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B2280" w:rsidRPr="00636FA3" w14:paraId="60C82CDF" w14:textId="77777777" w:rsidTr="003F46E9">
        <w:trPr>
          <w:trHeight w:hRule="exact" w:val="1418"/>
        </w:trPr>
        <w:tc>
          <w:tcPr>
            <w:tcW w:w="7761" w:type="dxa"/>
            <w:vAlign w:val="center"/>
          </w:tcPr>
          <w:p w14:paraId="593BA8D1" w14:textId="5DDE92A5" w:rsidR="009B1003" w:rsidRPr="00636FA3" w:rsidRDefault="00653135" w:rsidP="009B1003">
            <w:pPr>
              <w:pStyle w:val="Title"/>
              <w:rPr>
                <w:color w:val="FFFFFF" w:themeColor="background1"/>
                <w:szCs w:val="40"/>
              </w:rPr>
            </w:pPr>
            <w:r w:rsidRPr="00636FA3">
              <w:rPr>
                <w:color w:val="FFFFFF" w:themeColor="background1"/>
                <w:szCs w:val="40"/>
              </w:rPr>
              <w:t>Guide to replacing a lost or destroyed Certificate of Title</w:t>
            </w:r>
            <w:r w:rsidR="00BE565B" w:rsidRPr="00636FA3">
              <w:rPr>
                <w:color w:val="FFFFFF" w:themeColor="background1"/>
                <w:szCs w:val="40"/>
              </w:rPr>
              <w:t xml:space="preserve"> - </w:t>
            </w:r>
            <w:r w:rsidR="00AC0F32" w:rsidRPr="00636FA3">
              <w:rPr>
                <w:color w:val="FFFFFF" w:themeColor="background1"/>
                <w:szCs w:val="40"/>
              </w:rPr>
              <w:t>Professionals</w:t>
            </w:r>
          </w:p>
        </w:tc>
      </w:tr>
      <w:tr w:rsidR="007E0282" w:rsidRPr="00CB2280" w14:paraId="732AD7D2" w14:textId="77777777" w:rsidTr="003F46E9">
        <w:trPr>
          <w:trHeight w:val="1247"/>
        </w:trPr>
        <w:tc>
          <w:tcPr>
            <w:tcW w:w="7761" w:type="dxa"/>
            <w:vAlign w:val="center"/>
          </w:tcPr>
          <w:p w14:paraId="7A6E43C5" w14:textId="77777777" w:rsidR="009B1003" w:rsidRPr="007E0282" w:rsidRDefault="009B1003" w:rsidP="009B1003">
            <w:pPr>
              <w:pStyle w:val="Subtitle"/>
            </w:pPr>
          </w:p>
        </w:tc>
      </w:tr>
    </w:tbl>
    <w:p w14:paraId="4DA68BD9" w14:textId="77777777" w:rsidR="00806AB6" w:rsidRPr="00CB2280" w:rsidRDefault="00806AB6" w:rsidP="00307C36">
      <w:pPr>
        <w:rPr>
          <w:color w:val="B3272F" w:themeColor="text2"/>
        </w:rPr>
      </w:pPr>
    </w:p>
    <w:p w14:paraId="094FE7B7" w14:textId="77777777" w:rsidR="00806AB6" w:rsidRPr="00CB2280" w:rsidRDefault="00806AB6" w:rsidP="00806AB6">
      <w:pPr>
        <w:pStyle w:val="BodyText"/>
        <w:rPr>
          <w:color w:val="B3272F" w:themeColor="text2"/>
        </w:rPr>
        <w:sectPr w:rsidR="00806AB6" w:rsidRPr="00CB2280"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1C58F3AB" w14:textId="77777777" w:rsidR="007D72E4" w:rsidRPr="007E0282" w:rsidRDefault="007D72E4" w:rsidP="007D72E4">
      <w:pPr>
        <w:pStyle w:val="Heading2"/>
      </w:pPr>
      <w:bookmarkStart w:id="0" w:name="Here"/>
      <w:bookmarkEnd w:id="0"/>
      <w:r>
        <w:t xml:space="preserve">Note: From 1 August 2019 Australian Legal Practitioners, Law Practices and Licensed Conveyancers representing clients in an Application for a Certificate of Title in place of a paper one lost or destroyed must lodge via the electronic </w:t>
      </w:r>
      <w:proofErr w:type="spellStart"/>
      <w:r>
        <w:t>lodgment</w:t>
      </w:r>
      <w:proofErr w:type="spellEnd"/>
      <w:r>
        <w:t xml:space="preserve"> network known as PEXA, unless an exemption applies. For exemptions refer to the Request to accept paper </w:t>
      </w:r>
      <w:proofErr w:type="spellStart"/>
      <w:r>
        <w:t>lodgment</w:t>
      </w:r>
      <w:proofErr w:type="spellEnd"/>
      <w:r>
        <w:t xml:space="preserve"> form.</w:t>
      </w:r>
    </w:p>
    <w:p w14:paraId="1B889E92" w14:textId="77777777" w:rsidR="007D72E4" w:rsidRDefault="007D72E4" w:rsidP="007D72E4">
      <w:pPr>
        <w:pStyle w:val="Heading2"/>
      </w:pPr>
      <w:r>
        <w:t xml:space="preserve">This guide sets out the requirements to lodge an Application for a paper Certificate of Title in place of one lost or destroyed under the Transfer of Land Act 1958. </w:t>
      </w:r>
    </w:p>
    <w:p w14:paraId="63380A66" w14:textId="77777777" w:rsidR="007D72E4" w:rsidRDefault="007D72E4" w:rsidP="007D72E4">
      <w:pPr>
        <w:pStyle w:val="BodyText"/>
        <w:rPr>
          <w:lang w:eastAsia="en-AU"/>
        </w:rPr>
      </w:pPr>
    </w:p>
    <w:p w14:paraId="77F3D034" w14:textId="77777777" w:rsidR="007D72E4" w:rsidRPr="00FD1D4E" w:rsidRDefault="007D72E4" w:rsidP="007D72E4">
      <w:pPr>
        <w:pStyle w:val="Body"/>
      </w:pPr>
      <w:r>
        <w:t xml:space="preserve">This Guide is intended to assist professionals. We strongly encourage all members of the public to seek professional help. For Further information please refer to the ‘Guide to replacing a lost or destroyed certificate of Title – Unrepresented </w:t>
      </w:r>
      <w:proofErr w:type="gramStart"/>
      <w:r>
        <w:t>parties’</w:t>
      </w:r>
      <w:proofErr w:type="gramEnd"/>
      <w:r>
        <w:t xml:space="preserve">. </w:t>
      </w:r>
    </w:p>
    <w:p w14:paraId="5F876355" w14:textId="77777777" w:rsidR="007D72E4" w:rsidRDefault="007D72E4" w:rsidP="007D72E4">
      <w:pPr>
        <w:pStyle w:val="Heading1"/>
      </w:pPr>
      <w:r w:rsidRPr="00CB2280">
        <w:t>Documents required by Land Use Victoria</w:t>
      </w:r>
      <w:r>
        <w:t xml:space="preserve"> </w:t>
      </w:r>
    </w:p>
    <w:p w14:paraId="67FAAB3D" w14:textId="77777777" w:rsidR="007D72E4" w:rsidRDefault="007D72E4" w:rsidP="007D72E4">
      <w:pPr>
        <w:pStyle w:val="Body"/>
      </w:pPr>
      <w:r>
        <w:t xml:space="preserve">The subscriber, their employee Australian legal practitioner or licensed conveyancer, or supervised employees, that signs the registry instrument must provide a completed and signed statutory declaration in the form required by the Registrar with the application. The form of statutory declaration can be found on the Fees, Guides and Forms page. </w:t>
      </w:r>
    </w:p>
    <w:p w14:paraId="16882A90" w14:textId="77777777" w:rsidR="007D72E4" w:rsidRDefault="007D72E4" w:rsidP="007D72E4">
      <w:pPr>
        <w:pStyle w:val="Body"/>
      </w:pPr>
      <w:r>
        <w:t>Before completing the required statutory declaration, the subscriber must request and receive confirmation that exhaustive and thorough searches be conducted for the paper certificate of title from:</w:t>
      </w:r>
    </w:p>
    <w:p w14:paraId="00D5A345" w14:textId="77777777" w:rsidR="007D72E4" w:rsidRPr="00B76620" w:rsidRDefault="007D72E4" w:rsidP="007D72E4">
      <w:pPr>
        <w:pStyle w:val="Body"/>
        <w:numPr>
          <w:ilvl w:val="0"/>
          <w:numId w:val="45"/>
        </w:numPr>
      </w:pPr>
      <w:r w:rsidRPr="00B76620">
        <w:t>the applicant(s);</w:t>
      </w:r>
    </w:p>
    <w:p w14:paraId="1EE53016" w14:textId="77777777" w:rsidR="007D72E4" w:rsidRPr="00B76620" w:rsidRDefault="007D72E4" w:rsidP="007D72E4">
      <w:pPr>
        <w:pStyle w:val="Body"/>
        <w:numPr>
          <w:ilvl w:val="0"/>
          <w:numId w:val="45"/>
        </w:numPr>
      </w:pPr>
      <w:r w:rsidRPr="00B76620">
        <w:t>the party to whom the certificate of title last issued</w:t>
      </w:r>
      <w:r>
        <w:t xml:space="preserve"> or their successor</w:t>
      </w:r>
      <w:r w:rsidRPr="00B76620">
        <w:t>;</w:t>
      </w:r>
    </w:p>
    <w:p w14:paraId="5972814D" w14:textId="77777777" w:rsidR="007D72E4" w:rsidRPr="00B76620" w:rsidRDefault="007D72E4" w:rsidP="007D72E4">
      <w:pPr>
        <w:pStyle w:val="Body"/>
        <w:numPr>
          <w:ilvl w:val="0"/>
          <w:numId w:val="45"/>
        </w:numPr>
      </w:pPr>
      <w:r w:rsidRPr="00B76620">
        <w:t xml:space="preserve">any Australian Legal Practitioner, Law Practice or Licensed Conveyancer who may have held the certificate of title; </w:t>
      </w:r>
    </w:p>
    <w:p w14:paraId="18D74CFE" w14:textId="77777777" w:rsidR="007D72E4" w:rsidRPr="00B76620" w:rsidRDefault="007D72E4" w:rsidP="007D72E4">
      <w:pPr>
        <w:pStyle w:val="Body"/>
        <w:numPr>
          <w:ilvl w:val="0"/>
          <w:numId w:val="45"/>
        </w:numPr>
      </w:pPr>
      <w:r w:rsidRPr="00B76620">
        <w:t>any financial institutions, accounting firms or accountants that may have held the certificate of title;</w:t>
      </w:r>
    </w:p>
    <w:p w14:paraId="16B1582F" w14:textId="77777777" w:rsidR="007D72E4" w:rsidRPr="00B76620" w:rsidRDefault="007D72E4" w:rsidP="007D72E4">
      <w:pPr>
        <w:pStyle w:val="Body"/>
        <w:numPr>
          <w:ilvl w:val="0"/>
          <w:numId w:val="45"/>
        </w:numPr>
      </w:pPr>
      <w:r>
        <w:t>any</w:t>
      </w:r>
      <w:r w:rsidRPr="00B76620">
        <w:t xml:space="preserve"> caveator </w:t>
      </w:r>
      <w:r>
        <w:t>o</w:t>
      </w:r>
      <w:r w:rsidRPr="00B76620">
        <w:t>f a caveat alleging a charge or mortgage affect</w:t>
      </w:r>
      <w:r>
        <w:t>ing</w:t>
      </w:r>
      <w:r w:rsidRPr="00B76620">
        <w:t xml:space="preserve"> the land the subject of the application; and </w:t>
      </w:r>
    </w:p>
    <w:p w14:paraId="2C90C77C" w14:textId="77777777" w:rsidR="007D72E4" w:rsidRPr="00B76620" w:rsidRDefault="007D72E4" w:rsidP="007D72E4">
      <w:pPr>
        <w:pStyle w:val="Body"/>
        <w:numPr>
          <w:ilvl w:val="0"/>
          <w:numId w:val="45"/>
        </w:numPr>
      </w:pPr>
      <w:r>
        <w:t>if not one of the above, the person that last held the certificate of title.</w:t>
      </w:r>
    </w:p>
    <w:p w14:paraId="4941B3AB" w14:textId="77777777" w:rsidR="007D72E4" w:rsidRDefault="007D72E4" w:rsidP="007D72E4">
      <w:pPr>
        <w:pStyle w:val="Body"/>
      </w:pPr>
      <w:r>
        <w:t>Inquiries with any party other than the applicant and the issuing party are only required if necessary in the circumstances.</w:t>
      </w:r>
    </w:p>
    <w:p w14:paraId="789675DE" w14:textId="77777777" w:rsidR="007D72E4" w:rsidRDefault="007D72E4" w:rsidP="007D72E4">
      <w:pPr>
        <w:pStyle w:val="Body"/>
      </w:pPr>
      <w:r>
        <w:t xml:space="preserve">Only folios that are in the same proprietorship may be included in one application. </w:t>
      </w:r>
    </w:p>
    <w:p w14:paraId="3F34C22E" w14:textId="77777777" w:rsidR="007D72E4" w:rsidRDefault="007D72E4" w:rsidP="007D72E4">
      <w:pPr>
        <w:pStyle w:val="Heading1"/>
      </w:pPr>
      <w:r>
        <w:t>Required searches</w:t>
      </w:r>
      <w:r w:rsidRPr="00752D65">
        <w:t xml:space="preserve"> </w:t>
      </w:r>
    </w:p>
    <w:p w14:paraId="660A345A" w14:textId="77777777" w:rsidR="007D72E4" w:rsidRDefault="007D72E4" w:rsidP="007D72E4">
      <w:pPr>
        <w:pStyle w:val="Body"/>
      </w:pPr>
      <w:r>
        <w:t>The types of searches that must be conducted include:</w:t>
      </w:r>
    </w:p>
    <w:p w14:paraId="30875223" w14:textId="77777777" w:rsidR="007D72E4" w:rsidRDefault="007D72E4" w:rsidP="007D72E4">
      <w:pPr>
        <w:pStyle w:val="Body"/>
        <w:numPr>
          <w:ilvl w:val="0"/>
          <w:numId w:val="44"/>
        </w:numPr>
      </w:pPr>
      <w:r>
        <w:t>searches of the home and any storage facilities used by the applicant</w:t>
      </w:r>
    </w:p>
    <w:p w14:paraId="5266E2B4" w14:textId="77777777" w:rsidR="007D72E4" w:rsidRDefault="007D72E4" w:rsidP="007D72E4">
      <w:pPr>
        <w:pStyle w:val="Body"/>
        <w:numPr>
          <w:ilvl w:val="0"/>
          <w:numId w:val="44"/>
        </w:numPr>
      </w:pPr>
      <w:r>
        <w:t>searches of the home and any storage facilities used by the person that last held or may have held the certificate of title</w:t>
      </w:r>
    </w:p>
    <w:p w14:paraId="5013F300" w14:textId="77777777" w:rsidR="007D72E4" w:rsidRDefault="007D72E4" w:rsidP="007D72E4">
      <w:pPr>
        <w:pStyle w:val="Body"/>
        <w:numPr>
          <w:ilvl w:val="0"/>
          <w:numId w:val="44"/>
        </w:numPr>
      </w:pPr>
      <w:r>
        <w:t>searches of the records of any of the entities listed as to the release of the paper certificate of title and to whom it was released</w:t>
      </w:r>
    </w:p>
    <w:p w14:paraId="285E1826" w14:textId="77777777" w:rsidR="007D72E4" w:rsidRDefault="007D72E4" w:rsidP="007D72E4">
      <w:pPr>
        <w:pStyle w:val="Body"/>
        <w:numPr>
          <w:ilvl w:val="0"/>
          <w:numId w:val="44"/>
        </w:numPr>
      </w:pPr>
      <w:r>
        <w:t xml:space="preserve">if the registered proprietor is a company, </w:t>
      </w:r>
      <w:r w:rsidRPr="00266D1E">
        <w:rPr>
          <w:lang w:eastAsia="en-AU"/>
        </w:rPr>
        <w:t>a company search identifying the company’s officers</w:t>
      </w:r>
      <w:r>
        <w:rPr>
          <w:lang w:eastAsia="en-AU"/>
        </w:rPr>
        <w:t xml:space="preserve"> should be undertaken and the required confirmation sought from at least one of them</w:t>
      </w:r>
    </w:p>
    <w:p w14:paraId="3CD138C8" w14:textId="77777777" w:rsidR="007D72E4" w:rsidRDefault="007D72E4" w:rsidP="007D72E4">
      <w:pPr>
        <w:pStyle w:val="Body"/>
        <w:numPr>
          <w:ilvl w:val="0"/>
          <w:numId w:val="44"/>
        </w:numPr>
      </w:pPr>
      <w:r>
        <w:rPr>
          <w:lang w:eastAsia="en-AU"/>
        </w:rPr>
        <w:lastRenderedPageBreak/>
        <w:t>if a law firm or lawyer last held the paper certificate of title, efforts must be made to trace the lawyer or the principal using the Law Institute of Victoria, the Legal Services Board and White Pages if required.</w:t>
      </w:r>
    </w:p>
    <w:p w14:paraId="417C155E" w14:textId="77777777" w:rsidR="007D72E4" w:rsidRDefault="007D72E4" w:rsidP="007D72E4">
      <w:pPr>
        <w:pStyle w:val="Body"/>
      </w:pPr>
    </w:p>
    <w:p w14:paraId="504C8047" w14:textId="77777777" w:rsidR="007D72E4" w:rsidRPr="00CB2280" w:rsidRDefault="007D72E4" w:rsidP="007D72E4">
      <w:pPr>
        <w:pStyle w:val="HA"/>
        <w:rPr>
          <w:color w:val="B3272F" w:themeColor="text2"/>
          <w:lang w:eastAsia="en-AU"/>
        </w:rPr>
      </w:pPr>
      <w:r w:rsidRPr="00CB2280">
        <w:rPr>
          <w:color w:val="B3272F" w:themeColor="text2"/>
          <w:lang w:eastAsia="en-AU"/>
        </w:rPr>
        <w:t>Fees</w:t>
      </w:r>
    </w:p>
    <w:p w14:paraId="21E2086C" w14:textId="77777777" w:rsidR="007D72E4" w:rsidRPr="00266D1E" w:rsidRDefault="007D72E4" w:rsidP="007D72E4">
      <w:pPr>
        <w:pStyle w:val="Body"/>
      </w:pPr>
      <w:r>
        <w:rPr>
          <w:lang w:eastAsia="en-AU"/>
        </w:rPr>
        <w:t>Land Use Victoria</w:t>
      </w:r>
      <w:r w:rsidRPr="00285A4A">
        <w:rPr>
          <w:lang w:eastAsia="en-AU"/>
        </w:rPr>
        <w:t xml:space="preserve"> fees are </w:t>
      </w:r>
      <w:r w:rsidRPr="00266D1E">
        <w:t xml:space="preserve">payable at </w:t>
      </w:r>
      <w:proofErr w:type="spellStart"/>
      <w:r w:rsidRPr="00266D1E">
        <w:t>lodgment</w:t>
      </w:r>
      <w:proofErr w:type="spellEnd"/>
      <w:r w:rsidRPr="00266D1E">
        <w:t>.</w:t>
      </w:r>
    </w:p>
    <w:p w14:paraId="7769EEE6" w14:textId="77777777" w:rsidR="007D72E4" w:rsidRPr="00266D1E" w:rsidRDefault="007D72E4" w:rsidP="007D72E4">
      <w:pPr>
        <w:pStyle w:val="Body"/>
      </w:pPr>
      <w:r w:rsidRPr="00266D1E">
        <w:t xml:space="preserve">Acceptable payment methods and </w:t>
      </w:r>
      <w:proofErr w:type="spellStart"/>
      <w:r w:rsidRPr="00266D1E">
        <w:t>lodgment</w:t>
      </w:r>
      <w:proofErr w:type="spellEnd"/>
      <w:r w:rsidRPr="00266D1E">
        <w:t xml:space="preserve"> fees are available on the </w:t>
      </w:r>
      <w:hyperlink r:id="rId14" w:history="1">
        <w:r>
          <w:rPr>
            <w:rStyle w:val="Hyperlink"/>
            <w:rFonts w:eastAsiaTheme="majorEastAsia"/>
            <w:lang w:eastAsia="en-AU"/>
          </w:rPr>
          <w:t>Fees,</w:t>
        </w:r>
      </w:hyperlink>
      <w:r>
        <w:rPr>
          <w:rStyle w:val="Hyperlink"/>
          <w:rFonts w:eastAsiaTheme="majorEastAsia"/>
          <w:lang w:eastAsia="en-AU"/>
        </w:rPr>
        <w:t xml:space="preserve"> Guides and Forms</w:t>
      </w:r>
      <w:r>
        <w:rPr>
          <w:lang w:eastAsia="en-AU"/>
        </w:rPr>
        <w:t xml:space="preserve"> page.</w:t>
      </w:r>
    </w:p>
    <w:p w14:paraId="35FEDB53" w14:textId="77777777" w:rsidR="007D72E4" w:rsidRPr="00FD3770" w:rsidRDefault="007D72E4" w:rsidP="007D72E4">
      <w:pPr>
        <w:pStyle w:val="Body"/>
      </w:pPr>
      <w:r w:rsidRPr="00FD3770">
        <w:rPr>
          <w:lang w:eastAsia="en-AU"/>
        </w:rPr>
        <w:t xml:space="preserve">Land Use Victoria </w:t>
      </w:r>
      <w:r w:rsidRPr="00FD3770">
        <w:t xml:space="preserve">may </w:t>
      </w:r>
      <w:r>
        <w:t>require</w:t>
      </w:r>
      <w:r w:rsidRPr="00FD3770">
        <w:t xml:space="preserve"> an additional assurance contribution payment after </w:t>
      </w:r>
      <w:proofErr w:type="spellStart"/>
      <w:r w:rsidRPr="00FD3770">
        <w:t>lodgment</w:t>
      </w:r>
      <w:proofErr w:type="spellEnd"/>
      <w:r w:rsidRPr="00FD3770">
        <w:t xml:space="preserve"> if the application is assessed as high risk.</w:t>
      </w:r>
    </w:p>
    <w:p w14:paraId="0D30DD0A" w14:textId="77777777" w:rsidR="007D72E4" w:rsidRPr="00CB2280" w:rsidRDefault="007D72E4" w:rsidP="007D72E4">
      <w:pPr>
        <w:pStyle w:val="HA"/>
        <w:rPr>
          <w:rFonts w:eastAsia="Calibri"/>
          <w:color w:val="B3272F" w:themeColor="text2"/>
        </w:rPr>
      </w:pPr>
      <w:r w:rsidRPr="00CB2280">
        <w:rPr>
          <w:rFonts w:eastAsia="Calibri"/>
          <w:color w:val="B3272F" w:themeColor="text2"/>
        </w:rPr>
        <w:t>Contact us</w:t>
      </w:r>
    </w:p>
    <w:p w14:paraId="269C92F7" w14:textId="77777777" w:rsidR="007D72E4" w:rsidRDefault="007D72E4" w:rsidP="007D72E4">
      <w:pPr>
        <w:pStyle w:val="Body"/>
        <w:rPr>
          <w:rFonts w:eastAsia="Calibri"/>
        </w:rPr>
      </w:pPr>
      <w:r w:rsidRPr="00C95766">
        <w:rPr>
          <w:rFonts w:eastAsia="Calibri"/>
        </w:rPr>
        <w:t xml:space="preserve">For </w:t>
      </w:r>
      <w:hyperlink r:id="rId15" w:history="1">
        <w:r w:rsidRPr="00C95766">
          <w:rPr>
            <w:rStyle w:val="Hyperlink"/>
            <w:rFonts w:eastAsia="Calibri"/>
          </w:rPr>
          <w:t>location and contact details</w:t>
        </w:r>
      </w:hyperlink>
      <w:r w:rsidRPr="00C95766">
        <w:rPr>
          <w:rFonts w:eastAsia="Calibri"/>
        </w:rPr>
        <w:t xml:space="preserve">, refer to </w:t>
      </w:r>
      <w:r>
        <w:rPr>
          <w:rFonts w:eastAsia="Calibri"/>
        </w:rPr>
        <w:t>land.vic.gov.au.</w:t>
      </w:r>
    </w:p>
    <w:p w14:paraId="63FEC08C" w14:textId="77777777" w:rsidR="0079768F" w:rsidRPr="0055446D" w:rsidRDefault="0079768F" w:rsidP="0079768F">
      <w:pPr>
        <w:pStyle w:val="Body"/>
      </w:pPr>
    </w:p>
    <w:p w14:paraId="3F2DB944" w14:textId="77777777" w:rsidR="000F17AD" w:rsidRPr="00653135" w:rsidRDefault="000F17AD" w:rsidP="00653135">
      <w:pPr>
        <w:pStyle w:val="BodyText"/>
        <w:rPr>
          <w:lang w:eastAsia="en-AU"/>
        </w:rPr>
      </w:pPr>
    </w:p>
    <w:tbl>
      <w:tblPr>
        <w:tblpPr w:leftFromText="181" w:rightFromText="181" w:topFromText="113" w:horzAnchor="page" w:tblpX="852" w:tblpYSpec="bottom"/>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4C0B1F3C" w14:textId="77777777" w:rsidTr="00653135">
        <w:trPr>
          <w:trHeight w:val="2608"/>
        </w:trPr>
        <w:tc>
          <w:tcPr>
            <w:tcW w:w="5216" w:type="dxa"/>
            <w:shd w:val="clear" w:color="auto" w:fill="auto"/>
          </w:tcPr>
          <w:p w14:paraId="58292996" w14:textId="05BDA336" w:rsidR="00254A01" w:rsidRDefault="00254A01" w:rsidP="002F70B9">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AC0F32">
              <w:rPr>
                <w:noProof/>
              </w:rPr>
              <w:t>2021</w:t>
            </w:r>
            <w:r>
              <w:fldChar w:fldCharType="end"/>
            </w:r>
          </w:p>
          <w:p w14:paraId="3E2D4F10" w14:textId="77777777" w:rsidR="00254A01" w:rsidRDefault="00254A01" w:rsidP="002F70B9">
            <w:pPr>
              <w:pStyle w:val="SmallBodyText"/>
            </w:pPr>
            <w:r>
              <w:rPr>
                <w:noProof/>
              </w:rPr>
              <w:drawing>
                <wp:anchor distT="0" distB="0" distL="114300" distR="36195" simplePos="0" relativeHeight="251653632" behindDoc="0" locked="1" layoutInCell="1" allowOverlap="1" wp14:anchorId="46435165" wp14:editId="1F966509">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1" w:name="_ImprintPageOne"/>
            <w:bookmarkEnd w:id="1"/>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65D945E7" w14:textId="74D8BDD9" w:rsidR="00254A01" w:rsidRDefault="00254A01" w:rsidP="002F70B9">
            <w:pPr>
              <w:pStyle w:val="SmallBodyText"/>
            </w:pPr>
          </w:p>
          <w:p w14:paraId="5B5B9D23" w14:textId="77777777" w:rsidR="00254A01" w:rsidRPr="008F559C" w:rsidRDefault="00254A01" w:rsidP="002F70B9">
            <w:pPr>
              <w:pStyle w:val="SmallHeading"/>
            </w:pPr>
            <w:r w:rsidRPr="00C255C2">
              <w:t>Disclaimer</w:t>
            </w:r>
          </w:p>
          <w:p w14:paraId="64A828F8" w14:textId="77777777" w:rsidR="00254A01" w:rsidRDefault="00254A01" w:rsidP="002F70B9">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2238A975" w14:textId="77777777" w:rsidR="00254A01" w:rsidRPr="00E97294" w:rsidRDefault="00254A01" w:rsidP="002F70B9">
            <w:pPr>
              <w:pStyle w:val="xAccessibilityHeading"/>
            </w:pPr>
            <w:bookmarkStart w:id="2" w:name="_Accessibility"/>
            <w:bookmarkEnd w:id="2"/>
            <w:r w:rsidRPr="00E97294">
              <w:t>Accessibility</w:t>
            </w:r>
          </w:p>
          <w:p w14:paraId="72C9AE8A" w14:textId="01867B89" w:rsidR="00254A01" w:rsidRDefault="00254A01" w:rsidP="002F70B9">
            <w:pPr>
              <w:pStyle w:val="xAccessibilityText"/>
            </w:pPr>
            <w:r>
              <w:t>If you would like to receive this publication in an alternative format, please telephone the DELWP Customer Service Centre on 136186, email </w:t>
            </w:r>
            <w:hyperlink r:id="rId17" w:history="1">
              <w:r w:rsidRPr="003C5C56">
                <w:t>customer.service@delwp.vic.gov.au</w:t>
              </w:r>
            </w:hyperlink>
            <w:r>
              <w:t xml:space="preserve">, or via the National Relay Service on 133 677 </w:t>
            </w:r>
            <w:hyperlink r:id="rId18" w:history="1">
              <w:r w:rsidRPr="00AE3298">
                <w:t>www.relayservice.com.au</w:t>
              </w:r>
            </w:hyperlink>
            <w:r>
              <w:t xml:space="preserve">. This document is also available on the internet at </w:t>
            </w:r>
            <w:hyperlink r:id="rId19" w:history="1">
              <w:r w:rsidRPr="00AE3298">
                <w:t>www.delwp.vic.gov.au</w:t>
              </w:r>
            </w:hyperlink>
            <w:r>
              <w:t xml:space="preserve">. </w:t>
            </w:r>
          </w:p>
          <w:p w14:paraId="3E39D773" w14:textId="77777777" w:rsidR="00254A01" w:rsidRDefault="00254A01" w:rsidP="002F70B9">
            <w:pPr>
              <w:pStyle w:val="SmallBodyText"/>
            </w:pPr>
          </w:p>
        </w:tc>
      </w:tr>
    </w:tbl>
    <w:p w14:paraId="61BA0D12" w14:textId="77777777" w:rsidR="00254A01" w:rsidRDefault="007362BC" w:rsidP="00254A01">
      <w:pPr>
        <w:pStyle w:val="SmallBodyText"/>
      </w:pPr>
      <w:r w:rsidRPr="007362BC">
        <w:rPr>
          <w:rStyle w:val="HiddenText"/>
        </w:rPr>
        <w:t xml:space="preserve"> </w:t>
      </w:r>
    </w:p>
    <w:p w14:paraId="3994684C" w14:textId="77777777" w:rsidR="006E1C8D" w:rsidRDefault="006E1C8D" w:rsidP="002F70B9">
      <w:pPr>
        <w:pStyle w:val="SmallBodyText"/>
      </w:pPr>
    </w:p>
    <w:sectPr w:rsidR="006E1C8D" w:rsidSect="0033793B">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671CA" w14:textId="77777777" w:rsidR="00653135" w:rsidRDefault="00653135">
      <w:r>
        <w:separator/>
      </w:r>
    </w:p>
    <w:p w14:paraId="7BE83117" w14:textId="77777777" w:rsidR="00653135" w:rsidRDefault="00653135"/>
    <w:p w14:paraId="15B02FFA" w14:textId="77777777" w:rsidR="00653135" w:rsidRDefault="00653135"/>
  </w:endnote>
  <w:endnote w:type="continuationSeparator" w:id="0">
    <w:p w14:paraId="19A0DDC4" w14:textId="77777777" w:rsidR="00653135" w:rsidRDefault="00653135">
      <w:r>
        <w:continuationSeparator/>
      </w:r>
    </w:p>
    <w:p w14:paraId="4B68711C" w14:textId="77777777" w:rsidR="00653135" w:rsidRDefault="00653135"/>
    <w:p w14:paraId="00C80EE6" w14:textId="77777777" w:rsidR="00653135" w:rsidRDefault="006531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6129C" w14:textId="5570F170" w:rsidR="00B40C2E" w:rsidRPr="00B5221E" w:rsidRDefault="00BE565B" w:rsidP="00E97294">
    <w:pPr>
      <w:pStyle w:val="FooterEven"/>
    </w:pPr>
    <w:r>
      <w:rPr>
        <w:noProof/>
      </w:rPr>
      <mc:AlternateContent>
        <mc:Choice Requires="wps">
          <w:drawing>
            <wp:anchor distT="0" distB="0" distL="114300" distR="114300" simplePos="0" relativeHeight="251678720" behindDoc="0" locked="0" layoutInCell="0" allowOverlap="1" wp14:anchorId="68EB43C1" wp14:editId="14B46CF3">
              <wp:simplePos x="0" y="0"/>
              <wp:positionH relativeFrom="page">
                <wp:posOffset>0</wp:posOffset>
              </wp:positionH>
              <wp:positionV relativeFrom="page">
                <wp:posOffset>10229215</wp:posOffset>
              </wp:positionV>
              <wp:extent cx="7560945" cy="273050"/>
              <wp:effectExtent l="0" t="0" r="0" b="12700"/>
              <wp:wrapNone/>
              <wp:docPr id="16" name="MSIPCM85aa49fead31444e33d95fa3"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05BBEA" w14:textId="7F0C094E" w:rsidR="00BE565B" w:rsidRPr="00BE565B" w:rsidRDefault="00BE565B" w:rsidP="00BE565B">
                          <w:pPr>
                            <w:jc w:val="center"/>
                            <w:rPr>
                              <w:rFonts w:ascii="Calibri" w:hAnsi="Calibri" w:cs="Calibri"/>
                              <w:color w:val="000000"/>
                              <w:sz w:val="24"/>
                            </w:rPr>
                          </w:pPr>
                          <w:r w:rsidRPr="00BE565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EB43C1" id="_x0000_t202" coordsize="21600,21600" o:spt="202" path="m,l,21600r21600,l21600,xe">
              <v:stroke joinstyle="miter"/>
              <v:path gradientshapeok="t" o:connecttype="rect"/>
            </v:shapetype>
            <v:shape id="MSIPCM85aa49fead31444e33d95fa3"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787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1XsM/LUCAABS&#10;BQAADgAAAAAAAAAAAAAAAAAuAgAAZHJzL2Uyb0RvYy54bWxQSwECLQAUAAYACAAAACEAEXKnft8A&#10;AAALAQAADwAAAAAAAAAAAAAAAAAPBQAAZHJzL2Rvd25yZXYueG1sUEsFBgAAAAAEAAQA8wAAABsG&#10;AAAAAA==&#10;" o:allowincell="f" filled="f" stroked="f" strokeweight=".5pt">
              <v:fill o:detectmouseclick="t"/>
              <v:textbox inset=",0,,0">
                <w:txbxContent>
                  <w:p w14:paraId="2005BBEA" w14:textId="7F0C094E" w:rsidR="00BE565B" w:rsidRPr="00BE565B" w:rsidRDefault="00BE565B" w:rsidP="00BE565B">
                    <w:pPr>
                      <w:jc w:val="center"/>
                      <w:rPr>
                        <w:rFonts w:ascii="Calibri" w:hAnsi="Calibri" w:cs="Calibri"/>
                        <w:color w:val="000000"/>
                        <w:sz w:val="24"/>
                      </w:rPr>
                    </w:pPr>
                    <w:r w:rsidRPr="00BE565B">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37760" behindDoc="1" locked="1" layoutInCell="1" allowOverlap="1" wp14:anchorId="5A34B021" wp14:editId="3255D92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9001C"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4B021" id="Text Box 224" o:spid="_x0000_s1027"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" filled="f" stroked="f">
              <v:textbox>
                <w:txbxContent>
                  <w:p w14:paraId="64F9001C"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E553F" w14:textId="526C43AC" w:rsidR="00B40C2E" w:rsidRDefault="00BE565B" w:rsidP="00213C82">
    <w:pPr>
      <w:pStyle w:val="Footer"/>
    </w:pPr>
    <w:r>
      <w:rPr>
        <w:noProof/>
      </w:rPr>
      <mc:AlternateContent>
        <mc:Choice Requires="wps">
          <w:drawing>
            <wp:anchor distT="0" distB="0" distL="114300" distR="114300" simplePos="0" relativeHeight="251676672" behindDoc="0" locked="0" layoutInCell="0" allowOverlap="1" wp14:anchorId="1E6CFA9F" wp14:editId="2DBB3FAC">
              <wp:simplePos x="0" y="0"/>
              <wp:positionH relativeFrom="page">
                <wp:posOffset>0</wp:posOffset>
              </wp:positionH>
              <wp:positionV relativeFrom="page">
                <wp:posOffset>10229215</wp:posOffset>
              </wp:positionV>
              <wp:extent cx="7560945" cy="273050"/>
              <wp:effectExtent l="0" t="0" r="0" b="12700"/>
              <wp:wrapNone/>
              <wp:docPr id="14" name="MSIPCM312844c3913b1eaa51f53685"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64CCD4" w14:textId="4C0E6EA3" w:rsidR="00BE565B" w:rsidRPr="00BE565B" w:rsidRDefault="00BE565B" w:rsidP="00BE565B">
                          <w:pPr>
                            <w:jc w:val="center"/>
                            <w:rPr>
                              <w:rFonts w:ascii="Calibri" w:hAnsi="Calibri" w:cs="Calibri"/>
                              <w:color w:val="000000"/>
                              <w:sz w:val="24"/>
                            </w:rPr>
                          </w:pPr>
                          <w:r w:rsidRPr="00BE565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6CFA9F" id="_x0000_t202" coordsize="21600,21600" o:spt="202" path="m,l,21600r21600,l21600,xe">
              <v:stroke joinstyle="miter"/>
              <v:path gradientshapeok="t" o:connecttype="rect"/>
            </v:shapetype>
            <v:shape id="MSIPCM312844c3913b1eaa51f53685"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BlLY49tAIAAE8F&#10;AAAOAAAAAAAAAAAAAAAAAC4CAABkcnMvZTJvRG9jLnhtbFBLAQItABQABgAIAAAAIQARcqd+3wAA&#10;AAsBAAAPAAAAAAAAAAAAAAAAAA4FAABkcnMvZG93bnJldi54bWxQSwUGAAAAAAQABADzAAAAGgYA&#10;AAAA&#10;" o:allowincell="f" filled="f" stroked="f" strokeweight=".5pt">
              <v:fill o:detectmouseclick="t"/>
              <v:textbox inset=",0,,0">
                <w:txbxContent>
                  <w:p w14:paraId="5464CCD4" w14:textId="4C0E6EA3" w:rsidR="00BE565B" w:rsidRPr="00BE565B" w:rsidRDefault="00BE565B" w:rsidP="00BE565B">
                    <w:pPr>
                      <w:jc w:val="center"/>
                      <w:rPr>
                        <w:rFonts w:ascii="Calibri" w:hAnsi="Calibri" w:cs="Calibri"/>
                        <w:color w:val="000000"/>
                        <w:sz w:val="24"/>
                      </w:rPr>
                    </w:pPr>
                    <w:r w:rsidRPr="00BE565B">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41856" behindDoc="1" locked="1" layoutInCell="1" allowOverlap="1" wp14:anchorId="22777320" wp14:editId="5B884593">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A9571"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77320" id="_x0000_s1029"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pUBwzA4CAADz&#10;AwAADgAAAAAAAAAAAAAAAAAuAgAAZHJzL2Uyb0RvYy54bWxQSwECLQAUAAYACAAAACEANMVEztsA&#10;AAAGAQAADwAAAAAAAAAAAAAAAABoBAAAZHJzL2Rvd25yZXYueG1sUEsFBgAAAAAEAAQA8wAAAHAF&#10;AAAAAA==&#10;" filled="f" stroked="f">
              <v:textbox>
                <w:txbxContent>
                  <w:p w14:paraId="184A9571"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07DB2" w14:textId="07E4295D" w:rsidR="00B40C2E" w:rsidRDefault="00BE565B" w:rsidP="00BF3066">
    <w:pPr>
      <w:pStyle w:val="Footer"/>
      <w:spacing w:before="1600"/>
    </w:pPr>
    <w:r>
      <w:rPr>
        <w:noProof/>
      </w:rPr>
      <mc:AlternateContent>
        <mc:Choice Requires="wps">
          <w:drawing>
            <wp:anchor distT="0" distB="0" distL="114300" distR="114300" simplePos="0" relativeHeight="251677696" behindDoc="0" locked="0" layoutInCell="0" allowOverlap="1" wp14:anchorId="57139333" wp14:editId="4018FA3F">
              <wp:simplePos x="0" y="0"/>
              <wp:positionH relativeFrom="page">
                <wp:posOffset>0</wp:posOffset>
              </wp:positionH>
              <wp:positionV relativeFrom="page">
                <wp:posOffset>10229215</wp:posOffset>
              </wp:positionV>
              <wp:extent cx="7560945" cy="273050"/>
              <wp:effectExtent l="0" t="0" r="0" b="12700"/>
              <wp:wrapNone/>
              <wp:docPr id="15" name="MSIPCMc91f4bc0a3a219af0e450ff6"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1F3B27" w14:textId="59AD6B06" w:rsidR="00BE565B" w:rsidRPr="00BE565B" w:rsidRDefault="00BE565B" w:rsidP="00BE565B">
                          <w:pPr>
                            <w:jc w:val="center"/>
                            <w:rPr>
                              <w:rFonts w:ascii="Calibri" w:hAnsi="Calibri" w:cs="Calibri"/>
                              <w:color w:val="000000"/>
                              <w:sz w:val="24"/>
                            </w:rPr>
                          </w:pPr>
                          <w:r w:rsidRPr="00BE565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139333" id="_x0000_t202" coordsize="21600,21600" o:spt="202" path="m,l,21600r21600,l21600,xe">
              <v:stroke joinstyle="miter"/>
              <v:path gradientshapeok="t" o:connecttype="rect"/>
            </v:shapetype>
            <v:shape id="MSIPCMc91f4bc0a3a219af0e450ff6"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776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KvZ+3CzAgAAUQUA&#10;AA4AAAAAAAAAAAAAAAAALgIAAGRycy9lMm9Eb2MueG1sUEsBAi0AFAAGAAgAAAAhABFyp37fAAAA&#10;CwEAAA8AAAAAAAAAAAAAAAAADQUAAGRycy9kb3ducmV2LnhtbFBLBQYAAAAABAAEAPMAAAAZBgAA&#10;AAA=&#10;" o:allowincell="f" filled="f" stroked="f" strokeweight=".5pt">
              <v:fill o:detectmouseclick="t"/>
              <v:textbox inset=",0,,0">
                <w:txbxContent>
                  <w:p w14:paraId="291F3B27" w14:textId="59AD6B06" w:rsidR="00BE565B" w:rsidRPr="00BE565B" w:rsidRDefault="00BE565B" w:rsidP="00BE565B">
                    <w:pPr>
                      <w:jc w:val="center"/>
                      <w:rPr>
                        <w:rFonts w:ascii="Calibri" w:hAnsi="Calibri" w:cs="Calibri"/>
                        <w:color w:val="000000"/>
                        <w:sz w:val="24"/>
                      </w:rPr>
                    </w:pPr>
                    <w:r w:rsidRPr="00BE565B">
                      <w:rPr>
                        <w:rFonts w:ascii="Calibri" w:hAnsi="Calibri" w:cs="Calibri"/>
                        <w:color w:val="000000"/>
                        <w:sz w:val="24"/>
                      </w:rPr>
                      <w:t>OFFICIAL</w:t>
                    </w:r>
                  </w:p>
                </w:txbxContent>
              </v:textbox>
              <w10:wrap anchorx="page" anchory="page"/>
            </v:shape>
          </w:pict>
        </mc:Fallback>
      </mc:AlternateContent>
    </w:r>
    <w:r w:rsidR="006B4212">
      <w:rPr>
        <w:noProof/>
      </w:rPr>
      <w:drawing>
        <wp:anchor distT="0" distB="0" distL="114300" distR="114300" simplePos="0" relativeHeight="251674624" behindDoc="1" locked="1" layoutInCell="1" allowOverlap="1" wp14:anchorId="46D22A22" wp14:editId="07A723EF">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68480" behindDoc="1" locked="1" layoutInCell="1" allowOverlap="1" wp14:anchorId="321A498A" wp14:editId="3583F213">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75648" behindDoc="0" locked="1" layoutInCell="1" allowOverlap="1" wp14:anchorId="21EA8C8F" wp14:editId="3E1F12A1">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83C396"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A8C8F" id="WebAddress" o:spid="_x0000_s1031" type="#_x0000_t202" style="position:absolute;margin-left:0;margin-top:0;width:303pt;height:56.7pt;z-index:2516756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2883C396"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62336" behindDoc="1" locked="1" layoutInCell="1" allowOverlap="1" wp14:anchorId="491A8BAC" wp14:editId="1A6D0F84">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E3B498" w14:textId="77777777" w:rsidR="00653135" w:rsidRPr="008F5280" w:rsidRDefault="00653135" w:rsidP="008F5280">
      <w:pPr>
        <w:pStyle w:val="FootnoteSeparator"/>
      </w:pPr>
    </w:p>
    <w:p w14:paraId="5B93D986" w14:textId="77777777" w:rsidR="00653135" w:rsidRDefault="00653135"/>
  </w:footnote>
  <w:footnote w:type="continuationSeparator" w:id="0">
    <w:p w14:paraId="502B462D" w14:textId="77777777" w:rsidR="00653135" w:rsidRDefault="00653135" w:rsidP="008F5280">
      <w:pPr>
        <w:pStyle w:val="FootnoteSeparator"/>
      </w:pPr>
    </w:p>
    <w:p w14:paraId="27300716" w14:textId="77777777" w:rsidR="00653135" w:rsidRDefault="00653135"/>
    <w:p w14:paraId="788CAF8E" w14:textId="77777777" w:rsidR="00653135" w:rsidRDefault="00653135"/>
  </w:footnote>
  <w:footnote w:type="continuationNotice" w:id="1">
    <w:p w14:paraId="20169D0C" w14:textId="77777777" w:rsidR="00653135" w:rsidRDefault="00653135" w:rsidP="00D55628"/>
    <w:p w14:paraId="1E93A430" w14:textId="77777777" w:rsidR="00653135" w:rsidRDefault="00653135"/>
    <w:p w14:paraId="210E7C36" w14:textId="77777777" w:rsidR="00653135" w:rsidRDefault="006531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31DAD0CA" w14:textId="77777777" w:rsidTr="00B40C2E">
      <w:trPr>
        <w:trHeight w:hRule="exact" w:val="1418"/>
      </w:trPr>
      <w:tc>
        <w:tcPr>
          <w:tcW w:w="7761" w:type="dxa"/>
          <w:vAlign w:val="center"/>
        </w:tcPr>
        <w:p w14:paraId="3E828FFE" w14:textId="6258FEE3"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636FA3">
            <w:rPr>
              <w:noProof/>
            </w:rPr>
            <w:t>Guide to replacing a lost or destroyed Certificate of Title - Professionals</w:t>
          </w:r>
          <w:r>
            <w:rPr>
              <w:noProof/>
            </w:rPr>
            <w:fldChar w:fldCharType="end"/>
          </w:r>
        </w:p>
      </w:tc>
    </w:tr>
  </w:tbl>
  <w:p w14:paraId="32889885" w14:textId="77777777"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0D885A77" wp14:editId="430341C0">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0CD731"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6EFE3744" wp14:editId="299B27B6">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860D5"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404F3C45" wp14:editId="3AC80406">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8F834BC"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3D4FF691"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63AC626D" w14:textId="77777777" w:rsidTr="00B40C2E">
      <w:trPr>
        <w:trHeight w:hRule="exact" w:val="1418"/>
      </w:trPr>
      <w:tc>
        <w:tcPr>
          <w:tcW w:w="7761" w:type="dxa"/>
          <w:vAlign w:val="center"/>
        </w:tcPr>
        <w:p w14:paraId="4C654246" w14:textId="0756300D"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7D72E4">
            <w:rPr>
              <w:noProof/>
            </w:rPr>
            <w:t>Guide to replacing a lost or destroyed Certificate of Title - Unrepresented parties</w:t>
          </w:r>
          <w:r>
            <w:rPr>
              <w:noProof/>
            </w:rPr>
            <w:fldChar w:fldCharType="end"/>
          </w:r>
        </w:p>
      </w:tc>
    </w:tr>
  </w:tbl>
  <w:p w14:paraId="6748D81F" w14:textId="77777777"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264F35AB" wp14:editId="47CAB2A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FB6680"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46342F65" wp14:editId="5B0B0C28">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7FB5D5"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51DE4BE6" wp14:editId="58128993">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877A71"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70980602"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37FE3" w14:textId="77777777" w:rsidR="00B40C2E" w:rsidRPr="00E97294" w:rsidRDefault="000B66BB" w:rsidP="00E97294">
    <w:pPr>
      <w:pStyle w:val="Header"/>
    </w:pPr>
    <w:r>
      <w:rPr>
        <w:noProof/>
      </w:rPr>
      <w:drawing>
        <wp:anchor distT="0" distB="0" distL="114300" distR="114300" simplePos="0" relativeHeight="251672576" behindDoc="1" locked="0" layoutInCell="1" allowOverlap="1" wp14:anchorId="15E20606" wp14:editId="1B0DE40E">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7EF2B8AF" wp14:editId="40A41C57">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72E01EBA" wp14:editId="1B07BFB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8E0274"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1352393B" wp14:editId="546A41EE">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2233CE"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0B703BD4" wp14:editId="6BB3EADC">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264E1A"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7045F89F" wp14:editId="475FF1F5">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46B7FA"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C2A0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81956F9"/>
    <w:multiLevelType w:val="hybridMultilevel"/>
    <w:tmpl w:val="8EC457EE"/>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A6441F2"/>
    <w:multiLevelType w:val="hybridMultilevel"/>
    <w:tmpl w:val="6966F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DBE0A44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51A1269"/>
    <w:multiLevelType w:val="hybridMultilevel"/>
    <w:tmpl w:val="D8769F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0"/>
  </w:num>
  <w:num w:numId="2">
    <w:abstractNumId w:val="30"/>
  </w:num>
  <w:num w:numId="3">
    <w:abstractNumId w:val="27"/>
  </w:num>
  <w:num w:numId="4">
    <w:abstractNumId w:val="34"/>
  </w:num>
  <w:num w:numId="5">
    <w:abstractNumId w:val="16"/>
  </w:num>
  <w:num w:numId="6">
    <w:abstractNumId w:val="13"/>
  </w:num>
  <w:num w:numId="7">
    <w:abstractNumId w:val="12"/>
  </w:num>
  <w:num w:numId="8">
    <w:abstractNumId w:val="10"/>
  </w:num>
  <w:num w:numId="9">
    <w:abstractNumId w:val="31"/>
  </w:num>
  <w:num w:numId="10">
    <w:abstractNumId w:val="14"/>
  </w:num>
  <w:num w:numId="11">
    <w:abstractNumId w:val="17"/>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1"/>
  </w:num>
  <w:num w:numId="30">
    <w:abstractNumId w:val="32"/>
  </w:num>
  <w:num w:numId="31">
    <w:abstractNumId w:val="8"/>
  </w:num>
  <w:num w:numId="32">
    <w:abstractNumId w:val="29"/>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9"/>
  </w:num>
  <w:num w:numId="45">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True"/>
  </w:docVars>
  <w:rsids>
    <w:rsidRoot w:val="00653135"/>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4B3"/>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4ACC"/>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16A7"/>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7A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8CE"/>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0B9"/>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1781"/>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07B97"/>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6FA3"/>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135"/>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68F"/>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2E4"/>
    <w:rsid w:val="007D7DE0"/>
    <w:rsid w:val="007D7FEE"/>
    <w:rsid w:val="007E0104"/>
    <w:rsid w:val="007E0282"/>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851"/>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015"/>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4608"/>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0F32"/>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4E33"/>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65B"/>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280"/>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E65"/>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B28"/>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4:docId w14:val="6059F41F"/>
  <w15:docId w15:val="{38C029E6-3C77-43FB-9AD3-40C4A6A7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num" w:pos="360"/>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ind w:left="360" w:hanging="360"/>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53135"/>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HB">
    <w:name w:val="_HB"/>
    <w:next w:val="Normal"/>
    <w:uiPriority w:val="2"/>
    <w:qFormat/>
    <w:rsid w:val="000F17AD"/>
    <w:pPr>
      <w:spacing w:before="180" w:after="113" w:line="300" w:lineRule="atLeast"/>
      <w:outlineLvl w:val="0"/>
    </w:pPr>
    <w:rPr>
      <w:rFonts w:ascii="Calibri" w:hAnsi="Calibri"/>
      <w:b/>
      <w:color w:val="228591"/>
      <w:sz w:val="28"/>
      <w:szCs w:val="24"/>
      <w:lang w:eastAsia="en-US"/>
    </w:rPr>
  </w:style>
  <w:style w:type="paragraph" w:styleId="ListNumber4">
    <w:name w:val="List Number 4"/>
    <w:basedOn w:val="Normal"/>
    <w:semiHidden/>
    <w:rsid w:val="000A4ACC"/>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Body">
    <w:name w:val="_Body"/>
    <w:qFormat/>
    <w:rsid w:val="000A4ACC"/>
    <w:pPr>
      <w:spacing w:after="113"/>
    </w:pPr>
    <w:rPr>
      <w:rFonts w:ascii="Calibri" w:hAnsi="Calibri"/>
      <w:color w:val="auto"/>
      <w:sz w:val="22"/>
      <w:szCs w:val="24"/>
      <w:lang w:eastAsia="en-US"/>
    </w:rPr>
  </w:style>
  <w:style w:type="paragraph" w:customStyle="1" w:styleId="HA">
    <w:name w:val="_HA"/>
    <w:next w:val="Body"/>
    <w:uiPriority w:val="2"/>
    <w:qFormat/>
    <w:rsid w:val="0079768F"/>
    <w:pPr>
      <w:spacing w:before="240" w:after="120" w:line="460" w:lineRule="atLeast"/>
      <w:outlineLvl w:val="0"/>
    </w:pPr>
    <w:rPr>
      <w:rFonts w:ascii="Calibri" w:hAnsi="Calibri"/>
      <w:color w:val="228591"/>
      <w:sz w:val="40"/>
      <w:szCs w:val="24"/>
      <w:lang w:val="en-US" w:eastAsia="en-US"/>
    </w:rPr>
  </w:style>
  <w:style w:type="paragraph" w:customStyle="1" w:styleId="HD">
    <w:name w:val="_HD"/>
    <w:next w:val="Body"/>
    <w:uiPriority w:val="2"/>
    <w:qFormat/>
    <w:rsid w:val="0079768F"/>
    <w:pPr>
      <w:spacing w:before="57" w:after="57" w:line="220" w:lineRule="atLeast"/>
    </w:pPr>
    <w:rPr>
      <w:rFonts w:ascii="Calibri" w:hAnsi="Calibri"/>
      <w:b/>
      <w:i/>
      <w:color w:val="auto"/>
      <w:sz w:val="22"/>
      <w:szCs w:val="24"/>
      <w:lang w:eastAsia="en-US"/>
    </w:rPr>
  </w:style>
  <w:style w:type="paragraph" w:customStyle="1" w:styleId="Bullet">
    <w:name w:val="_Bullet"/>
    <w:link w:val="BulletChar"/>
    <w:qFormat/>
    <w:rsid w:val="0079768F"/>
    <w:pPr>
      <w:numPr>
        <w:numId w:val="43"/>
      </w:numPr>
      <w:tabs>
        <w:tab w:val="left" w:pos="170"/>
      </w:tabs>
      <w:spacing w:after="113" w:line="220" w:lineRule="atLeast"/>
    </w:pPr>
    <w:rPr>
      <w:rFonts w:ascii="Calibri" w:hAnsi="Calibri"/>
      <w:color w:val="auto"/>
      <w:sz w:val="22"/>
      <w:szCs w:val="24"/>
      <w:lang w:eastAsia="en-US"/>
    </w:rPr>
  </w:style>
  <w:style w:type="character" w:customStyle="1" w:styleId="BulletChar">
    <w:name w:val="_Bullet Char"/>
    <w:link w:val="Bullet"/>
    <w:rsid w:val="0079768F"/>
    <w:rPr>
      <w:rFonts w:ascii="Calibri" w:hAnsi="Calibri"/>
      <w:color w:val="auto"/>
      <w:sz w:val="22"/>
      <w:szCs w:val="24"/>
      <w:lang w:eastAsia="en-US"/>
    </w:rPr>
  </w:style>
  <w:style w:type="character" w:styleId="UnresolvedMention">
    <w:name w:val="Unresolved Mention"/>
    <w:basedOn w:val="DefaultParagraphFont"/>
    <w:uiPriority w:val="99"/>
    <w:semiHidden/>
    <w:unhideWhenUsed/>
    <w:rsid w:val="00E66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dtpli.vic.gov.au/property-and-land-titles/contact-us" TargetMode="External"/><Relationship Id="rId10" Type="http://schemas.openxmlformats.org/officeDocument/2006/relationships/footer" Target="footer1.xml"/><Relationship Id="rId19" Type="http://schemas.openxmlformats.org/officeDocument/2006/relationships/hyperlink" Target="http://www.delwp.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elwp.vic.gov.au/property-forms"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A2D3F-F86A-451B-8C2B-84DB14D99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Alexandra Hobbs (DELWP)</dc:creator>
  <cp:keywords/>
  <dc:description/>
  <cp:lastModifiedBy>Mark D Spence (DELWP)</cp:lastModifiedBy>
  <cp:revision>2</cp:revision>
  <cp:lastPrinted>2016-09-08T07:20:00Z</cp:lastPrinted>
  <dcterms:created xsi:type="dcterms:W3CDTF">2021-12-22T02:44:00Z</dcterms:created>
  <dcterms:modified xsi:type="dcterms:W3CDTF">2021-12-22T02:44:00Z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2021-03-31T21:54:14Z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45d143e7-12d7-46c3-b945-2e2a5a1086ce</vt:lpwstr>
  </property>
  <property fmtid="{D5CDD505-2E9C-101B-9397-08002B2CF9AE}" pid="24" name="MSIP_Label_4257e2ab-f512-40e2-9c9a-c64247360765_ContentBits">
    <vt:lpwstr>2</vt:lpwstr>
  </property>
</Properties>
</file>