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ColumnBreakIcon.jpg" ContentType="image/.jpg"/>
  <Override PartName="/customUI/images/BackPageIcon.jpg" ContentType="image/.jpg"/>
  <Override PartName="/customUI/images/SectionDividerIconRemove.jpg" ContentType="image/.jpg"/>
  <Override PartName="/customUI/images/CoverPageIcon.jpg" ContentType="image/.jpg"/>
  <Override PartName="/customUI/images/BackPageIconRemove.jpg" ContentType="image/.jpg"/>
  <Override PartName="/customUI/images/BoldItalics.jpg" ContentType="image/.jpg"/>
  <Override PartName="/customUI/images/AlphaList2.jpg" ContentType="image/.jpg"/>
  <Override PartName="/customUI/images/SectionDividerIcon.jpg" ContentType="image/.jpg"/>
  <Override PartName="/customUI/images/HighlightBoxIcon.jpg" ContentType="image/.jp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50" behindDoc="0" locked="0" layoutInCell="1" allowOverlap="1" wp14:anchorId="5CFD1B05" wp14:editId="3043A3A9">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1B922CE6" w:rsidR="008D37C2" w:rsidRPr="004123FF" w:rsidRDefault="008D37C2"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14:paraId="56171089" w14:textId="0F632AFD" w:rsidR="008D37C2" w:rsidRPr="004E64F9" w:rsidRDefault="008D37C2"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Crown Land Tenure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" filled="f" stroked="f" strokeweight=".5pt">
                <v:textbox>
                  <w:txbxContent>
                    <w:p w14:paraId="0703226D" w14:textId="1B922CE6" w:rsidR="008D37C2" w:rsidRPr="004123FF" w:rsidRDefault="008D37C2"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14:paraId="56171089" w14:textId="0F632AFD" w:rsidR="008D37C2" w:rsidRPr="004E64F9" w:rsidRDefault="008D37C2"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Crown Land Tenure</w:t>
                      </w:r>
                    </w:p>
                  </w:txbxContent>
                </v:textbox>
              </v:shape>
            </w:pict>
          </mc:Fallback>
        </mc:AlternateContent>
      </w:r>
      <w:r w:rsidR="00AD391C">
        <w:rPr>
          <w:noProof/>
          <w:lang w:eastAsia="en-AU"/>
        </w:rPr>
        <mc:AlternateContent>
          <mc:Choice Requires="wps">
            <w:drawing>
              <wp:anchor distT="0" distB="0" distL="114300" distR="114300" simplePos="0" relativeHeight="251658248" behindDoc="0" locked="1" layoutInCell="1" allowOverlap="1" wp14:anchorId="1A7F64F4" wp14:editId="3BD7C2C1">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253DD" id="OverlayLeft" o:spid="_x0000_s1026" style="position:absolute;margin-left:28.65pt;margin-top:185.4pt;width:250.6pt;height:37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6" behindDoc="0" locked="1" layoutInCell="1" allowOverlap="1" wp14:anchorId="1A7F64F6" wp14:editId="1563C839">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34A55" id="OverlayRight" o:spid="_x0000_s1026" style="position:absolute;margin-left:278.95pt;margin-top:185.4pt;width:4in;height:37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9" behindDoc="0" locked="1" layoutInCell="1" allowOverlap="1" wp14:anchorId="1A7F64F8" wp14:editId="12D13088">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4514F" id="TriangleBottom" o:spid="_x0000_s1026" style="position:absolute;margin-left:279pt;margin-top:559.65pt;width:148.8pt;height:157.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4" behindDoc="0" locked="1" layoutInCell="1" allowOverlap="1" wp14:anchorId="1A7F64FA" wp14:editId="1A7F64F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67949" id="TriangleTop" o:spid="_x0000_s1026" style="position:absolute;margin-left:28.35pt;margin-top:28.35pt;width:148.8pt;height:15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2" behindDoc="0" locked="1" layoutInCell="1" allowOverlap="1" wp14:anchorId="1A7F64FC" wp14:editId="1A7F64F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8D37C2" w:rsidRPr="009F69FA" w:rsidRDefault="008D37C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1A7F662D" w14:textId="77777777" w:rsidR="008D37C2" w:rsidRPr="009F69FA" w:rsidRDefault="008D37C2"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0" locked="1" layoutInCell="1" allowOverlap="1" wp14:anchorId="1A7F64FE" wp14:editId="1A7F64F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8D37C2" w:rsidRPr="00271B90" w:rsidRDefault="008D37C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MOBhDaZAgAAkAUAAA4AAAAAAAAAAAAAAAAALgIAAGRycy9lMm9E&#10;b2MueG1sUEsBAi0AFAAGAAgAAAAhACwPwAveAAAACgEAAA8AAAAAAAAAAAAAAAAA8wQAAGRycy9k&#10;b3ducmV2LnhtbFBLBQYAAAAABAAEAPMAAAD+BQAAAAA=&#10;" filled="f" stroked="f" strokeweight=".5pt">
                <v:textbox inset="20mm,0,1mm,0">
                  <w:txbxContent>
                    <w:p w14:paraId="1A7F662E" w14:textId="77777777" w:rsidR="008D37C2" w:rsidRPr="00271B90" w:rsidRDefault="008D37C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1" behindDoc="1" locked="1" layoutInCell="1" allowOverlap="1" wp14:anchorId="1A7F6500" wp14:editId="1A7F6501">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8D37C2" w:rsidRPr="00E81E6A" w:rsidRDefault="008D37C2"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" fillcolor="#b3272f [3202]" stroked="f" strokeweight=".5pt">
                <v:textbox inset="10mm,0,10mm,0">
                  <w:txbxContent>
                    <w:p w14:paraId="1A7F662F" w14:textId="77777777" w:rsidR="008D37C2" w:rsidRPr="00E81E6A" w:rsidRDefault="008D37C2"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7" behindDoc="1" locked="1" layoutInCell="1" allowOverlap="1" wp14:anchorId="1A7F6504" wp14:editId="692A5D95">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F4F83" id="CoverRectangle" o:spid="_x0000_s1026" style="position:absolute;margin-left:28.5pt;margin-top:28.5pt;width:538.55pt;height:688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fillcolor="#00b2a9 [3204]" stroked="f" strokeweight="2pt">
                <w10:wrap anchorx="page" anchory="page"/>
                <w10:anchorlock/>
              </v:rect>
            </w:pict>
          </mc:Fallback>
        </mc:AlternateContent>
      </w: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2" behindDoc="0" locked="0" layoutInCell="1" allowOverlap="1" wp14:anchorId="3708493C" wp14:editId="3615BE54">
                <wp:simplePos x="0" y="0"/>
                <wp:positionH relativeFrom="column">
                  <wp:posOffset>-358140</wp:posOffset>
                </wp:positionH>
                <wp:positionV relativeFrom="paragraph">
                  <wp:posOffset>6417945</wp:posOffset>
                </wp:positionV>
                <wp:extent cx="533400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2007FF3B" w:rsidR="008D37C2" w:rsidRPr="004123FF" w:rsidRDefault="008D37C2"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4</w:t>
                            </w:r>
                            <w:r w:rsidRPr="004123FF">
                              <w:rPr>
                                <w:color w:val="FFFFFF" w:themeColor="background1"/>
                                <w:sz w:val="28"/>
                                <w:szCs w:val="28"/>
                              </w:rPr>
                              <w:t xml:space="preserve">.0 </w:t>
                            </w:r>
                            <w:r w:rsidR="00226F1D">
                              <w:rPr>
                                <w:color w:val="FFFFFF" w:themeColor="background1"/>
                                <w:sz w:val="28"/>
                                <w:szCs w:val="28"/>
                              </w:rPr>
                              <w:t>November</w:t>
                            </w:r>
                            <w:r>
                              <w:rPr>
                                <w:color w:val="FFFFFF" w:themeColor="background1"/>
                                <w:sz w:val="28"/>
                                <w:szCs w:val="28"/>
                              </w:rPr>
                              <w:t xml:space="preserve"> 2018</w:t>
                            </w:r>
                            <w:r w:rsidRPr="004123FF">
                              <w:rPr>
                                <w:color w:val="FFFFFF" w:themeColor="background1"/>
                                <w:sz w:val="28"/>
                                <w:szCs w:val="28"/>
                              </w:rPr>
                              <w:t xml:space="preserve"> </w:t>
                            </w:r>
                          </w:p>
                          <w:p w14:paraId="0B689B57" w14:textId="482B58F7" w:rsidR="008D37C2" w:rsidRDefault="008D37C2" w:rsidP="009E1515">
                            <w:pPr>
                              <w:suppressOverlap/>
                              <w:rPr>
                                <w:color w:val="FFFFFF" w:themeColor="background1"/>
                                <w:sz w:val="28"/>
                                <w:szCs w:val="28"/>
                              </w:rPr>
                            </w:pPr>
                            <w:r w:rsidRPr="004123FF">
                              <w:rPr>
                                <w:color w:val="FFFFFF" w:themeColor="background1"/>
                                <w:sz w:val="28"/>
                                <w:szCs w:val="28"/>
                              </w:rPr>
                              <w:t xml:space="preserve">Applies to </w:t>
                            </w:r>
                            <w:r>
                              <w:rPr>
                                <w:color w:val="FFFFFF" w:themeColor="background1"/>
                                <w:sz w:val="28"/>
                                <w:szCs w:val="28"/>
                              </w:rPr>
                              <w:t xml:space="preserve">Standard </w:t>
                            </w:r>
                            <w:r w:rsidRPr="004123FF">
                              <w:rPr>
                                <w:color w:val="FFFFFF" w:themeColor="background1"/>
                                <w:sz w:val="28"/>
                                <w:szCs w:val="28"/>
                              </w:rPr>
                              <w:t xml:space="preserve">data model </w:t>
                            </w:r>
                            <w:r>
                              <w:rPr>
                                <w:color w:val="FFFFFF" w:themeColor="background1"/>
                                <w:sz w:val="28"/>
                                <w:szCs w:val="28"/>
                              </w:rPr>
                              <w:t>3.3 November 2013</w:t>
                            </w:r>
                          </w:p>
                          <w:p w14:paraId="4200E6BA" w14:textId="38367A8A" w:rsidR="008D37C2" w:rsidRDefault="008D37C2" w:rsidP="00035077">
                            <w:pPr>
                              <w:ind w:left="1134"/>
                              <w:suppressOverlap/>
                              <w:rPr>
                                <w:i/>
                                <w:sz w:val="16"/>
                                <w:szCs w:val="16"/>
                              </w:rPr>
                            </w:pPr>
                            <w:r>
                              <w:rPr>
                                <w:color w:val="FFFFFF" w:themeColor="background1"/>
                                <w:sz w:val="28"/>
                                <w:szCs w:val="28"/>
                              </w:rPr>
                              <w:t xml:space="preserve">  Basic data model 2.0 November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35pt;width:420pt;height:8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" filled="f" stroked="f" strokeweight=".5pt">
                <v:textbox>
                  <w:txbxContent>
                    <w:p w14:paraId="460D6857" w14:textId="2007FF3B" w:rsidR="008D37C2" w:rsidRPr="004123FF" w:rsidRDefault="008D37C2"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4</w:t>
                      </w:r>
                      <w:r w:rsidRPr="004123FF">
                        <w:rPr>
                          <w:color w:val="FFFFFF" w:themeColor="background1"/>
                          <w:sz w:val="28"/>
                          <w:szCs w:val="28"/>
                        </w:rPr>
                        <w:t xml:space="preserve">.0 </w:t>
                      </w:r>
                      <w:r w:rsidR="00226F1D">
                        <w:rPr>
                          <w:color w:val="FFFFFF" w:themeColor="background1"/>
                          <w:sz w:val="28"/>
                          <w:szCs w:val="28"/>
                        </w:rPr>
                        <w:t>November</w:t>
                      </w:r>
                      <w:r>
                        <w:rPr>
                          <w:color w:val="FFFFFF" w:themeColor="background1"/>
                          <w:sz w:val="28"/>
                          <w:szCs w:val="28"/>
                        </w:rPr>
                        <w:t xml:space="preserve"> 2018</w:t>
                      </w:r>
                      <w:r w:rsidRPr="004123FF">
                        <w:rPr>
                          <w:color w:val="FFFFFF" w:themeColor="background1"/>
                          <w:sz w:val="28"/>
                          <w:szCs w:val="28"/>
                        </w:rPr>
                        <w:t xml:space="preserve"> </w:t>
                      </w:r>
                    </w:p>
                    <w:p w14:paraId="0B689B57" w14:textId="482B58F7" w:rsidR="008D37C2" w:rsidRDefault="008D37C2" w:rsidP="009E1515">
                      <w:pPr>
                        <w:suppressOverlap/>
                        <w:rPr>
                          <w:color w:val="FFFFFF" w:themeColor="background1"/>
                          <w:sz w:val="28"/>
                          <w:szCs w:val="28"/>
                        </w:rPr>
                      </w:pPr>
                      <w:r w:rsidRPr="004123FF">
                        <w:rPr>
                          <w:color w:val="FFFFFF" w:themeColor="background1"/>
                          <w:sz w:val="28"/>
                          <w:szCs w:val="28"/>
                        </w:rPr>
                        <w:t xml:space="preserve">Applies to </w:t>
                      </w:r>
                      <w:r>
                        <w:rPr>
                          <w:color w:val="FFFFFF" w:themeColor="background1"/>
                          <w:sz w:val="28"/>
                          <w:szCs w:val="28"/>
                        </w:rPr>
                        <w:t xml:space="preserve">Standard </w:t>
                      </w:r>
                      <w:r w:rsidRPr="004123FF">
                        <w:rPr>
                          <w:color w:val="FFFFFF" w:themeColor="background1"/>
                          <w:sz w:val="28"/>
                          <w:szCs w:val="28"/>
                        </w:rPr>
                        <w:t xml:space="preserve">data model </w:t>
                      </w:r>
                      <w:r>
                        <w:rPr>
                          <w:color w:val="FFFFFF" w:themeColor="background1"/>
                          <w:sz w:val="28"/>
                          <w:szCs w:val="28"/>
                        </w:rPr>
                        <w:t>3.3 November 2013</w:t>
                      </w:r>
                    </w:p>
                    <w:p w14:paraId="4200E6BA" w14:textId="38367A8A" w:rsidR="008D37C2" w:rsidRDefault="008D37C2" w:rsidP="00035077">
                      <w:pPr>
                        <w:ind w:left="1134"/>
                        <w:suppressOverlap/>
                        <w:rPr>
                          <w:i/>
                          <w:sz w:val="16"/>
                          <w:szCs w:val="16"/>
                        </w:rPr>
                      </w:pPr>
                      <w:r>
                        <w:rPr>
                          <w:color w:val="FFFFFF" w:themeColor="background1"/>
                          <w:sz w:val="28"/>
                          <w:szCs w:val="28"/>
                        </w:rPr>
                        <w:t xml:space="preserve">  Basic data model 2.0 November 2013</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1" behindDoc="0" locked="0" layoutInCell="1" allowOverlap="1" wp14:anchorId="7B2097C9" wp14:editId="7F03CD7E">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4A6947EE" w:rsidR="008D37C2" w:rsidRPr="004123FF" w:rsidRDefault="008D37C2" w:rsidP="009E1515">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" filled="f" stroked="f" strokeweight=".5pt">
                <v:textbox>
                  <w:txbxContent>
                    <w:p w14:paraId="07B7BF5A" w14:textId="4A6947EE" w:rsidR="008D37C2" w:rsidRPr="004123FF" w:rsidRDefault="008D37C2" w:rsidP="009E1515">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008F0B33" w:rsidRPr="00D55628">
        <w:rPr>
          <w:noProof/>
        </w:rPr>
        <mc:AlternateContent>
          <mc:Choice Requires="wps">
            <w:drawing>
              <wp:anchor distT="0" distB="0" distL="114300" distR="114300" simplePos="0" relativeHeight="251658243" behindDoc="0" locked="0" layoutInCell="1" allowOverlap="1" wp14:anchorId="1A7F6506" wp14:editId="1A7F6507">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8D37C2" w:rsidRPr="00AB780B" w14:paraId="1A7F6632" w14:textId="77777777" w:rsidTr="00AA4BE4">
                              <w:trPr>
                                <w:trHeight w:hRule="exact" w:val="964"/>
                                <w:tblCellSpacing w:w="71" w:type="dxa"/>
                              </w:trPr>
                              <w:tc>
                                <w:tcPr>
                                  <w:tcW w:w="1204" w:type="dxa"/>
                                  <w:vAlign w:val="bottom"/>
                                </w:tcPr>
                                <w:p w14:paraId="1A7F6630" w14:textId="77777777" w:rsidR="008D37C2" w:rsidRPr="00D55628" w:rsidRDefault="008D37C2"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8D37C2" w:rsidRPr="00D55628" w:rsidRDefault="008D37C2"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8D37C2" w:rsidRDefault="008D37C2"/>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pH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NXfE2AO1RZ5EaAdwOjlrcHmzURMDyLgxCEVkHTpHj/aAoKfOZglpB+E3+/dZ30cBHzlbIMT&#10;XPL4ayWC4sx+czgiZ/0O/pCzdEIhkHDR7fXwMKdDtzMkHbeqp4B8QIpjbiRmg2T3og5QP+OqmeSY&#10;+CScxMglT3txmtqtgqtKqsmElHDEvUgz9+hldp0xzsR8ap5F8Dv2JuT9HewnXYzekLjVzZYOJqsE&#10;2hDDM8otpjv0cT0Q8XerLO+f12fSOi7c8Qs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T5spH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8D37C2" w:rsidRPr="00AB780B" w14:paraId="1A7F6632" w14:textId="77777777" w:rsidTr="00AA4BE4">
                        <w:trPr>
                          <w:trHeight w:hRule="exact" w:val="964"/>
                          <w:tblCellSpacing w:w="71" w:type="dxa"/>
                        </w:trPr>
                        <w:tc>
                          <w:tcPr>
                            <w:tcW w:w="1204" w:type="dxa"/>
                            <w:vAlign w:val="bottom"/>
                          </w:tcPr>
                          <w:p w14:paraId="1A7F6630" w14:textId="77777777" w:rsidR="008D37C2" w:rsidRPr="00D55628" w:rsidRDefault="008D37C2"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8D37C2" w:rsidRPr="00D55628" w:rsidRDefault="008D37C2"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8D37C2" w:rsidRDefault="008D37C2"/>
                  </w:txbxContent>
                </v:textbox>
                <w10:wrap anchorx="page" anchory="page"/>
              </v:shape>
            </w:pict>
          </mc:Fallback>
        </mc:AlternateContent>
      </w:r>
    </w:p>
    <w:p w14:paraId="1A7F5E22" w14:textId="77777777" w:rsidR="00D73B6C" w:rsidRPr="00D55628" w:rsidRDefault="00D73B6C">
      <w:pPr>
        <w:sectPr w:rsidR="00D73B6C" w:rsidRPr="00D55628" w:rsidSect="000431A0">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1A7F5E2F" w14:textId="77777777" w:rsidTr="005E59CF">
        <w:tc>
          <w:tcPr>
            <w:tcW w:w="5000" w:type="pct"/>
            <w:vAlign w:val="bottom"/>
          </w:tcPr>
          <w:p w14:paraId="1A7F5E25" w14:textId="6AEDCE81" w:rsidR="00AE3298" w:rsidRPr="00D55628" w:rsidRDefault="00AE3298" w:rsidP="00D55628">
            <w:pPr>
              <w:pStyle w:val="xDisclaimertext3"/>
            </w:pPr>
            <w:r>
              <w:t xml:space="preserve">© The State of Victoria Department of Environment, Land, Water and Planning  </w:t>
            </w:r>
            <w:r w:rsidR="00C876F9">
              <w:t>2018</w:t>
            </w:r>
          </w:p>
          <w:p w14:paraId="1A7F5E26" w14:textId="77777777" w:rsidR="00AE3298" w:rsidRPr="00D55628" w:rsidRDefault="00AE3298" w:rsidP="00D55628">
            <w:pPr>
              <w:pStyle w:val="xDisclaimertext3"/>
            </w:pPr>
            <w:r w:rsidRPr="00D55628">
              <w:rPr>
                <w:noProof/>
              </w:rPr>
              <w:drawing>
                <wp:inline distT="0" distB="0" distL="0" distR="0" wp14:anchorId="1A7F6508" wp14:editId="1A7F6509">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004D2591" w:rsidRPr="004E520D">
                <w:rPr>
                  <w:color w:val="0000FF"/>
                  <w:u w:val="single"/>
                </w:rPr>
                <w:t>http://creativecommons.org/licenses/by/4.0/</w:t>
              </w:r>
            </w:hyperlink>
            <w:r w:rsidR="00363814" w:rsidRPr="004E520D">
              <w:rPr>
                <w:color w:val="0000FF"/>
              </w:rPr>
              <w:t xml:space="preserve"> </w:t>
            </w:r>
          </w:p>
          <w:p w14:paraId="2DEA52A0" w14:textId="77777777" w:rsidR="009E1515" w:rsidRDefault="009E1515" w:rsidP="00D55628">
            <w:pPr>
              <w:pStyle w:val="xDisclaimertext3"/>
            </w:pPr>
          </w:p>
          <w:p w14:paraId="1A7F5E2B" w14:textId="77777777" w:rsidR="00187A24" w:rsidRPr="00D55628" w:rsidRDefault="00187A24" w:rsidP="00D55628">
            <w:pPr>
              <w:pStyle w:val="xDisclaimerHeading"/>
            </w:pPr>
            <w:r>
              <w:t>Disclaimer</w:t>
            </w:r>
          </w:p>
          <w:p w14:paraId="1A7F5E2C"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2"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3"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4"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4E6E33">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2" w:name="_Toc453928675"/>
      <w:bookmarkStart w:id="3" w:name="_Toc514767695"/>
      <w:r w:rsidRPr="00E74F1F">
        <w:lastRenderedPageBreak/>
        <w:t>Document history</w:t>
      </w:r>
      <w:bookmarkEnd w:id="2"/>
      <w:bookmarkEnd w:id="3"/>
    </w:p>
    <w:tbl>
      <w:tblPr>
        <w:tblW w:w="9498"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1559"/>
        <w:gridCol w:w="4962"/>
      </w:tblGrid>
      <w:tr w:rsidR="006D07E7" w:rsidRPr="006D07E7" w14:paraId="5EEB5A9B" w14:textId="77777777" w:rsidTr="00806801">
        <w:trPr>
          <w:trHeight w:val="428"/>
        </w:trPr>
        <w:tc>
          <w:tcPr>
            <w:tcW w:w="1134" w:type="dxa"/>
            <w:tcBorders>
              <w:top w:val="nil"/>
              <w:bottom w:val="nil"/>
            </w:tcBorders>
            <w:shd w:val="clear" w:color="auto" w:fill="B04048" w:themeFill="background2" w:themeFillShade="80"/>
          </w:tcPr>
          <w:p w14:paraId="2B28D306" w14:textId="77777777" w:rsidR="00316F1E" w:rsidRPr="006D07E7" w:rsidRDefault="00316F1E" w:rsidP="00316F1E">
            <w:pPr>
              <w:pStyle w:val="TblHd"/>
              <w:rPr>
                <w:color w:val="FFFFFF" w:themeColor="background1"/>
              </w:rPr>
            </w:pPr>
            <w:r w:rsidRPr="006D07E7">
              <w:rPr>
                <w:color w:val="FFFFFF" w:themeColor="background1"/>
              </w:rPr>
              <w:t>Version</w:t>
            </w:r>
          </w:p>
        </w:tc>
        <w:tc>
          <w:tcPr>
            <w:tcW w:w="1843" w:type="dxa"/>
            <w:tcBorders>
              <w:top w:val="nil"/>
              <w:bottom w:val="nil"/>
            </w:tcBorders>
            <w:shd w:val="clear" w:color="auto" w:fill="B04048" w:themeFill="background2" w:themeFillShade="80"/>
          </w:tcPr>
          <w:p w14:paraId="58346286" w14:textId="77777777" w:rsidR="00316F1E" w:rsidRPr="006D07E7" w:rsidRDefault="00316F1E" w:rsidP="00316F1E">
            <w:pPr>
              <w:pStyle w:val="TblHd"/>
              <w:rPr>
                <w:color w:val="FFFFFF" w:themeColor="background1"/>
              </w:rPr>
            </w:pPr>
            <w:r w:rsidRPr="006D07E7">
              <w:rPr>
                <w:color w:val="FFFFFF" w:themeColor="background1"/>
              </w:rPr>
              <w:t>Date</w:t>
            </w:r>
          </w:p>
        </w:tc>
        <w:tc>
          <w:tcPr>
            <w:tcW w:w="1559" w:type="dxa"/>
            <w:tcBorders>
              <w:top w:val="nil"/>
              <w:bottom w:val="nil"/>
            </w:tcBorders>
            <w:shd w:val="clear" w:color="auto" w:fill="B04048" w:themeFill="background2" w:themeFillShade="80"/>
          </w:tcPr>
          <w:p w14:paraId="6CB4843F" w14:textId="77777777" w:rsidR="00316F1E" w:rsidRPr="006D07E7" w:rsidRDefault="00316F1E" w:rsidP="00316F1E">
            <w:pPr>
              <w:pStyle w:val="TblHd"/>
              <w:rPr>
                <w:color w:val="FFFFFF" w:themeColor="background1"/>
              </w:rPr>
            </w:pPr>
            <w:r w:rsidRPr="006D07E7">
              <w:rPr>
                <w:color w:val="FFFFFF" w:themeColor="background1"/>
              </w:rPr>
              <w:t>Author</w:t>
            </w:r>
          </w:p>
        </w:tc>
        <w:tc>
          <w:tcPr>
            <w:tcW w:w="4962" w:type="dxa"/>
            <w:tcBorders>
              <w:top w:val="nil"/>
              <w:bottom w:val="nil"/>
            </w:tcBorders>
            <w:shd w:val="clear" w:color="auto" w:fill="B04048" w:themeFill="background2" w:themeFillShade="80"/>
          </w:tcPr>
          <w:p w14:paraId="64424F5C" w14:textId="77777777" w:rsidR="00316F1E" w:rsidRPr="006D07E7" w:rsidRDefault="00316F1E" w:rsidP="00316F1E">
            <w:pPr>
              <w:pStyle w:val="TblHd"/>
              <w:rPr>
                <w:color w:val="FFFFFF" w:themeColor="background1"/>
              </w:rPr>
            </w:pPr>
            <w:r w:rsidRPr="006D07E7">
              <w:rPr>
                <w:color w:val="FFFFFF" w:themeColor="background1"/>
              </w:rPr>
              <w:t>Note</w:t>
            </w:r>
          </w:p>
        </w:tc>
      </w:tr>
      <w:tr w:rsidR="00035077" w14:paraId="20EA26F2" w14:textId="77777777" w:rsidTr="00096ABF">
        <w:trPr>
          <w:trHeight w:val="567"/>
        </w:trPr>
        <w:tc>
          <w:tcPr>
            <w:tcW w:w="1134" w:type="dxa"/>
            <w:shd w:val="clear" w:color="auto" w:fill="auto"/>
          </w:tcPr>
          <w:p w14:paraId="05FFD284" w14:textId="4742870E" w:rsidR="00035077" w:rsidRPr="000E02A3" w:rsidRDefault="00035077" w:rsidP="00035077">
            <w:pPr>
              <w:pStyle w:val="TblBdy"/>
              <w:spacing w:before="0" w:after="0"/>
            </w:pPr>
            <w:r>
              <w:t>1.1</w:t>
            </w:r>
          </w:p>
        </w:tc>
        <w:tc>
          <w:tcPr>
            <w:tcW w:w="1843" w:type="dxa"/>
            <w:shd w:val="clear" w:color="auto" w:fill="auto"/>
          </w:tcPr>
          <w:p w14:paraId="423BBC23" w14:textId="5E43F78E" w:rsidR="00035077" w:rsidRDefault="00035077" w:rsidP="00035077">
            <w:pPr>
              <w:pStyle w:val="TblBdy"/>
              <w:spacing w:before="0" w:after="0"/>
            </w:pPr>
            <w:r>
              <w:t>November 2002</w:t>
            </w:r>
          </w:p>
        </w:tc>
        <w:tc>
          <w:tcPr>
            <w:tcW w:w="1559" w:type="dxa"/>
            <w:shd w:val="clear" w:color="auto" w:fill="auto"/>
          </w:tcPr>
          <w:p w14:paraId="08AD6EAC" w14:textId="707CE9C2" w:rsidR="00035077" w:rsidRDefault="00035077" w:rsidP="00035077">
            <w:pPr>
              <w:pStyle w:val="TblBdy"/>
              <w:spacing w:before="0" w:after="0"/>
            </w:pPr>
            <w:r>
              <w:t>J Green</w:t>
            </w:r>
          </w:p>
        </w:tc>
        <w:tc>
          <w:tcPr>
            <w:tcW w:w="4962" w:type="dxa"/>
            <w:shd w:val="clear" w:color="auto" w:fill="auto"/>
          </w:tcPr>
          <w:p w14:paraId="3E676DC0" w14:textId="0320BC41" w:rsidR="00035077" w:rsidRDefault="00035077" w:rsidP="00035077">
            <w:pPr>
              <w:pStyle w:val="TblBdy"/>
              <w:spacing w:before="0" w:after="0"/>
            </w:pPr>
            <w:r>
              <w:t>Initial draft</w:t>
            </w:r>
          </w:p>
        </w:tc>
      </w:tr>
      <w:tr w:rsidR="00035077" w14:paraId="0EA11C05" w14:textId="77777777" w:rsidTr="00096ABF">
        <w:trPr>
          <w:trHeight w:val="567"/>
        </w:trPr>
        <w:tc>
          <w:tcPr>
            <w:tcW w:w="1134" w:type="dxa"/>
            <w:shd w:val="clear" w:color="auto" w:fill="auto"/>
          </w:tcPr>
          <w:p w14:paraId="51E4D905" w14:textId="19E2B7FF" w:rsidR="00035077" w:rsidRDefault="00035077" w:rsidP="00035077">
            <w:pPr>
              <w:pStyle w:val="TblBdy"/>
              <w:spacing w:before="0" w:after="0"/>
            </w:pPr>
            <w:r>
              <w:t>1.2</w:t>
            </w:r>
          </w:p>
        </w:tc>
        <w:tc>
          <w:tcPr>
            <w:tcW w:w="1843" w:type="dxa"/>
            <w:shd w:val="clear" w:color="auto" w:fill="auto"/>
          </w:tcPr>
          <w:p w14:paraId="53667D1E" w14:textId="29B975D3" w:rsidR="00035077" w:rsidRDefault="00035077" w:rsidP="00035077">
            <w:pPr>
              <w:pStyle w:val="TblBdy"/>
              <w:spacing w:before="0" w:after="0"/>
            </w:pPr>
            <w:r>
              <w:t>February 2003</w:t>
            </w:r>
          </w:p>
        </w:tc>
        <w:tc>
          <w:tcPr>
            <w:tcW w:w="1559" w:type="dxa"/>
            <w:shd w:val="clear" w:color="auto" w:fill="auto"/>
          </w:tcPr>
          <w:p w14:paraId="1DDABBBF" w14:textId="4AE9F55F" w:rsidR="00035077" w:rsidRDefault="00035077" w:rsidP="00035077">
            <w:pPr>
              <w:pStyle w:val="TblBdy"/>
              <w:spacing w:before="0" w:after="0"/>
            </w:pPr>
            <w:r>
              <w:t>J Green</w:t>
            </w:r>
          </w:p>
        </w:tc>
        <w:tc>
          <w:tcPr>
            <w:tcW w:w="4962" w:type="dxa"/>
            <w:shd w:val="clear" w:color="auto" w:fill="auto"/>
          </w:tcPr>
          <w:p w14:paraId="6B614BAD" w14:textId="0C770F90" w:rsidR="00035077" w:rsidRPr="006420B0" w:rsidRDefault="00035077" w:rsidP="00035077">
            <w:pPr>
              <w:pStyle w:val="TblBdy"/>
              <w:spacing w:before="0" w:after="0"/>
            </w:pPr>
            <w:r>
              <w:t>New template &amp; products added</w:t>
            </w:r>
          </w:p>
        </w:tc>
      </w:tr>
      <w:tr w:rsidR="00035077" w14:paraId="2B361868" w14:textId="77777777" w:rsidTr="00096ABF">
        <w:trPr>
          <w:trHeight w:val="567"/>
        </w:trPr>
        <w:tc>
          <w:tcPr>
            <w:tcW w:w="1134" w:type="dxa"/>
            <w:shd w:val="clear" w:color="auto" w:fill="auto"/>
          </w:tcPr>
          <w:p w14:paraId="55BC9C25" w14:textId="4E9CB6D1" w:rsidR="00035077" w:rsidRDefault="00035077" w:rsidP="00035077">
            <w:pPr>
              <w:pStyle w:val="TblBdy"/>
              <w:spacing w:before="0" w:after="0"/>
            </w:pPr>
            <w:r>
              <w:t>1.3</w:t>
            </w:r>
          </w:p>
        </w:tc>
        <w:tc>
          <w:tcPr>
            <w:tcW w:w="1843" w:type="dxa"/>
            <w:shd w:val="clear" w:color="auto" w:fill="auto"/>
          </w:tcPr>
          <w:p w14:paraId="3FBF175A" w14:textId="6D1E4FE8" w:rsidR="00035077" w:rsidRDefault="00035077" w:rsidP="00035077">
            <w:pPr>
              <w:pStyle w:val="TblBdy"/>
              <w:spacing w:before="0" w:after="0"/>
            </w:pPr>
            <w:r>
              <w:t>July 2008</w:t>
            </w:r>
          </w:p>
        </w:tc>
        <w:tc>
          <w:tcPr>
            <w:tcW w:w="1559" w:type="dxa"/>
            <w:shd w:val="clear" w:color="auto" w:fill="auto"/>
          </w:tcPr>
          <w:p w14:paraId="3129875E" w14:textId="3EEC6B45" w:rsidR="00035077" w:rsidRDefault="00035077" w:rsidP="00035077">
            <w:pPr>
              <w:pStyle w:val="TblBdy"/>
              <w:spacing w:before="0" w:after="0"/>
            </w:pPr>
            <w:r>
              <w:t>J Green</w:t>
            </w:r>
          </w:p>
        </w:tc>
        <w:tc>
          <w:tcPr>
            <w:tcW w:w="4962" w:type="dxa"/>
            <w:shd w:val="clear" w:color="auto" w:fill="auto"/>
          </w:tcPr>
          <w:p w14:paraId="76E78715" w14:textId="0EDC16CD" w:rsidR="00035077" w:rsidRDefault="00035077" w:rsidP="00035077">
            <w:pPr>
              <w:pStyle w:val="TblBdy"/>
              <w:spacing w:before="0" w:after="0"/>
            </w:pPr>
            <w:proofErr w:type="spellStart"/>
            <w:r>
              <w:t>Metashare</w:t>
            </w:r>
            <w:proofErr w:type="spellEnd"/>
            <w:r>
              <w:t xml:space="preserve"> entries removed</w:t>
            </w:r>
          </w:p>
        </w:tc>
      </w:tr>
      <w:tr w:rsidR="00035077" w14:paraId="44941A03" w14:textId="77777777" w:rsidTr="00096ABF">
        <w:trPr>
          <w:trHeight w:val="567"/>
        </w:trPr>
        <w:tc>
          <w:tcPr>
            <w:tcW w:w="1134" w:type="dxa"/>
            <w:shd w:val="clear" w:color="auto" w:fill="auto"/>
          </w:tcPr>
          <w:p w14:paraId="55531749" w14:textId="2C637D0E" w:rsidR="00035077" w:rsidRDefault="00035077" w:rsidP="00035077">
            <w:pPr>
              <w:pStyle w:val="TblBdy"/>
              <w:spacing w:before="0" w:after="0"/>
            </w:pPr>
            <w:r>
              <w:t>1.4</w:t>
            </w:r>
          </w:p>
        </w:tc>
        <w:tc>
          <w:tcPr>
            <w:tcW w:w="1843" w:type="dxa"/>
            <w:shd w:val="clear" w:color="auto" w:fill="auto"/>
          </w:tcPr>
          <w:p w14:paraId="6FB12CA0" w14:textId="7FC15FF8" w:rsidR="00035077" w:rsidRDefault="00035077" w:rsidP="00035077">
            <w:pPr>
              <w:pStyle w:val="TblBdy"/>
              <w:spacing w:before="0" w:after="0"/>
            </w:pPr>
            <w:r>
              <w:t>September 2008</w:t>
            </w:r>
          </w:p>
        </w:tc>
        <w:tc>
          <w:tcPr>
            <w:tcW w:w="1559" w:type="dxa"/>
            <w:shd w:val="clear" w:color="auto" w:fill="auto"/>
          </w:tcPr>
          <w:p w14:paraId="7B09DF8C" w14:textId="388B9DC9" w:rsidR="00035077" w:rsidRDefault="00035077" w:rsidP="00035077">
            <w:pPr>
              <w:pStyle w:val="TblBdy"/>
              <w:spacing w:before="0" w:after="0"/>
            </w:pPr>
            <w:r>
              <w:t>J Green</w:t>
            </w:r>
          </w:p>
        </w:tc>
        <w:tc>
          <w:tcPr>
            <w:tcW w:w="4962" w:type="dxa"/>
            <w:shd w:val="clear" w:color="auto" w:fill="auto"/>
          </w:tcPr>
          <w:p w14:paraId="44D1ED94" w14:textId="5F31090D" w:rsidR="00035077" w:rsidRPr="00807CEA" w:rsidRDefault="00035077" w:rsidP="00035077">
            <w:pPr>
              <w:pStyle w:val="TblBdy"/>
              <w:spacing w:before="0" w:after="0"/>
            </w:pPr>
            <w:proofErr w:type="spellStart"/>
            <w:r>
              <w:t>MoG</w:t>
            </w:r>
            <w:proofErr w:type="spellEnd"/>
            <w:r>
              <w:t xml:space="preserve"> changes</w:t>
            </w:r>
          </w:p>
        </w:tc>
      </w:tr>
      <w:tr w:rsidR="00035077" w14:paraId="23AB60DF" w14:textId="77777777" w:rsidTr="00096ABF">
        <w:trPr>
          <w:trHeight w:val="567"/>
        </w:trPr>
        <w:tc>
          <w:tcPr>
            <w:tcW w:w="1134" w:type="dxa"/>
            <w:shd w:val="clear" w:color="auto" w:fill="auto"/>
          </w:tcPr>
          <w:p w14:paraId="4AA51AFE" w14:textId="77351A2D" w:rsidR="00035077" w:rsidRDefault="00035077" w:rsidP="00035077">
            <w:pPr>
              <w:pStyle w:val="TblBdy"/>
              <w:spacing w:before="0" w:after="0"/>
            </w:pPr>
            <w:r>
              <w:t>2.0</w:t>
            </w:r>
          </w:p>
        </w:tc>
        <w:tc>
          <w:tcPr>
            <w:tcW w:w="1843" w:type="dxa"/>
            <w:shd w:val="clear" w:color="auto" w:fill="auto"/>
          </w:tcPr>
          <w:p w14:paraId="3B096242" w14:textId="4B3A241D" w:rsidR="00035077" w:rsidRDefault="00035077" w:rsidP="00035077">
            <w:pPr>
              <w:pStyle w:val="TblBdy"/>
              <w:spacing w:before="0" w:after="0"/>
            </w:pPr>
            <w:r>
              <w:t>June 2013</w:t>
            </w:r>
          </w:p>
        </w:tc>
        <w:tc>
          <w:tcPr>
            <w:tcW w:w="1559" w:type="dxa"/>
            <w:shd w:val="clear" w:color="auto" w:fill="auto"/>
          </w:tcPr>
          <w:p w14:paraId="10883871" w14:textId="77777777" w:rsidR="00035077" w:rsidRDefault="00035077" w:rsidP="00035077">
            <w:pPr>
              <w:pStyle w:val="TblBdy"/>
              <w:spacing w:after="0"/>
            </w:pPr>
            <w:r>
              <w:t xml:space="preserve">P </w:t>
            </w:r>
            <w:proofErr w:type="spellStart"/>
            <w:r>
              <w:t>Debicki</w:t>
            </w:r>
            <w:proofErr w:type="spellEnd"/>
            <w:r>
              <w:t xml:space="preserve"> </w:t>
            </w:r>
          </w:p>
          <w:p w14:paraId="54E9FA9A" w14:textId="77777777" w:rsidR="00035077" w:rsidRDefault="00035077" w:rsidP="00035077">
            <w:pPr>
              <w:pStyle w:val="TblBdy"/>
              <w:spacing w:after="0"/>
            </w:pPr>
            <w:r>
              <w:t>J Gale</w:t>
            </w:r>
          </w:p>
          <w:p w14:paraId="720B4B99" w14:textId="2F3FBE96" w:rsidR="00035077" w:rsidRDefault="00035077" w:rsidP="00035077">
            <w:pPr>
              <w:pStyle w:val="TblBdy"/>
              <w:spacing w:before="0" w:after="0"/>
            </w:pPr>
            <w:r>
              <w:t xml:space="preserve">P Kent </w:t>
            </w:r>
          </w:p>
        </w:tc>
        <w:tc>
          <w:tcPr>
            <w:tcW w:w="4962" w:type="dxa"/>
            <w:shd w:val="clear" w:color="auto" w:fill="auto"/>
          </w:tcPr>
          <w:p w14:paraId="366033AE" w14:textId="3B7F55C3" w:rsidR="00035077" w:rsidRDefault="00035077" w:rsidP="00035077">
            <w:pPr>
              <w:pStyle w:val="TblBdy"/>
              <w:spacing w:before="0" w:after="0"/>
            </w:pPr>
            <w:r>
              <w:t>New template &amp; quality assurance</w:t>
            </w:r>
          </w:p>
        </w:tc>
      </w:tr>
      <w:tr w:rsidR="00035077" w14:paraId="020ED642" w14:textId="77777777" w:rsidTr="00096ABF">
        <w:trPr>
          <w:trHeight w:val="567"/>
        </w:trPr>
        <w:tc>
          <w:tcPr>
            <w:tcW w:w="1134" w:type="dxa"/>
            <w:shd w:val="clear" w:color="auto" w:fill="auto"/>
          </w:tcPr>
          <w:p w14:paraId="09655448" w14:textId="1F09E871" w:rsidR="00035077" w:rsidRPr="007808FF" w:rsidRDefault="00035077" w:rsidP="00035077">
            <w:pPr>
              <w:pStyle w:val="TblBdy"/>
              <w:spacing w:before="0" w:after="0"/>
            </w:pPr>
            <w:r>
              <w:t>3.0</w:t>
            </w:r>
          </w:p>
        </w:tc>
        <w:tc>
          <w:tcPr>
            <w:tcW w:w="1843" w:type="dxa"/>
            <w:shd w:val="clear" w:color="auto" w:fill="auto"/>
          </w:tcPr>
          <w:p w14:paraId="0F5F144B" w14:textId="5A26FF48" w:rsidR="00035077" w:rsidRPr="007808FF" w:rsidRDefault="00035077" w:rsidP="00035077">
            <w:pPr>
              <w:pStyle w:val="TblBdy"/>
              <w:spacing w:before="0" w:after="0"/>
            </w:pPr>
            <w:r>
              <w:t>June 2016</w:t>
            </w:r>
          </w:p>
        </w:tc>
        <w:tc>
          <w:tcPr>
            <w:tcW w:w="1559" w:type="dxa"/>
            <w:shd w:val="clear" w:color="auto" w:fill="auto"/>
          </w:tcPr>
          <w:p w14:paraId="251C4AE5" w14:textId="77777777" w:rsidR="00035077" w:rsidRDefault="00035077" w:rsidP="00035077">
            <w:pPr>
              <w:pStyle w:val="TblBdy"/>
              <w:spacing w:after="0"/>
            </w:pPr>
            <w:r>
              <w:t>J LeLievre</w:t>
            </w:r>
          </w:p>
          <w:p w14:paraId="4D9A3552" w14:textId="4971EF95" w:rsidR="00035077" w:rsidRPr="007808FF" w:rsidRDefault="00035077" w:rsidP="00035077">
            <w:pPr>
              <w:pStyle w:val="TblBdy"/>
              <w:spacing w:before="0" w:after="0"/>
            </w:pPr>
            <w:r>
              <w:t>R Morrison</w:t>
            </w:r>
          </w:p>
        </w:tc>
        <w:tc>
          <w:tcPr>
            <w:tcW w:w="4962" w:type="dxa"/>
            <w:shd w:val="clear" w:color="auto" w:fill="auto"/>
          </w:tcPr>
          <w:p w14:paraId="2FFC6DD8" w14:textId="33011067" w:rsidR="00035077" w:rsidRPr="007808FF" w:rsidRDefault="00035077" w:rsidP="00035077">
            <w:pPr>
              <w:pStyle w:val="TblBdy"/>
              <w:spacing w:before="0" w:after="0"/>
            </w:pPr>
            <w:r>
              <w:t>New template, major content review</w:t>
            </w:r>
          </w:p>
        </w:tc>
      </w:tr>
      <w:tr w:rsidR="00035077" w14:paraId="127F6347" w14:textId="77777777" w:rsidTr="001228D9">
        <w:trPr>
          <w:trHeight w:val="567"/>
        </w:trPr>
        <w:tc>
          <w:tcPr>
            <w:tcW w:w="1134" w:type="dxa"/>
            <w:tcBorders>
              <w:top w:val="single" w:sz="4" w:space="0" w:color="auto"/>
              <w:bottom w:val="single" w:sz="4" w:space="0" w:color="auto"/>
            </w:tcBorders>
            <w:shd w:val="clear" w:color="auto" w:fill="auto"/>
          </w:tcPr>
          <w:p w14:paraId="64D3970B" w14:textId="5703476D" w:rsidR="00035077" w:rsidRDefault="00035077" w:rsidP="00035077">
            <w:pPr>
              <w:pStyle w:val="TblBdy"/>
              <w:spacing w:before="0" w:after="0"/>
            </w:pPr>
            <w:r>
              <w:t>4.0</w:t>
            </w:r>
          </w:p>
        </w:tc>
        <w:tc>
          <w:tcPr>
            <w:tcW w:w="1843" w:type="dxa"/>
            <w:tcBorders>
              <w:top w:val="single" w:sz="4" w:space="0" w:color="auto"/>
              <w:bottom w:val="single" w:sz="4" w:space="0" w:color="auto"/>
            </w:tcBorders>
            <w:shd w:val="clear" w:color="auto" w:fill="auto"/>
          </w:tcPr>
          <w:p w14:paraId="2456730A" w14:textId="47DBAE2D" w:rsidR="00035077" w:rsidRDefault="00FA189D" w:rsidP="00035077">
            <w:pPr>
              <w:pStyle w:val="TblBdy"/>
              <w:spacing w:before="0" w:after="0"/>
            </w:pPr>
            <w:r>
              <w:t>November</w:t>
            </w:r>
            <w:r w:rsidR="00035077">
              <w:t xml:space="preserve"> 2018</w:t>
            </w:r>
          </w:p>
        </w:tc>
        <w:tc>
          <w:tcPr>
            <w:tcW w:w="1559" w:type="dxa"/>
            <w:tcBorders>
              <w:top w:val="single" w:sz="4" w:space="0" w:color="auto"/>
              <w:bottom w:val="single" w:sz="4" w:space="0" w:color="auto"/>
            </w:tcBorders>
            <w:shd w:val="clear" w:color="auto" w:fill="auto"/>
          </w:tcPr>
          <w:p w14:paraId="1B44147A" w14:textId="77777777" w:rsidR="00035077" w:rsidRDefault="00035077" w:rsidP="00035077">
            <w:pPr>
              <w:pStyle w:val="TblBdy"/>
              <w:spacing w:after="0"/>
            </w:pPr>
            <w:r>
              <w:t>J LeLievre</w:t>
            </w:r>
          </w:p>
          <w:p w14:paraId="23880BA5" w14:textId="1DD23D07" w:rsidR="00035077" w:rsidRDefault="00035077" w:rsidP="00035077">
            <w:pPr>
              <w:pStyle w:val="TblBdy"/>
              <w:spacing w:before="0" w:after="0"/>
            </w:pPr>
            <w:r>
              <w:t>R Morrison</w:t>
            </w:r>
          </w:p>
        </w:tc>
        <w:tc>
          <w:tcPr>
            <w:tcW w:w="4962" w:type="dxa"/>
            <w:tcBorders>
              <w:top w:val="single" w:sz="4" w:space="0" w:color="auto"/>
              <w:bottom w:val="single" w:sz="4" w:space="0" w:color="auto"/>
            </w:tcBorders>
            <w:shd w:val="clear" w:color="auto" w:fill="auto"/>
          </w:tcPr>
          <w:p w14:paraId="35337795" w14:textId="217F10E2" w:rsidR="00035077" w:rsidRDefault="00035077" w:rsidP="00035077">
            <w:pPr>
              <w:pStyle w:val="TblBdy"/>
              <w:spacing w:before="0" w:after="0"/>
            </w:pPr>
            <w:r>
              <w:t>New template, major content review with new data model.</w:t>
            </w:r>
          </w:p>
        </w:tc>
      </w:tr>
    </w:tbl>
    <w:p w14:paraId="681064C8" w14:textId="38B8ED1D" w:rsidR="00316F1E" w:rsidRPr="001228D9" w:rsidRDefault="00316F1E" w:rsidP="00316F1E">
      <w:pPr>
        <w:rPr>
          <w:sz w:val="16"/>
          <w:szCs w:val="16"/>
          <w:lang w:val="en-US"/>
        </w:rPr>
      </w:pPr>
      <w:r w:rsidRPr="00025461">
        <w:rPr>
          <w:sz w:val="16"/>
          <w:szCs w:val="16"/>
          <w:lang w:val="en-US"/>
        </w:rPr>
        <w:t>This document has been formatted and structured in compliance with AS/NZS ISO 19131:2008 Geographic Information</w:t>
      </w:r>
      <w:r w:rsidR="001228D9">
        <w:rPr>
          <w:sz w:val="16"/>
          <w:szCs w:val="16"/>
          <w:lang w:val="en-US"/>
        </w:rPr>
        <w:t xml:space="preserve"> – Data product specifications.</w:t>
      </w:r>
    </w:p>
    <w:p w14:paraId="57F74D4F" w14:textId="77777777" w:rsidR="00316F1E" w:rsidRDefault="00316F1E" w:rsidP="00316F1E">
      <w:pPr>
        <w:pStyle w:val="Heading1"/>
        <w:rPr>
          <w:rFonts w:ascii="Arial" w:hAnsi="Arial"/>
          <w:sz w:val="16"/>
          <w:szCs w:val="16"/>
        </w:rPr>
      </w:pPr>
      <w:bookmarkStart w:id="4" w:name="_Toc453928676"/>
      <w:bookmarkStart w:id="5" w:name="_Toc514767696"/>
      <w:r w:rsidRPr="00E74F1F">
        <w:t>Publication Approval</w:t>
      </w:r>
      <w:bookmarkEnd w:id="4"/>
      <w:bookmarkEnd w:id="5"/>
    </w:p>
    <w:p w14:paraId="455DA4D1" w14:textId="77777777" w:rsidR="00316F1E" w:rsidRDefault="00316F1E" w:rsidP="00316F1E">
      <w:pPr>
        <w:rPr>
          <w:lang w:val="en-US"/>
        </w:rPr>
      </w:pPr>
      <w:r w:rsidRPr="009F62DF">
        <w:rPr>
          <w:lang w:val="en-US"/>
        </w:rPr>
        <w:t>Before this is approved</w:t>
      </w:r>
      <w:r>
        <w:rPr>
          <w:lang w:val="en-US"/>
        </w:rPr>
        <w:t xml:space="preserve"> </w:t>
      </w:r>
      <w:r w:rsidRPr="009F62DF">
        <w:rPr>
          <w:lang w:val="en-US"/>
        </w:rPr>
        <w:t xml:space="preserve">- </w:t>
      </w:r>
      <w:r>
        <w:rPr>
          <w:lang w:val="en-US"/>
        </w:rPr>
        <w:t xml:space="preserve">compliant metadata must be completed in </w:t>
      </w:r>
      <w:r w:rsidRPr="009F62DF">
        <w:rPr>
          <w:lang w:val="en-US"/>
        </w:rPr>
        <w:t>Meta</w:t>
      </w:r>
      <w:r>
        <w:rPr>
          <w:lang w:val="en-US"/>
        </w:rPr>
        <w:t>S</w:t>
      </w:r>
      <w:r w:rsidRPr="009F62DF">
        <w:rPr>
          <w:lang w:val="en-US"/>
        </w:rPr>
        <w:t>hare</w:t>
      </w:r>
      <w:r>
        <w:rPr>
          <w:lang w:val="en-US"/>
        </w:rPr>
        <w:t>.</w:t>
      </w:r>
    </w:p>
    <w:p w14:paraId="3488CCF4" w14:textId="77777777" w:rsidR="00316F1E" w:rsidRDefault="00316F1E" w:rsidP="00BA6471">
      <w:pP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1276"/>
        <w:gridCol w:w="3544"/>
      </w:tblGrid>
      <w:tr w:rsidR="00316F1E" w:rsidRPr="00565EE1" w14:paraId="5B616DC6" w14:textId="77777777" w:rsidTr="00BA6471">
        <w:tc>
          <w:tcPr>
            <w:tcW w:w="1242" w:type="dxa"/>
            <w:tcBorders>
              <w:top w:val="single" w:sz="4" w:space="0" w:color="C75F64" w:themeColor="accent5" w:themeShade="BF"/>
              <w:left w:val="nil"/>
              <w:bottom w:val="nil"/>
              <w:right w:val="nil"/>
            </w:tcBorders>
            <w:shd w:val="clear" w:color="auto" w:fill="B04048" w:themeFill="background2" w:themeFillShade="80"/>
          </w:tcPr>
          <w:p w14:paraId="7F2B7D1C" w14:textId="77777777" w:rsidR="00316F1E" w:rsidRPr="00BA6471" w:rsidRDefault="00316F1E" w:rsidP="00316F1E">
            <w:pPr>
              <w:pStyle w:val="TblHd"/>
              <w:rPr>
                <w:b w:val="0"/>
                <w:color w:val="FFFFFF" w:themeColor="background1"/>
              </w:rPr>
            </w:pPr>
            <w:r w:rsidRPr="00BA6471">
              <w:rPr>
                <w:color w:val="FFFFFF" w:themeColor="background1"/>
              </w:rPr>
              <w:t>Title:</w:t>
            </w:r>
          </w:p>
          <w:p w14:paraId="426B9E85" w14:textId="77777777" w:rsidR="00316F1E" w:rsidRPr="00BA6471" w:rsidRDefault="00316F1E" w:rsidP="00316F1E">
            <w:pPr>
              <w:pStyle w:val="TblHd"/>
              <w:rPr>
                <w:color w:val="FFFFFF" w:themeColor="background1"/>
              </w:rPr>
            </w:pPr>
          </w:p>
        </w:tc>
        <w:tc>
          <w:tcPr>
            <w:tcW w:w="3544" w:type="dxa"/>
            <w:tcBorders>
              <w:top w:val="nil"/>
              <w:left w:val="nil"/>
              <w:bottom w:val="single" w:sz="4" w:space="0" w:color="auto"/>
              <w:right w:val="nil"/>
            </w:tcBorders>
            <w:shd w:val="clear" w:color="auto" w:fill="auto"/>
          </w:tcPr>
          <w:p w14:paraId="35AD3E31" w14:textId="4DC077C2" w:rsidR="00316F1E" w:rsidRPr="00565EE1" w:rsidRDefault="00316F1E" w:rsidP="00316F1E">
            <w:pPr>
              <w:pStyle w:val="TblBdy"/>
            </w:pPr>
            <w:r>
              <w:t xml:space="preserve">Vicmap </w:t>
            </w:r>
            <w:r w:rsidR="00FA189D">
              <w:t>Strategy &amp; Planning Manager</w:t>
            </w:r>
          </w:p>
        </w:tc>
        <w:tc>
          <w:tcPr>
            <w:tcW w:w="1276" w:type="dxa"/>
            <w:tcBorders>
              <w:top w:val="single" w:sz="4" w:space="0" w:color="C75F64" w:themeColor="accent5" w:themeShade="BF"/>
              <w:left w:val="nil"/>
              <w:bottom w:val="nil"/>
              <w:right w:val="nil"/>
            </w:tcBorders>
            <w:shd w:val="clear" w:color="auto" w:fill="B04048" w:themeFill="background2" w:themeFillShade="80"/>
          </w:tcPr>
          <w:p w14:paraId="5237AA87" w14:textId="77777777" w:rsidR="00316F1E" w:rsidRPr="00BA6471" w:rsidRDefault="00316F1E" w:rsidP="00316F1E">
            <w:pPr>
              <w:pStyle w:val="TblHd"/>
              <w:rPr>
                <w:color w:val="FFFFFF" w:themeColor="background1"/>
              </w:rPr>
            </w:pPr>
            <w:r w:rsidRPr="00BA6471">
              <w:rPr>
                <w:b w:val="0"/>
                <w:color w:val="FFFFFF" w:themeColor="background1"/>
              </w:rPr>
              <w:t>Title:</w:t>
            </w:r>
          </w:p>
        </w:tc>
        <w:tc>
          <w:tcPr>
            <w:tcW w:w="3544" w:type="dxa"/>
            <w:tcBorders>
              <w:top w:val="nil"/>
              <w:left w:val="nil"/>
              <w:bottom w:val="single" w:sz="4" w:space="0" w:color="auto"/>
              <w:right w:val="nil"/>
            </w:tcBorders>
            <w:shd w:val="clear" w:color="auto" w:fill="auto"/>
          </w:tcPr>
          <w:p w14:paraId="3C95D6E2" w14:textId="1C21C53A" w:rsidR="00316F1E" w:rsidRPr="00565EE1" w:rsidRDefault="00FA189D" w:rsidP="00316F1E">
            <w:pPr>
              <w:pStyle w:val="TblBdy"/>
            </w:pPr>
            <w:r>
              <w:t>Vicmap</w:t>
            </w:r>
            <w:r w:rsidR="00316F1E">
              <w:t xml:space="preserve"> Portfolio Manager</w:t>
            </w:r>
          </w:p>
        </w:tc>
      </w:tr>
      <w:tr w:rsidR="00316F1E" w:rsidRPr="00565EE1" w14:paraId="328A8C05" w14:textId="77777777" w:rsidTr="00BA6471">
        <w:tc>
          <w:tcPr>
            <w:tcW w:w="1242" w:type="dxa"/>
            <w:tcBorders>
              <w:top w:val="nil"/>
              <w:left w:val="nil"/>
              <w:bottom w:val="nil"/>
              <w:right w:val="nil"/>
            </w:tcBorders>
            <w:shd w:val="clear" w:color="auto" w:fill="B04048" w:themeFill="background2" w:themeFillShade="80"/>
          </w:tcPr>
          <w:p w14:paraId="43BD1E52" w14:textId="77777777" w:rsidR="00316F1E" w:rsidRPr="00BA6471" w:rsidRDefault="00316F1E" w:rsidP="00316F1E">
            <w:pPr>
              <w:pStyle w:val="TblHd"/>
              <w:rPr>
                <w:color w:val="FFFFFF" w:themeColor="background1"/>
              </w:rPr>
            </w:pPr>
            <w:r w:rsidRPr="00BA6471">
              <w:rPr>
                <w:color w:val="FFFFFF" w:themeColor="background1"/>
              </w:rPr>
              <w:t>Signature:</w:t>
            </w:r>
          </w:p>
        </w:tc>
        <w:tc>
          <w:tcPr>
            <w:tcW w:w="3544" w:type="dxa"/>
            <w:tcBorders>
              <w:top w:val="single" w:sz="4" w:space="0" w:color="auto"/>
              <w:left w:val="nil"/>
              <w:bottom w:val="single" w:sz="4" w:space="0" w:color="auto"/>
              <w:right w:val="nil"/>
            </w:tcBorders>
            <w:shd w:val="clear" w:color="auto" w:fill="auto"/>
          </w:tcPr>
          <w:p w14:paraId="4940FE04" w14:textId="77777777" w:rsidR="00316F1E" w:rsidRDefault="00316F1E" w:rsidP="00316F1E">
            <w:pPr>
              <w:pStyle w:val="TblBdy"/>
            </w:pPr>
          </w:p>
          <w:p w14:paraId="5D5DAB34" w14:textId="77777777" w:rsidR="00316F1E" w:rsidRPr="00565EE1" w:rsidRDefault="00316F1E" w:rsidP="00316F1E">
            <w:pPr>
              <w:pStyle w:val="TblBdy"/>
            </w:pPr>
          </w:p>
        </w:tc>
        <w:tc>
          <w:tcPr>
            <w:tcW w:w="1276" w:type="dxa"/>
            <w:tcBorders>
              <w:top w:val="nil"/>
              <w:left w:val="nil"/>
              <w:bottom w:val="nil"/>
              <w:right w:val="nil"/>
            </w:tcBorders>
            <w:shd w:val="clear" w:color="auto" w:fill="B04048" w:themeFill="background2" w:themeFillShade="80"/>
          </w:tcPr>
          <w:p w14:paraId="6D7DDC3B" w14:textId="77777777" w:rsidR="00316F1E" w:rsidRPr="00BA6471" w:rsidRDefault="00316F1E" w:rsidP="00316F1E">
            <w:pPr>
              <w:pStyle w:val="TblHd"/>
              <w:rPr>
                <w:color w:val="FFFFFF" w:themeColor="background1"/>
              </w:rPr>
            </w:pPr>
            <w:r w:rsidRPr="00BA6471">
              <w:rPr>
                <w:color w:val="FFFFFF" w:themeColor="background1"/>
              </w:rPr>
              <w:t>Signature:</w:t>
            </w:r>
          </w:p>
        </w:tc>
        <w:tc>
          <w:tcPr>
            <w:tcW w:w="3544" w:type="dxa"/>
            <w:tcBorders>
              <w:top w:val="single" w:sz="4" w:space="0" w:color="auto"/>
              <w:left w:val="nil"/>
              <w:bottom w:val="single" w:sz="4" w:space="0" w:color="auto"/>
              <w:right w:val="nil"/>
            </w:tcBorders>
            <w:shd w:val="clear" w:color="auto" w:fill="auto"/>
          </w:tcPr>
          <w:p w14:paraId="1076A452" w14:textId="77777777" w:rsidR="00316F1E" w:rsidRPr="00565EE1" w:rsidRDefault="00316F1E" w:rsidP="00316F1E">
            <w:pPr>
              <w:pStyle w:val="TblBdy"/>
            </w:pPr>
          </w:p>
        </w:tc>
      </w:tr>
      <w:tr w:rsidR="00316F1E" w:rsidRPr="00565EE1" w14:paraId="1E941582" w14:textId="77777777" w:rsidTr="00BA6471">
        <w:tc>
          <w:tcPr>
            <w:tcW w:w="1242" w:type="dxa"/>
            <w:tcBorders>
              <w:top w:val="nil"/>
              <w:left w:val="nil"/>
              <w:bottom w:val="single" w:sz="4" w:space="0" w:color="C75F64" w:themeColor="accent5" w:themeShade="BF"/>
              <w:right w:val="nil"/>
            </w:tcBorders>
            <w:shd w:val="clear" w:color="auto" w:fill="B04048" w:themeFill="background2" w:themeFillShade="80"/>
          </w:tcPr>
          <w:p w14:paraId="082A786E" w14:textId="77777777" w:rsidR="00316F1E" w:rsidRPr="00BA6471" w:rsidRDefault="00316F1E" w:rsidP="00316F1E">
            <w:pPr>
              <w:pStyle w:val="DSEBody"/>
              <w:rPr>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605ADAEB" w14:textId="77777777" w:rsidR="00316F1E" w:rsidRPr="00565EE1" w:rsidRDefault="00316F1E" w:rsidP="00316F1E">
            <w:pPr>
              <w:pStyle w:val="TblBdy"/>
            </w:pPr>
          </w:p>
        </w:tc>
        <w:tc>
          <w:tcPr>
            <w:tcW w:w="1276" w:type="dxa"/>
            <w:tcBorders>
              <w:top w:val="nil"/>
              <w:left w:val="nil"/>
              <w:bottom w:val="single" w:sz="4" w:space="0" w:color="C75F64" w:themeColor="accent5" w:themeShade="BF"/>
              <w:right w:val="nil"/>
            </w:tcBorders>
            <w:shd w:val="clear" w:color="auto" w:fill="B04048" w:themeFill="background2" w:themeFillShade="80"/>
          </w:tcPr>
          <w:p w14:paraId="188D43BD" w14:textId="77777777" w:rsidR="00316F1E" w:rsidRPr="00BA6471" w:rsidRDefault="00316F1E" w:rsidP="00316F1E">
            <w:pPr>
              <w:pStyle w:val="DSEBody"/>
              <w:rPr>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7E6C5F61" w14:textId="77777777" w:rsidR="00316F1E" w:rsidRPr="00565EE1" w:rsidRDefault="00316F1E" w:rsidP="00316F1E">
            <w:pPr>
              <w:pStyle w:val="TblBdy"/>
            </w:pPr>
          </w:p>
        </w:tc>
      </w:tr>
    </w:tbl>
    <w:p w14:paraId="3209ED13" w14:textId="77777777" w:rsidR="00316F1E" w:rsidRDefault="00316F1E" w:rsidP="00316F1E">
      <w:pPr>
        <w:rPr>
          <w:lang w:val="en-US"/>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tblGrid>
      <w:tr w:rsidR="00316F1E" w:rsidRPr="009E44EB" w14:paraId="43B2154C" w14:textId="77777777" w:rsidTr="00BA6471">
        <w:tc>
          <w:tcPr>
            <w:tcW w:w="1242" w:type="dxa"/>
            <w:tcBorders>
              <w:top w:val="single" w:sz="4" w:space="0" w:color="C75F64" w:themeColor="accent5" w:themeShade="BF"/>
              <w:left w:val="nil"/>
              <w:bottom w:val="nil"/>
              <w:right w:val="nil"/>
            </w:tcBorders>
            <w:shd w:val="clear" w:color="auto" w:fill="B04048" w:themeFill="background2" w:themeFillShade="80"/>
          </w:tcPr>
          <w:p w14:paraId="41D8CB5E" w14:textId="77777777" w:rsidR="00316F1E" w:rsidRPr="00BA6471" w:rsidRDefault="00316F1E" w:rsidP="00316F1E">
            <w:pPr>
              <w:pStyle w:val="TblHd"/>
              <w:rPr>
                <w:b w:val="0"/>
                <w:color w:val="FFFFFF" w:themeColor="background1"/>
              </w:rPr>
            </w:pPr>
            <w:r w:rsidRPr="00BA6471">
              <w:rPr>
                <w:color w:val="FFFFFF" w:themeColor="background1"/>
              </w:rPr>
              <w:t>Title:</w:t>
            </w:r>
          </w:p>
          <w:p w14:paraId="34FEAA58" w14:textId="77777777" w:rsidR="00316F1E" w:rsidRPr="00BA6471" w:rsidRDefault="00316F1E" w:rsidP="00316F1E">
            <w:pPr>
              <w:pStyle w:val="TblHd"/>
              <w:rPr>
                <w:color w:val="FFFFFF" w:themeColor="background1"/>
              </w:rPr>
            </w:pPr>
          </w:p>
        </w:tc>
        <w:tc>
          <w:tcPr>
            <w:tcW w:w="3544" w:type="dxa"/>
            <w:tcBorders>
              <w:top w:val="nil"/>
              <w:left w:val="nil"/>
              <w:bottom w:val="single" w:sz="4" w:space="0" w:color="auto"/>
              <w:right w:val="nil"/>
            </w:tcBorders>
            <w:shd w:val="clear" w:color="auto" w:fill="auto"/>
          </w:tcPr>
          <w:p w14:paraId="28D9B99A" w14:textId="1EC847B9" w:rsidR="00316F1E" w:rsidRPr="00565EE1" w:rsidRDefault="00FA189D" w:rsidP="00316F1E">
            <w:pPr>
              <w:pStyle w:val="TblBdy"/>
            </w:pPr>
            <w:r>
              <w:t>Vicmap</w:t>
            </w:r>
            <w:r w:rsidR="009E44EB" w:rsidRPr="009E44EB">
              <w:t xml:space="preserve"> </w:t>
            </w:r>
            <w:r>
              <w:t>Production</w:t>
            </w:r>
            <w:r w:rsidR="00035077">
              <w:t xml:space="preserve"> Manager</w:t>
            </w:r>
          </w:p>
        </w:tc>
      </w:tr>
      <w:tr w:rsidR="00316F1E" w:rsidRPr="00565EE1" w14:paraId="2088B9EE" w14:textId="77777777" w:rsidTr="00BA6471">
        <w:tc>
          <w:tcPr>
            <w:tcW w:w="1242" w:type="dxa"/>
            <w:tcBorders>
              <w:top w:val="nil"/>
              <w:left w:val="nil"/>
              <w:bottom w:val="nil"/>
              <w:right w:val="nil"/>
            </w:tcBorders>
            <w:shd w:val="clear" w:color="auto" w:fill="B04048" w:themeFill="background2" w:themeFillShade="80"/>
          </w:tcPr>
          <w:p w14:paraId="21E7E1F9" w14:textId="77777777" w:rsidR="00316F1E" w:rsidRPr="00BA6471" w:rsidRDefault="00316F1E" w:rsidP="00316F1E">
            <w:pPr>
              <w:pStyle w:val="TblHd"/>
              <w:rPr>
                <w:color w:val="FFFFFF" w:themeColor="background1"/>
              </w:rPr>
            </w:pPr>
            <w:r w:rsidRPr="00BA6471">
              <w:rPr>
                <w:color w:val="FFFFFF" w:themeColor="background1"/>
              </w:rPr>
              <w:t>Signature:</w:t>
            </w:r>
          </w:p>
          <w:p w14:paraId="57D4CD5F" w14:textId="77777777" w:rsidR="00316F1E" w:rsidRPr="00BA6471" w:rsidRDefault="00316F1E" w:rsidP="00316F1E">
            <w:pPr>
              <w:pStyle w:val="DSEBody"/>
              <w:rPr>
                <w:b/>
                <w:color w:val="FFFFFF" w:themeColor="background1"/>
              </w:rPr>
            </w:pPr>
          </w:p>
        </w:tc>
        <w:tc>
          <w:tcPr>
            <w:tcW w:w="3544" w:type="dxa"/>
            <w:tcBorders>
              <w:top w:val="single" w:sz="4" w:space="0" w:color="auto"/>
              <w:left w:val="nil"/>
              <w:bottom w:val="single" w:sz="4" w:space="0" w:color="auto"/>
              <w:right w:val="nil"/>
            </w:tcBorders>
            <w:shd w:val="clear" w:color="auto" w:fill="auto"/>
          </w:tcPr>
          <w:p w14:paraId="19D78D08" w14:textId="77777777" w:rsidR="00316F1E" w:rsidRDefault="00316F1E" w:rsidP="00316F1E">
            <w:pPr>
              <w:pStyle w:val="TblBdy"/>
            </w:pPr>
          </w:p>
          <w:p w14:paraId="7D4A255F" w14:textId="77777777" w:rsidR="00316F1E" w:rsidRPr="00565EE1" w:rsidRDefault="00316F1E" w:rsidP="00316F1E">
            <w:pPr>
              <w:pStyle w:val="TblBdy"/>
            </w:pPr>
          </w:p>
        </w:tc>
      </w:tr>
      <w:tr w:rsidR="00316F1E" w:rsidRPr="00565EE1" w14:paraId="1BFBA93A" w14:textId="77777777" w:rsidTr="00BA6471">
        <w:tc>
          <w:tcPr>
            <w:tcW w:w="1242" w:type="dxa"/>
            <w:tcBorders>
              <w:top w:val="nil"/>
              <w:left w:val="nil"/>
              <w:bottom w:val="single" w:sz="4" w:space="0" w:color="C75F64" w:themeColor="accent5" w:themeShade="BF"/>
              <w:right w:val="nil"/>
            </w:tcBorders>
            <w:shd w:val="clear" w:color="auto" w:fill="B04048" w:themeFill="background2" w:themeFillShade="80"/>
          </w:tcPr>
          <w:p w14:paraId="3851A213" w14:textId="77777777" w:rsidR="00316F1E" w:rsidRPr="00BA6471" w:rsidRDefault="00316F1E" w:rsidP="00316F1E">
            <w:pPr>
              <w:pStyle w:val="DSEBody"/>
              <w:rPr>
                <w:b/>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2EC378BD" w14:textId="77777777" w:rsidR="00316F1E" w:rsidRPr="00565EE1" w:rsidRDefault="00316F1E" w:rsidP="00316F1E">
            <w:pPr>
              <w:pStyle w:val="TblBdy"/>
            </w:pPr>
          </w:p>
        </w:tc>
      </w:tr>
    </w:tbl>
    <w:p w14:paraId="2097E340" w14:textId="77777777" w:rsidR="00316F1E" w:rsidRDefault="00316F1E" w:rsidP="00316F1E">
      <w:pPr>
        <w:rPr>
          <w:lang w:val="en-US"/>
        </w:rPr>
      </w:pPr>
    </w:p>
    <w:p w14:paraId="7DF5C52B" w14:textId="77777777" w:rsidR="00316F1E" w:rsidRPr="00025461" w:rsidRDefault="00316F1E" w:rsidP="00316F1E">
      <w:pPr>
        <w:rPr>
          <w:sz w:val="16"/>
          <w:szCs w:val="16"/>
          <w:lang w:val="en-US"/>
        </w:rPr>
      </w:pPr>
      <w:r w:rsidRPr="00025461">
        <w:rPr>
          <w:sz w:val="16"/>
          <w:szCs w:val="16"/>
          <w:lang w:val="en-US"/>
        </w:rPr>
        <w:t>An approved printed copy must be maintained in an appropriate DELWP TRIM file.</w:t>
      </w:r>
    </w:p>
    <w:p w14:paraId="4757BD8F" w14:textId="77777777" w:rsidR="00316F1E" w:rsidRPr="00D30D40" w:rsidRDefault="00316F1E" w:rsidP="00316F1E">
      <w:pPr>
        <w:sectPr w:rsidR="00316F1E" w:rsidRPr="00D30D40" w:rsidSect="00316F1E">
          <w:headerReference w:type="default" r:id="rId29"/>
          <w:footerReference w:type="default" r:id="rId30"/>
          <w:pgSz w:w="11907" w:h="16840" w:code="9"/>
          <w:pgMar w:top="1134" w:right="1134" w:bottom="425" w:left="1134" w:header="709" w:footer="567" w:gutter="0"/>
          <w:pgNumType w:start="1"/>
          <w:cols w:space="708"/>
          <w:formProt w:val="0"/>
          <w:titlePg/>
          <w:docGrid w:linePitch="360"/>
        </w:sectPr>
      </w:pPr>
    </w:p>
    <w:bookmarkStart w:id="6" w:name="_Toc453928677" w:displacedByCustomXml="next"/>
    <w:bookmarkStart w:id="7" w:name="_Toc514767697"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77777777" w:rsidR="00316F1E" w:rsidRPr="00316F1E" w:rsidRDefault="00316F1E" w:rsidP="005E5172">
          <w:pPr>
            <w:pStyle w:val="Heading1"/>
            <w:numPr>
              <w:ilvl w:val="0"/>
              <w:numId w:val="0"/>
            </w:numPr>
          </w:pPr>
          <w:r w:rsidRPr="00316F1E">
            <w:t>Table of Contents</w:t>
          </w:r>
          <w:bookmarkEnd w:id="7"/>
          <w:bookmarkEnd w:id="6"/>
        </w:p>
        <w:p w14:paraId="7C21D52B" w14:textId="7AE9C549" w:rsidR="00756789"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514767695" w:history="1">
            <w:r w:rsidR="00756789" w:rsidRPr="007B4B86">
              <w:rPr>
                <w:rStyle w:val="Hyperlink"/>
              </w:rPr>
              <w:t>Document history</w:t>
            </w:r>
            <w:r w:rsidR="00756789">
              <w:rPr>
                <w:webHidden/>
              </w:rPr>
              <w:tab/>
            </w:r>
            <w:r w:rsidR="00756789">
              <w:rPr>
                <w:webHidden/>
              </w:rPr>
              <w:fldChar w:fldCharType="begin"/>
            </w:r>
            <w:r w:rsidR="00756789">
              <w:rPr>
                <w:webHidden/>
              </w:rPr>
              <w:instrText xml:space="preserve"> PAGEREF _Toc514767695 \h </w:instrText>
            </w:r>
            <w:r w:rsidR="00756789">
              <w:rPr>
                <w:webHidden/>
              </w:rPr>
            </w:r>
            <w:r w:rsidR="00756789">
              <w:rPr>
                <w:webHidden/>
              </w:rPr>
              <w:fldChar w:fldCharType="separate"/>
            </w:r>
            <w:r w:rsidR="00FA189D">
              <w:rPr>
                <w:webHidden/>
              </w:rPr>
              <w:t>1</w:t>
            </w:r>
            <w:r w:rsidR="00756789">
              <w:rPr>
                <w:webHidden/>
              </w:rPr>
              <w:fldChar w:fldCharType="end"/>
            </w:r>
          </w:hyperlink>
        </w:p>
        <w:p w14:paraId="38FBDBE4" w14:textId="1FD386A9" w:rsidR="00756789" w:rsidRDefault="00FA189D">
          <w:pPr>
            <w:pStyle w:val="TOC1"/>
            <w:rPr>
              <w:rFonts w:eastAsiaTheme="minorEastAsia" w:cstheme="minorBidi"/>
              <w:b w:val="0"/>
              <w:color w:val="auto"/>
              <w:sz w:val="22"/>
              <w:szCs w:val="22"/>
            </w:rPr>
          </w:pPr>
          <w:hyperlink w:anchor="_Toc514767696" w:history="1">
            <w:r w:rsidR="00756789" w:rsidRPr="007B4B86">
              <w:rPr>
                <w:rStyle w:val="Hyperlink"/>
              </w:rPr>
              <w:t>Publication Approval</w:t>
            </w:r>
            <w:r w:rsidR="00756789">
              <w:rPr>
                <w:webHidden/>
              </w:rPr>
              <w:tab/>
            </w:r>
            <w:r w:rsidR="00756789">
              <w:rPr>
                <w:webHidden/>
              </w:rPr>
              <w:fldChar w:fldCharType="begin"/>
            </w:r>
            <w:r w:rsidR="00756789">
              <w:rPr>
                <w:webHidden/>
              </w:rPr>
              <w:instrText xml:space="preserve"> PAGEREF _Toc514767696 \h </w:instrText>
            </w:r>
            <w:r w:rsidR="00756789">
              <w:rPr>
                <w:webHidden/>
              </w:rPr>
            </w:r>
            <w:r w:rsidR="00756789">
              <w:rPr>
                <w:webHidden/>
              </w:rPr>
              <w:fldChar w:fldCharType="separate"/>
            </w:r>
            <w:r>
              <w:rPr>
                <w:webHidden/>
              </w:rPr>
              <w:t>1</w:t>
            </w:r>
            <w:r w:rsidR="00756789">
              <w:rPr>
                <w:webHidden/>
              </w:rPr>
              <w:fldChar w:fldCharType="end"/>
            </w:r>
          </w:hyperlink>
        </w:p>
        <w:p w14:paraId="312F8AAD" w14:textId="6ECC4205" w:rsidR="00756789" w:rsidRDefault="00FA189D">
          <w:pPr>
            <w:pStyle w:val="TOC1"/>
            <w:rPr>
              <w:rFonts w:eastAsiaTheme="minorEastAsia" w:cstheme="minorBidi"/>
              <w:b w:val="0"/>
              <w:color w:val="auto"/>
              <w:sz w:val="22"/>
              <w:szCs w:val="22"/>
            </w:rPr>
          </w:pPr>
          <w:hyperlink w:anchor="_Toc514767697" w:history="1">
            <w:r w:rsidR="00756789" w:rsidRPr="007B4B86">
              <w:rPr>
                <w:rStyle w:val="Hyperlink"/>
              </w:rPr>
              <w:t>Table of Contents</w:t>
            </w:r>
            <w:r w:rsidR="00756789">
              <w:rPr>
                <w:webHidden/>
              </w:rPr>
              <w:tab/>
            </w:r>
            <w:r w:rsidR="00756789">
              <w:rPr>
                <w:webHidden/>
              </w:rPr>
              <w:fldChar w:fldCharType="begin"/>
            </w:r>
            <w:r w:rsidR="00756789">
              <w:rPr>
                <w:webHidden/>
              </w:rPr>
              <w:instrText xml:space="preserve"> PAGEREF _Toc514767697 \h </w:instrText>
            </w:r>
            <w:r w:rsidR="00756789">
              <w:rPr>
                <w:webHidden/>
              </w:rPr>
            </w:r>
            <w:r w:rsidR="00756789">
              <w:rPr>
                <w:webHidden/>
              </w:rPr>
              <w:fldChar w:fldCharType="separate"/>
            </w:r>
            <w:r>
              <w:rPr>
                <w:webHidden/>
              </w:rPr>
              <w:t>2</w:t>
            </w:r>
            <w:r w:rsidR="00756789">
              <w:rPr>
                <w:webHidden/>
              </w:rPr>
              <w:fldChar w:fldCharType="end"/>
            </w:r>
          </w:hyperlink>
        </w:p>
        <w:p w14:paraId="07E7E851" w14:textId="56C501D9" w:rsidR="00756789" w:rsidRDefault="00FA189D">
          <w:pPr>
            <w:pStyle w:val="TOC1"/>
            <w:rPr>
              <w:rFonts w:eastAsiaTheme="minorEastAsia" w:cstheme="minorBidi"/>
              <w:b w:val="0"/>
              <w:color w:val="auto"/>
              <w:sz w:val="22"/>
              <w:szCs w:val="22"/>
            </w:rPr>
          </w:pPr>
          <w:hyperlink w:anchor="_Toc514767698" w:history="1">
            <w:r w:rsidR="00756789" w:rsidRPr="007B4B86">
              <w:rPr>
                <w:rStyle w:val="Hyperlink"/>
              </w:rPr>
              <w:t>Overview</w:t>
            </w:r>
            <w:r w:rsidR="00756789">
              <w:rPr>
                <w:webHidden/>
              </w:rPr>
              <w:tab/>
            </w:r>
            <w:r w:rsidR="00756789">
              <w:rPr>
                <w:webHidden/>
              </w:rPr>
              <w:fldChar w:fldCharType="begin"/>
            </w:r>
            <w:r w:rsidR="00756789">
              <w:rPr>
                <w:webHidden/>
              </w:rPr>
              <w:instrText xml:space="preserve"> PAGEREF _Toc514767698 \h </w:instrText>
            </w:r>
            <w:r w:rsidR="00756789">
              <w:rPr>
                <w:webHidden/>
              </w:rPr>
            </w:r>
            <w:r w:rsidR="00756789">
              <w:rPr>
                <w:webHidden/>
              </w:rPr>
              <w:fldChar w:fldCharType="separate"/>
            </w:r>
            <w:r>
              <w:rPr>
                <w:webHidden/>
              </w:rPr>
              <w:t>3</w:t>
            </w:r>
            <w:r w:rsidR="00756789">
              <w:rPr>
                <w:webHidden/>
              </w:rPr>
              <w:fldChar w:fldCharType="end"/>
            </w:r>
          </w:hyperlink>
        </w:p>
        <w:p w14:paraId="2176333B" w14:textId="3100609C" w:rsidR="00756789" w:rsidRDefault="00FA189D">
          <w:pPr>
            <w:pStyle w:val="TOC1"/>
            <w:rPr>
              <w:rFonts w:eastAsiaTheme="minorEastAsia" w:cstheme="minorBidi"/>
              <w:b w:val="0"/>
              <w:color w:val="auto"/>
              <w:sz w:val="22"/>
              <w:szCs w:val="22"/>
            </w:rPr>
          </w:pPr>
          <w:hyperlink w:anchor="_Toc514767705" w:history="1">
            <w:r w:rsidR="00756789" w:rsidRPr="007B4B86">
              <w:rPr>
                <w:rStyle w:val="Hyperlink"/>
              </w:rPr>
              <w:t>Specification scope</w:t>
            </w:r>
            <w:r w:rsidR="00756789">
              <w:rPr>
                <w:webHidden/>
              </w:rPr>
              <w:tab/>
            </w:r>
            <w:r w:rsidR="00756789">
              <w:rPr>
                <w:webHidden/>
              </w:rPr>
              <w:fldChar w:fldCharType="begin"/>
            </w:r>
            <w:r w:rsidR="00756789">
              <w:rPr>
                <w:webHidden/>
              </w:rPr>
              <w:instrText xml:space="preserve"> PAGEREF _Toc514767705 \h </w:instrText>
            </w:r>
            <w:r w:rsidR="00756789">
              <w:rPr>
                <w:webHidden/>
              </w:rPr>
            </w:r>
            <w:r w:rsidR="00756789">
              <w:rPr>
                <w:webHidden/>
              </w:rPr>
              <w:fldChar w:fldCharType="separate"/>
            </w:r>
            <w:r>
              <w:rPr>
                <w:webHidden/>
              </w:rPr>
              <w:t>6</w:t>
            </w:r>
            <w:r w:rsidR="00756789">
              <w:rPr>
                <w:webHidden/>
              </w:rPr>
              <w:fldChar w:fldCharType="end"/>
            </w:r>
          </w:hyperlink>
        </w:p>
        <w:p w14:paraId="71200DFE" w14:textId="37126C2E" w:rsidR="00756789" w:rsidRDefault="00FA189D">
          <w:pPr>
            <w:pStyle w:val="TOC1"/>
            <w:rPr>
              <w:rFonts w:eastAsiaTheme="minorEastAsia" w:cstheme="minorBidi"/>
              <w:b w:val="0"/>
              <w:color w:val="auto"/>
              <w:sz w:val="22"/>
              <w:szCs w:val="22"/>
            </w:rPr>
          </w:pPr>
          <w:hyperlink w:anchor="_Toc514767708" w:history="1">
            <w:r w:rsidR="00756789" w:rsidRPr="007B4B86">
              <w:rPr>
                <w:rStyle w:val="Hyperlink"/>
              </w:rPr>
              <w:t>Data product identification</w:t>
            </w:r>
            <w:r w:rsidR="00756789">
              <w:rPr>
                <w:webHidden/>
              </w:rPr>
              <w:tab/>
            </w:r>
            <w:r w:rsidR="00756789">
              <w:rPr>
                <w:webHidden/>
              </w:rPr>
              <w:fldChar w:fldCharType="begin"/>
            </w:r>
            <w:r w:rsidR="00756789">
              <w:rPr>
                <w:webHidden/>
              </w:rPr>
              <w:instrText xml:space="preserve"> PAGEREF _Toc514767708 \h </w:instrText>
            </w:r>
            <w:r w:rsidR="00756789">
              <w:rPr>
                <w:webHidden/>
              </w:rPr>
            </w:r>
            <w:r w:rsidR="00756789">
              <w:rPr>
                <w:webHidden/>
              </w:rPr>
              <w:fldChar w:fldCharType="separate"/>
            </w:r>
            <w:r>
              <w:rPr>
                <w:webHidden/>
              </w:rPr>
              <w:t>6</w:t>
            </w:r>
            <w:r w:rsidR="00756789">
              <w:rPr>
                <w:webHidden/>
              </w:rPr>
              <w:fldChar w:fldCharType="end"/>
            </w:r>
          </w:hyperlink>
        </w:p>
        <w:p w14:paraId="3BFE6114" w14:textId="3D778E50" w:rsidR="00756789" w:rsidRDefault="00FA189D">
          <w:pPr>
            <w:pStyle w:val="TOC1"/>
            <w:rPr>
              <w:rFonts w:eastAsiaTheme="minorEastAsia" w:cstheme="minorBidi"/>
              <w:b w:val="0"/>
              <w:color w:val="auto"/>
              <w:sz w:val="22"/>
              <w:szCs w:val="22"/>
            </w:rPr>
          </w:pPr>
          <w:hyperlink w:anchor="_Toc514767713" w:history="1">
            <w:r w:rsidR="00756789" w:rsidRPr="007B4B86">
              <w:rPr>
                <w:rStyle w:val="Hyperlink"/>
              </w:rPr>
              <w:t>Data content and structure</w:t>
            </w:r>
            <w:r w:rsidR="00756789">
              <w:rPr>
                <w:webHidden/>
              </w:rPr>
              <w:tab/>
            </w:r>
            <w:r w:rsidR="00756789">
              <w:rPr>
                <w:webHidden/>
              </w:rPr>
              <w:fldChar w:fldCharType="begin"/>
            </w:r>
            <w:r w:rsidR="00756789">
              <w:rPr>
                <w:webHidden/>
              </w:rPr>
              <w:instrText xml:space="preserve"> PAGEREF _Toc514767713 \h </w:instrText>
            </w:r>
            <w:r w:rsidR="00756789">
              <w:rPr>
                <w:webHidden/>
              </w:rPr>
            </w:r>
            <w:r w:rsidR="00756789">
              <w:rPr>
                <w:webHidden/>
              </w:rPr>
              <w:fldChar w:fldCharType="separate"/>
            </w:r>
            <w:r>
              <w:rPr>
                <w:webHidden/>
              </w:rPr>
              <w:t>7</w:t>
            </w:r>
            <w:r w:rsidR="00756789">
              <w:rPr>
                <w:webHidden/>
              </w:rPr>
              <w:fldChar w:fldCharType="end"/>
            </w:r>
          </w:hyperlink>
        </w:p>
        <w:p w14:paraId="73F5FAEA" w14:textId="086832DF" w:rsidR="00756789" w:rsidRDefault="00FA189D">
          <w:pPr>
            <w:pStyle w:val="TOC1"/>
            <w:rPr>
              <w:rFonts w:eastAsiaTheme="minorEastAsia" w:cstheme="minorBidi"/>
              <w:b w:val="0"/>
              <w:color w:val="auto"/>
              <w:sz w:val="22"/>
              <w:szCs w:val="22"/>
            </w:rPr>
          </w:pPr>
          <w:hyperlink w:anchor="_Toc514767718" w:history="1">
            <w:r w:rsidR="00756789" w:rsidRPr="007B4B86">
              <w:rPr>
                <w:rStyle w:val="Hyperlink"/>
              </w:rPr>
              <w:t>Reference systems</w:t>
            </w:r>
            <w:r w:rsidR="00756789">
              <w:rPr>
                <w:webHidden/>
              </w:rPr>
              <w:tab/>
            </w:r>
            <w:r w:rsidR="00756789">
              <w:rPr>
                <w:webHidden/>
              </w:rPr>
              <w:fldChar w:fldCharType="begin"/>
            </w:r>
            <w:r w:rsidR="00756789">
              <w:rPr>
                <w:webHidden/>
              </w:rPr>
              <w:instrText xml:space="preserve"> PAGEREF _Toc514767718 \h </w:instrText>
            </w:r>
            <w:r w:rsidR="00756789">
              <w:rPr>
                <w:webHidden/>
              </w:rPr>
            </w:r>
            <w:r w:rsidR="00756789">
              <w:rPr>
                <w:webHidden/>
              </w:rPr>
              <w:fldChar w:fldCharType="separate"/>
            </w:r>
            <w:r>
              <w:rPr>
                <w:webHidden/>
              </w:rPr>
              <w:t>8</w:t>
            </w:r>
            <w:r w:rsidR="00756789">
              <w:rPr>
                <w:webHidden/>
              </w:rPr>
              <w:fldChar w:fldCharType="end"/>
            </w:r>
          </w:hyperlink>
        </w:p>
        <w:p w14:paraId="3EA7DFEA" w14:textId="70146B17" w:rsidR="00756789" w:rsidRDefault="00FA189D">
          <w:pPr>
            <w:pStyle w:val="TOC1"/>
            <w:rPr>
              <w:rFonts w:eastAsiaTheme="minorEastAsia" w:cstheme="minorBidi"/>
              <w:b w:val="0"/>
              <w:color w:val="auto"/>
              <w:sz w:val="22"/>
              <w:szCs w:val="22"/>
            </w:rPr>
          </w:pPr>
          <w:hyperlink w:anchor="_Toc514767719" w:history="1">
            <w:r w:rsidR="00756789" w:rsidRPr="007B4B86">
              <w:rPr>
                <w:rStyle w:val="Hyperlink"/>
              </w:rPr>
              <w:t>Data quality</w:t>
            </w:r>
            <w:r w:rsidR="00756789">
              <w:rPr>
                <w:webHidden/>
              </w:rPr>
              <w:tab/>
            </w:r>
            <w:r w:rsidR="00756789">
              <w:rPr>
                <w:webHidden/>
              </w:rPr>
              <w:fldChar w:fldCharType="begin"/>
            </w:r>
            <w:r w:rsidR="00756789">
              <w:rPr>
                <w:webHidden/>
              </w:rPr>
              <w:instrText xml:space="preserve"> PAGEREF _Toc514767719 \h </w:instrText>
            </w:r>
            <w:r w:rsidR="00756789">
              <w:rPr>
                <w:webHidden/>
              </w:rPr>
            </w:r>
            <w:r w:rsidR="00756789">
              <w:rPr>
                <w:webHidden/>
              </w:rPr>
              <w:fldChar w:fldCharType="separate"/>
            </w:r>
            <w:r>
              <w:rPr>
                <w:webHidden/>
              </w:rPr>
              <w:t>9</w:t>
            </w:r>
            <w:r w:rsidR="00756789">
              <w:rPr>
                <w:webHidden/>
              </w:rPr>
              <w:fldChar w:fldCharType="end"/>
            </w:r>
          </w:hyperlink>
        </w:p>
        <w:p w14:paraId="4536D3C0" w14:textId="57100B5D" w:rsidR="00756789" w:rsidRDefault="00FA189D">
          <w:pPr>
            <w:pStyle w:val="TOC1"/>
            <w:rPr>
              <w:rFonts w:eastAsiaTheme="minorEastAsia" w:cstheme="minorBidi"/>
              <w:b w:val="0"/>
              <w:color w:val="auto"/>
              <w:sz w:val="22"/>
              <w:szCs w:val="22"/>
            </w:rPr>
          </w:pPr>
          <w:hyperlink w:anchor="_Toc514767723" w:history="1">
            <w:r w:rsidR="00756789" w:rsidRPr="007B4B86">
              <w:rPr>
                <w:rStyle w:val="Hyperlink"/>
              </w:rPr>
              <w:t>Data capture</w:t>
            </w:r>
            <w:r w:rsidR="00756789">
              <w:rPr>
                <w:webHidden/>
              </w:rPr>
              <w:tab/>
            </w:r>
            <w:r w:rsidR="00756789">
              <w:rPr>
                <w:webHidden/>
              </w:rPr>
              <w:fldChar w:fldCharType="begin"/>
            </w:r>
            <w:r w:rsidR="00756789">
              <w:rPr>
                <w:webHidden/>
              </w:rPr>
              <w:instrText xml:space="preserve"> PAGEREF _Toc514767723 \h </w:instrText>
            </w:r>
            <w:r w:rsidR="00756789">
              <w:rPr>
                <w:webHidden/>
              </w:rPr>
            </w:r>
            <w:r w:rsidR="00756789">
              <w:rPr>
                <w:webHidden/>
              </w:rPr>
              <w:fldChar w:fldCharType="separate"/>
            </w:r>
            <w:r>
              <w:rPr>
                <w:webHidden/>
              </w:rPr>
              <w:t>10</w:t>
            </w:r>
            <w:r w:rsidR="00756789">
              <w:rPr>
                <w:webHidden/>
              </w:rPr>
              <w:fldChar w:fldCharType="end"/>
            </w:r>
          </w:hyperlink>
        </w:p>
        <w:p w14:paraId="63664D7B" w14:textId="6B4D292F" w:rsidR="00756789" w:rsidRDefault="00FA189D">
          <w:pPr>
            <w:pStyle w:val="TOC1"/>
            <w:rPr>
              <w:rFonts w:eastAsiaTheme="minorEastAsia" w:cstheme="minorBidi"/>
              <w:b w:val="0"/>
              <w:color w:val="auto"/>
              <w:sz w:val="22"/>
              <w:szCs w:val="22"/>
            </w:rPr>
          </w:pPr>
          <w:hyperlink w:anchor="_Toc514767724" w:history="1">
            <w:r w:rsidR="00756789" w:rsidRPr="007B4B86">
              <w:rPr>
                <w:rStyle w:val="Hyperlink"/>
              </w:rPr>
              <w:t>Data maintenance</w:t>
            </w:r>
            <w:r w:rsidR="00756789">
              <w:rPr>
                <w:webHidden/>
              </w:rPr>
              <w:tab/>
            </w:r>
            <w:r w:rsidR="00756789">
              <w:rPr>
                <w:webHidden/>
              </w:rPr>
              <w:fldChar w:fldCharType="begin"/>
            </w:r>
            <w:r w:rsidR="00756789">
              <w:rPr>
                <w:webHidden/>
              </w:rPr>
              <w:instrText xml:space="preserve"> PAGEREF _Toc514767724 \h </w:instrText>
            </w:r>
            <w:r w:rsidR="00756789">
              <w:rPr>
                <w:webHidden/>
              </w:rPr>
            </w:r>
            <w:r w:rsidR="00756789">
              <w:rPr>
                <w:webHidden/>
              </w:rPr>
              <w:fldChar w:fldCharType="separate"/>
            </w:r>
            <w:r>
              <w:rPr>
                <w:webHidden/>
              </w:rPr>
              <w:t>10</w:t>
            </w:r>
            <w:r w:rsidR="00756789">
              <w:rPr>
                <w:webHidden/>
              </w:rPr>
              <w:fldChar w:fldCharType="end"/>
            </w:r>
          </w:hyperlink>
        </w:p>
        <w:p w14:paraId="66B754A1" w14:textId="71465401" w:rsidR="00756789" w:rsidRDefault="00FA189D">
          <w:pPr>
            <w:pStyle w:val="TOC1"/>
            <w:rPr>
              <w:rFonts w:eastAsiaTheme="minorEastAsia" w:cstheme="minorBidi"/>
              <w:b w:val="0"/>
              <w:color w:val="auto"/>
              <w:sz w:val="22"/>
              <w:szCs w:val="22"/>
            </w:rPr>
          </w:pPr>
          <w:hyperlink w:anchor="_Toc514767725" w:history="1">
            <w:r w:rsidR="00756789" w:rsidRPr="007B4B86">
              <w:rPr>
                <w:rStyle w:val="Hyperlink"/>
              </w:rPr>
              <w:t>Data product delivery</w:t>
            </w:r>
            <w:r w:rsidR="00756789">
              <w:rPr>
                <w:webHidden/>
              </w:rPr>
              <w:tab/>
            </w:r>
            <w:r w:rsidR="00756789">
              <w:rPr>
                <w:webHidden/>
              </w:rPr>
              <w:fldChar w:fldCharType="begin"/>
            </w:r>
            <w:r w:rsidR="00756789">
              <w:rPr>
                <w:webHidden/>
              </w:rPr>
              <w:instrText xml:space="preserve"> PAGEREF _Toc514767725 \h </w:instrText>
            </w:r>
            <w:r w:rsidR="00756789">
              <w:rPr>
                <w:webHidden/>
              </w:rPr>
            </w:r>
            <w:r w:rsidR="00756789">
              <w:rPr>
                <w:webHidden/>
              </w:rPr>
              <w:fldChar w:fldCharType="separate"/>
            </w:r>
            <w:r>
              <w:rPr>
                <w:webHidden/>
              </w:rPr>
              <w:t>10</w:t>
            </w:r>
            <w:r w:rsidR="00756789">
              <w:rPr>
                <w:webHidden/>
              </w:rPr>
              <w:fldChar w:fldCharType="end"/>
            </w:r>
          </w:hyperlink>
        </w:p>
        <w:p w14:paraId="20346735" w14:textId="735D967E" w:rsidR="00756789" w:rsidRDefault="00FA189D">
          <w:pPr>
            <w:pStyle w:val="TOC1"/>
            <w:rPr>
              <w:rFonts w:eastAsiaTheme="minorEastAsia" w:cstheme="minorBidi"/>
              <w:b w:val="0"/>
              <w:color w:val="auto"/>
              <w:sz w:val="22"/>
              <w:szCs w:val="22"/>
            </w:rPr>
          </w:pPr>
          <w:hyperlink w:anchor="_Toc514767727" w:history="1">
            <w:r w:rsidR="00756789" w:rsidRPr="007B4B86">
              <w:rPr>
                <w:rStyle w:val="Hyperlink"/>
              </w:rPr>
              <w:t>Metadata</w:t>
            </w:r>
            <w:r w:rsidR="00756789">
              <w:rPr>
                <w:webHidden/>
              </w:rPr>
              <w:tab/>
            </w:r>
            <w:r w:rsidR="00756789">
              <w:rPr>
                <w:webHidden/>
              </w:rPr>
              <w:fldChar w:fldCharType="begin"/>
            </w:r>
            <w:r w:rsidR="00756789">
              <w:rPr>
                <w:webHidden/>
              </w:rPr>
              <w:instrText xml:space="preserve"> PAGEREF _Toc514767727 \h </w:instrText>
            </w:r>
            <w:r w:rsidR="00756789">
              <w:rPr>
                <w:webHidden/>
              </w:rPr>
            </w:r>
            <w:r w:rsidR="00756789">
              <w:rPr>
                <w:webHidden/>
              </w:rPr>
              <w:fldChar w:fldCharType="separate"/>
            </w:r>
            <w:r>
              <w:rPr>
                <w:webHidden/>
              </w:rPr>
              <w:t>11</w:t>
            </w:r>
            <w:r w:rsidR="00756789">
              <w:rPr>
                <w:webHidden/>
              </w:rPr>
              <w:fldChar w:fldCharType="end"/>
            </w:r>
          </w:hyperlink>
        </w:p>
        <w:p w14:paraId="156816ED" w14:textId="18083986" w:rsidR="00756789" w:rsidRDefault="00FA189D">
          <w:pPr>
            <w:pStyle w:val="TOC1"/>
            <w:rPr>
              <w:rFonts w:eastAsiaTheme="minorEastAsia" w:cstheme="minorBidi"/>
              <w:b w:val="0"/>
              <w:color w:val="auto"/>
              <w:sz w:val="22"/>
              <w:szCs w:val="22"/>
            </w:rPr>
          </w:pPr>
          <w:hyperlink w:anchor="_Toc514767728" w:history="1">
            <w:r w:rsidR="00756789" w:rsidRPr="007B4B86">
              <w:rPr>
                <w:rStyle w:val="Hyperlink"/>
              </w:rPr>
              <w:t>Appendix A: Data &amp; object models</w:t>
            </w:r>
            <w:r w:rsidR="00756789">
              <w:rPr>
                <w:webHidden/>
              </w:rPr>
              <w:tab/>
            </w:r>
            <w:r w:rsidR="00756789">
              <w:rPr>
                <w:webHidden/>
              </w:rPr>
              <w:fldChar w:fldCharType="begin"/>
            </w:r>
            <w:r w:rsidR="00756789">
              <w:rPr>
                <w:webHidden/>
              </w:rPr>
              <w:instrText xml:space="preserve"> PAGEREF _Toc514767728 \h </w:instrText>
            </w:r>
            <w:r w:rsidR="00756789">
              <w:rPr>
                <w:webHidden/>
              </w:rPr>
            </w:r>
            <w:r w:rsidR="00756789">
              <w:rPr>
                <w:webHidden/>
              </w:rPr>
              <w:fldChar w:fldCharType="separate"/>
            </w:r>
            <w:r>
              <w:rPr>
                <w:webHidden/>
              </w:rPr>
              <w:t>12</w:t>
            </w:r>
            <w:r w:rsidR="00756789">
              <w:rPr>
                <w:webHidden/>
              </w:rPr>
              <w:fldChar w:fldCharType="end"/>
            </w:r>
          </w:hyperlink>
        </w:p>
        <w:p w14:paraId="3612AB34" w14:textId="4558F9C4" w:rsidR="00756789" w:rsidRDefault="00FA189D" w:rsidP="00756789">
          <w:pPr>
            <w:pStyle w:val="TOC1"/>
            <w:rPr>
              <w:rFonts w:eastAsiaTheme="minorEastAsia" w:cstheme="minorBidi"/>
              <w:b w:val="0"/>
              <w:color w:val="auto"/>
              <w:sz w:val="22"/>
              <w:szCs w:val="22"/>
            </w:rPr>
          </w:pPr>
          <w:hyperlink w:anchor="_Toc514767729" w:history="1">
            <w:r w:rsidR="00756789" w:rsidRPr="007B4B86">
              <w:rPr>
                <w:rStyle w:val="Hyperlink"/>
              </w:rPr>
              <w:t>Appendix B: Data dictionary</w:t>
            </w:r>
            <w:r w:rsidR="00756789">
              <w:rPr>
                <w:webHidden/>
              </w:rPr>
              <w:tab/>
            </w:r>
            <w:r w:rsidR="00756789">
              <w:rPr>
                <w:webHidden/>
              </w:rPr>
              <w:fldChar w:fldCharType="begin"/>
            </w:r>
            <w:r w:rsidR="00756789">
              <w:rPr>
                <w:webHidden/>
              </w:rPr>
              <w:instrText xml:space="preserve"> PAGEREF _Toc514767729 \h </w:instrText>
            </w:r>
            <w:r w:rsidR="00756789">
              <w:rPr>
                <w:webHidden/>
              </w:rPr>
            </w:r>
            <w:r w:rsidR="00756789">
              <w:rPr>
                <w:webHidden/>
              </w:rPr>
              <w:fldChar w:fldCharType="separate"/>
            </w:r>
            <w:r>
              <w:rPr>
                <w:webHidden/>
              </w:rPr>
              <w:t>13</w:t>
            </w:r>
            <w:r w:rsidR="00756789">
              <w:rPr>
                <w:webHidden/>
              </w:rPr>
              <w:fldChar w:fldCharType="end"/>
            </w:r>
          </w:hyperlink>
        </w:p>
        <w:p w14:paraId="719E7D7D" w14:textId="73FC37CC" w:rsidR="00756789" w:rsidRDefault="00FA189D">
          <w:pPr>
            <w:pStyle w:val="TOC1"/>
            <w:rPr>
              <w:rFonts w:eastAsiaTheme="minorEastAsia" w:cstheme="minorBidi"/>
              <w:b w:val="0"/>
              <w:color w:val="auto"/>
              <w:sz w:val="22"/>
              <w:szCs w:val="22"/>
            </w:rPr>
          </w:pPr>
          <w:hyperlink w:anchor="_Toc514767736" w:history="1">
            <w:r w:rsidR="00756789" w:rsidRPr="007B4B86">
              <w:rPr>
                <w:rStyle w:val="Hyperlink"/>
              </w:rPr>
              <w:t>Appendix C: Reference tables</w:t>
            </w:r>
            <w:r w:rsidR="00756789">
              <w:rPr>
                <w:webHidden/>
              </w:rPr>
              <w:tab/>
            </w:r>
            <w:r w:rsidR="00756789">
              <w:rPr>
                <w:webHidden/>
              </w:rPr>
              <w:fldChar w:fldCharType="begin"/>
            </w:r>
            <w:r w:rsidR="00756789">
              <w:rPr>
                <w:webHidden/>
              </w:rPr>
              <w:instrText xml:space="preserve"> PAGEREF _Toc514767736 \h </w:instrText>
            </w:r>
            <w:r w:rsidR="00756789">
              <w:rPr>
                <w:webHidden/>
              </w:rPr>
            </w:r>
            <w:r w:rsidR="00756789">
              <w:rPr>
                <w:webHidden/>
              </w:rPr>
              <w:fldChar w:fldCharType="separate"/>
            </w:r>
            <w:r>
              <w:rPr>
                <w:webHidden/>
              </w:rPr>
              <w:t>18</w:t>
            </w:r>
            <w:r w:rsidR="00756789">
              <w:rPr>
                <w:webHidden/>
              </w:rPr>
              <w:fldChar w:fldCharType="end"/>
            </w:r>
          </w:hyperlink>
        </w:p>
        <w:p w14:paraId="531ABA71" w14:textId="1270600F" w:rsidR="00316F1E" w:rsidRDefault="00316F1E" w:rsidP="00316F1E">
          <w:r>
            <w:rPr>
              <w:noProof/>
            </w:rPr>
            <w:fldChar w:fldCharType="end"/>
          </w:r>
        </w:p>
      </w:sdtContent>
    </w:sdt>
    <w:p w14:paraId="436F5F16" w14:textId="77777777" w:rsidR="00316F1E" w:rsidRPr="000D39DE" w:rsidRDefault="00316F1E" w:rsidP="00316F1E">
      <w:pPr>
        <w:rPr>
          <w:lang w:val="en-US"/>
        </w:rPr>
      </w:pPr>
    </w:p>
    <w:p w14:paraId="387BF778" w14:textId="77777777" w:rsidR="004D3C29" w:rsidRDefault="004D3C29">
      <w:pPr>
        <w:rPr>
          <w:b/>
          <w:bCs/>
          <w:color w:val="B3272F" w:themeColor="text2"/>
          <w:kern w:val="32"/>
          <w:sz w:val="40"/>
          <w:szCs w:val="32"/>
        </w:rPr>
      </w:pPr>
      <w:bookmarkStart w:id="8" w:name="_Toc353455527"/>
      <w:bookmarkStart w:id="9" w:name="_Toc477775054"/>
      <w:bookmarkStart w:id="10" w:name="_Toc15893467"/>
      <w:bookmarkStart w:id="11" w:name="_Toc32910078"/>
      <w:bookmarkStart w:id="12" w:name="_Toc34131676"/>
      <w:bookmarkStart w:id="13" w:name="_Toc34191579"/>
      <w:bookmarkStart w:id="14" w:name="_Toc143487671"/>
      <w:r>
        <w:br w:type="page"/>
      </w:r>
    </w:p>
    <w:p w14:paraId="61E067C4" w14:textId="6FE8290E" w:rsidR="00316F1E" w:rsidRPr="00A5192D" w:rsidRDefault="00316F1E" w:rsidP="00316F1E">
      <w:pPr>
        <w:pStyle w:val="Heading1"/>
      </w:pPr>
      <w:bookmarkStart w:id="15" w:name="_Toc514767698"/>
      <w:r w:rsidRPr="00A5192D">
        <w:lastRenderedPageBreak/>
        <w:t>Overview</w:t>
      </w:r>
      <w:bookmarkEnd w:id="8"/>
      <w:bookmarkEnd w:id="15"/>
    </w:p>
    <w:p w14:paraId="78F9AD68" w14:textId="77777777" w:rsidR="00316F1E" w:rsidRPr="00D247E1" w:rsidRDefault="00316F1E" w:rsidP="00316F1E">
      <w:pPr>
        <w:pStyle w:val="Heading2"/>
      </w:pPr>
      <w:bookmarkStart w:id="16" w:name="_Toc514767699"/>
      <w:bookmarkStart w:id="17" w:name="_Toc353455528"/>
      <w:bookmarkEnd w:id="9"/>
      <w:bookmarkEnd w:id="10"/>
      <w:bookmarkEnd w:id="11"/>
      <w:bookmarkEnd w:id="12"/>
      <w:bookmarkEnd w:id="13"/>
      <w:bookmarkEnd w:id="14"/>
      <w:r w:rsidRPr="00E74F1F">
        <w:t>Vicmap™</w:t>
      </w:r>
      <w:bookmarkEnd w:id="16"/>
      <w:r w:rsidRPr="00D247E1">
        <w:t xml:space="preserve"> </w:t>
      </w:r>
    </w:p>
    <w:p w14:paraId="1D7E5B81" w14:textId="014CECD7" w:rsidR="00316F1E" w:rsidRPr="000155E8" w:rsidRDefault="00316F1E" w:rsidP="00316F1E">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the foundation that underlies most spatial information in Victoria.  This portfolio of spatial related authoritative data products, made up from individual datasets, is developed and managed by the Department of Environment, Land, Water &amp; Planning.  The information provides the foundation to Victoria’s primary mapping and spatial information systems, and is </w:t>
      </w:r>
      <w:r w:rsidR="003B5159">
        <w:rPr>
          <w:rFonts w:asciiTheme="minorHAnsi" w:hAnsiTheme="minorHAnsi" w:cstheme="minorHAnsi"/>
          <w:sz w:val="20"/>
          <w:szCs w:val="20"/>
        </w:rPr>
        <w:t xml:space="preserve">used </w:t>
      </w:r>
      <w:r w:rsidRPr="000155E8">
        <w:rPr>
          <w:rFonts w:asciiTheme="minorHAnsi" w:hAnsiTheme="minorHAnsi" w:cstheme="minorHAnsi"/>
          <w:sz w:val="20"/>
          <w:szCs w:val="20"/>
        </w:rPr>
        <w:t>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a registered trademark of the Victorian Government and is synonymous with authoritative </w:t>
      </w:r>
      <w:proofErr w:type="spellStart"/>
      <w:r w:rsidRPr="000155E8">
        <w:rPr>
          <w:rFonts w:asciiTheme="minorHAnsi" w:hAnsiTheme="minorHAnsi" w:cstheme="minorHAnsi"/>
          <w:sz w:val="20"/>
          <w:szCs w:val="20"/>
        </w:rPr>
        <w:t>statewide</w:t>
      </w:r>
      <w:proofErr w:type="spellEnd"/>
      <w:r w:rsidRPr="000155E8">
        <w:rPr>
          <w:rFonts w:asciiTheme="minorHAnsi" w:hAnsiTheme="minorHAnsi" w:cstheme="minorHAnsi"/>
          <w:sz w:val="20"/>
          <w:szCs w:val="20"/>
        </w:rPr>
        <w:t xml:space="preserv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77777777" w:rsidR="00316F1E" w:rsidRPr="000155E8" w:rsidRDefault="00316F1E" w:rsidP="00316F1E">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920"/>
        <w:gridCol w:w="3483"/>
      </w:tblGrid>
      <w:tr w:rsidR="00316F1E" w:rsidRPr="000155E8" w14:paraId="78D4420A" w14:textId="77777777" w:rsidTr="00316F1E">
        <w:tc>
          <w:tcPr>
            <w:tcW w:w="5920" w:type="dxa"/>
          </w:tcPr>
          <w:p w14:paraId="6EF6A7FE"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Address</w:t>
            </w:r>
          </w:p>
          <w:p w14:paraId="0797B99B"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Admin</w:t>
            </w:r>
          </w:p>
          <w:p w14:paraId="62B82C3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Crown Land Tenure</w:t>
            </w:r>
          </w:p>
          <w:p w14:paraId="4E857A65"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Elevation</w:t>
            </w:r>
          </w:p>
          <w:p w14:paraId="71B55FE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Features of Interest</w:t>
            </w:r>
          </w:p>
          <w:p w14:paraId="562D6B13"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Hydro</w:t>
            </w:r>
          </w:p>
          <w:p w14:paraId="0D5010B1" w14:textId="77777777" w:rsidR="00316F1E"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Imagery</w:t>
            </w:r>
          </w:p>
          <w:p w14:paraId="2771944A" w14:textId="539D189D" w:rsidR="00BA19A8" w:rsidRPr="00BA19A8" w:rsidRDefault="00BA19A8" w:rsidP="00BA19A8">
            <w:pPr>
              <w:pStyle w:val="Pa28"/>
              <w:spacing w:line="276" w:lineRule="auto"/>
            </w:pPr>
            <w:r w:rsidRPr="00BA19A8">
              <w:rPr>
                <w:rFonts w:asciiTheme="minorHAnsi" w:hAnsiTheme="minorHAnsi" w:cstheme="minorHAnsi"/>
                <w:sz w:val="20"/>
                <w:szCs w:val="20"/>
              </w:rPr>
              <w:t>Vicmap Index</w:t>
            </w:r>
          </w:p>
        </w:tc>
        <w:tc>
          <w:tcPr>
            <w:tcW w:w="3483" w:type="dxa"/>
          </w:tcPr>
          <w:p w14:paraId="4B52B34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Lite</w:t>
            </w:r>
          </w:p>
          <w:p w14:paraId="3EB55156"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Planning</w:t>
            </w:r>
          </w:p>
          <w:p w14:paraId="4CFE2B34"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Position</w:t>
            </w:r>
          </w:p>
          <w:p w14:paraId="4DCC575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Property</w:t>
            </w:r>
          </w:p>
          <w:p w14:paraId="33404CB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Topographic Mapping</w:t>
            </w:r>
          </w:p>
          <w:p w14:paraId="44CC290D"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Transport</w:t>
            </w:r>
          </w:p>
          <w:p w14:paraId="0AF1213D" w14:textId="77777777" w:rsidR="00316F1E"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Vegetation</w:t>
            </w:r>
          </w:p>
          <w:p w14:paraId="674FBB60" w14:textId="0B1DB9FA" w:rsidR="00035077" w:rsidRPr="00035077" w:rsidRDefault="00035077" w:rsidP="00035077"/>
        </w:tc>
      </w:tr>
    </w:tbl>
    <w:p w14:paraId="01F6769E" w14:textId="37BEEF1A" w:rsidR="00316F1E" w:rsidRPr="000155E8" w:rsidRDefault="00316F1E" w:rsidP="00316F1E">
      <w:pPr>
        <w:pStyle w:val="Pa28"/>
        <w:rPr>
          <w:rFonts w:asciiTheme="minorHAnsi" w:hAnsiTheme="minorHAnsi" w:cstheme="minorHAnsi"/>
          <w:sz w:val="20"/>
          <w:szCs w:val="20"/>
        </w:rPr>
      </w:pPr>
    </w:p>
    <w:p w14:paraId="67313DF9" w14:textId="77777777" w:rsidR="00316F1E" w:rsidRPr="00CC3C4E"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data is supported by a collection of Reference Tables, Vicmap Reference Tables. A reference table may list the </w:t>
      </w:r>
      <w:r w:rsidRPr="00CC3C4E">
        <w:rPr>
          <w:rFonts w:asciiTheme="minorHAnsi" w:hAnsiTheme="minorHAnsi" w:cstheme="minorHAnsi"/>
          <w:sz w:val="20"/>
          <w:szCs w:val="20"/>
        </w:rPr>
        <w:t xml:space="preserve">full name, description and other attributes associated with a feature code or identifier. </w:t>
      </w:r>
    </w:p>
    <w:p w14:paraId="67236A99" w14:textId="77777777" w:rsidR="00316F1E" w:rsidRPr="00CC3C4E" w:rsidRDefault="00316F1E" w:rsidP="00316F1E">
      <w:pPr>
        <w:rPr>
          <w:rFonts w:cstheme="minorHAnsi"/>
        </w:rPr>
      </w:pPr>
    </w:p>
    <w:p w14:paraId="54BD6B10" w14:textId="60FBFF6E" w:rsidR="00316F1E" w:rsidRPr="00CC3C4E" w:rsidRDefault="00316F1E" w:rsidP="00316F1E">
      <w:pPr>
        <w:pStyle w:val="Pa28"/>
        <w:rPr>
          <w:rFonts w:asciiTheme="minorHAnsi" w:hAnsiTheme="minorHAnsi" w:cstheme="minorHAnsi"/>
          <w:color w:val="0070C0"/>
          <w:sz w:val="20"/>
          <w:szCs w:val="20"/>
          <w:u w:val="single"/>
        </w:rPr>
      </w:pPr>
      <w:r w:rsidRPr="00CC3C4E">
        <w:rPr>
          <w:rFonts w:asciiTheme="minorHAnsi" w:hAnsiTheme="minorHAnsi" w:cstheme="minorHAnsi"/>
          <w:color w:val="000000"/>
          <w:sz w:val="20"/>
          <w:szCs w:val="20"/>
        </w:rPr>
        <w:t xml:space="preserve">Further information can be found at </w:t>
      </w:r>
      <w:hyperlink r:id="rId31" w:tooltip="More information regarding Vicmap products" w:history="1">
        <w:r w:rsidR="0067293D">
          <w:rPr>
            <w:rStyle w:val="Hyperlink"/>
            <w:rFonts w:asciiTheme="minorHAnsi" w:hAnsiTheme="minorHAnsi" w:cstheme="minorHAnsi"/>
            <w:color w:val="0000FF"/>
            <w:sz w:val="20"/>
            <w:szCs w:val="20"/>
          </w:rPr>
          <w:t>www2.delwp.vic.gov.au/maps</w:t>
        </w:r>
      </w:hyperlink>
      <w:r w:rsidRPr="004E520D">
        <w:rPr>
          <w:rFonts w:asciiTheme="minorHAnsi" w:hAnsiTheme="minorHAnsi" w:cstheme="minorHAnsi"/>
          <w:color w:val="0000FF"/>
          <w:sz w:val="20"/>
          <w:szCs w:val="20"/>
          <w:u w:val="single"/>
        </w:rPr>
        <w:t xml:space="preserve"> </w:t>
      </w:r>
    </w:p>
    <w:p w14:paraId="01C12BD8" w14:textId="77777777" w:rsidR="00316F1E" w:rsidRPr="0036169D" w:rsidRDefault="00316F1E" w:rsidP="00316F1E"/>
    <w:p w14:paraId="6ABBA794" w14:textId="77777777" w:rsidR="00316F1E" w:rsidRPr="00E74F1F" w:rsidRDefault="00316F1E" w:rsidP="00316F1E">
      <w:pPr>
        <w:pStyle w:val="Heading2"/>
      </w:pPr>
      <w:bookmarkStart w:id="18" w:name="_Toc514767700"/>
      <w:r w:rsidRPr="00E74F1F">
        <w:t>Data product specification title</w:t>
      </w:r>
      <w:bookmarkEnd w:id="17"/>
      <w:bookmarkEnd w:id="18"/>
    </w:p>
    <w:p w14:paraId="3C18B5C1" w14:textId="517A213F" w:rsidR="00316F1E" w:rsidRPr="000155E8" w:rsidRDefault="00316F1E" w:rsidP="00316F1E">
      <w:pPr>
        <w:rPr>
          <w:color w:val="auto"/>
        </w:rPr>
      </w:pPr>
      <w:r w:rsidRPr="000155E8">
        <w:rPr>
          <w:color w:val="auto"/>
        </w:rPr>
        <w:t xml:space="preserve">Vicmap™ </w:t>
      </w:r>
      <w:r w:rsidR="00035077">
        <w:rPr>
          <w:color w:val="auto"/>
        </w:rPr>
        <w:t>Crown Land Tenure</w:t>
      </w:r>
    </w:p>
    <w:p w14:paraId="24BA0F48" w14:textId="77777777" w:rsidR="00316F1E" w:rsidRPr="00613ACD" w:rsidRDefault="00316F1E" w:rsidP="00316F1E"/>
    <w:p w14:paraId="10E8F595" w14:textId="77777777" w:rsidR="00316F1E" w:rsidRDefault="00316F1E" w:rsidP="00316F1E">
      <w:pPr>
        <w:pStyle w:val="Heading2"/>
      </w:pPr>
      <w:bookmarkStart w:id="19" w:name="_Toc353455530"/>
      <w:bookmarkStart w:id="20" w:name="_Toc514767701"/>
      <w:r w:rsidRPr="00E82083">
        <w:t>Responsible party</w:t>
      </w:r>
      <w:bookmarkEnd w:id="19"/>
      <w:bookmarkEnd w:id="20"/>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21" w:name="_Toc353455534"/>
      <w:bookmarkStart w:id="22" w:name="_Toc477775062"/>
      <w:bookmarkStart w:id="23" w:name="_Toc15893470"/>
      <w:bookmarkStart w:id="24" w:name="_Toc32910087"/>
      <w:bookmarkStart w:id="25" w:name="_Toc34131685"/>
      <w:bookmarkStart w:id="26" w:name="_Toc34191588"/>
      <w:bookmarkStart w:id="27" w:name="_Toc143487680"/>
      <w:r w:rsidRPr="000155E8">
        <w:rPr>
          <w:rFonts w:asciiTheme="minorHAnsi" w:hAnsiTheme="minorHAnsi" w:cstheme="minorHAnsi"/>
          <w:sz w:val="20"/>
          <w:szCs w:val="20"/>
        </w:rPr>
        <w:t>Department of Environment, Land, Water and Planning</w:t>
      </w:r>
    </w:p>
    <w:p w14:paraId="6DEB2C25" w14:textId="77777777"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7209774E" w14:textId="69E6BD37" w:rsidR="00316F1E" w:rsidRPr="00BA19A8" w:rsidRDefault="00FA189D" w:rsidP="00316F1E">
      <w:pPr>
        <w:pStyle w:val="Pa28"/>
        <w:spacing w:before="40" w:after="100"/>
        <w:rPr>
          <w:rFonts w:asciiTheme="minorHAnsi" w:hAnsiTheme="minorHAnsi" w:cstheme="minorHAnsi"/>
          <w:color w:val="0000FF"/>
          <w:sz w:val="20"/>
          <w:szCs w:val="20"/>
        </w:rPr>
      </w:pPr>
      <w:hyperlink r:id="rId32" w:history="1">
        <w:r w:rsidR="00D85342" w:rsidRPr="00BA19A8">
          <w:rPr>
            <w:rStyle w:val="Hyperlink"/>
            <w:rFonts w:asciiTheme="minorHAnsi" w:hAnsiTheme="minorHAnsi" w:cstheme="minorHAnsi"/>
            <w:color w:val="0000FF"/>
            <w:sz w:val="20"/>
            <w:szCs w:val="20"/>
          </w:rPr>
          <w:t>vicmap.help@delwp.vic.gov.au</w:t>
        </w:r>
      </w:hyperlink>
      <w:r w:rsidR="00BA19A8" w:rsidRPr="00BA19A8">
        <w:rPr>
          <w:rFonts w:asciiTheme="minorHAnsi" w:hAnsiTheme="minorHAnsi" w:cstheme="minorHAnsi"/>
          <w:color w:val="0000FF"/>
          <w:sz w:val="20"/>
          <w:szCs w:val="20"/>
        </w:rPr>
        <w:t xml:space="preserve"> </w:t>
      </w:r>
      <w:r w:rsidR="00316F1E" w:rsidRPr="00BA19A8">
        <w:rPr>
          <w:rFonts w:asciiTheme="minorHAnsi" w:hAnsiTheme="minorHAnsi" w:cstheme="minorHAnsi"/>
          <w:color w:val="0000FF"/>
          <w:sz w:val="20"/>
          <w:szCs w:val="20"/>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77777777" w:rsidR="00316F1E" w:rsidRPr="00E74F1F" w:rsidRDefault="00316F1E" w:rsidP="00316F1E">
      <w:pPr>
        <w:pStyle w:val="Heading2"/>
      </w:pPr>
      <w:bookmarkStart w:id="28" w:name="_Toc514767702"/>
      <w:r w:rsidRPr="00E74F1F">
        <w:lastRenderedPageBreak/>
        <w:t>Terms and definitions</w:t>
      </w:r>
      <w:bookmarkEnd w:id="21"/>
      <w:bookmarkEnd w:id="28"/>
    </w:p>
    <w:p w14:paraId="2AA1C775" w14:textId="77777777" w:rsidR="00316F1E" w:rsidRDefault="00316F1E" w:rsidP="00316F1E">
      <w:pPr>
        <w:rPr>
          <w:lang w:val="en-US" w:eastAsia="ja-JP"/>
        </w:rPr>
      </w:pPr>
      <w:r w:rsidRPr="00DD2DFD">
        <w:rPr>
          <w:lang w:val="en-US" w:eastAsia="ja-JP"/>
        </w:rPr>
        <w:t>For the purpose of this document, the following terms and definitions apply.</w:t>
      </w:r>
    </w:p>
    <w:p w14:paraId="1ED9EFD8" w14:textId="77777777" w:rsidR="000155E8" w:rsidRPr="00DD2DFD" w:rsidRDefault="000155E8" w:rsidP="00316F1E">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316F1E" w:rsidRPr="00983F5B" w14:paraId="729E8A0E" w14:textId="77777777" w:rsidTr="00E6313D">
        <w:tc>
          <w:tcPr>
            <w:tcW w:w="152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1B6DA301" w14:textId="77777777" w:rsidR="00316F1E" w:rsidRPr="000D6E74" w:rsidRDefault="00316F1E" w:rsidP="00316F1E">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58132C7D" w14:textId="77777777" w:rsidR="00316F1E" w:rsidRPr="000D6E74" w:rsidRDefault="00316F1E" w:rsidP="00316F1E">
            <w:pPr>
              <w:rPr>
                <w:b/>
                <w:color w:val="FFFFFF" w:themeColor="background1"/>
              </w:rPr>
            </w:pPr>
            <w:r w:rsidRPr="000D6E74">
              <w:rPr>
                <w:b/>
                <w:color w:val="FFFFFF" w:themeColor="background1"/>
              </w:rPr>
              <w:t>Definition</w:t>
            </w:r>
          </w:p>
        </w:tc>
      </w:tr>
      <w:tr w:rsidR="00316F1E" w:rsidRPr="00983F5B" w14:paraId="6FE1FE62" w14:textId="77777777" w:rsidTr="00E6313D">
        <w:tc>
          <w:tcPr>
            <w:tcW w:w="1526"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E74F1F" w:rsidRDefault="00316F1E" w:rsidP="00316F1E">
            <w:pPr>
              <w:rPr>
                <w:lang w:val="en-US" w:eastAsia="ja-JP"/>
              </w:rPr>
            </w:pPr>
            <w:r>
              <w:rPr>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29E9229F" w14:textId="77777777" w:rsidR="00316F1E" w:rsidRPr="00E74F1F" w:rsidRDefault="00316F1E" w:rsidP="00316F1E">
            <w:pPr>
              <w:rPr>
                <w:lang w:val="en-US" w:eastAsia="ja-JP"/>
              </w:rPr>
            </w:pPr>
            <w:r w:rsidRPr="00370B6E">
              <w:rPr>
                <w:lang w:val="en-US" w:eastAsia="ja-JP"/>
              </w:rPr>
              <w:t>A</w:t>
            </w:r>
            <w:r>
              <w:rPr>
                <w:lang w:val="en-US" w:eastAsia="ja-JP"/>
              </w:rPr>
              <w:t xml:space="preserve"> unique identifier enabling metadata records to be</w:t>
            </w:r>
            <w:r w:rsidRPr="00370B6E">
              <w:rPr>
                <w:lang w:val="en-US" w:eastAsia="ja-JP"/>
              </w:rPr>
              <w:t xml:space="preserve"> discovered</w:t>
            </w:r>
            <w:r>
              <w:rPr>
                <w:lang w:val="en-US" w:eastAsia="ja-JP"/>
              </w:rPr>
              <w:t xml:space="preserve"> and differentiated</w:t>
            </w:r>
            <w:r w:rsidRPr="00370B6E">
              <w:rPr>
                <w:lang w:val="en-US" w:eastAsia="ja-JP"/>
              </w:rPr>
              <w:t xml:space="preserve"> </w:t>
            </w:r>
            <w:r>
              <w:rPr>
                <w:lang w:val="en-US" w:eastAsia="ja-JP"/>
              </w:rPr>
              <w:t>within</w:t>
            </w:r>
            <w:r w:rsidRPr="00370B6E">
              <w:rPr>
                <w:lang w:val="en-US" w:eastAsia="ja-JP"/>
              </w:rPr>
              <w:t xml:space="preserve"> a structured </w:t>
            </w:r>
            <w:r>
              <w:rPr>
                <w:lang w:val="en-US" w:eastAsia="ja-JP"/>
              </w:rPr>
              <w:t>data library</w:t>
            </w:r>
            <w:r w:rsidRPr="00370B6E">
              <w:rPr>
                <w:lang w:val="en-US" w:eastAsia="ja-JP"/>
              </w:rPr>
              <w:t>.</w:t>
            </w:r>
          </w:p>
        </w:tc>
      </w:tr>
      <w:tr w:rsidR="00316F1E" w:rsidRPr="00983F5B" w14:paraId="01CE088B" w14:textId="77777777" w:rsidTr="00E6313D">
        <w:tc>
          <w:tcPr>
            <w:tcW w:w="1526" w:type="dxa"/>
            <w:tcBorders>
              <w:top w:val="single" w:sz="4" w:space="0" w:color="auto"/>
              <w:bottom w:val="single" w:sz="4" w:space="0" w:color="auto"/>
            </w:tcBorders>
            <w:shd w:val="clear" w:color="auto" w:fill="FFFFFF" w:themeFill="background1"/>
          </w:tcPr>
          <w:p w14:paraId="4BE8E086" w14:textId="77777777" w:rsidR="00316F1E" w:rsidRPr="00E74F1F" w:rsidRDefault="00316F1E" w:rsidP="00316F1E">
            <w:pPr>
              <w:rPr>
                <w:lang w:val="en-US" w:eastAsia="ja-JP"/>
              </w:rPr>
            </w:pPr>
            <w:r w:rsidRPr="00E74F1F">
              <w:rPr>
                <w:lang w:val="en-US" w:eastAsia="ja-JP"/>
              </w:rPr>
              <w:t>Attribute</w:t>
            </w:r>
          </w:p>
        </w:tc>
        <w:tc>
          <w:tcPr>
            <w:tcW w:w="7796" w:type="dxa"/>
            <w:tcBorders>
              <w:top w:val="single" w:sz="4" w:space="0" w:color="auto"/>
              <w:bottom w:val="single" w:sz="4" w:space="0" w:color="auto"/>
            </w:tcBorders>
            <w:shd w:val="clear" w:color="auto" w:fill="FFFFFF" w:themeFill="background1"/>
          </w:tcPr>
          <w:p w14:paraId="3FFA5650" w14:textId="77777777" w:rsidR="00316F1E" w:rsidRPr="00E74F1F" w:rsidRDefault="00316F1E" w:rsidP="00316F1E">
            <w:pPr>
              <w:rPr>
                <w:lang w:val="en-US" w:eastAsia="ja-JP"/>
              </w:rPr>
            </w:pPr>
            <w:r w:rsidRPr="00E74F1F">
              <w:rPr>
                <w:lang w:val="en-US" w:eastAsia="ja-JP"/>
              </w:rPr>
              <w:t>A characteristic of a feature that may occur as a type or an instance.</w:t>
            </w:r>
          </w:p>
        </w:tc>
      </w:tr>
      <w:tr w:rsidR="00316F1E" w:rsidRPr="00983F5B" w14:paraId="4DBD81A8" w14:textId="77777777" w:rsidTr="00E6313D">
        <w:trPr>
          <w:trHeight w:val="105"/>
        </w:trPr>
        <w:tc>
          <w:tcPr>
            <w:tcW w:w="1526" w:type="dxa"/>
            <w:tcBorders>
              <w:top w:val="single" w:sz="4" w:space="0" w:color="auto"/>
              <w:bottom w:val="single" w:sz="4" w:space="0" w:color="auto"/>
            </w:tcBorders>
            <w:shd w:val="clear" w:color="auto" w:fill="FFFFFF" w:themeFill="background1"/>
          </w:tcPr>
          <w:p w14:paraId="582A68ED" w14:textId="77777777" w:rsidR="00316F1E" w:rsidRPr="00E74F1F" w:rsidRDefault="00316F1E" w:rsidP="00316F1E">
            <w:pPr>
              <w:rPr>
                <w:lang w:val="en-US" w:eastAsia="ja-JP"/>
              </w:rPr>
            </w:pPr>
            <w:r>
              <w:rPr>
                <w:lang w:val="en-US" w:eastAsia="ja-JP"/>
              </w:rPr>
              <w:t>Custodian</w:t>
            </w:r>
          </w:p>
        </w:tc>
        <w:tc>
          <w:tcPr>
            <w:tcW w:w="7796" w:type="dxa"/>
            <w:tcBorders>
              <w:top w:val="single" w:sz="4" w:space="0" w:color="auto"/>
              <w:bottom w:val="single" w:sz="4" w:space="0" w:color="auto"/>
            </w:tcBorders>
            <w:shd w:val="clear" w:color="auto" w:fill="FFFFFF" w:themeFill="background1"/>
          </w:tcPr>
          <w:p w14:paraId="6E084149" w14:textId="77777777" w:rsidR="00316F1E" w:rsidRPr="00E74F1F" w:rsidRDefault="00316F1E" w:rsidP="00316F1E">
            <w:pPr>
              <w:rPr>
                <w:lang w:val="en-US" w:eastAsia="ja-JP"/>
              </w:rPr>
            </w:pPr>
            <w:r w:rsidRPr="00312F8D">
              <w:rPr>
                <w:lang w:val="en-US" w:eastAsia="ja-JP"/>
              </w:rPr>
              <w:t xml:space="preserve">An </w:t>
            </w:r>
            <w:proofErr w:type="spellStart"/>
            <w:r w:rsidRPr="00312F8D">
              <w:rPr>
                <w:lang w:val="en-US" w:eastAsia="ja-JP"/>
              </w:rPr>
              <w:t>organisation</w:t>
            </w:r>
            <w:proofErr w:type="spellEnd"/>
            <w:r w:rsidRPr="00312F8D">
              <w:rPr>
                <w:lang w:val="en-US" w:eastAsia="ja-JP"/>
              </w:rPr>
              <w:t xml:space="preserve"> responsible for ensuring the accuracy, currency, distribution of the</w:t>
            </w:r>
            <w:r>
              <w:rPr>
                <w:lang w:val="en-US" w:eastAsia="ja-JP"/>
              </w:rPr>
              <w:t>ir</w:t>
            </w:r>
            <w:r w:rsidRPr="00312F8D">
              <w:rPr>
                <w:lang w:val="en-US" w:eastAsia="ja-JP"/>
              </w:rPr>
              <w:t xml:space="preserve"> data and the terms and conditions of access and use.</w:t>
            </w:r>
          </w:p>
        </w:tc>
      </w:tr>
      <w:tr w:rsidR="00316F1E" w:rsidRPr="00983F5B" w14:paraId="1C92FF54" w14:textId="77777777" w:rsidTr="00E6313D">
        <w:trPr>
          <w:trHeight w:val="105"/>
        </w:trPr>
        <w:tc>
          <w:tcPr>
            <w:tcW w:w="1526" w:type="dxa"/>
            <w:tcBorders>
              <w:top w:val="single" w:sz="4" w:space="0" w:color="auto"/>
              <w:bottom w:val="single" w:sz="4" w:space="0" w:color="auto"/>
            </w:tcBorders>
            <w:shd w:val="clear" w:color="auto" w:fill="FFFFFF" w:themeFill="background1"/>
          </w:tcPr>
          <w:p w14:paraId="7A23F8B2" w14:textId="77777777" w:rsidR="00316F1E" w:rsidRPr="00E74F1F" w:rsidRDefault="00316F1E" w:rsidP="00316F1E">
            <w:pPr>
              <w:rPr>
                <w:lang w:val="en-US" w:eastAsia="ja-JP"/>
              </w:rPr>
            </w:pPr>
            <w:r w:rsidRPr="00E74F1F">
              <w:rPr>
                <w:lang w:val="en-US" w:eastAsia="ja-JP"/>
              </w:rPr>
              <w:t>Data type</w:t>
            </w:r>
          </w:p>
        </w:tc>
        <w:tc>
          <w:tcPr>
            <w:tcW w:w="7796" w:type="dxa"/>
            <w:tcBorders>
              <w:top w:val="single" w:sz="4" w:space="0" w:color="auto"/>
              <w:bottom w:val="single" w:sz="4" w:space="0" w:color="auto"/>
            </w:tcBorders>
            <w:shd w:val="clear" w:color="auto" w:fill="FFFFFF" w:themeFill="background1"/>
          </w:tcPr>
          <w:p w14:paraId="5108CFBB" w14:textId="77777777" w:rsidR="00316F1E" w:rsidRPr="00E74F1F" w:rsidRDefault="00316F1E" w:rsidP="00316F1E">
            <w:pPr>
              <w:rPr>
                <w:lang w:val="en-US" w:eastAsia="ja-JP"/>
              </w:rPr>
            </w:pPr>
            <w:r w:rsidRPr="00E74F1F">
              <w:rPr>
                <w:lang w:val="en-US" w:eastAsia="ja-JP"/>
              </w:rPr>
              <w:t xml:space="preserve">Specification of a value domain with operations allowed on values in this domain </w:t>
            </w:r>
          </w:p>
          <w:p w14:paraId="5A161791" w14:textId="77777777" w:rsidR="00316F1E" w:rsidRPr="00E74F1F" w:rsidRDefault="00316F1E" w:rsidP="00316F1E">
            <w:pPr>
              <w:rPr>
                <w:lang w:val="en-US" w:eastAsia="ja-JP"/>
              </w:rPr>
            </w:pPr>
            <w:r w:rsidRPr="00E74F1F">
              <w:rPr>
                <w:lang w:val="en-US" w:eastAsia="ja-JP"/>
              </w:rPr>
              <w:t>Refer to AS/NZS ISO 19103</w:t>
            </w:r>
          </w:p>
        </w:tc>
      </w:tr>
      <w:tr w:rsidR="00316F1E" w:rsidRPr="00983F5B" w14:paraId="1BB97866" w14:textId="77777777" w:rsidTr="00E6313D">
        <w:trPr>
          <w:trHeight w:val="105"/>
        </w:trPr>
        <w:tc>
          <w:tcPr>
            <w:tcW w:w="1526" w:type="dxa"/>
            <w:tcBorders>
              <w:top w:val="single" w:sz="4" w:space="0" w:color="auto"/>
              <w:bottom w:val="single" w:sz="4" w:space="0" w:color="auto"/>
            </w:tcBorders>
            <w:shd w:val="clear" w:color="auto" w:fill="FFFFFF" w:themeFill="background1"/>
          </w:tcPr>
          <w:p w14:paraId="4E59F156" w14:textId="77777777" w:rsidR="00316F1E" w:rsidRPr="00E74F1F" w:rsidRDefault="00316F1E" w:rsidP="00316F1E">
            <w:pPr>
              <w:rPr>
                <w:lang w:val="en-US" w:eastAsia="ja-JP"/>
              </w:rPr>
            </w:pPr>
            <w:r w:rsidRPr="00E74F1F">
              <w:rPr>
                <w:lang w:val="en-US" w:eastAsia="ja-JP"/>
              </w:rPr>
              <w:t>Dataset</w:t>
            </w:r>
          </w:p>
        </w:tc>
        <w:tc>
          <w:tcPr>
            <w:tcW w:w="7796" w:type="dxa"/>
            <w:tcBorders>
              <w:top w:val="single" w:sz="4" w:space="0" w:color="auto"/>
              <w:bottom w:val="single" w:sz="4" w:space="0" w:color="auto"/>
            </w:tcBorders>
            <w:shd w:val="clear" w:color="auto" w:fill="FFFFFF" w:themeFill="background1"/>
          </w:tcPr>
          <w:p w14:paraId="6B8C5671" w14:textId="77777777" w:rsidR="00316F1E" w:rsidRPr="00E74F1F" w:rsidRDefault="00316F1E" w:rsidP="00316F1E">
            <w:pPr>
              <w:rPr>
                <w:lang w:val="en-US" w:eastAsia="ja-JP"/>
              </w:rPr>
            </w:pPr>
            <w:r w:rsidRPr="00E74F1F">
              <w:rPr>
                <w:lang w:val="en-US" w:eastAsia="ja-JP"/>
              </w:rPr>
              <w:t xml:space="preserve">Identifiable collection of data.  Maybe as small as a single feature or feature attribute contained within a larger dataset.  A hardcopy map maybe considered a dataset. </w:t>
            </w:r>
          </w:p>
          <w:p w14:paraId="01DD23F7" w14:textId="77777777" w:rsidR="00316F1E" w:rsidRPr="00E74F1F" w:rsidRDefault="00316F1E" w:rsidP="00316F1E">
            <w:pPr>
              <w:rPr>
                <w:lang w:val="en-US" w:eastAsia="ja-JP"/>
              </w:rPr>
            </w:pPr>
            <w:r w:rsidRPr="00E74F1F">
              <w:rPr>
                <w:lang w:val="en-US" w:eastAsia="ja-JP"/>
              </w:rPr>
              <w:t>Refer to AS/NZS ISO 19115</w:t>
            </w:r>
          </w:p>
        </w:tc>
      </w:tr>
      <w:tr w:rsidR="000B0B04" w:rsidRPr="00983F5B" w14:paraId="5680A3CA" w14:textId="77777777" w:rsidTr="000B0B04">
        <w:trPr>
          <w:trHeight w:val="542"/>
        </w:trPr>
        <w:tc>
          <w:tcPr>
            <w:tcW w:w="1526" w:type="dxa"/>
            <w:tcBorders>
              <w:top w:val="single" w:sz="4" w:space="0" w:color="auto"/>
              <w:bottom w:val="single" w:sz="4" w:space="0" w:color="auto"/>
            </w:tcBorders>
            <w:shd w:val="clear" w:color="auto" w:fill="FFFFFF" w:themeFill="background1"/>
          </w:tcPr>
          <w:p w14:paraId="79E50515" w14:textId="0C98C265" w:rsidR="000B0B04" w:rsidRPr="00E74F1F" w:rsidRDefault="000B0B04" w:rsidP="000B0B04">
            <w:pPr>
              <w:rPr>
                <w:lang w:val="en-US" w:eastAsia="ja-JP"/>
              </w:rPr>
            </w:pPr>
            <w:r w:rsidRPr="00E74F1F">
              <w:rPr>
                <w:lang w:val="en-US" w:eastAsia="ja-JP"/>
              </w:rPr>
              <w:t xml:space="preserve">Dataset series </w:t>
            </w:r>
          </w:p>
        </w:tc>
        <w:tc>
          <w:tcPr>
            <w:tcW w:w="7796" w:type="dxa"/>
            <w:tcBorders>
              <w:top w:val="single" w:sz="4" w:space="0" w:color="auto"/>
              <w:bottom w:val="single" w:sz="4" w:space="0" w:color="auto"/>
            </w:tcBorders>
            <w:shd w:val="clear" w:color="auto" w:fill="FFFFFF" w:themeFill="background1"/>
          </w:tcPr>
          <w:p w14:paraId="6200DF3A" w14:textId="5B666119" w:rsidR="000B0B04" w:rsidRPr="00E74F1F" w:rsidRDefault="000B0B04" w:rsidP="000B0B04">
            <w:pPr>
              <w:rPr>
                <w:lang w:val="en-US" w:eastAsia="ja-JP"/>
              </w:rPr>
            </w:pPr>
            <w:r w:rsidRPr="00E74F1F">
              <w:rPr>
                <w:lang w:val="en-US" w:eastAsia="ja-JP"/>
              </w:rPr>
              <w:t>Collection of datasets sharing the same product specification</w:t>
            </w:r>
            <w:r>
              <w:rPr>
                <w:lang w:val="en-US" w:eastAsia="ja-JP"/>
              </w:rPr>
              <w:t>, also known as a product</w:t>
            </w:r>
            <w:r w:rsidRPr="00E74F1F">
              <w:rPr>
                <w:lang w:val="en-US" w:eastAsia="ja-JP"/>
              </w:rPr>
              <w:t>.</w:t>
            </w:r>
          </w:p>
        </w:tc>
      </w:tr>
      <w:tr w:rsidR="000B0B04" w:rsidRPr="00983F5B" w14:paraId="7B120195" w14:textId="77777777" w:rsidTr="00E6313D">
        <w:trPr>
          <w:trHeight w:val="1087"/>
        </w:trPr>
        <w:tc>
          <w:tcPr>
            <w:tcW w:w="1526" w:type="dxa"/>
            <w:tcBorders>
              <w:top w:val="single" w:sz="4" w:space="0" w:color="auto"/>
              <w:bottom w:val="single" w:sz="4" w:space="0" w:color="auto"/>
            </w:tcBorders>
            <w:shd w:val="clear" w:color="auto" w:fill="FFFFFF" w:themeFill="background1"/>
          </w:tcPr>
          <w:p w14:paraId="354CA757" w14:textId="77777777" w:rsidR="000B0B04" w:rsidRPr="00E74F1F" w:rsidRDefault="000B0B04" w:rsidP="000B0B04">
            <w:pPr>
              <w:rPr>
                <w:lang w:val="en-US" w:eastAsia="ja-JP"/>
              </w:rPr>
            </w:pPr>
            <w:r w:rsidRPr="00E74F1F">
              <w:rPr>
                <w:lang w:val="en-US" w:eastAsia="ja-JP"/>
              </w:rPr>
              <w:t>Domain</w:t>
            </w:r>
          </w:p>
        </w:tc>
        <w:tc>
          <w:tcPr>
            <w:tcW w:w="7796" w:type="dxa"/>
            <w:tcBorders>
              <w:top w:val="single" w:sz="4" w:space="0" w:color="auto"/>
              <w:bottom w:val="single" w:sz="4" w:space="0" w:color="auto"/>
            </w:tcBorders>
            <w:shd w:val="clear" w:color="auto" w:fill="FFFFFF" w:themeFill="background1"/>
          </w:tcPr>
          <w:p w14:paraId="58BC8D9E" w14:textId="77777777" w:rsidR="000B0B04" w:rsidRPr="00E74F1F" w:rsidRDefault="000B0B04" w:rsidP="000B0B04">
            <w:pPr>
              <w:rPr>
                <w:lang w:val="en-US" w:eastAsia="ja-JP"/>
              </w:rPr>
            </w:pPr>
            <w:r w:rsidRPr="00E74F1F">
              <w:rPr>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0B0B04" w:rsidRPr="00E74F1F" w:rsidRDefault="000B0B04" w:rsidP="000B0B04">
            <w:pPr>
              <w:rPr>
                <w:lang w:val="en-US" w:eastAsia="ja-JP"/>
              </w:rPr>
            </w:pPr>
            <w:r w:rsidRPr="00E74F1F">
              <w:rPr>
                <w:lang w:val="en-US" w:eastAsia="ja-JP"/>
              </w:rPr>
              <w:t>Refer to ISO/TS 19103</w:t>
            </w:r>
          </w:p>
        </w:tc>
      </w:tr>
      <w:tr w:rsidR="000B0B04" w:rsidRPr="00983F5B" w14:paraId="23A18C85" w14:textId="77777777" w:rsidTr="00E6313D">
        <w:tc>
          <w:tcPr>
            <w:tcW w:w="1526" w:type="dxa"/>
            <w:tcBorders>
              <w:top w:val="single" w:sz="4" w:space="0" w:color="auto"/>
              <w:bottom w:val="single" w:sz="4" w:space="0" w:color="auto"/>
            </w:tcBorders>
            <w:shd w:val="clear" w:color="auto" w:fill="FFFFFF" w:themeFill="background1"/>
          </w:tcPr>
          <w:p w14:paraId="7CD3A198" w14:textId="77777777" w:rsidR="000B0B04" w:rsidRPr="00E74F1F" w:rsidRDefault="000B0B04" w:rsidP="000B0B04">
            <w:pPr>
              <w:rPr>
                <w:lang w:val="en-US" w:eastAsia="ja-JP"/>
              </w:rPr>
            </w:pPr>
            <w:r>
              <w:rPr>
                <w:lang w:val="en-US" w:eastAsia="ja-JP"/>
              </w:rPr>
              <w:t>the Department</w:t>
            </w:r>
          </w:p>
        </w:tc>
        <w:tc>
          <w:tcPr>
            <w:tcW w:w="7796" w:type="dxa"/>
            <w:tcBorders>
              <w:top w:val="single" w:sz="4" w:space="0" w:color="auto"/>
              <w:bottom w:val="single" w:sz="4" w:space="0" w:color="auto"/>
            </w:tcBorders>
            <w:shd w:val="clear" w:color="auto" w:fill="FFFFFF" w:themeFill="background1"/>
          </w:tcPr>
          <w:p w14:paraId="5DEB36C8" w14:textId="77777777" w:rsidR="000B0B04" w:rsidRPr="00E74F1F" w:rsidRDefault="000B0B04" w:rsidP="000B0B04">
            <w:pPr>
              <w:rPr>
                <w:lang w:val="en-US" w:eastAsia="ja-JP"/>
              </w:rPr>
            </w:pPr>
            <w:r>
              <w:rPr>
                <w:lang w:val="en-US" w:eastAsia="ja-JP"/>
              </w:rPr>
              <w:t>Meaning the Department of Environment, Land, Water &amp; Planning (DELWP).</w:t>
            </w:r>
          </w:p>
        </w:tc>
      </w:tr>
      <w:tr w:rsidR="000B0B04" w:rsidRPr="00983F5B" w14:paraId="2661D1EB" w14:textId="77777777" w:rsidTr="00E6313D">
        <w:tc>
          <w:tcPr>
            <w:tcW w:w="1526" w:type="dxa"/>
            <w:tcBorders>
              <w:top w:val="single" w:sz="4" w:space="0" w:color="auto"/>
              <w:bottom w:val="single" w:sz="4" w:space="0" w:color="auto"/>
            </w:tcBorders>
            <w:shd w:val="clear" w:color="auto" w:fill="FFFFFF" w:themeFill="background1"/>
          </w:tcPr>
          <w:p w14:paraId="07989972" w14:textId="77777777" w:rsidR="000B0B04" w:rsidRPr="00E74F1F" w:rsidRDefault="000B0B04" w:rsidP="000B0B04">
            <w:pPr>
              <w:rPr>
                <w:lang w:val="en-US" w:eastAsia="ja-JP"/>
              </w:rPr>
            </w:pPr>
            <w:r w:rsidRPr="00E74F1F">
              <w:rPr>
                <w:lang w:val="en-US" w:eastAsia="ja-JP"/>
              </w:rPr>
              <w:t>Entity</w:t>
            </w:r>
          </w:p>
        </w:tc>
        <w:tc>
          <w:tcPr>
            <w:tcW w:w="7796" w:type="dxa"/>
            <w:tcBorders>
              <w:top w:val="single" w:sz="4" w:space="0" w:color="auto"/>
              <w:bottom w:val="single" w:sz="4" w:space="0" w:color="auto"/>
            </w:tcBorders>
            <w:shd w:val="clear" w:color="auto" w:fill="FFFFFF" w:themeFill="background1"/>
          </w:tcPr>
          <w:p w14:paraId="044356B3" w14:textId="77777777" w:rsidR="000B0B04" w:rsidRPr="00E74F1F" w:rsidRDefault="000B0B04" w:rsidP="000B0B04">
            <w:pPr>
              <w:rPr>
                <w:lang w:val="en-US" w:eastAsia="ja-JP"/>
              </w:rPr>
            </w:pPr>
            <w:r w:rsidRPr="00E74F1F">
              <w:rPr>
                <w:lang w:val="en-US" w:eastAsia="ja-JP"/>
              </w:rPr>
              <w:t>A unit of data that can be classified and have stated relationship with other entities.</w:t>
            </w:r>
          </w:p>
        </w:tc>
      </w:tr>
      <w:tr w:rsidR="000B0B04" w:rsidRPr="00983F5B" w14:paraId="225C64AF" w14:textId="77777777" w:rsidTr="00E6313D">
        <w:tc>
          <w:tcPr>
            <w:tcW w:w="1526" w:type="dxa"/>
            <w:tcBorders>
              <w:top w:val="single" w:sz="4" w:space="0" w:color="auto"/>
              <w:bottom w:val="single" w:sz="4" w:space="0" w:color="auto"/>
            </w:tcBorders>
            <w:shd w:val="clear" w:color="auto" w:fill="FFFFFF" w:themeFill="background1"/>
          </w:tcPr>
          <w:p w14:paraId="11BEE364" w14:textId="77777777" w:rsidR="000B0B04" w:rsidRPr="00E74F1F" w:rsidRDefault="000B0B04" w:rsidP="000B0B04">
            <w:pPr>
              <w:rPr>
                <w:lang w:val="en-US" w:eastAsia="ja-JP"/>
              </w:rPr>
            </w:pPr>
            <w:r w:rsidRPr="00E74F1F">
              <w:rPr>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63261D96" w14:textId="77777777" w:rsidR="000B0B04" w:rsidRPr="00E74F1F" w:rsidRDefault="000B0B04" w:rsidP="000B0B04">
            <w:pPr>
              <w:rPr>
                <w:lang w:val="en-US" w:eastAsia="ja-JP"/>
              </w:rPr>
            </w:pPr>
            <w:r w:rsidRPr="00E74F1F">
              <w:rPr>
                <w:lang w:val="en-US" w:eastAsia="ja-JP"/>
              </w:rPr>
              <w:t xml:space="preserve">An abstraction of real-world phenomena. A feature may occur as a type or an instance. Feature type or instance shall be used when only one is meant. </w:t>
            </w:r>
          </w:p>
          <w:p w14:paraId="4849EE6A" w14:textId="77777777" w:rsidR="000B0B04" w:rsidRPr="00E74F1F" w:rsidRDefault="000B0B04" w:rsidP="000B0B04">
            <w:pPr>
              <w:rPr>
                <w:lang w:val="en-US" w:eastAsia="ja-JP"/>
              </w:rPr>
            </w:pPr>
            <w:r w:rsidRPr="00E74F1F">
              <w:rPr>
                <w:lang w:val="en-US" w:eastAsia="ja-JP"/>
              </w:rPr>
              <w:t xml:space="preserve">The feature structure of the feature based data model can be </w:t>
            </w:r>
            <w:proofErr w:type="spellStart"/>
            <w:r w:rsidRPr="00E74F1F">
              <w:rPr>
                <w:lang w:val="en-US" w:eastAsia="ja-JP"/>
              </w:rPr>
              <w:t>summarised</w:t>
            </w:r>
            <w:proofErr w:type="spellEnd"/>
            <w:r w:rsidRPr="00E74F1F">
              <w:rPr>
                <w:lang w:val="en-US" w:eastAsia="ja-JP"/>
              </w:rPr>
              <w:t xml:space="preserve"> as: </w:t>
            </w:r>
          </w:p>
          <w:p w14:paraId="574C3A10" w14:textId="77777777" w:rsidR="000B0B04" w:rsidRPr="00E74F1F" w:rsidRDefault="000B0B04" w:rsidP="000B0B04">
            <w:pPr>
              <w:rPr>
                <w:lang w:val="en-US" w:eastAsia="ja-JP"/>
              </w:rPr>
            </w:pPr>
            <w:r w:rsidRPr="00E74F1F">
              <w:rPr>
                <w:lang w:val="en-US" w:eastAsia="ja-JP"/>
              </w:rPr>
              <w:t>feature instance = [spatial object + attribute object]</w:t>
            </w:r>
          </w:p>
        </w:tc>
      </w:tr>
      <w:tr w:rsidR="000B0B04" w:rsidRPr="00983F5B" w14:paraId="1682D8C4" w14:textId="77777777" w:rsidTr="00E6313D">
        <w:tc>
          <w:tcPr>
            <w:tcW w:w="1526" w:type="dxa"/>
            <w:tcBorders>
              <w:top w:val="single" w:sz="4" w:space="0" w:color="auto"/>
              <w:bottom w:val="single" w:sz="4" w:space="0" w:color="auto"/>
            </w:tcBorders>
            <w:shd w:val="clear" w:color="auto" w:fill="FFFFFF" w:themeFill="background1"/>
          </w:tcPr>
          <w:p w14:paraId="4D8F647E" w14:textId="77777777" w:rsidR="000B0B04" w:rsidRPr="00E74F1F" w:rsidRDefault="000B0B04" w:rsidP="000B0B04">
            <w:pPr>
              <w:rPr>
                <w:lang w:val="en-US" w:eastAsia="ja-JP"/>
              </w:rPr>
            </w:pPr>
            <w:r w:rsidRPr="00E74F1F">
              <w:rPr>
                <w:lang w:val="en-US" w:eastAsia="ja-JP"/>
              </w:rPr>
              <w:t>Metadata</w:t>
            </w:r>
          </w:p>
        </w:tc>
        <w:tc>
          <w:tcPr>
            <w:tcW w:w="7796" w:type="dxa"/>
            <w:tcBorders>
              <w:top w:val="single" w:sz="4" w:space="0" w:color="auto"/>
              <w:bottom w:val="single" w:sz="4" w:space="0" w:color="auto"/>
            </w:tcBorders>
            <w:shd w:val="clear" w:color="auto" w:fill="auto"/>
          </w:tcPr>
          <w:p w14:paraId="110F043A" w14:textId="77777777" w:rsidR="000B0B04" w:rsidRPr="00C145CB" w:rsidRDefault="000B0B04" w:rsidP="000B0B04">
            <w:pPr>
              <w:rPr>
                <w:lang w:val="en-US" w:eastAsia="ja-JP"/>
              </w:rPr>
            </w:pPr>
            <w:r w:rsidRPr="00C145CB">
              <w:rPr>
                <w:lang w:val="en-US" w:eastAsia="ja-JP"/>
              </w:rPr>
              <w:t xml:space="preserve">Metadata is ‘data about data’ and provides a synopsis about the data lineage, accuracy and details about access permissions. </w:t>
            </w:r>
          </w:p>
          <w:p w14:paraId="0821DF5E" w14:textId="77777777" w:rsidR="000B0B04" w:rsidRPr="00C145CB" w:rsidRDefault="000B0B04" w:rsidP="000B0B04">
            <w:pPr>
              <w:rPr>
                <w:lang w:val="en-US" w:eastAsia="ja-JP"/>
              </w:rPr>
            </w:pPr>
            <w:r w:rsidRPr="00C145CB">
              <w:rPr>
                <w:lang w:val="en-US" w:eastAsia="ja-JP"/>
              </w:rPr>
              <w:t>Refer to ISO 19115 Geographic information ― Metadata</w:t>
            </w:r>
          </w:p>
        </w:tc>
      </w:tr>
      <w:tr w:rsidR="000B0B04" w:rsidRPr="00983F5B" w14:paraId="6CA75565" w14:textId="77777777" w:rsidTr="00E6313D">
        <w:tc>
          <w:tcPr>
            <w:tcW w:w="1526" w:type="dxa"/>
            <w:tcBorders>
              <w:top w:val="single" w:sz="4" w:space="0" w:color="auto"/>
              <w:bottom w:val="single" w:sz="4" w:space="0" w:color="auto"/>
            </w:tcBorders>
            <w:shd w:val="clear" w:color="auto" w:fill="FFFFFF" w:themeFill="background1"/>
          </w:tcPr>
          <w:p w14:paraId="57EE06C1" w14:textId="43AA0323" w:rsidR="000B0B04" w:rsidRPr="00E74F1F" w:rsidRDefault="000B0B04" w:rsidP="000B0B04">
            <w:pPr>
              <w:rPr>
                <w:lang w:val="en-US" w:eastAsia="ja-JP"/>
              </w:rPr>
            </w:pPr>
            <w:r>
              <w:t>Parent metadata record</w:t>
            </w:r>
          </w:p>
        </w:tc>
        <w:tc>
          <w:tcPr>
            <w:tcW w:w="7796" w:type="dxa"/>
            <w:tcBorders>
              <w:top w:val="single" w:sz="4" w:space="0" w:color="auto"/>
              <w:bottom w:val="single" w:sz="4" w:space="0" w:color="auto"/>
            </w:tcBorders>
            <w:shd w:val="clear" w:color="auto" w:fill="auto"/>
          </w:tcPr>
          <w:p w14:paraId="6185FF7D" w14:textId="6C4739D1" w:rsidR="000B0B04" w:rsidRPr="00C145CB" w:rsidRDefault="000B0B04" w:rsidP="000B0B04">
            <w:pPr>
              <w:rPr>
                <w:lang w:val="en-US" w:eastAsia="ja-JP"/>
              </w:rPr>
            </w:pPr>
            <w:r>
              <w:t xml:space="preserve">Parent metadata records act as a cover note for a product that contains a dataset series for search, discovery &amp; delivery purposes.  </w:t>
            </w:r>
          </w:p>
        </w:tc>
      </w:tr>
      <w:tr w:rsidR="000B0B04" w:rsidRPr="00983F5B" w14:paraId="34C2FB93" w14:textId="77777777" w:rsidTr="00E6313D">
        <w:tc>
          <w:tcPr>
            <w:tcW w:w="1526" w:type="dxa"/>
            <w:tcBorders>
              <w:top w:val="single" w:sz="4" w:space="0" w:color="auto"/>
              <w:bottom w:val="single" w:sz="4" w:space="0" w:color="auto"/>
            </w:tcBorders>
            <w:shd w:val="clear" w:color="auto" w:fill="FFFFFF" w:themeFill="background1"/>
          </w:tcPr>
          <w:p w14:paraId="34C292D9" w14:textId="77777777" w:rsidR="000B0B04" w:rsidRPr="00E74F1F" w:rsidRDefault="000B0B04" w:rsidP="000B0B04">
            <w:pPr>
              <w:rPr>
                <w:lang w:val="en-US" w:eastAsia="ja-JP"/>
              </w:rPr>
            </w:pPr>
            <w:r w:rsidRPr="00E74F1F">
              <w:rPr>
                <w:lang w:val="en-US" w:eastAsia="ja-JP"/>
              </w:rPr>
              <w:t>Persistent Feature Identifier (PFI)</w:t>
            </w:r>
          </w:p>
        </w:tc>
        <w:tc>
          <w:tcPr>
            <w:tcW w:w="7796" w:type="dxa"/>
            <w:tcBorders>
              <w:top w:val="single" w:sz="4" w:space="0" w:color="auto"/>
              <w:bottom w:val="single" w:sz="4" w:space="0" w:color="auto"/>
            </w:tcBorders>
            <w:shd w:val="clear" w:color="auto" w:fill="auto"/>
          </w:tcPr>
          <w:p w14:paraId="278858CA" w14:textId="77777777" w:rsidR="000B0B04" w:rsidRPr="00C145CB" w:rsidRDefault="000B0B04" w:rsidP="000B0B04">
            <w:pPr>
              <w:rPr>
                <w:lang w:val="en-US" w:eastAsia="ja-JP"/>
              </w:rPr>
            </w:pPr>
            <w:r w:rsidRPr="00C145CB">
              <w:rPr>
                <w:lang w:val="en-US" w:eastAsia="ja-JP"/>
              </w:rPr>
              <w:t xml:space="preserve">The unique code provide at creation of the feature which remains until the feature is </w:t>
            </w:r>
            <w:r>
              <w:rPr>
                <w:lang w:val="en-US" w:eastAsia="ja-JP"/>
              </w:rPr>
              <w:t>retired</w:t>
            </w:r>
            <w:r w:rsidRPr="00C145CB">
              <w:rPr>
                <w:lang w:val="en-US" w:eastAsia="ja-JP"/>
              </w:rPr>
              <w:t xml:space="preserve">. </w:t>
            </w:r>
          </w:p>
        </w:tc>
      </w:tr>
      <w:tr w:rsidR="000B0B04" w:rsidRPr="00983F5B" w14:paraId="571C9CE4" w14:textId="77777777" w:rsidTr="00E6313D">
        <w:tc>
          <w:tcPr>
            <w:tcW w:w="1526" w:type="dxa"/>
            <w:tcBorders>
              <w:top w:val="single" w:sz="4" w:space="0" w:color="auto"/>
              <w:bottom w:val="single" w:sz="4" w:space="0" w:color="auto"/>
            </w:tcBorders>
            <w:shd w:val="clear" w:color="auto" w:fill="FFFFFF" w:themeFill="background1"/>
          </w:tcPr>
          <w:p w14:paraId="373A071A" w14:textId="77777777" w:rsidR="000B0B04" w:rsidRPr="00863D34" w:rsidRDefault="000B0B04" w:rsidP="000B0B04">
            <w:pPr>
              <w:rPr>
                <w:lang w:val="en-US" w:eastAsia="ja-JP"/>
              </w:rPr>
            </w:pPr>
            <w:r>
              <w:rPr>
                <w:lang w:val="en-US" w:eastAsia="ja-JP"/>
              </w:rPr>
              <w:t>Product</w:t>
            </w:r>
          </w:p>
        </w:tc>
        <w:tc>
          <w:tcPr>
            <w:tcW w:w="7796" w:type="dxa"/>
            <w:tcBorders>
              <w:top w:val="single" w:sz="4" w:space="0" w:color="auto"/>
              <w:bottom w:val="single" w:sz="4" w:space="0" w:color="auto"/>
            </w:tcBorders>
            <w:shd w:val="clear" w:color="auto" w:fill="FFFFFF" w:themeFill="background1"/>
          </w:tcPr>
          <w:p w14:paraId="482F3BF9" w14:textId="77777777" w:rsidR="000B0B04" w:rsidRDefault="000B0B04" w:rsidP="000B0B04">
            <w:pPr>
              <w:rPr>
                <w:lang w:val="en-US" w:eastAsia="ja-JP"/>
              </w:rPr>
            </w:pPr>
            <w:r>
              <w:rPr>
                <w:lang w:val="en-US" w:eastAsia="ja-JP"/>
              </w:rPr>
              <w:t>Dataset or dataset series that conforms to a data product specification.</w:t>
            </w:r>
          </w:p>
        </w:tc>
      </w:tr>
      <w:tr w:rsidR="000B0B04" w:rsidRPr="00983F5B" w14:paraId="0284A5C5" w14:textId="77777777" w:rsidTr="00E6313D">
        <w:tc>
          <w:tcPr>
            <w:tcW w:w="1526" w:type="dxa"/>
            <w:tcBorders>
              <w:top w:val="single" w:sz="4" w:space="0" w:color="auto"/>
              <w:bottom w:val="single" w:sz="4" w:space="0" w:color="auto"/>
            </w:tcBorders>
            <w:shd w:val="clear" w:color="auto" w:fill="FFFFFF" w:themeFill="background1"/>
          </w:tcPr>
          <w:p w14:paraId="7FBBC412" w14:textId="77777777" w:rsidR="000B0B04" w:rsidRPr="00E74F1F" w:rsidRDefault="000B0B04" w:rsidP="000B0B04">
            <w:pPr>
              <w:rPr>
                <w:lang w:val="en-US" w:eastAsia="ja-JP"/>
              </w:rPr>
            </w:pPr>
            <w:r w:rsidRPr="00E74F1F">
              <w:rPr>
                <w:lang w:val="en-US" w:eastAsia="ja-JP"/>
              </w:rPr>
              <w:t>Quality</w:t>
            </w:r>
          </w:p>
        </w:tc>
        <w:tc>
          <w:tcPr>
            <w:tcW w:w="7796" w:type="dxa"/>
            <w:tcBorders>
              <w:top w:val="single" w:sz="4" w:space="0" w:color="auto"/>
              <w:bottom w:val="single" w:sz="4" w:space="0" w:color="auto"/>
            </w:tcBorders>
            <w:shd w:val="clear" w:color="auto" w:fill="FFFFFF" w:themeFill="background1"/>
          </w:tcPr>
          <w:p w14:paraId="615DE04C" w14:textId="77777777" w:rsidR="000B0B04" w:rsidRPr="00E74F1F" w:rsidRDefault="000B0B04" w:rsidP="000B0B04">
            <w:pPr>
              <w:rPr>
                <w:lang w:val="en-US" w:eastAsia="ja-JP"/>
              </w:rPr>
            </w:pPr>
            <w:r w:rsidRPr="00E74F1F">
              <w:rPr>
                <w:lang w:val="en-US" w:eastAsia="ja-JP"/>
              </w:rPr>
              <w:t>Totality of characteristics of a product that bear on its ability to satisfy stated and implied needs. Refer to:</w:t>
            </w:r>
          </w:p>
          <w:p w14:paraId="6972A3E4" w14:textId="77777777" w:rsidR="000B0B04" w:rsidRPr="00E74F1F" w:rsidRDefault="000B0B04" w:rsidP="000B0B04">
            <w:pPr>
              <w:rPr>
                <w:lang w:val="en-US" w:eastAsia="ja-JP"/>
              </w:rPr>
            </w:pPr>
            <w:r w:rsidRPr="00E74F1F">
              <w:rPr>
                <w:lang w:val="en-US" w:eastAsia="ja-JP"/>
              </w:rPr>
              <w:t>ISO 19113 Geographic information ― Quality principles</w:t>
            </w:r>
          </w:p>
          <w:p w14:paraId="6E064B53" w14:textId="77777777" w:rsidR="000B0B04" w:rsidRPr="00E74F1F" w:rsidRDefault="000B0B04" w:rsidP="000B0B04">
            <w:pPr>
              <w:rPr>
                <w:lang w:val="en-US" w:eastAsia="ja-JP"/>
              </w:rPr>
            </w:pPr>
            <w:r w:rsidRPr="00E74F1F">
              <w:rPr>
                <w:lang w:val="en-US" w:eastAsia="ja-JP"/>
              </w:rPr>
              <w:t>ISO 19114 Geographic information ― Quality evaluation procedures</w:t>
            </w:r>
          </w:p>
        </w:tc>
      </w:tr>
      <w:tr w:rsidR="000B0B04" w:rsidRPr="00983F5B" w14:paraId="1FE32752" w14:textId="77777777" w:rsidTr="00E6313D">
        <w:tc>
          <w:tcPr>
            <w:tcW w:w="1526" w:type="dxa"/>
            <w:tcBorders>
              <w:top w:val="single" w:sz="4" w:space="0" w:color="auto"/>
              <w:bottom w:val="single" w:sz="4" w:space="0" w:color="auto"/>
            </w:tcBorders>
            <w:shd w:val="clear" w:color="auto" w:fill="FFFFFF" w:themeFill="background1"/>
          </w:tcPr>
          <w:p w14:paraId="35D8185C" w14:textId="77777777" w:rsidR="000B0B04" w:rsidRPr="00E74F1F" w:rsidRDefault="000B0B04" w:rsidP="000B0B04">
            <w:pPr>
              <w:rPr>
                <w:lang w:val="en-US" w:eastAsia="ja-JP"/>
              </w:rPr>
            </w:pPr>
            <w:r>
              <w:rPr>
                <w:lang w:val="en-US" w:eastAsia="ja-JP"/>
              </w:rPr>
              <w:t>the State</w:t>
            </w:r>
          </w:p>
        </w:tc>
        <w:tc>
          <w:tcPr>
            <w:tcW w:w="7796" w:type="dxa"/>
            <w:tcBorders>
              <w:top w:val="single" w:sz="4" w:space="0" w:color="auto"/>
              <w:bottom w:val="single" w:sz="4" w:space="0" w:color="auto"/>
            </w:tcBorders>
            <w:shd w:val="clear" w:color="auto" w:fill="FFFFFF" w:themeFill="background1"/>
          </w:tcPr>
          <w:p w14:paraId="3E2B5831" w14:textId="2463C227" w:rsidR="000B0B04" w:rsidRPr="00E74F1F" w:rsidRDefault="000B0B04" w:rsidP="000B0B04">
            <w:pPr>
              <w:rPr>
                <w:lang w:val="en-US" w:eastAsia="ja-JP"/>
              </w:rPr>
            </w:pPr>
            <w:r>
              <w:rPr>
                <w:lang w:val="en-US" w:eastAsia="ja-JP"/>
              </w:rPr>
              <w:t>Victoria.</w:t>
            </w:r>
          </w:p>
        </w:tc>
      </w:tr>
      <w:tr w:rsidR="000B0B04" w:rsidRPr="00983F5B" w14:paraId="2790353A" w14:textId="77777777" w:rsidTr="00E6313D">
        <w:tc>
          <w:tcPr>
            <w:tcW w:w="1526" w:type="dxa"/>
            <w:tcBorders>
              <w:top w:val="single" w:sz="4" w:space="0" w:color="auto"/>
              <w:bottom w:val="single" w:sz="4" w:space="0" w:color="auto"/>
            </w:tcBorders>
            <w:shd w:val="clear" w:color="auto" w:fill="FFFFFF" w:themeFill="background1"/>
          </w:tcPr>
          <w:p w14:paraId="68682E42" w14:textId="77777777" w:rsidR="000B0B04" w:rsidRPr="00E74F1F" w:rsidRDefault="000B0B04" w:rsidP="000B0B04">
            <w:pPr>
              <w:rPr>
                <w:lang w:val="en-US" w:eastAsia="ja-JP"/>
              </w:rPr>
            </w:pPr>
            <w:r w:rsidRPr="00E74F1F">
              <w:rPr>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7FC38006" w14:textId="77777777" w:rsidR="000B0B04" w:rsidRPr="00E74F1F" w:rsidRDefault="000B0B04" w:rsidP="000B0B04">
            <w:pPr>
              <w:rPr>
                <w:lang w:val="en-US" w:eastAsia="ja-JP"/>
              </w:rPr>
            </w:pPr>
            <w:r w:rsidRPr="00E74F1F">
              <w:rPr>
                <w:lang w:val="en-US" w:eastAsia="ja-JP"/>
              </w:rPr>
              <w:t>Each feature is uniquely identified and renewed with each change.</w:t>
            </w:r>
          </w:p>
          <w:p w14:paraId="0A137585" w14:textId="77777777" w:rsidR="000B0B04" w:rsidRPr="00E74F1F" w:rsidRDefault="000B0B04" w:rsidP="000B0B04">
            <w:pPr>
              <w:rPr>
                <w:lang w:val="en-US" w:eastAsia="ja-JP"/>
              </w:rPr>
            </w:pPr>
          </w:p>
        </w:tc>
      </w:tr>
    </w:tbl>
    <w:p w14:paraId="6256B79A" w14:textId="77777777" w:rsidR="00316F1E" w:rsidRDefault="00316F1E" w:rsidP="00316F1E">
      <w:pPr>
        <w:pStyle w:val="TblBdy"/>
      </w:pPr>
      <w:bookmarkStart w:id="29" w:name="_Toc441143512"/>
    </w:p>
    <w:p w14:paraId="33CE7E5D" w14:textId="77777777" w:rsidR="00316F1E" w:rsidRDefault="00316F1E" w:rsidP="00316F1E">
      <w:pPr>
        <w:rPr>
          <w:rFonts w:ascii="Calibri" w:hAnsi="Calibri"/>
          <w:b/>
          <w:bCs/>
          <w:iCs/>
          <w:color w:val="228591"/>
          <w:sz w:val="28"/>
          <w:szCs w:val="24"/>
        </w:rPr>
      </w:pPr>
      <w:r>
        <w:br w:type="page"/>
      </w:r>
    </w:p>
    <w:p w14:paraId="13D29373" w14:textId="77777777" w:rsidR="00316F1E" w:rsidRPr="00AD1EBC" w:rsidRDefault="00316F1E" w:rsidP="00316F1E">
      <w:pPr>
        <w:pStyle w:val="Heading2"/>
      </w:pPr>
      <w:bookmarkStart w:id="30" w:name="_Toc514767703"/>
      <w:r w:rsidRPr="00AD1EBC">
        <w:lastRenderedPageBreak/>
        <w:t>Acronyms</w:t>
      </w:r>
      <w:bookmarkEnd w:id="29"/>
      <w:bookmarkEnd w:id="30"/>
    </w:p>
    <w:p w14:paraId="106F5834" w14:textId="77777777" w:rsidR="00316F1E" w:rsidRPr="000155E8" w:rsidRDefault="00316F1E" w:rsidP="000155E8">
      <w:pPr>
        <w:pStyle w:val="Body"/>
      </w:pPr>
      <w:r w:rsidRPr="000155E8">
        <w:t>For the purpose of this document, the following acronyms may apply.</w:t>
      </w:r>
    </w:p>
    <w:p w14:paraId="1A9789ED" w14:textId="77777777" w:rsidR="00316F1E" w:rsidRPr="00E74F1F" w:rsidRDefault="00316F1E" w:rsidP="00316F1E">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00B126B3">
        <w:tc>
          <w:tcPr>
            <w:tcW w:w="1526" w:type="dxa"/>
            <w:tcBorders>
              <w:top w:val="nil"/>
              <w:bottom w:val="nil"/>
            </w:tcBorders>
            <w:shd w:val="clear" w:color="auto" w:fill="B04048" w:themeFill="background2" w:themeFillShade="80"/>
          </w:tcPr>
          <w:p w14:paraId="42930411" w14:textId="77777777" w:rsidR="00316F1E" w:rsidRPr="00E6313D" w:rsidRDefault="00316F1E" w:rsidP="00316F1E">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hemeFill="background2" w:themeFillShade="80"/>
          </w:tcPr>
          <w:p w14:paraId="1D0FD825" w14:textId="77777777" w:rsidR="00316F1E" w:rsidRPr="00E6313D" w:rsidRDefault="00316F1E" w:rsidP="00316F1E">
            <w:pPr>
              <w:rPr>
                <w:b/>
                <w:color w:val="FFFFFF" w:themeColor="background1"/>
              </w:rPr>
            </w:pPr>
            <w:r w:rsidRPr="00E6313D">
              <w:rPr>
                <w:b/>
                <w:color w:val="FFFFFF" w:themeColor="background1"/>
              </w:rPr>
              <w:t>Definition</w:t>
            </w:r>
          </w:p>
        </w:tc>
      </w:tr>
      <w:tr w:rsidR="000B0B04" w:rsidRPr="00983F5B" w14:paraId="37C7DFBD" w14:textId="77777777" w:rsidTr="00B126B3">
        <w:tc>
          <w:tcPr>
            <w:tcW w:w="1526" w:type="dxa"/>
            <w:tcBorders>
              <w:top w:val="nil"/>
              <w:bottom w:val="single" w:sz="4" w:space="0" w:color="auto"/>
            </w:tcBorders>
            <w:shd w:val="clear" w:color="auto" w:fill="FFFFFF" w:themeFill="background1"/>
          </w:tcPr>
          <w:p w14:paraId="535756BF" w14:textId="58D84369" w:rsidR="000B0B04" w:rsidRPr="00E74F1F" w:rsidRDefault="000B0B04" w:rsidP="000B0B04">
            <w:pPr>
              <w:spacing w:line="360" w:lineRule="auto"/>
              <w:rPr>
                <w:lang w:val="en-US" w:eastAsia="ja-JP"/>
              </w:rPr>
            </w:pPr>
            <w:r>
              <w:rPr>
                <w:lang w:val="en-US"/>
              </w:rPr>
              <w:t>DALA</w:t>
            </w:r>
          </w:p>
        </w:tc>
        <w:tc>
          <w:tcPr>
            <w:tcW w:w="7796" w:type="dxa"/>
            <w:tcBorders>
              <w:top w:val="nil"/>
              <w:bottom w:val="single" w:sz="4" w:space="0" w:color="auto"/>
            </w:tcBorders>
            <w:shd w:val="clear" w:color="auto" w:fill="FFFFFF" w:themeFill="background1"/>
          </w:tcPr>
          <w:p w14:paraId="58A7C89C" w14:textId="1B4F6D36" w:rsidR="000B0B04" w:rsidRPr="00E74F1F" w:rsidRDefault="000B0B04" w:rsidP="000B0B04">
            <w:pPr>
              <w:spacing w:line="360" w:lineRule="auto"/>
              <w:rPr>
                <w:lang w:val="en-US" w:eastAsia="ja-JP"/>
              </w:rPr>
            </w:pPr>
            <w:r>
              <w:rPr>
                <w:lang w:val="en-US"/>
              </w:rPr>
              <w:t>DELWP Data Access License Agreement</w:t>
            </w:r>
          </w:p>
        </w:tc>
      </w:tr>
      <w:tr w:rsidR="000B0B04" w:rsidRPr="00983F5B" w14:paraId="71FC68A7" w14:textId="77777777" w:rsidTr="00B126B3">
        <w:tc>
          <w:tcPr>
            <w:tcW w:w="1526" w:type="dxa"/>
            <w:tcBorders>
              <w:top w:val="single" w:sz="4" w:space="0" w:color="auto"/>
              <w:bottom w:val="single" w:sz="4" w:space="0" w:color="auto"/>
            </w:tcBorders>
            <w:shd w:val="clear" w:color="auto" w:fill="FFFFFF" w:themeFill="background1"/>
          </w:tcPr>
          <w:p w14:paraId="09DF320D" w14:textId="736152AD" w:rsidR="000B0B04" w:rsidRDefault="000B0B04" w:rsidP="000B0B04">
            <w:pPr>
              <w:spacing w:line="360" w:lineRule="auto"/>
              <w:rPr>
                <w:lang w:val="en-US" w:eastAsia="ja-JP"/>
              </w:rPr>
            </w:pPr>
            <w:r>
              <w:rPr>
                <w:lang w:val="en-US" w:eastAsia="ja-JP"/>
              </w:rPr>
              <w:t>DELWP</w:t>
            </w:r>
          </w:p>
        </w:tc>
        <w:tc>
          <w:tcPr>
            <w:tcW w:w="7796" w:type="dxa"/>
            <w:tcBorders>
              <w:top w:val="single" w:sz="4" w:space="0" w:color="auto"/>
              <w:bottom w:val="single" w:sz="4" w:space="0" w:color="auto"/>
            </w:tcBorders>
            <w:shd w:val="clear" w:color="auto" w:fill="FFFFFF" w:themeFill="background1"/>
          </w:tcPr>
          <w:p w14:paraId="528FCEC6" w14:textId="5C7CD4AD" w:rsidR="000B0B04" w:rsidRDefault="000B0B04" w:rsidP="000B0B04">
            <w:pPr>
              <w:spacing w:line="360" w:lineRule="auto"/>
              <w:rPr>
                <w:lang w:val="en-US" w:eastAsia="ja-JP"/>
              </w:rPr>
            </w:pPr>
            <w:r>
              <w:rPr>
                <w:lang w:val="en-US" w:eastAsia="ja-JP"/>
              </w:rPr>
              <w:t>Department of Environment, Land, Water &amp; Planning</w:t>
            </w:r>
          </w:p>
        </w:tc>
      </w:tr>
      <w:tr w:rsidR="000B0B04" w:rsidRPr="00983F5B" w14:paraId="22534C77" w14:textId="77777777" w:rsidTr="00B126B3">
        <w:tc>
          <w:tcPr>
            <w:tcW w:w="1526" w:type="dxa"/>
            <w:tcBorders>
              <w:top w:val="single" w:sz="4" w:space="0" w:color="auto"/>
              <w:bottom w:val="single" w:sz="4" w:space="0" w:color="auto"/>
            </w:tcBorders>
            <w:shd w:val="clear" w:color="auto" w:fill="FFFFFF" w:themeFill="background1"/>
          </w:tcPr>
          <w:p w14:paraId="77257287" w14:textId="2AAB0171" w:rsidR="000B0B04" w:rsidRPr="00E74F1F" w:rsidRDefault="0072159E" w:rsidP="000B0B04">
            <w:pPr>
              <w:spacing w:line="360" w:lineRule="auto"/>
              <w:rPr>
                <w:lang w:val="en-US" w:eastAsia="ja-JP"/>
              </w:rPr>
            </w:pPr>
            <w:r>
              <w:rPr>
                <w:lang w:val="en-US" w:eastAsia="ja-JP"/>
              </w:rPr>
              <w:t>VES</w:t>
            </w:r>
          </w:p>
        </w:tc>
        <w:tc>
          <w:tcPr>
            <w:tcW w:w="7796" w:type="dxa"/>
            <w:tcBorders>
              <w:top w:val="single" w:sz="4" w:space="0" w:color="auto"/>
              <w:bottom w:val="single" w:sz="4" w:space="0" w:color="auto"/>
            </w:tcBorders>
            <w:shd w:val="clear" w:color="auto" w:fill="FFFFFF" w:themeFill="background1"/>
          </w:tcPr>
          <w:p w14:paraId="72A796DB" w14:textId="1F368CDC" w:rsidR="000B0B04" w:rsidRPr="00E74F1F" w:rsidRDefault="0072159E" w:rsidP="000B0B04">
            <w:pPr>
              <w:spacing w:line="360" w:lineRule="auto"/>
              <w:rPr>
                <w:lang w:val="en-US" w:eastAsia="ja-JP"/>
              </w:rPr>
            </w:pPr>
            <w:r>
              <w:rPr>
                <w:lang w:val="en-US" w:eastAsia="ja-JP"/>
              </w:rPr>
              <w:t>Vicmap</w:t>
            </w:r>
            <w:r w:rsidR="000B0B04">
              <w:rPr>
                <w:lang w:val="en-US" w:eastAsia="ja-JP"/>
              </w:rPr>
              <w:t xml:space="preserve"> </w:t>
            </w:r>
            <w:r w:rsidR="000B0B04" w:rsidRPr="00E74F1F">
              <w:rPr>
                <w:lang w:val="en-US" w:eastAsia="ja-JP"/>
              </w:rPr>
              <w:t>Editing S</w:t>
            </w:r>
            <w:r w:rsidR="000B0B04">
              <w:rPr>
                <w:lang w:val="en-US" w:eastAsia="ja-JP"/>
              </w:rPr>
              <w:t>ervice</w:t>
            </w:r>
          </w:p>
        </w:tc>
      </w:tr>
      <w:tr w:rsidR="000B0B04" w:rsidRPr="00983F5B" w14:paraId="5EC026A3" w14:textId="77777777" w:rsidTr="00B126B3">
        <w:trPr>
          <w:trHeight w:val="105"/>
        </w:trPr>
        <w:tc>
          <w:tcPr>
            <w:tcW w:w="1526" w:type="dxa"/>
            <w:tcBorders>
              <w:top w:val="single" w:sz="4" w:space="0" w:color="auto"/>
              <w:bottom w:val="single" w:sz="4" w:space="0" w:color="auto"/>
            </w:tcBorders>
            <w:shd w:val="clear" w:color="auto" w:fill="FFFFFF" w:themeFill="background1"/>
          </w:tcPr>
          <w:p w14:paraId="605AB274" w14:textId="2BACC4CC" w:rsidR="000B0B04" w:rsidRDefault="000B0B04" w:rsidP="000B0B04">
            <w:pPr>
              <w:spacing w:line="360" w:lineRule="auto"/>
              <w:rPr>
                <w:lang w:val="en-US" w:eastAsia="ja-JP"/>
              </w:rPr>
            </w:pPr>
            <w:r w:rsidRPr="00E74F1F">
              <w:rPr>
                <w:lang w:val="en-US" w:eastAsia="ja-JP"/>
              </w:rPr>
              <w:t>SDM</w:t>
            </w:r>
          </w:p>
        </w:tc>
        <w:tc>
          <w:tcPr>
            <w:tcW w:w="7796" w:type="dxa"/>
            <w:tcBorders>
              <w:top w:val="single" w:sz="4" w:space="0" w:color="auto"/>
              <w:bottom w:val="single" w:sz="4" w:space="0" w:color="auto"/>
            </w:tcBorders>
            <w:shd w:val="clear" w:color="auto" w:fill="FFFFFF" w:themeFill="background1"/>
          </w:tcPr>
          <w:p w14:paraId="127CF498" w14:textId="7F8EFACF" w:rsidR="000B0B04" w:rsidRDefault="000B0B04" w:rsidP="000B0B04">
            <w:pPr>
              <w:spacing w:line="360" w:lineRule="auto"/>
              <w:rPr>
                <w:lang w:val="en-US" w:eastAsia="ja-JP"/>
              </w:rPr>
            </w:pPr>
            <w:r w:rsidRPr="00E74F1F">
              <w:rPr>
                <w:lang w:val="en-US" w:eastAsia="ja-JP"/>
              </w:rPr>
              <w:t>Spatial DataMart</w:t>
            </w:r>
          </w:p>
        </w:tc>
      </w:tr>
      <w:tr w:rsidR="000B0B04" w:rsidRPr="00983F5B" w14:paraId="4F5CC22B" w14:textId="77777777" w:rsidTr="00B126B3">
        <w:trPr>
          <w:trHeight w:val="105"/>
        </w:trPr>
        <w:tc>
          <w:tcPr>
            <w:tcW w:w="1526" w:type="dxa"/>
            <w:tcBorders>
              <w:top w:val="single" w:sz="4" w:space="0" w:color="auto"/>
              <w:bottom w:val="single" w:sz="4" w:space="0" w:color="auto"/>
            </w:tcBorders>
            <w:shd w:val="clear" w:color="auto" w:fill="FFFFFF" w:themeFill="background1"/>
          </w:tcPr>
          <w:p w14:paraId="302D565A" w14:textId="28EDBE66" w:rsidR="000B0B04" w:rsidRDefault="000B0B04" w:rsidP="000B0B04">
            <w:pPr>
              <w:spacing w:line="360" w:lineRule="auto"/>
              <w:rPr>
                <w:lang w:val="en-US" w:eastAsia="ja-JP"/>
              </w:rPr>
            </w:pPr>
            <w:r>
              <w:rPr>
                <w:lang w:val="en-US" w:eastAsia="ja-JP"/>
              </w:rPr>
              <w:t>VGDD</w:t>
            </w:r>
          </w:p>
        </w:tc>
        <w:tc>
          <w:tcPr>
            <w:tcW w:w="7796" w:type="dxa"/>
            <w:tcBorders>
              <w:top w:val="single" w:sz="4" w:space="0" w:color="auto"/>
              <w:bottom w:val="single" w:sz="4" w:space="0" w:color="auto"/>
            </w:tcBorders>
            <w:shd w:val="clear" w:color="auto" w:fill="FFFFFF" w:themeFill="background1"/>
          </w:tcPr>
          <w:p w14:paraId="56567F41" w14:textId="0A1ED97B" w:rsidR="000B0B04" w:rsidRDefault="000B0B04" w:rsidP="000B0B04">
            <w:pPr>
              <w:spacing w:line="360" w:lineRule="auto"/>
              <w:rPr>
                <w:lang w:val="en-US" w:eastAsia="ja-JP"/>
              </w:rPr>
            </w:pPr>
            <w:r>
              <w:rPr>
                <w:lang w:val="en-US" w:eastAsia="ja-JP"/>
              </w:rPr>
              <w:t>Victorian Government Data Directory</w:t>
            </w:r>
          </w:p>
        </w:tc>
      </w:tr>
    </w:tbl>
    <w:p w14:paraId="4D43DA68" w14:textId="77777777" w:rsidR="00316F1E" w:rsidRDefault="00316F1E" w:rsidP="00316F1E">
      <w:bookmarkStart w:id="31" w:name="_Toc353455535"/>
      <w:r>
        <w:br w:type="page"/>
      </w:r>
    </w:p>
    <w:p w14:paraId="3F1EADC2" w14:textId="77777777" w:rsidR="00316F1E" w:rsidRPr="00E74F1F" w:rsidRDefault="00316F1E" w:rsidP="00316F1E">
      <w:pPr>
        <w:pStyle w:val="Heading2"/>
      </w:pPr>
      <w:bookmarkStart w:id="32" w:name="_Toc514767704"/>
      <w:r w:rsidRPr="00E74F1F">
        <w:lastRenderedPageBreak/>
        <w:t>Informal description of the data product</w:t>
      </w:r>
      <w:bookmarkEnd w:id="32"/>
    </w:p>
    <w:p w14:paraId="6C70A8D6" w14:textId="62F2068E" w:rsidR="00614DAB" w:rsidRDefault="00614DAB" w:rsidP="00614DAB">
      <w:bookmarkStart w:id="33" w:name="_Toc353455537"/>
      <w:bookmarkEnd w:id="31"/>
      <w:r>
        <w:t>Vicmap Crown Land Tenure plays a key role in the management of Victoria's Crown land.  The product provides information about the private use of Crown land parcels and Crown roads and includes land use licences such as:</w:t>
      </w:r>
    </w:p>
    <w:p w14:paraId="390A0FAE" w14:textId="28ABEBFD" w:rsidR="00614DAB" w:rsidRDefault="00614DAB" w:rsidP="00614DAB">
      <w:pPr>
        <w:pStyle w:val="ListParagraph"/>
        <w:numPr>
          <w:ilvl w:val="0"/>
          <w:numId w:val="30"/>
        </w:numPr>
      </w:pPr>
      <w:r>
        <w:t>Grazing, water frontage and unused road licences</w:t>
      </w:r>
    </w:p>
    <w:p w14:paraId="52085C74" w14:textId="3B52B333" w:rsidR="00614DAB" w:rsidRDefault="00614DAB" w:rsidP="00614DAB">
      <w:pPr>
        <w:pStyle w:val="ListParagraph"/>
        <w:numPr>
          <w:ilvl w:val="0"/>
          <w:numId w:val="30"/>
        </w:numPr>
      </w:pPr>
      <w:r>
        <w:t>Leases for commercial purposes</w:t>
      </w:r>
    </w:p>
    <w:p w14:paraId="25CFAA9B" w14:textId="40D5E40E" w:rsidR="00614DAB" w:rsidRDefault="00614DAB" w:rsidP="00614DAB">
      <w:pPr>
        <w:pStyle w:val="ListParagraph"/>
        <w:numPr>
          <w:ilvl w:val="0"/>
          <w:numId w:val="30"/>
        </w:numPr>
      </w:pPr>
      <w:r>
        <w:t>General or miscellaneous licences, permits and consents</w:t>
      </w:r>
    </w:p>
    <w:p w14:paraId="2AD0B555" w14:textId="3D89E432" w:rsidR="00614DAB" w:rsidRDefault="00614DAB" w:rsidP="00614DAB">
      <w:pPr>
        <w:pStyle w:val="ListParagraph"/>
        <w:numPr>
          <w:ilvl w:val="0"/>
          <w:numId w:val="30"/>
        </w:numPr>
      </w:pPr>
      <w:r>
        <w:t>pipeline and Water Supply licences, and</w:t>
      </w:r>
    </w:p>
    <w:p w14:paraId="23C93A20" w14:textId="5086A2E7" w:rsidR="00614DAB" w:rsidRDefault="00614DAB" w:rsidP="00614DAB">
      <w:pPr>
        <w:pStyle w:val="ListParagraph"/>
        <w:numPr>
          <w:ilvl w:val="0"/>
          <w:numId w:val="30"/>
        </w:numPr>
      </w:pPr>
      <w:r>
        <w:t>Reserve management – land gazetted or set aside for a specific use.</w:t>
      </w:r>
    </w:p>
    <w:p w14:paraId="35881F3B" w14:textId="1708B0AF" w:rsidR="000A59E3" w:rsidRDefault="000A59E3" w:rsidP="00614DAB"/>
    <w:p w14:paraId="436ED8DB" w14:textId="2F5E8B34" w:rsidR="001B7B75" w:rsidRDefault="001B7B75" w:rsidP="00614DAB">
      <w:r>
        <w:t xml:space="preserve">Vicmap Crown Land Tenure assists users to manage their interaction with Victoria's Crown land by providing information about the private use of Crown land and government roads </w:t>
      </w:r>
      <w:proofErr w:type="spellStart"/>
      <w:r>
        <w:t>statewide</w:t>
      </w:r>
      <w:proofErr w:type="spellEnd"/>
      <w:r>
        <w:t>.  It is the Departments authoritative source for Crown Land Tenure data, used for planning, evaluating and managing assets in relation to Crown land, roads and reserves. Key customers include resource and mining companies, water businesses and councils.</w:t>
      </w:r>
    </w:p>
    <w:p w14:paraId="590F297F" w14:textId="77777777" w:rsidR="001B7B75" w:rsidRDefault="001B7B75" w:rsidP="00614DAB"/>
    <w:p w14:paraId="1579C27B" w14:textId="6F777479" w:rsidR="00A32134" w:rsidRPr="004B6D06" w:rsidRDefault="00614DAB" w:rsidP="009D6B7F">
      <w:pPr>
        <w:shd w:val="clear" w:color="auto" w:fill="FFFFFF"/>
        <w:rPr>
          <w:rStyle w:val="Hyperlink"/>
          <w:sz w:val="18"/>
          <w:szCs w:val="18"/>
          <w:lang w:val="en-US"/>
        </w:rPr>
      </w:pPr>
      <w:r>
        <w:t xml:space="preserve">The database is continually maintained by gaining regular input from </w:t>
      </w:r>
      <w:r w:rsidR="009D6B7F">
        <w:t>DELWP’s E</w:t>
      </w:r>
      <w:r w:rsidR="009D6B7F" w:rsidRPr="009D6B7F">
        <w:t xml:space="preserve">nergy, Environment and Climate Change Branch. </w:t>
      </w:r>
      <w:r>
        <w:t xml:space="preserve"> </w:t>
      </w:r>
      <w:r w:rsidR="00A32134" w:rsidRPr="00436268">
        <w:t xml:space="preserve">Product updates are made available weekly through the Vicmap maintenance lifecycle. </w:t>
      </w:r>
    </w:p>
    <w:p w14:paraId="41BEEDFE" w14:textId="77777777" w:rsidR="00316F1E" w:rsidRPr="00E74F1F" w:rsidRDefault="00316F1E" w:rsidP="00316F1E">
      <w:pPr>
        <w:pStyle w:val="Heading1"/>
      </w:pPr>
      <w:bookmarkStart w:id="34" w:name="_Toc514767705"/>
      <w:r w:rsidRPr="00A5192D">
        <w:t xml:space="preserve">Specification </w:t>
      </w:r>
      <w:r>
        <w:t>s</w:t>
      </w:r>
      <w:r w:rsidRPr="00A5192D">
        <w:t>cope</w:t>
      </w:r>
      <w:bookmarkEnd w:id="33"/>
      <w:bookmarkEnd w:id="34"/>
    </w:p>
    <w:p w14:paraId="54BCFCAB" w14:textId="77777777" w:rsidR="00316F1E" w:rsidRPr="000155E8" w:rsidRDefault="00316F1E" w:rsidP="000155E8">
      <w:pPr>
        <w:pStyle w:val="Heading3"/>
        <w:spacing w:after="0"/>
      </w:pPr>
      <w:bookmarkStart w:id="35" w:name="_Toc488308095"/>
      <w:bookmarkStart w:id="36" w:name="_Toc514767706"/>
      <w:bookmarkEnd w:id="22"/>
      <w:bookmarkEnd w:id="23"/>
      <w:bookmarkEnd w:id="24"/>
      <w:bookmarkEnd w:id="25"/>
      <w:bookmarkEnd w:id="26"/>
      <w:bookmarkEnd w:id="27"/>
      <w:r w:rsidRPr="000155E8">
        <w:t>Level</w:t>
      </w:r>
      <w:bookmarkEnd w:id="35"/>
      <w:bookmarkEnd w:id="36"/>
    </w:p>
    <w:p w14:paraId="71360C54" w14:textId="77777777" w:rsidR="00316F1E" w:rsidRPr="00543DDB" w:rsidRDefault="00316F1E" w:rsidP="00316F1E">
      <w:r w:rsidRPr="00543DDB">
        <w:t>Dataset.</w:t>
      </w:r>
    </w:p>
    <w:p w14:paraId="799101CD" w14:textId="77777777" w:rsidR="00316F1E" w:rsidRPr="006A04E6" w:rsidRDefault="00316F1E" w:rsidP="000155E8">
      <w:pPr>
        <w:pStyle w:val="Heading3"/>
        <w:spacing w:after="0"/>
      </w:pPr>
      <w:bookmarkStart w:id="37" w:name="_Toc450896725"/>
      <w:bookmarkStart w:id="38" w:name="_Toc488308096"/>
      <w:bookmarkStart w:id="39" w:name="_Toc514767707"/>
      <w:r w:rsidRPr="006A04E6">
        <w:rPr>
          <w:lang w:val="en-US"/>
        </w:rPr>
        <w:t>Extent</w:t>
      </w:r>
      <w:bookmarkEnd w:id="37"/>
      <w:r>
        <w:rPr>
          <w:lang w:val="en-US"/>
        </w:rPr>
        <w:t xml:space="preserve"> &amp; coverage</w:t>
      </w:r>
      <w:bookmarkEnd w:id="38"/>
      <w:bookmarkEnd w:id="39"/>
    </w:p>
    <w:p w14:paraId="744C3BE1" w14:textId="153EC930" w:rsidR="0067293D" w:rsidRPr="00614DAB" w:rsidRDefault="00614DAB" w:rsidP="0067293D">
      <w:pPr>
        <w:rPr>
          <w:lang w:val="en-US"/>
        </w:rPr>
      </w:pPr>
      <w:r w:rsidRPr="00614DAB">
        <w:rPr>
          <w:lang w:val="en-US"/>
        </w:rPr>
        <w:t xml:space="preserve">The data within Vicmap Crown Land Tenure is statewide across Victoria, with the exception of Government </w:t>
      </w:r>
      <w:r w:rsidRPr="00D607CE">
        <w:rPr>
          <w:lang w:val="en-US"/>
        </w:rPr>
        <w:t>Roads that do not cover the Melbourne Metropolitan area.</w:t>
      </w:r>
    </w:p>
    <w:p w14:paraId="6934A8FF" w14:textId="77777777" w:rsidR="00316F1E" w:rsidRPr="00E74F1F" w:rsidRDefault="00316F1E" w:rsidP="00316F1E">
      <w:pPr>
        <w:pStyle w:val="Heading1"/>
      </w:pPr>
      <w:bookmarkStart w:id="40" w:name="_Toc514767708"/>
      <w:r>
        <w:t>Data product identification</w:t>
      </w:r>
      <w:bookmarkEnd w:id="40"/>
    </w:p>
    <w:p w14:paraId="244421C5" w14:textId="77777777" w:rsidR="00316F1E" w:rsidRPr="006A04E6" w:rsidRDefault="00316F1E" w:rsidP="000155E8">
      <w:pPr>
        <w:pStyle w:val="Heading3"/>
        <w:spacing w:after="0"/>
      </w:pPr>
      <w:bookmarkStart w:id="41" w:name="_Toc488308098"/>
      <w:bookmarkStart w:id="42" w:name="_Toc514767709"/>
      <w:r>
        <w:rPr>
          <w:lang w:val="en-US"/>
        </w:rPr>
        <w:t>Title</w:t>
      </w:r>
      <w:bookmarkEnd w:id="41"/>
      <w:bookmarkEnd w:id="42"/>
    </w:p>
    <w:p w14:paraId="64D041F4" w14:textId="6369BF8B" w:rsidR="00316F1E" w:rsidRPr="00BE424D" w:rsidRDefault="00A32134" w:rsidP="00316F1E">
      <w:r>
        <w:t>Vicmap</w:t>
      </w:r>
      <w:r w:rsidR="0067293D">
        <w:rPr>
          <w:rFonts w:cstheme="minorHAnsi"/>
        </w:rPr>
        <w:t>™</w:t>
      </w:r>
      <w:r>
        <w:t xml:space="preserve"> </w:t>
      </w:r>
      <w:r w:rsidR="00614DAB">
        <w:t>Crown Land Tenure</w:t>
      </w:r>
    </w:p>
    <w:p w14:paraId="3C25DF20" w14:textId="77777777" w:rsidR="00316F1E" w:rsidRPr="006A04E6" w:rsidRDefault="00316F1E" w:rsidP="000155E8">
      <w:pPr>
        <w:pStyle w:val="Heading3"/>
        <w:spacing w:after="0"/>
      </w:pPr>
      <w:bookmarkStart w:id="43" w:name="_Toc488308099"/>
      <w:bookmarkStart w:id="44" w:name="_Toc514767710"/>
      <w:r>
        <w:rPr>
          <w:lang w:val="en-US"/>
        </w:rPr>
        <w:t>Alternative title</w:t>
      </w:r>
      <w:bookmarkEnd w:id="43"/>
      <w:bookmarkEnd w:id="44"/>
    </w:p>
    <w:p w14:paraId="47ECC310" w14:textId="3014156A" w:rsidR="00467365" w:rsidRDefault="0067293D" w:rsidP="00614DAB">
      <w:pPr>
        <w:rPr>
          <w:lang w:val="en-US"/>
        </w:rPr>
      </w:pPr>
      <w:r>
        <w:rPr>
          <w:lang w:val="en-US"/>
        </w:rPr>
        <w:t xml:space="preserve">Vicmap </w:t>
      </w:r>
      <w:r w:rsidR="00614DAB">
        <w:rPr>
          <w:lang w:val="en-US"/>
        </w:rPr>
        <w:t>CLT</w:t>
      </w:r>
    </w:p>
    <w:p w14:paraId="16083452" w14:textId="77777777" w:rsidR="00DB7F74" w:rsidRDefault="00DB7F74" w:rsidP="00DB7F74">
      <w:pPr>
        <w:pStyle w:val="Heading3"/>
        <w:rPr>
          <w:lang w:val="en-US"/>
        </w:rPr>
      </w:pPr>
      <w:bookmarkStart w:id="45" w:name="_Toc453673703"/>
      <w:bookmarkStart w:id="46" w:name="_Toc488308100"/>
      <w:bookmarkStart w:id="47" w:name="_Toc514767711"/>
      <w:r>
        <w:rPr>
          <w:lang w:val="en-US"/>
        </w:rPr>
        <w:t>Abstract</w:t>
      </w:r>
      <w:bookmarkEnd w:id="45"/>
      <w:bookmarkEnd w:id="46"/>
      <w:bookmarkEnd w:id="47"/>
    </w:p>
    <w:p w14:paraId="26354437" w14:textId="32648B93" w:rsidR="00614DAB" w:rsidRDefault="00614DAB" w:rsidP="00614DAB">
      <w:r>
        <w:t xml:space="preserve">Created in 2003 Vicmap Crown Land Tenure is a </w:t>
      </w:r>
      <w:proofErr w:type="spellStart"/>
      <w:r>
        <w:t>statewide</w:t>
      </w:r>
      <w:proofErr w:type="spellEnd"/>
      <w:r>
        <w:t xml:space="preserve"> feature-based dataset series that is key to the management of Victoria's Crown Land.  Vicmap CLT provides information about the private use of Crown land parcels and Crown roads. </w:t>
      </w:r>
    </w:p>
    <w:p w14:paraId="564B63C3" w14:textId="77777777" w:rsidR="00614DAB" w:rsidRDefault="00614DAB" w:rsidP="00614DAB"/>
    <w:p w14:paraId="6486B6D6" w14:textId="77777777" w:rsidR="00614DAB" w:rsidRDefault="00614DAB" w:rsidP="00614DAB">
      <w:r>
        <w:t>Vicmap Crown Land Tenure contains a number of Tenure types including:</w:t>
      </w:r>
    </w:p>
    <w:p w14:paraId="1F212D2D" w14:textId="0EBBED65" w:rsidR="00614DAB" w:rsidRDefault="00614DAB" w:rsidP="00614DAB">
      <w:pPr>
        <w:pStyle w:val="ListParagraph"/>
        <w:numPr>
          <w:ilvl w:val="0"/>
          <w:numId w:val="30"/>
        </w:numPr>
      </w:pPr>
      <w:r>
        <w:t>(A) Agricultural including Unused Road licences, Water Frontage licences and Grazing licences - polygon features</w:t>
      </w:r>
    </w:p>
    <w:p w14:paraId="56CECD5F" w14:textId="55DA41E1" w:rsidR="00614DAB" w:rsidRDefault="00614DAB" w:rsidP="00614DAB">
      <w:pPr>
        <w:pStyle w:val="ListParagraph"/>
        <w:numPr>
          <w:ilvl w:val="0"/>
          <w:numId w:val="30"/>
        </w:numPr>
      </w:pPr>
      <w:r>
        <w:t>(L) Lease including Commercial type leases - polygon features</w:t>
      </w:r>
    </w:p>
    <w:p w14:paraId="56A98DED" w14:textId="597EA3FD" w:rsidR="00614DAB" w:rsidRDefault="00614DAB" w:rsidP="00614DAB">
      <w:pPr>
        <w:pStyle w:val="ListParagraph"/>
        <w:numPr>
          <w:ilvl w:val="0"/>
          <w:numId w:val="30"/>
        </w:numPr>
      </w:pPr>
      <w:r>
        <w:t>(G) General Licences including miscellaneous community use licences, permits &amp; consents- polygon features</w:t>
      </w:r>
    </w:p>
    <w:p w14:paraId="41B6A3D3" w14:textId="4BD3691B" w:rsidR="00614DAB" w:rsidRDefault="00614DAB" w:rsidP="00614DAB">
      <w:pPr>
        <w:pStyle w:val="ListParagraph"/>
        <w:numPr>
          <w:ilvl w:val="0"/>
          <w:numId w:val="30"/>
        </w:numPr>
      </w:pPr>
      <w:r>
        <w:t>(P) Pipe including Water supply pipelines – line feature</w:t>
      </w:r>
    </w:p>
    <w:p w14:paraId="16B7B09E" w14:textId="6608D70C" w:rsidR="00614DAB" w:rsidRDefault="00614DAB" w:rsidP="001B7B75">
      <w:pPr>
        <w:pStyle w:val="ListParagraph"/>
        <w:numPr>
          <w:ilvl w:val="0"/>
          <w:numId w:val="30"/>
        </w:numPr>
        <w:spacing w:after="120"/>
        <w:ind w:hanging="573"/>
      </w:pPr>
      <w:r>
        <w:t>(RM) Reserve including land gazetted as a Reserve in Government Gazettes,</w:t>
      </w:r>
    </w:p>
    <w:p w14:paraId="7C2ECDEF" w14:textId="08A3F07D" w:rsidR="001B7B75" w:rsidRDefault="001B7B75">
      <w:r>
        <w:br w:type="page"/>
      </w:r>
    </w:p>
    <w:p w14:paraId="144D9886" w14:textId="77777777" w:rsidR="001B7B75" w:rsidRDefault="001B7B75" w:rsidP="001B7B75">
      <w:pPr>
        <w:spacing w:after="120"/>
        <w:ind w:left="357"/>
      </w:pPr>
    </w:p>
    <w:p w14:paraId="1FFF6482" w14:textId="77777777" w:rsidR="00614DAB" w:rsidRDefault="00614DAB" w:rsidP="001B7B75">
      <w:pPr>
        <w:spacing w:after="120"/>
      </w:pPr>
      <w:r>
        <w:t>Additional attributes such as Tenure Identifiers, Tenure type identifiers and Tenure code identifiers are also included.</w:t>
      </w:r>
    </w:p>
    <w:p w14:paraId="23BF912A" w14:textId="77777777" w:rsidR="00614DAB" w:rsidRDefault="00614DAB" w:rsidP="00614DAB">
      <w:r>
        <w:t>Victoria’s private use tenures over Crown Land:</w:t>
      </w:r>
    </w:p>
    <w:p w14:paraId="0730CC1B" w14:textId="039ED8D0" w:rsidR="00614DAB" w:rsidRDefault="00614DAB" w:rsidP="00614DAB">
      <w:pPr>
        <w:pStyle w:val="ListParagraph"/>
        <w:numPr>
          <w:ilvl w:val="0"/>
          <w:numId w:val="30"/>
        </w:numPr>
      </w:pPr>
      <w:r>
        <w:t>Grazing licences</w:t>
      </w:r>
    </w:p>
    <w:p w14:paraId="7612E519" w14:textId="76A9D902" w:rsidR="00614DAB" w:rsidRDefault="00614DAB" w:rsidP="00614DAB">
      <w:pPr>
        <w:pStyle w:val="ListParagraph"/>
        <w:numPr>
          <w:ilvl w:val="0"/>
          <w:numId w:val="30"/>
        </w:numPr>
      </w:pPr>
      <w:r>
        <w:t>Unused road licences</w:t>
      </w:r>
    </w:p>
    <w:p w14:paraId="4DEBE040" w14:textId="3BA23CD3" w:rsidR="00614DAB" w:rsidRDefault="00614DAB" w:rsidP="00614DAB">
      <w:pPr>
        <w:pStyle w:val="ListParagraph"/>
        <w:numPr>
          <w:ilvl w:val="0"/>
          <w:numId w:val="30"/>
        </w:numPr>
      </w:pPr>
      <w:r>
        <w:t>Committee of management reserves</w:t>
      </w:r>
    </w:p>
    <w:p w14:paraId="6D06CDF1" w14:textId="39F9BE57" w:rsidR="00614DAB" w:rsidRDefault="00614DAB" w:rsidP="00614DAB">
      <w:pPr>
        <w:pStyle w:val="ListParagraph"/>
        <w:numPr>
          <w:ilvl w:val="0"/>
          <w:numId w:val="30"/>
        </w:numPr>
      </w:pPr>
      <w:r>
        <w:t>Apiaries</w:t>
      </w:r>
    </w:p>
    <w:p w14:paraId="5841DEE8" w14:textId="3E109151" w:rsidR="00DB7F74" w:rsidRDefault="00614DAB" w:rsidP="00614DAB">
      <w:pPr>
        <w:pStyle w:val="ListParagraph"/>
        <w:numPr>
          <w:ilvl w:val="0"/>
          <w:numId w:val="30"/>
        </w:numPr>
      </w:pPr>
      <w:r>
        <w:t>Miscellaneous permits and consents</w:t>
      </w:r>
      <w:r w:rsidR="00DB7F74" w:rsidRPr="00BA5307">
        <w:t xml:space="preserve"> </w:t>
      </w:r>
    </w:p>
    <w:p w14:paraId="5BACC313" w14:textId="77777777" w:rsidR="00DB7F74" w:rsidRDefault="00DB7F74" w:rsidP="00DB7F74">
      <w:pPr>
        <w:pStyle w:val="Heading3"/>
        <w:rPr>
          <w:lang w:val="en-US"/>
        </w:rPr>
      </w:pPr>
      <w:bookmarkStart w:id="48" w:name="_Toc453673705"/>
      <w:bookmarkStart w:id="49" w:name="_Toc488308102"/>
      <w:bookmarkStart w:id="50" w:name="_Toc514767712"/>
      <w:r>
        <w:rPr>
          <w:lang w:val="en-US"/>
        </w:rPr>
        <w:t>Topic Category</w:t>
      </w:r>
      <w:bookmarkEnd w:id="48"/>
      <w:bookmarkEnd w:id="49"/>
      <w:bookmarkEnd w:id="50"/>
    </w:p>
    <w:p w14:paraId="0DC48E8A" w14:textId="4E87B570" w:rsidR="00DB7F74" w:rsidRDefault="00614DAB" w:rsidP="00DB7F74">
      <w:pPr>
        <w:rPr>
          <w:lang w:val="en-US"/>
        </w:rPr>
      </w:pPr>
      <w:r>
        <w:rPr>
          <w:lang w:val="en-US"/>
        </w:rPr>
        <w:t>Boundaries</w:t>
      </w:r>
    </w:p>
    <w:p w14:paraId="47486E64" w14:textId="33D3F88F" w:rsidR="00614DAB" w:rsidRDefault="00614DAB" w:rsidP="00DB7F74">
      <w:pPr>
        <w:rPr>
          <w:lang w:val="en-US"/>
        </w:rPr>
      </w:pPr>
      <w:r>
        <w:rPr>
          <w:lang w:val="en-US"/>
        </w:rPr>
        <w:t>Planning/</w:t>
      </w:r>
      <w:proofErr w:type="spellStart"/>
      <w:r>
        <w:rPr>
          <w:lang w:val="en-US"/>
        </w:rPr>
        <w:t>Cadastre</w:t>
      </w:r>
      <w:proofErr w:type="spellEnd"/>
    </w:p>
    <w:p w14:paraId="7EF4F14C" w14:textId="77777777" w:rsidR="00316F1E" w:rsidRPr="00A5192D" w:rsidRDefault="00316F1E" w:rsidP="00316F1E">
      <w:pPr>
        <w:pStyle w:val="Heading1"/>
      </w:pPr>
      <w:bookmarkStart w:id="51" w:name="_Toc353455546"/>
      <w:bookmarkStart w:id="52" w:name="_Toc514767713"/>
      <w:bookmarkStart w:id="53" w:name="_Toc477775063"/>
      <w:bookmarkStart w:id="54" w:name="_Toc506373317"/>
      <w:bookmarkStart w:id="55" w:name="_Toc32910090"/>
      <w:bookmarkStart w:id="56" w:name="_Toc34131688"/>
      <w:bookmarkStart w:id="57" w:name="_Toc34191591"/>
      <w:bookmarkStart w:id="58" w:name="_Toc143487683"/>
      <w:r w:rsidRPr="00A5192D">
        <w:t>Data content and structure</w:t>
      </w:r>
      <w:bookmarkEnd w:id="51"/>
      <w:bookmarkEnd w:id="52"/>
    </w:p>
    <w:p w14:paraId="15D9E1AE" w14:textId="77777777" w:rsidR="00316F1E" w:rsidRPr="00E74F1F" w:rsidRDefault="00316F1E" w:rsidP="005E5172">
      <w:pPr>
        <w:pStyle w:val="Heading3"/>
        <w:spacing w:after="0"/>
      </w:pPr>
      <w:bookmarkStart w:id="59" w:name="_Toc514767714"/>
      <w:r w:rsidRPr="00E74F1F">
        <w:t xml:space="preserve">Data </w:t>
      </w:r>
      <w:r>
        <w:t>content</w:t>
      </w:r>
      <w:bookmarkEnd w:id="59"/>
    </w:p>
    <w:p w14:paraId="62B3876E" w14:textId="7581D7B8" w:rsidR="00316F1E" w:rsidRPr="008D24BE" w:rsidRDefault="00316F1E" w:rsidP="00316F1E">
      <w:r w:rsidRPr="008D24BE">
        <w:t xml:space="preserve">Vicmap </w:t>
      </w:r>
      <w:r w:rsidR="004E48CF">
        <w:t>Crown Land Tenure</w:t>
      </w:r>
      <w:r w:rsidRPr="008D24BE">
        <w:t xml:space="preserve"> contains </w:t>
      </w:r>
      <w:r w:rsidR="008D24BE" w:rsidRPr="008D24BE">
        <w:t xml:space="preserve">the following </w:t>
      </w:r>
      <w:r w:rsidR="001B7B75" w:rsidRPr="008D24BE">
        <w:t>feature-based</w:t>
      </w:r>
      <w:r w:rsidRPr="008D24BE">
        <w:t xml:space="preserve"> vector data</w:t>
      </w:r>
      <w:r w:rsidR="008D24BE" w:rsidRPr="008D24BE">
        <w:t>sets</w:t>
      </w:r>
      <w:r w:rsidRPr="008D24BE">
        <w:t>:</w:t>
      </w:r>
    </w:p>
    <w:p w14:paraId="1C5F8225" w14:textId="77777777" w:rsidR="00316F1E" w:rsidRPr="003F5BBF" w:rsidRDefault="00316F1E" w:rsidP="00316F1E"/>
    <w:tbl>
      <w:tblPr>
        <w:tblW w:w="9012" w:type="dxa"/>
        <w:tblBorders>
          <w:top w:val="single" w:sz="4" w:space="0" w:color="228591"/>
          <w:bottom w:val="single" w:sz="4" w:space="0" w:color="228591"/>
          <w:insideH w:val="single" w:sz="4" w:space="0" w:color="228591"/>
        </w:tblBorders>
        <w:tblLayout w:type="fixed"/>
        <w:tblLook w:val="0020" w:firstRow="1" w:lastRow="0" w:firstColumn="0" w:lastColumn="0" w:noHBand="0" w:noVBand="0"/>
      </w:tblPr>
      <w:tblGrid>
        <w:gridCol w:w="1924"/>
        <w:gridCol w:w="2579"/>
        <w:gridCol w:w="3402"/>
        <w:gridCol w:w="1107"/>
      </w:tblGrid>
      <w:tr w:rsidR="00316F1E" w:rsidRPr="00D50371" w14:paraId="5EDA4C06" w14:textId="77777777" w:rsidTr="00044669">
        <w:tc>
          <w:tcPr>
            <w:tcW w:w="1924" w:type="dxa"/>
            <w:tcBorders>
              <w:top w:val="nil"/>
              <w:bottom w:val="nil"/>
            </w:tcBorders>
            <w:shd w:val="clear" w:color="auto" w:fill="B04048" w:themeFill="background2" w:themeFillShade="80"/>
          </w:tcPr>
          <w:p w14:paraId="17109099" w14:textId="77777777" w:rsidR="00316F1E" w:rsidRPr="005E5172" w:rsidRDefault="00316F1E" w:rsidP="00316F1E">
            <w:pPr>
              <w:rPr>
                <w:b/>
                <w:color w:val="FFFFFF" w:themeColor="background1"/>
              </w:rPr>
            </w:pPr>
            <w:r w:rsidRPr="005E5172">
              <w:rPr>
                <w:b/>
                <w:color w:val="FFFFFF" w:themeColor="background1"/>
              </w:rPr>
              <w:t>ANZLIC ID</w:t>
            </w:r>
          </w:p>
        </w:tc>
        <w:tc>
          <w:tcPr>
            <w:tcW w:w="2579" w:type="dxa"/>
            <w:tcBorders>
              <w:top w:val="nil"/>
              <w:bottom w:val="nil"/>
            </w:tcBorders>
            <w:shd w:val="clear" w:color="auto" w:fill="B04048" w:themeFill="background2" w:themeFillShade="80"/>
          </w:tcPr>
          <w:p w14:paraId="7187F82C" w14:textId="77777777" w:rsidR="00316F1E" w:rsidRPr="005E5172" w:rsidRDefault="00316F1E" w:rsidP="00316F1E">
            <w:pPr>
              <w:rPr>
                <w:b/>
                <w:color w:val="FFFFFF" w:themeColor="background1"/>
              </w:rPr>
            </w:pPr>
            <w:r w:rsidRPr="005E5172">
              <w:rPr>
                <w:b/>
                <w:color w:val="FFFFFF" w:themeColor="background1"/>
              </w:rPr>
              <w:t>Dataset name</w:t>
            </w:r>
          </w:p>
        </w:tc>
        <w:tc>
          <w:tcPr>
            <w:tcW w:w="3402" w:type="dxa"/>
            <w:tcBorders>
              <w:top w:val="nil"/>
              <w:bottom w:val="nil"/>
            </w:tcBorders>
            <w:shd w:val="clear" w:color="auto" w:fill="B04048" w:themeFill="background2" w:themeFillShade="80"/>
          </w:tcPr>
          <w:p w14:paraId="0848B1D7" w14:textId="77777777" w:rsidR="00316F1E" w:rsidRPr="005E5172" w:rsidRDefault="00316F1E" w:rsidP="00316F1E">
            <w:pPr>
              <w:rPr>
                <w:b/>
                <w:color w:val="FFFFFF" w:themeColor="background1"/>
              </w:rPr>
            </w:pPr>
            <w:r w:rsidRPr="005E5172">
              <w:rPr>
                <w:b/>
                <w:color w:val="FFFFFF" w:themeColor="background1"/>
              </w:rPr>
              <w:t>Description</w:t>
            </w:r>
          </w:p>
        </w:tc>
        <w:tc>
          <w:tcPr>
            <w:tcW w:w="1107" w:type="dxa"/>
            <w:tcBorders>
              <w:top w:val="nil"/>
              <w:bottom w:val="nil"/>
            </w:tcBorders>
            <w:shd w:val="clear" w:color="auto" w:fill="B04048" w:themeFill="background2" w:themeFillShade="80"/>
          </w:tcPr>
          <w:p w14:paraId="67DB3056" w14:textId="77777777" w:rsidR="00316F1E" w:rsidRPr="005E5172" w:rsidRDefault="00316F1E" w:rsidP="00316F1E">
            <w:pPr>
              <w:rPr>
                <w:b/>
                <w:color w:val="FFFFFF" w:themeColor="background1"/>
              </w:rPr>
            </w:pPr>
            <w:r w:rsidRPr="005E5172">
              <w:rPr>
                <w:b/>
                <w:color w:val="FFFFFF" w:themeColor="background1"/>
              </w:rPr>
              <w:t>Feature type</w:t>
            </w:r>
          </w:p>
        </w:tc>
      </w:tr>
      <w:tr w:rsidR="004E48CF" w:rsidRPr="00D50371" w14:paraId="2CB30DCF" w14:textId="77777777" w:rsidTr="00044669">
        <w:tc>
          <w:tcPr>
            <w:tcW w:w="1924" w:type="dxa"/>
            <w:tcBorders>
              <w:top w:val="nil"/>
              <w:bottom w:val="single" w:sz="4" w:space="0" w:color="auto"/>
            </w:tcBorders>
            <w:shd w:val="clear" w:color="auto" w:fill="FFFFFF" w:themeFill="background1"/>
          </w:tcPr>
          <w:p w14:paraId="77A37AE3" w14:textId="765A59F3" w:rsidR="004E48CF" w:rsidRPr="00821885" w:rsidRDefault="004E48CF" w:rsidP="004E48CF">
            <w:r w:rsidRPr="00821885">
              <w:t>ANZVI0803002777</w:t>
            </w:r>
          </w:p>
        </w:tc>
        <w:tc>
          <w:tcPr>
            <w:tcW w:w="2579" w:type="dxa"/>
            <w:tcBorders>
              <w:top w:val="nil"/>
              <w:bottom w:val="single" w:sz="4" w:space="0" w:color="auto"/>
            </w:tcBorders>
            <w:shd w:val="clear" w:color="auto" w:fill="FFFFFF" w:themeFill="background1"/>
          </w:tcPr>
          <w:p w14:paraId="55AE4834" w14:textId="56F58024" w:rsidR="004E48CF" w:rsidRPr="004E48CF" w:rsidRDefault="004E48CF" w:rsidP="004E48CF">
            <w:pPr>
              <w:tabs>
                <w:tab w:val="left" w:pos="3605"/>
              </w:tabs>
              <w:ind w:right="-4"/>
            </w:pPr>
            <w:r w:rsidRPr="004E48CF">
              <w:t>VICMAP_CLTENURE</w:t>
            </w:r>
          </w:p>
        </w:tc>
        <w:tc>
          <w:tcPr>
            <w:tcW w:w="3402" w:type="dxa"/>
            <w:tcBorders>
              <w:top w:val="nil"/>
              <w:bottom w:val="single" w:sz="4" w:space="0" w:color="auto"/>
            </w:tcBorders>
            <w:shd w:val="clear" w:color="auto" w:fill="FFFFFF" w:themeFill="background1"/>
          </w:tcPr>
          <w:p w14:paraId="1A14E8C1" w14:textId="2C6004E2" w:rsidR="004E48CF" w:rsidRPr="004E48CF" w:rsidRDefault="004E48CF" w:rsidP="004E48CF">
            <w:pPr>
              <w:rPr>
                <w:i/>
              </w:rPr>
            </w:pPr>
            <w:r w:rsidRPr="004E48CF">
              <w:rPr>
                <w:i/>
              </w:rPr>
              <w:t xml:space="preserve">Parent metadata record* </w:t>
            </w:r>
          </w:p>
        </w:tc>
        <w:tc>
          <w:tcPr>
            <w:tcW w:w="1107" w:type="dxa"/>
            <w:tcBorders>
              <w:top w:val="nil"/>
              <w:bottom w:val="single" w:sz="4" w:space="0" w:color="auto"/>
            </w:tcBorders>
            <w:shd w:val="clear" w:color="auto" w:fill="FFFFFF" w:themeFill="background1"/>
          </w:tcPr>
          <w:p w14:paraId="2F32033D" w14:textId="1F6E5C73" w:rsidR="004E48CF" w:rsidRPr="004E48CF" w:rsidRDefault="004E48CF" w:rsidP="004E48CF">
            <w:r w:rsidRPr="004E48CF">
              <w:t>N/A</w:t>
            </w:r>
          </w:p>
        </w:tc>
      </w:tr>
      <w:tr w:rsidR="004E48CF" w:rsidRPr="00D50371" w14:paraId="508298BF" w14:textId="77777777" w:rsidTr="00044669">
        <w:tc>
          <w:tcPr>
            <w:tcW w:w="1924" w:type="dxa"/>
            <w:tcBorders>
              <w:top w:val="single" w:sz="4" w:space="0" w:color="auto"/>
              <w:bottom w:val="single" w:sz="4" w:space="0" w:color="auto"/>
            </w:tcBorders>
            <w:shd w:val="clear" w:color="auto" w:fill="FFFFFF" w:themeFill="background1"/>
          </w:tcPr>
          <w:p w14:paraId="6C257F16" w14:textId="6D9D1EC2" w:rsidR="004E48CF" w:rsidRPr="00821885" w:rsidRDefault="00821885" w:rsidP="004E48CF">
            <w:r w:rsidRPr="00821885">
              <w:t>ANZVI0803003232</w:t>
            </w:r>
          </w:p>
        </w:tc>
        <w:tc>
          <w:tcPr>
            <w:tcW w:w="2579" w:type="dxa"/>
            <w:tcBorders>
              <w:top w:val="single" w:sz="4" w:space="0" w:color="auto"/>
              <w:bottom w:val="single" w:sz="4" w:space="0" w:color="auto"/>
            </w:tcBorders>
            <w:shd w:val="clear" w:color="auto" w:fill="FFFFFF" w:themeFill="background1"/>
          </w:tcPr>
          <w:p w14:paraId="7589545E" w14:textId="36A2E901" w:rsidR="004E48CF" w:rsidRPr="004E48CF" w:rsidRDefault="004E48CF" w:rsidP="004E48CF">
            <w:r w:rsidRPr="004E48CF">
              <w:t>CL_TENURE</w:t>
            </w:r>
          </w:p>
        </w:tc>
        <w:tc>
          <w:tcPr>
            <w:tcW w:w="3402" w:type="dxa"/>
            <w:tcBorders>
              <w:top w:val="single" w:sz="4" w:space="0" w:color="auto"/>
              <w:bottom w:val="single" w:sz="4" w:space="0" w:color="auto"/>
            </w:tcBorders>
            <w:shd w:val="clear" w:color="auto" w:fill="FFFFFF" w:themeFill="background1"/>
          </w:tcPr>
          <w:p w14:paraId="30769136" w14:textId="03C4ED1F" w:rsidR="004E48CF" w:rsidRPr="004E48CF" w:rsidRDefault="00612B88" w:rsidP="004E48CF">
            <w:proofErr w:type="spellStart"/>
            <w:r w:rsidRPr="00612B88">
              <w:t>Aspatial</w:t>
            </w:r>
            <w:proofErr w:type="spellEnd"/>
            <w:r w:rsidRPr="00612B88">
              <w:t xml:space="preserve"> table containing Crown Land Tenure identifiers</w:t>
            </w:r>
          </w:p>
        </w:tc>
        <w:tc>
          <w:tcPr>
            <w:tcW w:w="1107" w:type="dxa"/>
            <w:tcBorders>
              <w:top w:val="single" w:sz="4" w:space="0" w:color="auto"/>
              <w:bottom w:val="single" w:sz="4" w:space="0" w:color="auto"/>
            </w:tcBorders>
            <w:shd w:val="clear" w:color="auto" w:fill="FFFFFF" w:themeFill="background1"/>
          </w:tcPr>
          <w:p w14:paraId="4FAD9038" w14:textId="02539169" w:rsidR="004E48CF" w:rsidRPr="004E48CF" w:rsidRDefault="00196527" w:rsidP="004E48CF">
            <w:proofErr w:type="spellStart"/>
            <w:r>
              <w:t>Aspatial</w:t>
            </w:r>
            <w:proofErr w:type="spellEnd"/>
          </w:p>
        </w:tc>
      </w:tr>
      <w:tr w:rsidR="004E48CF" w:rsidRPr="00D50371" w14:paraId="24705EE0" w14:textId="77777777" w:rsidTr="00044669">
        <w:tc>
          <w:tcPr>
            <w:tcW w:w="1924" w:type="dxa"/>
            <w:tcBorders>
              <w:top w:val="single" w:sz="4" w:space="0" w:color="auto"/>
              <w:bottom w:val="single" w:sz="4" w:space="0" w:color="auto"/>
            </w:tcBorders>
            <w:shd w:val="clear" w:color="auto" w:fill="FFFFFF" w:themeFill="background1"/>
          </w:tcPr>
          <w:p w14:paraId="4AFF4507" w14:textId="555F8C90" w:rsidR="004E48CF" w:rsidRPr="00821885" w:rsidRDefault="00017159" w:rsidP="004E48CF">
            <w:r w:rsidRPr="00017159">
              <w:t>ANZVI0803002916</w:t>
            </w:r>
          </w:p>
        </w:tc>
        <w:tc>
          <w:tcPr>
            <w:tcW w:w="2579" w:type="dxa"/>
            <w:tcBorders>
              <w:top w:val="single" w:sz="4" w:space="0" w:color="auto"/>
              <w:bottom w:val="single" w:sz="4" w:space="0" w:color="auto"/>
            </w:tcBorders>
            <w:shd w:val="clear" w:color="auto" w:fill="FFFFFF" w:themeFill="background1"/>
          </w:tcPr>
          <w:p w14:paraId="3E07F0DD" w14:textId="74C0013A" w:rsidR="004E48CF" w:rsidRPr="004E48CF" w:rsidRDefault="004E48CF" w:rsidP="004E48CF">
            <w:r w:rsidRPr="004E48CF">
              <w:t>CL_TENURE_VIEW</w:t>
            </w:r>
          </w:p>
        </w:tc>
        <w:tc>
          <w:tcPr>
            <w:tcW w:w="3402" w:type="dxa"/>
            <w:tcBorders>
              <w:top w:val="single" w:sz="4" w:space="0" w:color="auto"/>
              <w:bottom w:val="single" w:sz="4" w:space="0" w:color="auto"/>
            </w:tcBorders>
            <w:shd w:val="clear" w:color="auto" w:fill="FFFFFF" w:themeFill="background1"/>
          </w:tcPr>
          <w:p w14:paraId="51B02786" w14:textId="535AD502" w:rsidR="004E48CF" w:rsidRPr="004E48CF" w:rsidRDefault="004E48CF" w:rsidP="004E48CF">
            <w:r w:rsidRPr="004E48CF">
              <w:t xml:space="preserve">Tenure boundaries and descriptors </w:t>
            </w:r>
          </w:p>
        </w:tc>
        <w:tc>
          <w:tcPr>
            <w:tcW w:w="1107" w:type="dxa"/>
            <w:tcBorders>
              <w:top w:val="single" w:sz="4" w:space="0" w:color="auto"/>
              <w:bottom w:val="single" w:sz="4" w:space="0" w:color="auto"/>
            </w:tcBorders>
            <w:shd w:val="clear" w:color="auto" w:fill="FFFFFF" w:themeFill="background1"/>
          </w:tcPr>
          <w:p w14:paraId="6DE92654" w14:textId="7A4D7F66" w:rsidR="004E48CF" w:rsidRPr="004E48CF" w:rsidRDefault="001B7B75" w:rsidP="004E48CF">
            <w:r>
              <w:t>Polygon</w:t>
            </w:r>
          </w:p>
        </w:tc>
      </w:tr>
      <w:tr w:rsidR="004E48CF" w:rsidRPr="00D50371" w14:paraId="684DA1B3" w14:textId="77777777" w:rsidTr="00044669">
        <w:tc>
          <w:tcPr>
            <w:tcW w:w="1924" w:type="dxa"/>
            <w:tcBorders>
              <w:top w:val="single" w:sz="4" w:space="0" w:color="auto"/>
              <w:bottom w:val="single" w:sz="4" w:space="0" w:color="auto"/>
            </w:tcBorders>
            <w:shd w:val="clear" w:color="auto" w:fill="FFFFFF" w:themeFill="background1"/>
          </w:tcPr>
          <w:p w14:paraId="784E6550" w14:textId="3E3EF518" w:rsidR="004E48CF" w:rsidRPr="00821885" w:rsidRDefault="00911400" w:rsidP="004E48CF">
            <w:r>
              <w:t>ANZVI0803004570</w:t>
            </w:r>
          </w:p>
        </w:tc>
        <w:tc>
          <w:tcPr>
            <w:tcW w:w="2579" w:type="dxa"/>
            <w:tcBorders>
              <w:top w:val="single" w:sz="4" w:space="0" w:color="auto"/>
              <w:bottom w:val="single" w:sz="4" w:space="0" w:color="auto"/>
            </w:tcBorders>
            <w:shd w:val="clear" w:color="auto" w:fill="FFFFFF" w:themeFill="background1"/>
          </w:tcPr>
          <w:p w14:paraId="72919E61" w14:textId="6030C84F" w:rsidR="004E48CF" w:rsidRPr="004E48CF" w:rsidRDefault="004E48CF" w:rsidP="004E48CF">
            <w:r w:rsidRPr="004E48CF">
              <w:t>CL_CAD_LINE</w:t>
            </w:r>
          </w:p>
        </w:tc>
        <w:tc>
          <w:tcPr>
            <w:tcW w:w="3402" w:type="dxa"/>
            <w:tcBorders>
              <w:top w:val="single" w:sz="4" w:space="0" w:color="auto"/>
              <w:bottom w:val="single" w:sz="4" w:space="0" w:color="auto"/>
            </w:tcBorders>
            <w:shd w:val="clear" w:color="auto" w:fill="FFFFFF" w:themeFill="background1"/>
          </w:tcPr>
          <w:p w14:paraId="5775D3DE" w14:textId="7ADB05C1" w:rsidR="004E48CF" w:rsidRPr="004E48CF" w:rsidRDefault="00612B88" w:rsidP="004E48CF">
            <w:r>
              <w:t>R</w:t>
            </w:r>
            <w:r w:rsidRPr="00612B88">
              <w:t>epresents boundaries within the cadastral framework</w:t>
            </w:r>
            <w:r>
              <w:t xml:space="preserve"> including easements boundaries</w:t>
            </w:r>
            <w:r w:rsidRPr="00612B88">
              <w:t>.</w:t>
            </w:r>
          </w:p>
        </w:tc>
        <w:tc>
          <w:tcPr>
            <w:tcW w:w="1107" w:type="dxa"/>
            <w:tcBorders>
              <w:top w:val="single" w:sz="4" w:space="0" w:color="auto"/>
              <w:bottom w:val="single" w:sz="4" w:space="0" w:color="auto"/>
            </w:tcBorders>
            <w:shd w:val="clear" w:color="auto" w:fill="FFFFFF" w:themeFill="background1"/>
          </w:tcPr>
          <w:p w14:paraId="5E4DC363" w14:textId="75985E18" w:rsidR="004E48CF" w:rsidRPr="004E48CF" w:rsidRDefault="001B7B75" w:rsidP="004E48CF">
            <w:r>
              <w:t>Line</w:t>
            </w:r>
          </w:p>
        </w:tc>
      </w:tr>
      <w:tr w:rsidR="004E48CF" w:rsidRPr="00D50371" w14:paraId="30993616" w14:textId="77777777" w:rsidTr="00044669">
        <w:tc>
          <w:tcPr>
            <w:tcW w:w="1924" w:type="dxa"/>
            <w:tcBorders>
              <w:top w:val="single" w:sz="4" w:space="0" w:color="auto"/>
              <w:bottom w:val="single" w:sz="4" w:space="0" w:color="auto"/>
            </w:tcBorders>
            <w:shd w:val="clear" w:color="auto" w:fill="FFFFFF" w:themeFill="background1"/>
          </w:tcPr>
          <w:p w14:paraId="518CDD21" w14:textId="20D510B7" w:rsidR="004E48CF" w:rsidRPr="00821885" w:rsidRDefault="00821885" w:rsidP="004E48CF">
            <w:r>
              <w:t>ANZVI0803002917</w:t>
            </w:r>
          </w:p>
        </w:tc>
        <w:tc>
          <w:tcPr>
            <w:tcW w:w="2579" w:type="dxa"/>
            <w:tcBorders>
              <w:top w:val="single" w:sz="4" w:space="0" w:color="auto"/>
              <w:bottom w:val="single" w:sz="4" w:space="0" w:color="auto"/>
            </w:tcBorders>
            <w:shd w:val="clear" w:color="auto" w:fill="FFFFFF" w:themeFill="background1"/>
          </w:tcPr>
          <w:p w14:paraId="240C09D1" w14:textId="4A81795B" w:rsidR="004E48CF" w:rsidRPr="004E48CF" w:rsidRDefault="004E48CF" w:rsidP="004E48CF">
            <w:r w:rsidRPr="004E48CF">
              <w:t>GOV_ROAD_POLYGON</w:t>
            </w:r>
          </w:p>
        </w:tc>
        <w:tc>
          <w:tcPr>
            <w:tcW w:w="3402" w:type="dxa"/>
            <w:tcBorders>
              <w:top w:val="single" w:sz="4" w:space="0" w:color="auto"/>
              <w:bottom w:val="single" w:sz="4" w:space="0" w:color="auto"/>
            </w:tcBorders>
            <w:shd w:val="clear" w:color="auto" w:fill="FFFFFF" w:themeFill="background1"/>
          </w:tcPr>
          <w:p w14:paraId="7CE14DB2" w14:textId="100E0F46" w:rsidR="004E48CF" w:rsidRPr="004E48CF" w:rsidRDefault="00A83381" w:rsidP="004E48CF">
            <w:r w:rsidRPr="004E48CF">
              <w:t>Depicting Government Roads including roads as laid out on Parish Plans &amp; proclaimed as Road in Government Gazettes.</w:t>
            </w:r>
          </w:p>
        </w:tc>
        <w:tc>
          <w:tcPr>
            <w:tcW w:w="1107" w:type="dxa"/>
            <w:tcBorders>
              <w:top w:val="single" w:sz="4" w:space="0" w:color="auto"/>
              <w:bottom w:val="single" w:sz="4" w:space="0" w:color="auto"/>
            </w:tcBorders>
            <w:shd w:val="clear" w:color="auto" w:fill="FFFFFF" w:themeFill="background1"/>
          </w:tcPr>
          <w:p w14:paraId="6A6E9D66" w14:textId="41301F56" w:rsidR="004E48CF" w:rsidRPr="004E48CF" w:rsidRDefault="004E48CF" w:rsidP="004E48CF">
            <w:r w:rsidRPr="004E48CF">
              <w:t>Polygon</w:t>
            </w:r>
          </w:p>
        </w:tc>
      </w:tr>
    </w:tbl>
    <w:p w14:paraId="3D2AC083" w14:textId="66FA8B97" w:rsidR="00316F1E" w:rsidRPr="005E5172" w:rsidRDefault="00316F1E" w:rsidP="00316F1E">
      <w:pPr>
        <w:jc w:val="center"/>
        <w:rPr>
          <w:sz w:val="16"/>
          <w:szCs w:val="16"/>
        </w:rPr>
      </w:pPr>
      <w:r w:rsidRPr="005E5172">
        <w:rPr>
          <w:sz w:val="16"/>
          <w:szCs w:val="16"/>
        </w:rPr>
        <w:t xml:space="preserve">Table </w:t>
      </w:r>
      <w:r w:rsidR="00706E7B">
        <w:rPr>
          <w:sz w:val="16"/>
          <w:szCs w:val="16"/>
        </w:rPr>
        <w:t>2</w:t>
      </w:r>
      <w:r w:rsidRPr="005E5172">
        <w:rPr>
          <w:sz w:val="16"/>
          <w:szCs w:val="16"/>
        </w:rPr>
        <w:t xml:space="preserve">: Datasets that </w:t>
      </w:r>
      <w:r w:rsidR="00467365">
        <w:rPr>
          <w:sz w:val="16"/>
          <w:szCs w:val="16"/>
        </w:rPr>
        <w:t xml:space="preserve">comprise Vicmap </w:t>
      </w:r>
      <w:r w:rsidR="00461A37">
        <w:rPr>
          <w:sz w:val="16"/>
          <w:szCs w:val="16"/>
        </w:rPr>
        <w:t>Crown Land Tenure</w:t>
      </w:r>
      <w:r w:rsidRPr="005E5172">
        <w:rPr>
          <w:sz w:val="16"/>
          <w:szCs w:val="16"/>
        </w:rPr>
        <w:t>.</w:t>
      </w:r>
    </w:p>
    <w:p w14:paraId="710F2B5B" w14:textId="16AC0E9D" w:rsidR="00E336E4" w:rsidRPr="006C2827" w:rsidRDefault="00E336E4" w:rsidP="00E336E4">
      <w:pPr>
        <w:rPr>
          <w:rFonts w:cs="Helvetica Neue LT Std"/>
          <w:i/>
          <w:sz w:val="16"/>
          <w:szCs w:val="16"/>
        </w:rPr>
      </w:pPr>
      <w:r w:rsidRPr="006C2827">
        <w:rPr>
          <w:rFonts w:cs="Helvetica Neue LT Std"/>
          <w:i/>
          <w:sz w:val="16"/>
          <w:szCs w:val="16"/>
        </w:rPr>
        <w:t>*Parent metadata records act as a cover note for a product that contains a dataset series for search, discovery &amp; delivery purposes. Refer to the dat</w:t>
      </w:r>
      <w:r w:rsidRPr="006404B3">
        <w:rPr>
          <w:rFonts w:cs="Helvetica Neue LT Std"/>
          <w:i/>
          <w:sz w:val="16"/>
          <w:szCs w:val="16"/>
        </w:rPr>
        <w:t xml:space="preserve">a model in Appendix </w:t>
      </w:r>
      <w:r w:rsidR="006404B3" w:rsidRPr="006404B3">
        <w:rPr>
          <w:rFonts w:cs="Helvetica Neue LT Std"/>
          <w:i/>
          <w:sz w:val="16"/>
          <w:szCs w:val="16"/>
        </w:rPr>
        <w:t>A</w:t>
      </w:r>
      <w:r w:rsidRPr="006404B3">
        <w:rPr>
          <w:rFonts w:cs="Helvetica Neue LT Std"/>
          <w:i/>
          <w:sz w:val="16"/>
          <w:szCs w:val="16"/>
        </w:rPr>
        <w:t>.</w:t>
      </w:r>
      <w:r w:rsidRPr="006C2827">
        <w:rPr>
          <w:rFonts w:cs="Helvetica Neue LT Std"/>
          <w:i/>
          <w:sz w:val="16"/>
          <w:szCs w:val="16"/>
        </w:rPr>
        <w:t xml:space="preserve"> </w:t>
      </w:r>
    </w:p>
    <w:p w14:paraId="7BF43AE6" w14:textId="77777777" w:rsidR="00612B88" w:rsidRDefault="00612B88" w:rsidP="0046286E"/>
    <w:p w14:paraId="4D10A61F" w14:textId="4FD00FA0" w:rsidR="0046286E" w:rsidRPr="0046286E" w:rsidRDefault="0046286E" w:rsidP="0046286E">
      <w:r w:rsidRPr="0046286E">
        <w:t xml:space="preserve">For further information please refer to the metadata records for each dataset at </w:t>
      </w:r>
      <w:hyperlink r:id="rId33" w:history="1">
        <w:r w:rsidRPr="0046286E">
          <w:rPr>
            <w:rStyle w:val="Hyperlink"/>
          </w:rPr>
          <w:t>Data Search Victoria</w:t>
        </w:r>
      </w:hyperlink>
      <w:r w:rsidRPr="0046286E">
        <w:t xml:space="preserve">. </w:t>
      </w:r>
    </w:p>
    <w:p w14:paraId="2C28355C" w14:textId="77777777" w:rsidR="00316F1E" w:rsidRPr="00E74F1F" w:rsidRDefault="00316F1E" w:rsidP="005E5172">
      <w:pPr>
        <w:pStyle w:val="Heading3"/>
        <w:spacing w:after="0"/>
      </w:pPr>
      <w:bookmarkStart w:id="60" w:name="_Toc514767715"/>
      <w:r w:rsidRPr="00E74F1F">
        <w:t>Data model</w:t>
      </w:r>
      <w:r>
        <w:t>s</w:t>
      </w:r>
      <w:bookmarkEnd w:id="60"/>
    </w:p>
    <w:p w14:paraId="1D93E71C" w14:textId="77777777" w:rsidR="00316F1E" w:rsidRPr="008D24BE" w:rsidRDefault="00316F1E" w:rsidP="00316F1E">
      <w:pPr>
        <w:rPr>
          <w:lang w:val="en-US"/>
        </w:rPr>
      </w:pPr>
      <w:r w:rsidRPr="008D24BE">
        <w:rPr>
          <w:lang w:val="en-US"/>
        </w:rPr>
        <w:t>See Appendix A.</w:t>
      </w:r>
    </w:p>
    <w:p w14:paraId="4E15EB19" w14:textId="03060E03" w:rsidR="00316F1E" w:rsidRDefault="00316F1E" w:rsidP="00316F1E">
      <w:pPr>
        <w:autoSpaceDE w:val="0"/>
        <w:autoSpaceDN w:val="0"/>
        <w:adjustRightInd w:val="0"/>
      </w:pPr>
    </w:p>
    <w:p w14:paraId="1772857F" w14:textId="77777777" w:rsidR="0046286E" w:rsidRPr="0046286E" w:rsidRDefault="0046286E" w:rsidP="0046286E">
      <w:pPr>
        <w:spacing w:before="60"/>
        <w:rPr>
          <w:i/>
          <w:lang w:val="en-US"/>
        </w:rPr>
      </w:pPr>
      <w:r w:rsidRPr="0046286E">
        <w:rPr>
          <w:i/>
          <w:lang w:val="en-US"/>
        </w:rPr>
        <w:t>Vicmap Crown Land Tenure using the standard model</w:t>
      </w:r>
    </w:p>
    <w:p w14:paraId="1F782138" w14:textId="77777777" w:rsidR="0046286E" w:rsidRPr="0046286E" w:rsidRDefault="0046286E" w:rsidP="0046286E">
      <w:pPr>
        <w:spacing w:before="60"/>
        <w:rPr>
          <w:lang w:val="en-US"/>
        </w:rPr>
      </w:pPr>
      <w:r w:rsidRPr="0046286E">
        <w:rPr>
          <w:lang w:val="en-US"/>
        </w:rPr>
        <w:t>The standard model represents Vicmap Crown Land Tenure in its purist form. All of Vicmap Crown Land Tenure’s tables and attributes with their inherent linkages are provided, but the customer must perform all the table joins themselves to utilise the data. This model usage is generally suitable for experienced GIS operators.</w:t>
      </w:r>
    </w:p>
    <w:p w14:paraId="09C14A6E" w14:textId="77777777" w:rsidR="0046286E" w:rsidRPr="0046286E" w:rsidRDefault="0046286E" w:rsidP="0046286E">
      <w:pPr>
        <w:rPr>
          <w:rFonts w:ascii="Arial" w:hAnsi="Arial"/>
          <w:snapToGrid w:val="0"/>
        </w:rPr>
      </w:pPr>
    </w:p>
    <w:p w14:paraId="57512059" w14:textId="77777777" w:rsidR="0046286E" w:rsidRPr="0046286E" w:rsidRDefault="0046286E" w:rsidP="0046286E">
      <w:pPr>
        <w:spacing w:before="60"/>
        <w:rPr>
          <w:i/>
          <w:lang w:val="en-US"/>
        </w:rPr>
      </w:pPr>
      <w:r w:rsidRPr="0046286E">
        <w:rPr>
          <w:i/>
          <w:lang w:val="en-US"/>
        </w:rPr>
        <w:t>Vicmap Crown Land Tenure using the basic model</w:t>
      </w:r>
    </w:p>
    <w:p w14:paraId="5E52CD9F" w14:textId="77777777" w:rsidR="0046286E" w:rsidRPr="0046286E" w:rsidRDefault="0046286E" w:rsidP="0046286E">
      <w:pPr>
        <w:spacing w:before="60"/>
        <w:rPr>
          <w:lang w:val="en-US"/>
        </w:rPr>
      </w:pPr>
      <w:r w:rsidRPr="0046286E">
        <w:rPr>
          <w:lang w:val="en-US"/>
        </w:rPr>
        <w:t>The Basic model of Vicmap Crown Land Tenure has joined the Tenure and Tenure Line attributes to their respective spatial representations (either polygon or lines). It has also decoded numerous codes within the table - Tenure type codes, Tenure codes, ACT (Parliamentary ACT), LGA codes &amp; Parish codes. This Basic model has created the links to the Vicmap Reference tables. Whilst this model will be easier to use, there will still be a requirement for users to perform table joins to obtain relationships between Parcels in Vicmap Property and Crown Land Tenure.</w:t>
      </w:r>
    </w:p>
    <w:p w14:paraId="29A73E0E" w14:textId="281FACD3" w:rsidR="0046286E" w:rsidRPr="0046286E" w:rsidRDefault="0046286E" w:rsidP="0046286E">
      <w:pPr>
        <w:spacing w:before="60"/>
        <w:rPr>
          <w:lang w:val="en-US"/>
        </w:rPr>
      </w:pPr>
      <w:r w:rsidRPr="0046286E">
        <w:rPr>
          <w:lang w:val="en-US"/>
        </w:rPr>
        <w:lastRenderedPageBreak/>
        <w:t xml:space="preserve">This product description focuses on the Standard data model in the details of </w:t>
      </w:r>
      <w:r w:rsidR="007E4B06">
        <w:rPr>
          <w:lang w:val="en-US"/>
        </w:rPr>
        <w:t>c</w:t>
      </w:r>
      <w:r w:rsidRPr="0046286E">
        <w:rPr>
          <w:lang w:val="en-US"/>
        </w:rPr>
        <w:t xml:space="preserve">ontent and the </w:t>
      </w:r>
      <w:r w:rsidR="007E4B06">
        <w:rPr>
          <w:lang w:val="en-US"/>
        </w:rPr>
        <w:t>a</w:t>
      </w:r>
      <w:r w:rsidRPr="0046286E">
        <w:rPr>
          <w:lang w:val="en-US"/>
        </w:rPr>
        <w:t>ppendences.  For further information regarding the basic model please contact the Department.</w:t>
      </w:r>
    </w:p>
    <w:p w14:paraId="10046B24" w14:textId="77777777" w:rsidR="0046286E" w:rsidRPr="0046286E" w:rsidRDefault="0046286E" w:rsidP="0046286E">
      <w:pPr>
        <w:spacing w:before="60"/>
        <w:rPr>
          <w:lang w:val="en-US"/>
        </w:rPr>
      </w:pPr>
    </w:p>
    <w:p w14:paraId="0D3A1AEC" w14:textId="77777777" w:rsidR="0046286E" w:rsidRPr="0046286E" w:rsidRDefault="0046286E" w:rsidP="0046286E">
      <w:pPr>
        <w:spacing w:before="60"/>
        <w:rPr>
          <w:lang w:val="en-US"/>
        </w:rPr>
      </w:pPr>
      <w:r w:rsidRPr="0046286E">
        <w:rPr>
          <w:lang w:val="en-US"/>
        </w:rPr>
        <w:t xml:space="preserve">The majority of Vicmap product data models are published on the department’s website </w:t>
      </w:r>
      <w:hyperlink r:id="rId34" w:tooltip="More information regarding Vicmap products" w:history="1">
        <w:r w:rsidRPr="0046286E">
          <w:rPr>
            <w:rStyle w:val="Hyperlink"/>
            <w:lang w:val="en-US"/>
          </w:rPr>
          <w:t>www.delwp.vic.gov.au/vicmap</w:t>
        </w:r>
      </w:hyperlink>
      <w:r w:rsidRPr="0046286E">
        <w:rPr>
          <w:lang w:val="en-US"/>
        </w:rPr>
        <w:t>.</w:t>
      </w:r>
    </w:p>
    <w:p w14:paraId="0927974B" w14:textId="77777777" w:rsidR="0046286E" w:rsidRPr="008C3450" w:rsidRDefault="0046286E" w:rsidP="0046286E">
      <w:pPr>
        <w:spacing w:before="60"/>
        <w:rPr>
          <w:rFonts w:ascii="Arial" w:hAnsi="Arial"/>
          <w:sz w:val="18"/>
          <w:szCs w:val="18"/>
          <w:lang w:val="en-US"/>
        </w:rPr>
      </w:pPr>
    </w:p>
    <w:p w14:paraId="1A544675" w14:textId="77777777" w:rsidR="0046286E" w:rsidRPr="008D24BE" w:rsidRDefault="0046286E" w:rsidP="00316F1E">
      <w:pPr>
        <w:autoSpaceDE w:val="0"/>
        <w:autoSpaceDN w:val="0"/>
        <w:adjustRightInd w:val="0"/>
      </w:pPr>
    </w:p>
    <w:p w14:paraId="34A8966B" w14:textId="77777777" w:rsidR="00316F1E" w:rsidRPr="00E74F1F" w:rsidRDefault="00316F1E" w:rsidP="005E5172">
      <w:pPr>
        <w:pStyle w:val="Heading3"/>
        <w:spacing w:after="0"/>
      </w:pPr>
      <w:bookmarkStart w:id="61" w:name="_Toc353455549"/>
      <w:bookmarkStart w:id="62" w:name="_Toc514767716"/>
      <w:r w:rsidRPr="00E74F1F">
        <w:t>Data dictionary</w:t>
      </w:r>
      <w:bookmarkEnd w:id="61"/>
      <w:bookmarkEnd w:id="62"/>
    </w:p>
    <w:p w14:paraId="789E48A8" w14:textId="1A8E55DE" w:rsidR="00316F1E" w:rsidRDefault="008B628B" w:rsidP="00316F1E">
      <w:pPr>
        <w:rPr>
          <w:lang w:val="en-US"/>
        </w:rPr>
      </w:pPr>
      <w:r>
        <w:rPr>
          <w:lang w:val="en-US"/>
        </w:rPr>
        <w:t xml:space="preserve">See Appendix B. </w:t>
      </w:r>
    </w:p>
    <w:p w14:paraId="2689A64B" w14:textId="77777777" w:rsidR="00660DB1" w:rsidRPr="00660DB1" w:rsidRDefault="00660DB1" w:rsidP="00660DB1">
      <w:pPr>
        <w:spacing w:before="60"/>
        <w:jc w:val="both"/>
        <w:rPr>
          <w:lang w:val="en-US"/>
        </w:rPr>
      </w:pPr>
      <w:r w:rsidRPr="00660DB1">
        <w:rPr>
          <w:lang w:val="en-US"/>
        </w:rPr>
        <w:t xml:space="preserve">A dictionary describing all pertinent features, together with any inter-relationships within the dataset that are used to depict respective real-world counterparts and any aspects of their behavior. </w:t>
      </w:r>
    </w:p>
    <w:p w14:paraId="09BD42C6" w14:textId="77777777" w:rsidR="00660DB1" w:rsidRPr="00660DB1" w:rsidRDefault="00660DB1" w:rsidP="00660DB1">
      <w:pPr>
        <w:spacing w:before="60"/>
        <w:jc w:val="both"/>
        <w:rPr>
          <w:lang w:val="en-US"/>
        </w:rPr>
      </w:pPr>
      <w:r w:rsidRPr="00660DB1">
        <w:rPr>
          <w:lang w:val="en-US"/>
        </w:rPr>
        <w:t>Includes:</w:t>
      </w:r>
    </w:p>
    <w:p w14:paraId="3CB749E5" w14:textId="77777777" w:rsidR="00660DB1" w:rsidRPr="00660DB1" w:rsidRDefault="00660DB1" w:rsidP="00660DB1">
      <w:pPr>
        <w:pStyle w:val="ListParagraph"/>
        <w:numPr>
          <w:ilvl w:val="0"/>
          <w:numId w:val="22"/>
        </w:numPr>
        <w:spacing w:before="60" w:line="240" w:lineRule="auto"/>
        <w:jc w:val="both"/>
      </w:pPr>
      <w:r w:rsidRPr="00660DB1">
        <w:t>Class/Feature lists</w:t>
      </w:r>
    </w:p>
    <w:p w14:paraId="5E9AB739" w14:textId="77777777" w:rsidR="00660DB1" w:rsidRPr="00660DB1" w:rsidRDefault="00660DB1" w:rsidP="00660DB1">
      <w:pPr>
        <w:pStyle w:val="ListParagraph"/>
        <w:numPr>
          <w:ilvl w:val="0"/>
          <w:numId w:val="22"/>
        </w:numPr>
        <w:spacing w:before="60" w:line="240" w:lineRule="auto"/>
        <w:jc w:val="both"/>
      </w:pPr>
      <w:r w:rsidRPr="00660DB1">
        <w:t>Definitions</w:t>
      </w:r>
    </w:p>
    <w:p w14:paraId="7073E829" w14:textId="77777777" w:rsidR="00660DB1" w:rsidRPr="00660DB1" w:rsidRDefault="00660DB1" w:rsidP="00660DB1">
      <w:pPr>
        <w:pStyle w:val="ListParagraph"/>
        <w:numPr>
          <w:ilvl w:val="0"/>
          <w:numId w:val="22"/>
        </w:numPr>
        <w:spacing w:before="60" w:line="240" w:lineRule="auto"/>
        <w:jc w:val="both"/>
      </w:pPr>
      <w:r w:rsidRPr="00660DB1">
        <w:t>Types and included elements</w:t>
      </w:r>
    </w:p>
    <w:p w14:paraId="299E60A9" w14:textId="77777777" w:rsidR="00660DB1" w:rsidRPr="00660DB1" w:rsidRDefault="00660DB1" w:rsidP="00660DB1">
      <w:pPr>
        <w:pStyle w:val="ListParagraph"/>
        <w:numPr>
          <w:ilvl w:val="0"/>
          <w:numId w:val="22"/>
        </w:numPr>
        <w:spacing w:before="60" w:line="240" w:lineRule="auto"/>
        <w:jc w:val="both"/>
      </w:pPr>
      <w:r w:rsidRPr="00660DB1">
        <w:t>Attributes</w:t>
      </w:r>
    </w:p>
    <w:p w14:paraId="3BEEFF4C" w14:textId="77777777" w:rsidR="00660DB1" w:rsidRPr="00660DB1" w:rsidRDefault="00660DB1" w:rsidP="00660DB1">
      <w:pPr>
        <w:pStyle w:val="ListParagraph"/>
        <w:numPr>
          <w:ilvl w:val="0"/>
          <w:numId w:val="22"/>
        </w:numPr>
        <w:spacing w:before="60" w:line="240" w:lineRule="auto"/>
      </w:pPr>
      <w:r w:rsidRPr="00660DB1">
        <w:t>Spatial representation (line, point, polygon, etc, including any relationship between size or scale of a feature and its representation, and</w:t>
      </w:r>
    </w:p>
    <w:p w14:paraId="5AC4E086" w14:textId="77777777" w:rsidR="00660DB1" w:rsidRPr="00660DB1" w:rsidRDefault="00660DB1" w:rsidP="00660DB1">
      <w:pPr>
        <w:pStyle w:val="ListParagraph"/>
        <w:numPr>
          <w:ilvl w:val="0"/>
          <w:numId w:val="22"/>
        </w:numPr>
        <w:spacing w:before="60" w:line="240" w:lineRule="auto"/>
        <w:jc w:val="both"/>
      </w:pPr>
      <w:r w:rsidRPr="00660DB1">
        <w:t>Accepted codes or abbreviations or pointers to reference tables.</w:t>
      </w:r>
    </w:p>
    <w:p w14:paraId="3AD57D52" w14:textId="3354A49B" w:rsidR="00673E5A" w:rsidRPr="008B628B" w:rsidRDefault="00316F1E" w:rsidP="00316F1E">
      <w:pPr>
        <w:pStyle w:val="Heading3"/>
      </w:pPr>
      <w:bookmarkStart w:id="63" w:name="_Toc353455550"/>
      <w:bookmarkStart w:id="64" w:name="_Toc514767717"/>
      <w:r w:rsidRPr="00FC1D3C">
        <w:t>Data structure</w:t>
      </w:r>
      <w:bookmarkStart w:id="65" w:name="_Toc353455551"/>
      <w:bookmarkEnd w:id="63"/>
      <w:bookmarkEnd w:id="64"/>
    </w:p>
    <w:p w14:paraId="17B3296C" w14:textId="77777777" w:rsidR="002907A3" w:rsidRPr="002907A3" w:rsidRDefault="002907A3" w:rsidP="002907A3">
      <w:pPr>
        <w:pStyle w:val="NormalWeb"/>
      </w:pPr>
      <w:r w:rsidRPr="002907A3">
        <w:t>Vicmap Crown Land Tenure is a dataset series of land tenure data attributed to geocoded parcel or road features, represented as polygons.  With associated line-work Vicmap CLT utilises Vicmap Reference Tables to further enhance the usability of the data through code lists.</w:t>
      </w:r>
    </w:p>
    <w:p w14:paraId="637A7FBE" w14:textId="77777777" w:rsidR="002907A3" w:rsidRDefault="002907A3" w:rsidP="00EF56EC">
      <w:pPr>
        <w:pStyle w:val="NormalWeb"/>
      </w:pPr>
    </w:p>
    <w:p w14:paraId="3FDBEAA4" w14:textId="1E2DF0C5" w:rsidR="00EF56EC" w:rsidRDefault="00EF56EC" w:rsidP="00EF56EC">
      <w:pPr>
        <w:pStyle w:val="NormalWeb"/>
      </w:pPr>
      <w:r>
        <w:t xml:space="preserve">The structure includes: </w:t>
      </w:r>
    </w:p>
    <w:p w14:paraId="72C56406" w14:textId="77777777" w:rsidR="00EF56EC" w:rsidRPr="00EF56EC" w:rsidRDefault="00EF56EC" w:rsidP="00614DAB">
      <w:pPr>
        <w:pStyle w:val="NormalWeb"/>
        <w:numPr>
          <w:ilvl w:val="0"/>
          <w:numId w:val="25"/>
        </w:numPr>
        <w:spacing w:line="240" w:lineRule="auto"/>
      </w:pPr>
      <w:r w:rsidRPr="00EF56EC">
        <w:t>Topologically structured (vertical topology) with other Vicmap products</w:t>
      </w:r>
    </w:p>
    <w:p w14:paraId="199B4134" w14:textId="77777777" w:rsidR="00EF56EC" w:rsidRDefault="00EF56EC" w:rsidP="00614DAB">
      <w:pPr>
        <w:pStyle w:val="NormalWeb"/>
        <w:numPr>
          <w:ilvl w:val="0"/>
          <w:numId w:val="25"/>
        </w:numPr>
        <w:spacing w:line="240" w:lineRule="auto"/>
      </w:pPr>
      <w:r>
        <w:t xml:space="preserve">Seamless </w:t>
      </w:r>
      <w:proofErr w:type="spellStart"/>
      <w:r>
        <w:t>statewide</w:t>
      </w:r>
      <w:proofErr w:type="spellEnd"/>
      <w:r>
        <w:t xml:space="preserve"> data </w:t>
      </w:r>
    </w:p>
    <w:p w14:paraId="742127A7" w14:textId="334C82CF" w:rsidR="00EF56EC" w:rsidRDefault="00EF56EC" w:rsidP="00614DAB">
      <w:pPr>
        <w:pStyle w:val="NormalWeb"/>
        <w:numPr>
          <w:ilvl w:val="0"/>
          <w:numId w:val="25"/>
        </w:numPr>
        <w:spacing w:line="240" w:lineRule="auto"/>
      </w:pPr>
      <w:r>
        <w:t>Conforms to national data models</w:t>
      </w:r>
      <w:r w:rsidR="009E3B4F">
        <w:t xml:space="preserve"> </w:t>
      </w:r>
      <w:r>
        <w:t>(i.e. ICSM)</w:t>
      </w:r>
    </w:p>
    <w:p w14:paraId="36FB219D" w14:textId="77777777" w:rsidR="00EF56EC" w:rsidRDefault="00EF56EC" w:rsidP="00614DAB">
      <w:pPr>
        <w:pStyle w:val="NormalWeb"/>
        <w:numPr>
          <w:ilvl w:val="0"/>
          <w:numId w:val="25"/>
        </w:numPr>
        <w:spacing w:line="240" w:lineRule="auto"/>
      </w:pPr>
      <w:r>
        <w:t xml:space="preserve">Additional information about features contained in attribute tables (i.e. data quality, feature type). </w:t>
      </w:r>
    </w:p>
    <w:p w14:paraId="5B4545E5" w14:textId="77777777" w:rsidR="00EF56EC" w:rsidRDefault="00EF56EC" w:rsidP="00EF56EC">
      <w:pPr>
        <w:rPr>
          <w:lang w:val="en-US"/>
        </w:rPr>
      </w:pPr>
      <w:r w:rsidRPr="00EC457E">
        <w:rPr>
          <w:lang w:val="en-US"/>
        </w:rPr>
        <w:t xml:space="preserve"> </w:t>
      </w:r>
    </w:p>
    <w:p w14:paraId="646B255B" w14:textId="77777777" w:rsidR="00316F1E" w:rsidRPr="008D24BE" w:rsidRDefault="00316F1E" w:rsidP="00316F1E">
      <w:pPr>
        <w:rPr>
          <w:lang w:val="en-US"/>
        </w:rPr>
      </w:pPr>
      <w:r w:rsidRPr="008D24BE">
        <w:rPr>
          <w:lang w:val="en-US"/>
        </w:rPr>
        <w:t>Rules and/or characteristics that apply to all Vicmap data:</w:t>
      </w:r>
    </w:p>
    <w:p w14:paraId="7D8506B2" w14:textId="77777777" w:rsidR="00316F1E" w:rsidRPr="008D24BE" w:rsidRDefault="00316F1E" w:rsidP="00865198">
      <w:pPr>
        <w:pStyle w:val="ListParagraph"/>
        <w:numPr>
          <w:ilvl w:val="0"/>
          <w:numId w:val="22"/>
        </w:numPr>
        <w:spacing w:before="60" w:line="240" w:lineRule="auto"/>
        <w:jc w:val="both"/>
      </w:pPr>
      <w:r w:rsidRPr="008D24BE">
        <w:t xml:space="preserve">A Persistent Feature Identifier (PFI) is generated once for each feature at the point of creation and remains constant until a feature is retired.  A PFI is unique to, and cannot be reused within a particular table.  However, you may have the same PFI number in different tables but does not relate to the same feature entity. </w:t>
      </w:r>
    </w:p>
    <w:p w14:paraId="187B0E59" w14:textId="757F2A16" w:rsidR="00316F1E" w:rsidRPr="007E4B06" w:rsidRDefault="00316F1E" w:rsidP="007E4B06">
      <w:pPr>
        <w:numPr>
          <w:ilvl w:val="0"/>
          <w:numId w:val="23"/>
        </w:numPr>
        <w:spacing w:before="60" w:line="240" w:lineRule="auto"/>
        <w:ind w:left="720" w:right="113"/>
        <w:jc w:val="both"/>
      </w:pPr>
      <w:r w:rsidRPr="008D24BE">
        <w:t>The Unique Feature Identifier (UFI) is generated for each feature at the point of creation and changes with each modification or version.  This allows users to track the changes made to a feature over time.</w:t>
      </w:r>
      <w:r w:rsidR="0073625B" w:rsidRPr="008D24BE">
        <w:t xml:space="preserve"> </w:t>
      </w:r>
    </w:p>
    <w:p w14:paraId="5640570F" w14:textId="477266B5" w:rsidR="00316F1E" w:rsidRPr="006275D0" w:rsidRDefault="00316F1E" w:rsidP="00316F1E">
      <w:pPr>
        <w:pStyle w:val="Heading1"/>
      </w:pPr>
      <w:bookmarkStart w:id="66" w:name="_Toc514767718"/>
      <w:r w:rsidRPr="006275D0">
        <w:t>Reference system</w:t>
      </w:r>
      <w:r>
        <w:t>s</w:t>
      </w:r>
      <w:bookmarkEnd w:id="66"/>
    </w:p>
    <w:bookmarkEnd w:id="65"/>
    <w:p w14:paraId="7D58BE66" w14:textId="3F1BD53D" w:rsidR="00316F1E" w:rsidRDefault="00316F1E" w:rsidP="00316F1E">
      <w:pPr>
        <w:rPr>
          <w:lang w:val="en-US"/>
        </w:rPr>
      </w:pPr>
      <w:r w:rsidRPr="0073199D">
        <w:rPr>
          <w:lang w:val="en-US"/>
        </w:rPr>
        <w:t>Vicmap</w:t>
      </w:r>
      <w:r w:rsidR="007E4B06">
        <w:rPr>
          <w:lang w:val="en-US"/>
        </w:rPr>
        <w:t xml:space="preserve"> Crown Land Tenure</w:t>
      </w:r>
      <w:r w:rsidRPr="0073199D">
        <w:rPr>
          <w:lang w:val="en-US"/>
        </w:rPr>
        <w:t xml:space="preserve"> is mapped to the Geocentric Datum of Australia (GDA) and the Australian Height Datum (AHD).  Data is held in geographic latitude and longitude computed in terms of the GDA at 01 January 1994 (GDA94).</w:t>
      </w:r>
      <w:r w:rsidR="002907A3">
        <w:rPr>
          <w:lang w:val="en-US"/>
        </w:rPr>
        <w:t xml:space="preserve"> </w:t>
      </w:r>
      <w:r w:rsidR="004E48CF">
        <w:rPr>
          <w:lang w:val="en-US"/>
        </w:rPr>
        <w:t xml:space="preserve">Vicmap will adopt GDA2020 in the future. </w:t>
      </w:r>
    </w:p>
    <w:p w14:paraId="6C996022" w14:textId="77777777" w:rsidR="004E48CF" w:rsidRPr="0073199D" w:rsidRDefault="004E48CF" w:rsidP="00316F1E">
      <w:pPr>
        <w:rPr>
          <w:lang w:val="en-US"/>
        </w:rPr>
      </w:pPr>
    </w:p>
    <w:p w14:paraId="59EC944A" w14:textId="40B216B9" w:rsidR="00316F1E" w:rsidRPr="0073199D" w:rsidRDefault="00316F1E" w:rsidP="00316F1E">
      <w:pPr>
        <w:rPr>
          <w:lang w:val="en-US"/>
        </w:rPr>
      </w:pPr>
      <w:r w:rsidRPr="0073199D">
        <w:rPr>
          <w:lang w:val="en-US"/>
        </w:rPr>
        <w:t>The temporal reference system for Vi</w:t>
      </w:r>
      <w:r w:rsidR="001443EF" w:rsidRPr="0073199D">
        <w:rPr>
          <w:lang w:val="en-US"/>
        </w:rPr>
        <w:t>cmap is the Gregorian calendar.</w:t>
      </w:r>
    </w:p>
    <w:p w14:paraId="6401BC4A" w14:textId="77777777" w:rsidR="00316F1E" w:rsidRPr="00A5192D" w:rsidRDefault="00316F1E" w:rsidP="00316F1E">
      <w:pPr>
        <w:pStyle w:val="Heading1"/>
      </w:pPr>
      <w:bookmarkStart w:id="67" w:name="_Toc353455556"/>
      <w:bookmarkStart w:id="68" w:name="_Toc514767719"/>
      <w:r>
        <w:lastRenderedPageBreak/>
        <w:t>Data q</w:t>
      </w:r>
      <w:r w:rsidRPr="00A5192D">
        <w:t>uality</w:t>
      </w:r>
      <w:bookmarkEnd w:id="67"/>
      <w:bookmarkEnd w:id="68"/>
    </w:p>
    <w:p w14:paraId="31A141D1" w14:textId="77777777" w:rsidR="00316F1E" w:rsidRPr="00E74F1F" w:rsidRDefault="00316F1E" w:rsidP="00316F1E">
      <w:pPr>
        <w:pStyle w:val="Heading2"/>
      </w:pPr>
      <w:bookmarkStart w:id="69" w:name="_Toc353455557"/>
      <w:bookmarkStart w:id="70" w:name="_Toc514767720"/>
      <w:r w:rsidRPr="00E74F1F">
        <w:t>Accuracy</w:t>
      </w:r>
      <w:bookmarkEnd w:id="69"/>
      <w:bookmarkEnd w:id="70"/>
    </w:p>
    <w:p w14:paraId="1266CE16" w14:textId="4868C372" w:rsidR="00316F1E" w:rsidRPr="0073199D" w:rsidRDefault="00316F1E" w:rsidP="00316F1E">
      <w:pPr>
        <w:rPr>
          <w:lang w:val="en-US"/>
        </w:rPr>
      </w:pPr>
      <w:r w:rsidRPr="0073199D">
        <w:rPr>
          <w:lang w:val="en-US"/>
        </w:rPr>
        <w:t xml:space="preserve">Vicmap </w:t>
      </w:r>
      <w:r w:rsidR="007E4B06">
        <w:rPr>
          <w:lang w:val="en-US"/>
        </w:rPr>
        <w:t>Crown Land Tenure</w:t>
      </w:r>
      <w:r w:rsidR="00EF56EC">
        <w:rPr>
          <w:lang w:val="en-US"/>
        </w:rPr>
        <w:t xml:space="preserve"> </w:t>
      </w:r>
      <w:r w:rsidRPr="0073199D">
        <w:rPr>
          <w:lang w:val="en-US"/>
        </w:rPr>
        <w:t xml:space="preserve">has been built on the existing Vicmap </w:t>
      </w:r>
      <w:r w:rsidR="00EF56EC">
        <w:rPr>
          <w:lang w:val="en-US"/>
        </w:rPr>
        <w:t>products</w:t>
      </w:r>
      <w:r w:rsidRPr="0073199D">
        <w:rPr>
          <w:lang w:val="en-US"/>
        </w:rPr>
        <w:t xml:space="preserve"> and maintains a strong relative positional accuracy. Therefore, any deficiency within Vicmap data has been inherited by the overlying </w:t>
      </w:r>
      <w:r w:rsidR="00EF56EC">
        <w:rPr>
          <w:lang w:val="en-US"/>
        </w:rPr>
        <w:t>data to ensure</w:t>
      </w:r>
      <w:r w:rsidRPr="0073199D">
        <w:rPr>
          <w:lang w:val="en-US"/>
        </w:rPr>
        <w:t xml:space="preserve"> vertical alignment with other Vicmap datasets is retained.</w:t>
      </w:r>
    </w:p>
    <w:p w14:paraId="0CFCEFB2" w14:textId="77777777" w:rsidR="00316F1E" w:rsidRDefault="00316F1E" w:rsidP="00316F1E">
      <w:pPr>
        <w:rPr>
          <w:lang w:val="en-US"/>
        </w:rPr>
      </w:pPr>
    </w:p>
    <w:tbl>
      <w:tblPr>
        <w:tblStyle w:val="TableGrid"/>
        <w:tblW w:w="0" w:type="auto"/>
        <w:tblLook w:val="04A0" w:firstRow="1" w:lastRow="0" w:firstColumn="1" w:lastColumn="0" w:noHBand="0" w:noVBand="1"/>
      </w:tblPr>
      <w:tblGrid>
        <w:gridCol w:w="3227"/>
        <w:gridCol w:w="2977"/>
        <w:gridCol w:w="2693"/>
      </w:tblGrid>
      <w:tr w:rsidR="00316F1E" w:rsidRPr="00555265" w14:paraId="2F8850D1" w14:textId="77777777" w:rsidTr="006D617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27" w:type="dxa"/>
            <w:tcBorders>
              <w:top w:val="nil"/>
              <w:left w:val="nil"/>
              <w:bottom w:val="nil"/>
              <w:right w:val="nil"/>
            </w:tcBorders>
            <w:shd w:val="clear" w:color="auto" w:fill="B04048" w:themeFill="background2" w:themeFillShade="80"/>
          </w:tcPr>
          <w:p w14:paraId="5E844100" w14:textId="77777777" w:rsidR="00316F1E" w:rsidRPr="006D6174" w:rsidRDefault="00316F1E" w:rsidP="006D6174">
            <w:pPr>
              <w:rPr>
                <w:b/>
                <w:color w:val="FFFFFF" w:themeColor="background1"/>
                <w:lang w:val="en-US"/>
              </w:rPr>
            </w:pPr>
            <w:r w:rsidRPr="006D6174">
              <w:rPr>
                <w:b/>
                <w:color w:val="FFFFFF" w:themeColor="background1"/>
                <w:lang w:val="en-US"/>
              </w:rPr>
              <w:t>Area</w:t>
            </w:r>
          </w:p>
        </w:tc>
        <w:tc>
          <w:tcPr>
            <w:tcW w:w="2977" w:type="dxa"/>
            <w:tcBorders>
              <w:top w:val="nil"/>
              <w:left w:val="nil"/>
              <w:bottom w:val="nil"/>
              <w:right w:val="nil"/>
            </w:tcBorders>
            <w:shd w:val="clear" w:color="auto" w:fill="B04048" w:themeFill="background2" w:themeFillShade="80"/>
          </w:tcPr>
          <w:p w14:paraId="12BE85D4" w14:textId="77777777" w:rsidR="00316F1E" w:rsidRPr="006D6174" w:rsidRDefault="00316F1E" w:rsidP="006D6174">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6D6174">
              <w:rPr>
                <w:b/>
                <w:color w:val="FFFFFF" w:themeColor="background1"/>
                <w:lang w:val="en-US"/>
              </w:rPr>
              <w:t>Vicmap Property Source Mapping Scales</w:t>
            </w:r>
          </w:p>
        </w:tc>
        <w:tc>
          <w:tcPr>
            <w:tcW w:w="2693" w:type="dxa"/>
            <w:tcBorders>
              <w:top w:val="nil"/>
              <w:left w:val="nil"/>
              <w:bottom w:val="nil"/>
              <w:right w:val="nil"/>
            </w:tcBorders>
            <w:shd w:val="clear" w:color="auto" w:fill="B04048" w:themeFill="background2" w:themeFillShade="80"/>
          </w:tcPr>
          <w:p w14:paraId="3220CDEA" w14:textId="77777777" w:rsidR="00316F1E" w:rsidRPr="006D6174" w:rsidRDefault="00316F1E" w:rsidP="006D6174">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6D6174">
              <w:rPr>
                <w:b/>
                <w:color w:val="FFFFFF" w:themeColor="background1"/>
                <w:lang w:val="en-US"/>
              </w:rPr>
              <w:t>Nominal Positional Accuracy*</w:t>
            </w:r>
          </w:p>
        </w:tc>
      </w:tr>
      <w:tr w:rsidR="00316F1E" w14:paraId="7AE47221" w14:textId="77777777" w:rsidTr="00316F1E">
        <w:tc>
          <w:tcPr>
            <w:tcW w:w="3227" w:type="dxa"/>
            <w:tcBorders>
              <w:top w:val="nil"/>
              <w:left w:val="nil"/>
              <w:right w:val="nil"/>
            </w:tcBorders>
          </w:tcPr>
          <w:p w14:paraId="1B912E5B" w14:textId="77777777" w:rsidR="00316F1E" w:rsidRPr="00E211CC" w:rsidRDefault="00316F1E" w:rsidP="00316F1E">
            <w:pPr>
              <w:rPr>
                <w:color w:val="auto"/>
                <w:lang w:val="en-US"/>
              </w:rPr>
            </w:pPr>
            <w:r w:rsidRPr="00E211CC">
              <w:rPr>
                <w:color w:val="auto"/>
                <w:lang w:val="en-US"/>
              </w:rPr>
              <w:t>Developing Urban</w:t>
            </w:r>
          </w:p>
        </w:tc>
        <w:tc>
          <w:tcPr>
            <w:tcW w:w="2977" w:type="dxa"/>
            <w:tcBorders>
              <w:top w:val="nil"/>
              <w:left w:val="nil"/>
              <w:right w:val="nil"/>
            </w:tcBorders>
          </w:tcPr>
          <w:p w14:paraId="2BAC1707" w14:textId="77777777" w:rsidR="00316F1E" w:rsidRPr="00E211CC" w:rsidRDefault="00316F1E" w:rsidP="00316F1E">
            <w:pPr>
              <w:rPr>
                <w:color w:val="auto"/>
                <w:lang w:val="en-US"/>
              </w:rPr>
            </w:pPr>
            <w:r w:rsidRPr="00E211CC">
              <w:rPr>
                <w:color w:val="auto"/>
                <w:lang w:val="en-US"/>
              </w:rPr>
              <w:t>Survey accurate CAD files</w:t>
            </w:r>
          </w:p>
        </w:tc>
        <w:tc>
          <w:tcPr>
            <w:tcW w:w="2693" w:type="dxa"/>
            <w:tcBorders>
              <w:top w:val="nil"/>
              <w:left w:val="nil"/>
              <w:right w:val="nil"/>
            </w:tcBorders>
          </w:tcPr>
          <w:p w14:paraId="03FC2357" w14:textId="77777777" w:rsidR="00316F1E" w:rsidRPr="00E211CC" w:rsidRDefault="00316F1E" w:rsidP="00316F1E">
            <w:pPr>
              <w:jc w:val="center"/>
              <w:rPr>
                <w:color w:val="auto"/>
                <w:lang w:val="en-US"/>
              </w:rPr>
            </w:pPr>
            <w:r w:rsidRPr="00E211CC">
              <w:rPr>
                <w:color w:val="auto"/>
                <w:lang w:val="en-US"/>
              </w:rPr>
              <w:t>±0.1m</w:t>
            </w:r>
          </w:p>
        </w:tc>
      </w:tr>
      <w:tr w:rsidR="00316F1E" w14:paraId="3855A740" w14:textId="77777777" w:rsidTr="00316F1E">
        <w:tc>
          <w:tcPr>
            <w:tcW w:w="3227" w:type="dxa"/>
            <w:tcBorders>
              <w:left w:val="nil"/>
              <w:right w:val="nil"/>
            </w:tcBorders>
          </w:tcPr>
          <w:p w14:paraId="28FB5EAA" w14:textId="77777777" w:rsidR="00316F1E" w:rsidRPr="00E211CC" w:rsidRDefault="00316F1E" w:rsidP="00316F1E">
            <w:pPr>
              <w:rPr>
                <w:color w:val="auto"/>
                <w:lang w:val="en-US"/>
              </w:rPr>
            </w:pPr>
            <w:r w:rsidRPr="00E211CC">
              <w:rPr>
                <w:color w:val="auto"/>
                <w:lang w:val="en-US"/>
              </w:rPr>
              <w:t>Melbourne Metropolitan Area</w:t>
            </w:r>
          </w:p>
        </w:tc>
        <w:tc>
          <w:tcPr>
            <w:tcW w:w="2977" w:type="dxa"/>
            <w:tcBorders>
              <w:left w:val="nil"/>
              <w:right w:val="nil"/>
            </w:tcBorders>
          </w:tcPr>
          <w:p w14:paraId="4E6B7134" w14:textId="77777777" w:rsidR="00316F1E" w:rsidRPr="00E211CC" w:rsidRDefault="00316F1E" w:rsidP="00316F1E">
            <w:pPr>
              <w:rPr>
                <w:color w:val="auto"/>
                <w:lang w:val="en-US"/>
              </w:rPr>
            </w:pPr>
            <w:r w:rsidRPr="00E211CC">
              <w:rPr>
                <w:color w:val="auto"/>
                <w:lang w:val="en-US"/>
              </w:rPr>
              <w:t>1:480 and 1:500</w:t>
            </w:r>
          </w:p>
        </w:tc>
        <w:tc>
          <w:tcPr>
            <w:tcW w:w="2693" w:type="dxa"/>
            <w:tcBorders>
              <w:left w:val="nil"/>
              <w:right w:val="nil"/>
            </w:tcBorders>
          </w:tcPr>
          <w:p w14:paraId="0AE2C2BE" w14:textId="77777777" w:rsidR="00316F1E" w:rsidRPr="00E211CC" w:rsidRDefault="00316F1E" w:rsidP="00316F1E">
            <w:pPr>
              <w:jc w:val="center"/>
              <w:rPr>
                <w:color w:val="auto"/>
                <w:lang w:val="en-US"/>
              </w:rPr>
            </w:pPr>
            <w:r w:rsidRPr="00E211CC">
              <w:rPr>
                <w:color w:val="auto"/>
                <w:lang w:val="en-US"/>
              </w:rPr>
              <w:t>±0.5m</w:t>
            </w:r>
          </w:p>
        </w:tc>
      </w:tr>
      <w:tr w:rsidR="00316F1E" w14:paraId="668726E3" w14:textId="77777777" w:rsidTr="00316F1E">
        <w:tc>
          <w:tcPr>
            <w:tcW w:w="3227" w:type="dxa"/>
            <w:tcBorders>
              <w:left w:val="nil"/>
              <w:right w:val="nil"/>
            </w:tcBorders>
          </w:tcPr>
          <w:p w14:paraId="48FE0CE1" w14:textId="77777777" w:rsidR="00316F1E" w:rsidRPr="00E211CC" w:rsidRDefault="00316F1E" w:rsidP="00316F1E">
            <w:pPr>
              <w:rPr>
                <w:color w:val="auto"/>
                <w:lang w:val="en-US"/>
              </w:rPr>
            </w:pPr>
            <w:r w:rsidRPr="00E211CC">
              <w:rPr>
                <w:color w:val="auto"/>
                <w:lang w:val="en-US"/>
              </w:rPr>
              <w:t>Rural Urban</w:t>
            </w:r>
          </w:p>
        </w:tc>
        <w:tc>
          <w:tcPr>
            <w:tcW w:w="2977" w:type="dxa"/>
            <w:tcBorders>
              <w:left w:val="nil"/>
              <w:right w:val="nil"/>
            </w:tcBorders>
          </w:tcPr>
          <w:p w14:paraId="5540EA48" w14:textId="77777777" w:rsidR="00316F1E" w:rsidRPr="00E211CC" w:rsidRDefault="00316F1E" w:rsidP="00316F1E">
            <w:pPr>
              <w:rPr>
                <w:color w:val="auto"/>
                <w:lang w:val="en-US"/>
              </w:rPr>
            </w:pPr>
            <w:r w:rsidRPr="00E211CC">
              <w:rPr>
                <w:color w:val="auto"/>
                <w:lang w:val="en-US"/>
              </w:rPr>
              <w:t>1:2,500</w:t>
            </w:r>
          </w:p>
        </w:tc>
        <w:tc>
          <w:tcPr>
            <w:tcW w:w="2693" w:type="dxa"/>
            <w:tcBorders>
              <w:left w:val="nil"/>
              <w:right w:val="nil"/>
            </w:tcBorders>
          </w:tcPr>
          <w:p w14:paraId="36689E21" w14:textId="77777777" w:rsidR="00316F1E" w:rsidRPr="00E211CC" w:rsidRDefault="00316F1E" w:rsidP="00316F1E">
            <w:pPr>
              <w:jc w:val="center"/>
              <w:rPr>
                <w:color w:val="auto"/>
                <w:lang w:val="en-US"/>
              </w:rPr>
            </w:pPr>
            <w:r w:rsidRPr="00E211CC">
              <w:rPr>
                <w:color w:val="auto"/>
                <w:lang w:val="en-US"/>
              </w:rPr>
              <w:t>±2.5m</w:t>
            </w:r>
          </w:p>
        </w:tc>
      </w:tr>
      <w:tr w:rsidR="00316F1E" w14:paraId="768574E6" w14:textId="77777777" w:rsidTr="00316F1E">
        <w:tc>
          <w:tcPr>
            <w:tcW w:w="3227" w:type="dxa"/>
            <w:tcBorders>
              <w:left w:val="nil"/>
              <w:right w:val="nil"/>
            </w:tcBorders>
          </w:tcPr>
          <w:p w14:paraId="69EBB691" w14:textId="77777777" w:rsidR="00316F1E" w:rsidRPr="00E211CC" w:rsidRDefault="00316F1E" w:rsidP="00316F1E">
            <w:pPr>
              <w:rPr>
                <w:color w:val="auto"/>
                <w:lang w:val="en-US"/>
              </w:rPr>
            </w:pPr>
            <w:r w:rsidRPr="00E211CC">
              <w:rPr>
                <w:color w:val="auto"/>
                <w:lang w:val="en-US"/>
              </w:rPr>
              <w:t>Urban Fringe</w:t>
            </w:r>
          </w:p>
        </w:tc>
        <w:tc>
          <w:tcPr>
            <w:tcW w:w="2977" w:type="dxa"/>
            <w:tcBorders>
              <w:left w:val="nil"/>
              <w:right w:val="nil"/>
            </w:tcBorders>
          </w:tcPr>
          <w:p w14:paraId="12C7CC4B" w14:textId="77777777" w:rsidR="00316F1E" w:rsidRPr="00E211CC" w:rsidRDefault="00316F1E" w:rsidP="00316F1E">
            <w:pPr>
              <w:rPr>
                <w:color w:val="auto"/>
                <w:lang w:val="en-US"/>
              </w:rPr>
            </w:pPr>
            <w:r w:rsidRPr="00E211CC">
              <w:rPr>
                <w:color w:val="auto"/>
                <w:lang w:val="en-US"/>
              </w:rPr>
              <w:t>1:10,000</w:t>
            </w:r>
          </w:p>
        </w:tc>
        <w:tc>
          <w:tcPr>
            <w:tcW w:w="2693" w:type="dxa"/>
            <w:tcBorders>
              <w:left w:val="nil"/>
              <w:right w:val="nil"/>
            </w:tcBorders>
          </w:tcPr>
          <w:p w14:paraId="15F51724" w14:textId="77777777" w:rsidR="00316F1E" w:rsidRPr="00E211CC" w:rsidRDefault="00316F1E" w:rsidP="00316F1E">
            <w:pPr>
              <w:jc w:val="center"/>
              <w:rPr>
                <w:color w:val="auto"/>
                <w:lang w:val="en-US"/>
              </w:rPr>
            </w:pPr>
            <w:r w:rsidRPr="00E211CC">
              <w:rPr>
                <w:color w:val="auto"/>
                <w:lang w:val="en-US"/>
              </w:rPr>
              <w:t>±10m</w:t>
            </w:r>
          </w:p>
        </w:tc>
      </w:tr>
      <w:tr w:rsidR="00316F1E" w14:paraId="14D7CC25" w14:textId="77777777" w:rsidTr="00316F1E">
        <w:tc>
          <w:tcPr>
            <w:tcW w:w="3227" w:type="dxa"/>
            <w:tcBorders>
              <w:left w:val="nil"/>
              <w:right w:val="nil"/>
            </w:tcBorders>
          </w:tcPr>
          <w:p w14:paraId="78E29DED" w14:textId="77777777" w:rsidR="00316F1E" w:rsidRPr="00E211CC" w:rsidRDefault="00316F1E" w:rsidP="00316F1E">
            <w:pPr>
              <w:rPr>
                <w:color w:val="auto"/>
                <w:lang w:val="en-US"/>
              </w:rPr>
            </w:pPr>
            <w:r w:rsidRPr="00E211CC">
              <w:rPr>
                <w:color w:val="auto"/>
                <w:lang w:val="en-US"/>
              </w:rPr>
              <w:t>Rural</w:t>
            </w:r>
          </w:p>
        </w:tc>
        <w:tc>
          <w:tcPr>
            <w:tcW w:w="2977" w:type="dxa"/>
            <w:tcBorders>
              <w:left w:val="nil"/>
              <w:right w:val="nil"/>
            </w:tcBorders>
          </w:tcPr>
          <w:p w14:paraId="28D18F66" w14:textId="77777777" w:rsidR="00316F1E" w:rsidRPr="00E211CC" w:rsidRDefault="00316F1E" w:rsidP="00316F1E">
            <w:pPr>
              <w:rPr>
                <w:color w:val="auto"/>
                <w:lang w:val="en-US"/>
              </w:rPr>
            </w:pPr>
            <w:r w:rsidRPr="00E211CC">
              <w:rPr>
                <w:color w:val="auto"/>
                <w:lang w:val="en-US"/>
              </w:rPr>
              <w:t>1:25,000 &amp; 1:50,000</w:t>
            </w:r>
          </w:p>
        </w:tc>
        <w:tc>
          <w:tcPr>
            <w:tcW w:w="2693" w:type="dxa"/>
            <w:tcBorders>
              <w:left w:val="nil"/>
              <w:right w:val="nil"/>
            </w:tcBorders>
          </w:tcPr>
          <w:p w14:paraId="0A77111A" w14:textId="77777777" w:rsidR="00316F1E" w:rsidRPr="00E211CC" w:rsidRDefault="00316F1E" w:rsidP="00316F1E">
            <w:pPr>
              <w:jc w:val="center"/>
              <w:rPr>
                <w:color w:val="auto"/>
                <w:lang w:val="en-US"/>
              </w:rPr>
            </w:pPr>
            <w:r w:rsidRPr="00E211CC">
              <w:rPr>
                <w:color w:val="auto"/>
                <w:lang w:val="en-US"/>
              </w:rPr>
              <w:t>±25m</w:t>
            </w:r>
          </w:p>
        </w:tc>
      </w:tr>
    </w:tbl>
    <w:p w14:paraId="35BF55AC" w14:textId="77777777" w:rsidR="00316F1E" w:rsidRPr="0005414D" w:rsidRDefault="00316F1E" w:rsidP="00316F1E">
      <w:pPr>
        <w:rPr>
          <w:i/>
          <w:color w:val="auto"/>
          <w:sz w:val="16"/>
          <w:szCs w:val="16"/>
          <w:lang w:val="en-US"/>
        </w:rPr>
      </w:pPr>
      <w:r w:rsidRPr="0005414D">
        <w:rPr>
          <w:i/>
          <w:color w:val="auto"/>
          <w:sz w:val="16"/>
          <w:szCs w:val="16"/>
          <w:lang w:val="en-US"/>
        </w:rPr>
        <w:t>* Positional Accuracy error as measured against the geodetic network of Australia.</w:t>
      </w:r>
    </w:p>
    <w:p w14:paraId="08468419" w14:textId="268D8545" w:rsidR="00316F1E" w:rsidRPr="00E211CC" w:rsidRDefault="00316F1E" w:rsidP="00316F1E">
      <w:pPr>
        <w:jc w:val="center"/>
        <w:rPr>
          <w:color w:val="auto"/>
          <w:sz w:val="16"/>
          <w:szCs w:val="16"/>
          <w:lang w:val="en-US"/>
        </w:rPr>
      </w:pPr>
      <w:r w:rsidRPr="00E211CC">
        <w:rPr>
          <w:color w:val="auto"/>
          <w:sz w:val="16"/>
          <w:szCs w:val="16"/>
          <w:lang w:val="en-US"/>
        </w:rPr>
        <w:t>Table 2: Mapping scales &amp; respective positional accuracy.</w:t>
      </w:r>
    </w:p>
    <w:p w14:paraId="0A0731BA" w14:textId="77777777" w:rsidR="00316F1E" w:rsidRPr="004E520D" w:rsidRDefault="00316F1E" w:rsidP="00316F1E">
      <w:pPr>
        <w:rPr>
          <w:color w:val="auto"/>
          <w:lang w:val="en-US"/>
        </w:rPr>
      </w:pPr>
    </w:p>
    <w:p w14:paraId="510B6930" w14:textId="77777777" w:rsidR="00316F1E" w:rsidRPr="0073199D" w:rsidRDefault="00316F1E" w:rsidP="00316F1E">
      <w:pPr>
        <w:rPr>
          <w:lang w:val="en-US"/>
        </w:rPr>
      </w:pPr>
      <w:r w:rsidRPr="0073199D">
        <w:rPr>
          <w:lang w:val="en-US"/>
        </w:rPr>
        <w:t>The following procedures are undertaken as normal update/maintenance routines, to ensure conformity of the data to specification:</w:t>
      </w:r>
    </w:p>
    <w:p w14:paraId="3DCF2E41" w14:textId="77777777" w:rsidR="00316F1E" w:rsidRPr="0073199D" w:rsidRDefault="00316F1E" w:rsidP="00EF56EC">
      <w:pPr>
        <w:pStyle w:val="ListParagraph"/>
        <w:numPr>
          <w:ilvl w:val="0"/>
          <w:numId w:val="22"/>
        </w:numPr>
        <w:spacing w:before="60" w:line="240" w:lineRule="auto"/>
      </w:pPr>
      <w:r w:rsidRPr="0073199D">
        <w:t>Customised menus for data editing which provide on the fly logical consistency attribute checking as data is edited</w:t>
      </w:r>
    </w:p>
    <w:p w14:paraId="502E48F5" w14:textId="77777777" w:rsidR="00316F1E" w:rsidRPr="0073199D" w:rsidRDefault="00316F1E" w:rsidP="00EF56EC">
      <w:pPr>
        <w:pStyle w:val="ListParagraph"/>
        <w:numPr>
          <w:ilvl w:val="0"/>
          <w:numId w:val="22"/>
        </w:numPr>
        <w:spacing w:before="60" w:line="240" w:lineRule="auto"/>
      </w:pPr>
      <w:r w:rsidRPr="0073199D">
        <w:t>Automated data QA processes to validate topological integrity, completeness and logical consistency</w:t>
      </w:r>
    </w:p>
    <w:p w14:paraId="1AB1B493" w14:textId="77777777" w:rsidR="00316F1E" w:rsidRPr="0073199D" w:rsidRDefault="00316F1E" w:rsidP="00EF56EC">
      <w:pPr>
        <w:pStyle w:val="ListParagraph"/>
        <w:numPr>
          <w:ilvl w:val="0"/>
          <w:numId w:val="22"/>
        </w:numPr>
        <w:spacing w:before="60" w:line="240" w:lineRule="auto"/>
      </w:pPr>
      <w:r w:rsidRPr="0073199D">
        <w:t>Automated data loading routines, reflecting business rules for data population, to ensure data accuracy</w:t>
      </w:r>
    </w:p>
    <w:p w14:paraId="2E692F83" w14:textId="77777777" w:rsidR="00316F1E" w:rsidRPr="0073199D" w:rsidRDefault="00316F1E" w:rsidP="00EF56EC">
      <w:pPr>
        <w:pStyle w:val="ListParagraph"/>
        <w:numPr>
          <w:ilvl w:val="0"/>
          <w:numId w:val="22"/>
        </w:numPr>
        <w:spacing w:before="60" w:line="240" w:lineRule="auto"/>
      </w:pPr>
      <w:r w:rsidRPr="0073199D">
        <w:t xml:space="preserve">Independent review of data upon loading including </w:t>
      </w:r>
      <w:proofErr w:type="spellStart"/>
      <w:r w:rsidRPr="0073199D">
        <w:t>aspatial</w:t>
      </w:r>
      <w:proofErr w:type="spellEnd"/>
      <w:r w:rsidRPr="0073199D">
        <w:t xml:space="preserve"> attributes, spatial extents and successful data load</w:t>
      </w:r>
    </w:p>
    <w:p w14:paraId="145092B4" w14:textId="77777777" w:rsidR="00316F1E" w:rsidRPr="0073199D" w:rsidRDefault="00316F1E" w:rsidP="00EF56EC">
      <w:pPr>
        <w:pStyle w:val="ListParagraph"/>
        <w:numPr>
          <w:ilvl w:val="0"/>
          <w:numId w:val="22"/>
        </w:numPr>
        <w:spacing w:before="60" w:line="240" w:lineRule="auto"/>
      </w:pPr>
      <w:r w:rsidRPr="0073199D">
        <w:t>Validation of accepted types according to approved reference tables</w:t>
      </w:r>
    </w:p>
    <w:p w14:paraId="7218BC42" w14:textId="77777777" w:rsidR="00316F1E" w:rsidRDefault="00316F1E" w:rsidP="00EF56EC">
      <w:pPr>
        <w:pStyle w:val="ListParagraph"/>
        <w:numPr>
          <w:ilvl w:val="0"/>
          <w:numId w:val="22"/>
        </w:numPr>
        <w:spacing w:before="60" w:line="240" w:lineRule="auto"/>
        <w:rPr>
          <w:color w:val="auto"/>
        </w:rPr>
      </w:pPr>
      <w:r w:rsidRPr="0073199D">
        <w:t>Validation of entity PFI/UFI tags for uniqueness</w:t>
      </w:r>
      <w:r w:rsidRPr="004E520D">
        <w:rPr>
          <w:color w:val="auto"/>
        </w:rPr>
        <w:t>.</w:t>
      </w:r>
    </w:p>
    <w:p w14:paraId="73ADCF4E" w14:textId="4F252B36" w:rsidR="00316F1E" w:rsidRDefault="007E4B06" w:rsidP="00316F1E">
      <w:pPr>
        <w:pStyle w:val="Heading2"/>
        <w:rPr>
          <w:lang w:val="en-US"/>
        </w:rPr>
      </w:pPr>
      <w:bookmarkStart w:id="71" w:name="_Toc514767721"/>
      <w:bookmarkStart w:id="72" w:name="_Toc353455561"/>
      <w:r>
        <w:rPr>
          <w:lang w:val="en-US"/>
        </w:rPr>
        <w:t>Completeness</w:t>
      </w:r>
      <w:bookmarkEnd w:id="71"/>
    </w:p>
    <w:p w14:paraId="09E3AFB3" w14:textId="77777777" w:rsidR="007E4B06" w:rsidRPr="00956EF6" w:rsidRDefault="007E4B06" w:rsidP="007E4B06">
      <w:pPr>
        <w:ind w:right="228"/>
        <w:jc w:val="both"/>
        <w:rPr>
          <w:lang w:val="en-US"/>
        </w:rPr>
      </w:pPr>
      <w:r w:rsidRPr="00956EF6">
        <w:rPr>
          <w:lang w:val="en-US"/>
        </w:rPr>
        <w:t>Reliability figures indicating completeness of content between the data set and real world:</w:t>
      </w:r>
    </w:p>
    <w:p w14:paraId="7ED81F32" w14:textId="77777777" w:rsidR="007E4B06" w:rsidRPr="000A0AEF" w:rsidRDefault="007E4B06" w:rsidP="007E4B06">
      <w:pPr>
        <w:ind w:right="228"/>
        <w:jc w:val="both"/>
        <w:rPr>
          <w:rFonts w:ascii="Arial" w:hAnsi="Arial"/>
          <w:lang w:val="en-US"/>
        </w:rPr>
      </w:pPr>
    </w:p>
    <w:tbl>
      <w:tblPr>
        <w:tblW w:w="0" w:type="auto"/>
        <w:tblInd w:w="534" w:type="dxa"/>
        <w:tblLayout w:type="fixed"/>
        <w:tblLook w:val="0000" w:firstRow="0" w:lastRow="0" w:firstColumn="0" w:lastColumn="0" w:noHBand="0" w:noVBand="0"/>
      </w:tblPr>
      <w:tblGrid>
        <w:gridCol w:w="3685"/>
        <w:gridCol w:w="1843"/>
        <w:gridCol w:w="2268"/>
      </w:tblGrid>
      <w:tr w:rsidR="007E4B06" w:rsidRPr="001C7D8E" w14:paraId="7DF0CBD6" w14:textId="77777777" w:rsidTr="00C225BA">
        <w:trPr>
          <w:cantSplit/>
        </w:trPr>
        <w:tc>
          <w:tcPr>
            <w:tcW w:w="3685" w:type="dxa"/>
            <w:shd w:val="clear" w:color="auto" w:fill="C75F64" w:themeFill="accent5" w:themeFillShade="BF"/>
          </w:tcPr>
          <w:p w14:paraId="4431B1B5" w14:textId="77777777" w:rsidR="007E4B06" w:rsidRPr="007E4B06" w:rsidRDefault="007E4B06" w:rsidP="007E4B06">
            <w:pPr>
              <w:spacing w:before="60" w:after="60" w:line="220" w:lineRule="atLeast"/>
              <w:ind w:left="113" w:right="113"/>
              <w:rPr>
                <w:b/>
                <w:color w:val="FFFFFF" w:themeColor="background1"/>
                <w:sz w:val="18"/>
                <w:lang w:val="en-US"/>
              </w:rPr>
            </w:pPr>
            <w:r w:rsidRPr="007E4B06">
              <w:rPr>
                <w:b/>
                <w:color w:val="FFFFFF" w:themeColor="background1"/>
                <w:sz w:val="18"/>
                <w:lang w:val="en-US"/>
              </w:rPr>
              <w:t>Data feature</w:t>
            </w:r>
          </w:p>
        </w:tc>
        <w:tc>
          <w:tcPr>
            <w:tcW w:w="4111" w:type="dxa"/>
            <w:gridSpan w:val="2"/>
            <w:shd w:val="clear" w:color="auto" w:fill="C75F64" w:themeFill="accent5" w:themeFillShade="BF"/>
          </w:tcPr>
          <w:p w14:paraId="30531246" w14:textId="17B8C4A6" w:rsidR="007E4B06" w:rsidRPr="007E4B06" w:rsidRDefault="007E4B06" w:rsidP="00956EF6">
            <w:pPr>
              <w:spacing w:before="60" w:after="60" w:line="220" w:lineRule="atLeast"/>
              <w:ind w:left="113" w:right="113"/>
              <w:rPr>
                <w:b/>
                <w:color w:val="FFFFFF" w:themeColor="background1"/>
                <w:sz w:val="18"/>
                <w:lang w:val="en-US"/>
              </w:rPr>
            </w:pPr>
            <w:r w:rsidRPr="007E4B06">
              <w:rPr>
                <w:b/>
                <w:color w:val="FFFFFF" w:themeColor="background1"/>
                <w:sz w:val="18"/>
                <w:lang w:val="en-US"/>
              </w:rPr>
              <w:t>Estima</w:t>
            </w:r>
            <w:r w:rsidR="00956EF6">
              <w:rPr>
                <w:b/>
                <w:color w:val="FFFFFF" w:themeColor="background1"/>
                <w:sz w:val="18"/>
                <w:lang w:val="en-US"/>
              </w:rPr>
              <w:t>ted completeness of content (%)</w:t>
            </w:r>
          </w:p>
        </w:tc>
      </w:tr>
      <w:tr w:rsidR="007E4B06" w:rsidRPr="001C7D8E" w14:paraId="380E5F7F" w14:textId="77777777" w:rsidTr="00C225BA">
        <w:tc>
          <w:tcPr>
            <w:tcW w:w="3685" w:type="dxa"/>
            <w:shd w:val="clear" w:color="auto" w:fill="C75F64" w:themeFill="accent5" w:themeFillShade="BF"/>
          </w:tcPr>
          <w:p w14:paraId="19C8CABA" w14:textId="77777777" w:rsidR="007E4B06" w:rsidRPr="007E4B06" w:rsidRDefault="007E4B06" w:rsidP="007E4B06">
            <w:pPr>
              <w:spacing w:before="60" w:after="60" w:line="220" w:lineRule="atLeast"/>
              <w:ind w:left="113" w:right="113"/>
              <w:rPr>
                <w:b/>
                <w:color w:val="FFFFFF" w:themeColor="background1"/>
                <w:sz w:val="18"/>
                <w:lang w:val="en-US"/>
              </w:rPr>
            </w:pPr>
          </w:p>
        </w:tc>
        <w:tc>
          <w:tcPr>
            <w:tcW w:w="1843" w:type="dxa"/>
            <w:shd w:val="clear" w:color="auto" w:fill="C75F64" w:themeFill="accent5" w:themeFillShade="BF"/>
          </w:tcPr>
          <w:p w14:paraId="47161052" w14:textId="77777777" w:rsidR="007E4B06" w:rsidRPr="007E4B06" w:rsidRDefault="007E4B06" w:rsidP="007E4B06">
            <w:pPr>
              <w:spacing w:before="60" w:after="60" w:line="220" w:lineRule="atLeast"/>
              <w:ind w:left="113" w:right="113"/>
              <w:jc w:val="center"/>
              <w:rPr>
                <w:b/>
                <w:color w:val="FFFFFF" w:themeColor="background1"/>
                <w:sz w:val="18"/>
                <w:lang w:val="en-US"/>
              </w:rPr>
            </w:pPr>
            <w:r w:rsidRPr="007E4B06">
              <w:rPr>
                <w:b/>
                <w:color w:val="FFFFFF" w:themeColor="background1"/>
                <w:sz w:val="18"/>
                <w:lang w:val="en-US"/>
              </w:rPr>
              <w:t>Metropolitan</w:t>
            </w:r>
          </w:p>
        </w:tc>
        <w:tc>
          <w:tcPr>
            <w:tcW w:w="2268" w:type="dxa"/>
            <w:shd w:val="clear" w:color="auto" w:fill="C75F64" w:themeFill="accent5" w:themeFillShade="BF"/>
          </w:tcPr>
          <w:p w14:paraId="347CEFF5" w14:textId="77777777" w:rsidR="007E4B06" w:rsidRPr="007E4B06" w:rsidRDefault="007E4B06" w:rsidP="007E4B06">
            <w:pPr>
              <w:spacing w:before="60" w:after="60" w:line="220" w:lineRule="atLeast"/>
              <w:ind w:left="113" w:right="113"/>
              <w:jc w:val="center"/>
              <w:rPr>
                <w:b/>
                <w:color w:val="FFFFFF" w:themeColor="background1"/>
                <w:sz w:val="18"/>
                <w:lang w:val="en-US"/>
              </w:rPr>
            </w:pPr>
            <w:r w:rsidRPr="007E4B06">
              <w:rPr>
                <w:b/>
                <w:color w:val="FFFFFF" w:themeColor="background1"/>
                <w:sz w:val="18"/>
                <w:lang w:val="en-US"/>
              </w:rPr>
              <w:t>Rural</w:t>
            </w:r>
          </w:p>
        </w:tc>
      </w:tr>
      <w:tr w:rsidR="007E4B06" w:rsidRPr="001C7D8E" w14:paraId="54CEEEA4" w14:textId="77777777" w:rsidTr="00C225BA">
        <w:tc>
          <w:tcPr>
            <w:tcW w:w="3685" w:type="dxa"/>
            <w:tcBorders>
              <w:bottom w:val="single" w:sz="4" w:space="0" w:color="C75F64" w:themeColor="accent5" w:themeShade="BF"/>
            </w:tcBorders>
          </w:tcPr>
          <w:p w14:paraId="1A726EA5" w14:textId="77777777" w:rsidR="007E4B06" w:rsidRPr="007E4B06" w:rsidRDefault="007E4B06" w:rsidP="00C225BA">
            <w:pPr>
              <w:spacing w:before="120"/>
              <w:ind w:right="227"/>
              <w:rPr>
                <w:sz w:val="18"/>
                <w:szCs w:val="18"/>
                <w:lang w:val="en-US"/>
              </w:rPr>
            </w:pPr>
            <w:r w:rsidRPr="007E4B06">
              <w:rPr>
                <w:sz w:val="18"/>
                <w:szCs w:val="18"/>
                <w:lang w:val="en-US"/>
              </w:rPr>
              <w:t xml:space="preserve">Agricultural </w:t>
            </w:r>
            <w:proofErr w:type="spellStart"/>
            <w:r w:rsidRPr="007E4B06">
              <w:rPr>
                <w:sz w:val="18"/>
                <w:szCs w:val="18"/>
                <w:lang w:val="en-US"/>
              </w:rPr>
              <w:t>licences</w:t>
            </w:r>
            <w:proofErr w:type="spellEnd"/>
          </w:p>
        </w:tc>
        <w:tc>
          <w:tcPr>
            <w:tcW w:w="1843" w:type="dxa"/>
            <w:tcBorders>
              <w:bottom w:val="single" w:sz="4" w:space="0" w:color="C75F64" w:themeColor="accent5" w:themeShade="BF"/>
            </w:tcBorders>
          </w:tcPr>
          <w:p w14:paraId="330B6BCF" w14:textId="77777777" w:rsidR="007E4B06" w:rsidRPr="007E4B06" w:rsidRDefault="007E4B06" w:rsidP="00C225BA">
            <w:pPr>
              <w:spacing w:before="120"/>
              <w:ind w:right="227"/>
              <w:jc w:val="center"/>
              <w:rPr>
                <w:sz w:val="18"/>
                <w:szCs w:val="18"/>
                <w:lang w:val="en-US"/>
              </w:rPr>
            </w:pPr>
            <w:r w:rsidRPr="007E4B06">
              <w:rPr>
                <w:sz w:val="18"/>
                <w:szCs w:val="18"/>
                <w:lang w:val="en-US"/>
              </w:rPr>
              <w:t>95</w:t>
            </w:r>
          </w:p>
        </w:tc>
        <w:tc>
          <w:tcPr>
            <w:tcW w:w="2268" w:type="dxa"/>
            <w:tcBorders>
              <w:bottom w:val="single" w:sz="4" w:space="0" w:color="C75F64" w:themeColor="accent5" w:themeShade="BF"/>
            </w:tcBorders>
          </w:tcPr>
          <w:p w14:paraId="5833C30F" w14:textId="77777777" w:rsidR="007E4B06" w:rsidRPr="007E4B06" w:rsidRDefault="007E4B06" w:rsidP="00C225BA">
            <w:pPr>
              <w:spacing w:before="120"/>
              <w:ind w:right="227"/>
              <w:jc w:val="center"/>
              <w:rPr>
                <w:sz w:val="18"/>
                <w:szCs w:val="18"/>
                <w:lang w:val="en-US"/>
              </w:rPr>
            </w:pPr>
            <w:r w:rsidRPr="007E4B06">
              <w:rPr>
                <w:sz w:val="18"/>
                <w:szCs w:val="18"/>
                <w:lang w:val="en-US"/>
              </w:rPr>
              <w:t>90</w:t>
            </w:r>
          </w:p>
        </w:tc>
      </w:tr>
      <w:tr w:rsidR="007E4B06" w:rsidRPr="001C7D8E" w14:paraId="2C61BF25" w14:textId="77777777" w:rsidTr="00C225BA">
        <w:tc>
          <w:tcPr>
            <w:tcW w:w="3685" w:type="dxa"/>
            <w:tcBorders>
              <w:top w:val="single" w:sz="4" w:space="0" w:color="C75F64" w:themeColor="accent5" w:themeShade="BF"/>
              <w:bottom w:val="single" w:sz="4" w:space="0" w:color="C75F64" w:themeColor="accent5" w:themeShade="BF"/>
            </w:tcBorders>
          </w:tcPr>
          <w:p w14:paraId="21A5DB67" w14:textId="77777777" w:rsidR="007E4B06" w:rsidRPr="007E4B06" w:rsidRDefault="007E4B06" w:rsidP="00C225BA">
            <w:pPr>
              <w:spacing w:before="120"/>
              <w:ind w:right="227"/>
              <w:rPr>
                <w:sz w:val="18"/>
                <w:szCs w:val="18"/>
                <w:lang w:val="en-US"/>
              </w:rPr>
            </w:pPr>
            <w:r w:rsidRPr="007E4B06">
              <w:rPr>
                <w:sz w:val="18"/>
                <w:szCs w:val="18"/>
                <w:lang w:val="en-US"/>
              </w:rPr>
              <w:t>Leases</w:t>
            </w:r>
          </w:p>
        </w:tc>
        <w:tc>
          <w:tcPr>
            <w:tcW w:w="1843" w:type="dxa"/>
            <w:tcBorders>
              <w:top w:val="single" w:sz="4" w:space="0" w:color="C75F64" w:themeColor="accent5" w:themeShade="BF"/>
              <w:bottom w:val="single" w:sz="4" w:space="0" w:color="C75F64" w:themeColor="accent5" w:themeShade="BF"/>
            </w:tcBorders>
          </w:tcPr>
          <w:p w14:paraId="72DEBF61" w14:textId="77777777" w:rsidR="007E4B06" w:rsidRPr="007E4B06" w:rsidRDefault="007E4B06" w:rsidP="00C225BA">
            <w:pPr>
              <w:spacing w:before="120"/>
              <w:ind w:right="227"/>
              <w:jc w:val="center"/>
              <w:rPr>
                <w:sz w:val="18"/>
                <w:szCs w:val="18"/>
                <w:lang w:val="en-US"/>
              </w:rPr>
            </w:pPr>
            <w:r w:rsidRPr="007E4B06">
              <w:rPr>
                <w:sz w:val="18"/>
                <w:szCs w:val="18"/>
                <w:lang w:val="en-US"/>
              </w:rPr>
              <w:t>95</w:t>
            </w:r>
          </w:p>
        </w:tc>
        <w:tc>
          <w:tcPr>
            <w:tcW w:w="2268" w:type="dxa"/>
            <w:tcBorders>
              <w:top w:val="single" w:sz="4" w:space="0" w:color="C75F64" w:themeColor="accent5" w:themeShade="BF"/>
              <w:bottom w:val="single" w:sz="4" w:space="0" w:color="C75F64" w:themeColor="accent5" w:themeShade="BF"/>
            </w:tcBorders>
          </w:tcPr>
          <w:p w14:paraId="6660D895" w14:textId="77777777" w:rsidR="007E4B06" w:rsidRPr="007E4B06" w:rsidRDefault="007E4B06" w:rsidP="00C225BA">
            <w:pPr>
              <w:spacing w:before="120"/>
              <w:ind w:right="227"/>
              <w:jc w:val="center"/>
              <w:rPr>
                <w:sz w:val="18"/>
                <w:szCs w:val="18"/>
                <w:lang w:val="en-US"/>
              </w:rPr>
            </w:pPr>
            <w:r w:rsidRPr="007E4B06">
              <w:rPr>
                <w:sz w:val="18"/>
                <w:szCs w:val="18"/>
                <w:lang w:val="en-US"/>
              </w:rPr>
              <w:t>95</w:t>
            </w:r>
          </w:p>
        </w:tc>
      </w:tr>
      <w:tr w:rsidR="007E4B06" w:rsidRPr="001C7D8E" w14:paraId="53EE4226" w14:textId="77777777" w:rsidTr="00C225BA">
        <w:tc>
          <w:tcPr>
            <w:tcW w:w="3685" w:type="dxa"/>
            <w:tcBorders>
              <w:top w:val="single" w:sz="4" w:space="0" w:color="C75F64" w:themeColor="accent5" w:themeShade="BF"/>
              <w:bottom w:val="single" w:sz="4" w:space="0" w:color="C75F64" w:themeColor="accent5" w:themeShade="BF"/>
            </w:tcBorders>
          </w:tcPr>
          <w:p w14:paraId="3CEEC150" w14:textId="77777777" w:rsidR="007E4B06" w:rsidRPr="007E4B06" w:rsidRDefault="007E4B06" w:rsidP="00C225BA">
            <w:pPr>
              <w:spacing w:before="120"/>
              <w:ind w:right="227"/>
              <w:rPr>
                <w:sz w:val="18"/>
                <w:szCs w:val="18"/>
                <w:lang w:val="en-US"/>
              </w:rPr>
            </w:pPr>
            <w:r w:rsidRPr="007E4B06">
              <w:rPr>
                <w:sz w:val="18"/>
                <w:szCs w:val="18"/>
                <w:lang w:val="en-US"/>
              </w:rPr>
              <w:t xml:space="preserve">General </w:t>
            </w:r>
            <w:proofErr w:type="spellStart"/>
            <w:r w:rsidRPr="007E4B06">
              <w:rPr>
                <w:sz w:val="18"/>
                <w:szCs w:val="18"/>
                <w:lang w:val="en-US"/>
              </w:rPr>
              <w:t>licences</w:t>
            </w:r>
            <w:proofErr w:type="spellEnd"/>
          </w:p>
        </w:tc>
        <w:tc>
          <w:tcPr>
            <w:tcW w:w="1843" w:type="dxa"/>
            <w:tcBorders>
              <w:top w:val="single" w:sz="4" w:space="0" w:color="C75F64" w:themeColor="accent5" w:themeShade="BF"/>
              <w:bottom w:val="single" w:sz="4" w:space="0" w:color="C75F64" w:themeColor="accent5" w:themeShade="BF"/>
            </w:tcBorders>
          </w:tcPr>
          <w:p w14:paraId="2E7AEFDB" w14:textId="77777777" w:rsidR="007E4B06" w:rsidRPr="007E4B06" w:rsidRDefault="007E4B06" w:rsidP="00C225BA">
            <w:pPr>
              <w:spacing w:before="120"/>
              <w:ind w:right="227"/>
              <w:jc w:val="center"/>
              <w:rPr>
                <w:sz w:val="18"/>
                <w:szCs w:val="18"/>
                <w:lang w:val="en-US"/>
              </w:rPr>
            </w:pPr>
            <w:r w:rsidRPr="007E4B06">
              <w:rPr>
                <w:sz w:val="18"/>
                <w:szCs w:val="18"/>
                <w:lang w:val="en-US"/>
              </w:rPr>
              <w:t>95</w:t>
            </w:r>
          </w:p>
        </w:tc>
        <w:tc>
          <w:tcPr>
            <w:tcW w:w="2268" w:type="dxa"/>
            <w:tcBorders>
              <w:top w:val="single" w:sz="4" w:space="0" w:color="C75F64" w:themeColor="accent5" w:themeShade="BF"/>
              <w:bottom w:val="single" w:sz="4" w:space="0" w:color="C75F64" w:themeColor="accent5" w:themeShade="BF"/>
            </w:tcBorders>
          </w:tcPr>
          <w:p w14:paraId="3D507D93" w14:textId="77777777" w:rsidR="007E4B06" w:rsidRPr="007E4B06" w:rsidRDefault="007E4B06" w:rsidP="00C225BA">
            <w:pPr>
              <w:spacing w:before="120"/>
              <w:ind w:right="227"/>
              <w:jc w:val="center"/>
              <w:rPr>
                <w:sz w:val="18"/>
                <w:szCs w:val="18"/>
                <w:lang w:val="en-US"/>
              </w:rPr>
            </w:pPr>
            <w:r w:rsidRPr="007E4B06">
              <w:rPr>
                <w:sz w:val="18"/>
                <w:szCs w:val="18"/>
                <w:lang w:val="en-US"/>
              </w:rPr>
              <w:t>80</w:t>
            </w:r>
          </w:p>
        </w:tc>
      </w:tr>
      <w:tr w:rsidR="007E4B06" w:rsidRPr="001C7D8E" w14:paraId="70A5E155" w14:textId="77777777" w:rsidTr="00C225BA">
        <w:tc>
          <w:tcPr>
            <w:tcW w:w="3685" w:type="dxa"/>
            <w:tcBorders>
              <w:top w:val="single" w:sz="4" w:space="0" w:color="C75F64" w:themeColor="accent5" w:themeShade="BF"/>
              <w:bottom w:val="single" w:sz="4" w:space="0" w:color="C75F64" w:themeColor="accent5" w:themeShade="BF"/>
            </w:tcBorders>
          </w:tcPr>
          <w:p w14:paraId="766C8C29" w14:textId="77777777" w:rsidR="007E4B06" w:rsidRPr="007E4B06" w:rsidRDefault="007E4B06" w:rsidP="00C225BA">
            <w:pPr>
              <w:spacing w:before="120"/>
              <w:ind w:right="227"/>
              <w:rPr>
                <w:sz w:val="18"/>
                <w:szCs w:val="18"/>
                <w:lang w:val="en-US"/>
              </w:rPr>
            </w:pPr>
            <w:r w:rsidRPr="007E4B06">
              <w:rPr>
                <w:sz w:val="18"/>
                <w:szCs w:val="18"/>
                <w:lang w:val="en-US"/>
              </w:rPr>
              <w:t>Pipes</w:t>
            </w:r>
          </w:p>
        </w:tc>
        <w:tc>
          <w:tcPr>
            <w:tcW w:w="1843" w:type="dxa"/>
            <w:tcBorders>
              <w:top w:val="single" w:sz="4" w:space="0" w:color="C75F64" w:themeColor="accent5" w:themeShade="BF"/>
              <w:bottom w:val="single" w:sz="4" w:space="0" w:color="C75F64" w:themeColor="accent5" w:themeShade="BF"/>
            </w:tcBorders>
          </w:tcPr>
          <w:p w14:paraId="3D49F15D" w14:textId="77777777" w:rsidR="007E4B06" w:rsidRPr="007E4B06" w:rsidRDefault="007E4B06" w:rsidP="00C225BA">
            <w:pPr>
              <w:spacing w:before="120"/>
              <w:ind w:right="227"/>
              <w:jc w:val="center"/>
              <w:rPr>
                <w:sz w:val="18"/>
                <w:szCs w:val="18"/>
                <w:lang w:val="en-US"/>
              </w:rPr>
            </w:pPr>
            <w:r w:rsidRPr="007E4B06">
              <w:rPr>
                <w:sz w:val="18"/>
                <w:szCs w:val="18"/>
                <w:lang w:val="en-US"/>
              </w:rPr>
              <w:t>95</w:t>
            </w:r>
          </w:p>
        </w:tc>
        <w:tc>
          <w:tcPr>
            <w:tcW w:w="2268" w:type="dxa"/>
            <w:tcBorders>
              <w:top w:val="single" w:sz="4" w:space="0" w:color="C75F64" w:themeColor="accent5" w:themeShade="BF"/>
              <w:bottom w:val="single" w:sz="4" w:space="0" w:color="C75F64" w:themeColor="accent5" w:themeShade="BF"/>
            </w:tcBorders>
          </w:tcPr>
          <w:p w14:paraId="58BD48FC" w14:textId="77777777" w:rsidR="007E4B06" w:rsidRPr="007E4B06" w:rsidRDefault="007E4B06" w:rsidP="00C225BA">
            <w:pPr>
              <w:spacing w:before="120"/>
              <w:ind w:right="227"/>
              <w:jc w:val="center"/>
              <w:rPr>
                <w:sz w:val="18"/>
                <w:szCs w:val="18"/>
                <w:lang w:val="en-US"/>
              </w:rPr>
            </w:pPr>
            <w:r w:rsidRPr="007E4B06">
              <w:rPr>
                <w:sz w:val="18"/>
                <w:szCs w:val="18"/>
                <w:lang w:val="en-US"/>
              </w:rPr>
              <w:t>95</w:t>
            </w:r>
          </w:p>
        </w:tc>
      </w:tr>
      <w:tr w:rsidR="007E4B06" w:rsidRPr="001C7D8E" w14:paraId="0695800D" w14:textId="77777777" w:rsidTr="00C225BA">
        <w:tc>
          <w:tcPr>
            <w:tcW w:w="3685" w:type="dxa"/>
            <w:tcBorders>
              <w:top w:val="single" w:sz="4" w:space="0" w:color="C75F64" w:themeColor="accent5" w:themeShade="BF"/>
              <w:bottom w:val="single" w:sz="4" w:space="0" w:color="C75F64" w:themeColor="accent5" w:themeShade="BF"/>
            </w:tcBorders>
          </w:tcPr>
          <w:p w14:paraId="26C26866" w14:textId="77777777" w:rsidR="007E4B06" w:rsidRPr="007E4B06" w:rsidRDefault="007E4B06" w:rsidP="00C225BA">
            <w:pPr>
              <w:spacing w:before="120"/>
              <w:ind w:right="227"/>
              <w:rPr>
                <w:sz w:val="18"/>
                <w:szCs w:val="18"/>
                <w:lang w:val="en-US"/>
              </w:rPr>
            </w:pPr>
            <w:r w:rsidRPr="007E4B06">
              <w:rPr>
                <w:sz w:val="18"/>
                <w:szCs w:val="18"/>
                <w:lang w:val="en-US"/>
              </w:rPr>
              <w:t>Reserves</w:t>
            </w:r>
          </w:p>
        </w:tc>
        <w:tc>
          <w:tcPr>
            <w:tcW w:w="1843" w:type="dxa"/>
            <w:tcBorders>
              <w:top w:val="single" w:sz="4" w:space="0" w:color="C75F64" w:themeColor="accent5" w:themeShade="BF"/>
              <w:bottom w:val="single" w:sz="4" w:space="0" w:color="C75F64" w:themeColor="accent5" w:themeShade="BF"/>
            </w:tcBorders>
          </w:tcPr>
          <w:p w14:paraId="0B2BE7E6" w14:textId="77777777" w:rsidR="007E4B06" w:rsidRPr="007E4B06" w:rsidRDefault="007E4B06" w:rsidP="00C225BA">
            <w:pPr>
              <w:spacing w:before="120"/>
              <w:ind w:right="227"/>
              <w:jc w:val="center"/>
              <w:rPr>
                <w:sz w:val="18"/>
                <w:szCs w:val="18"/>
                <w:lang w:val="en-US"/>
              </w:rPr>
            </w:pPr>
            <w:r w:rsidRPr="007E4B06">
              <w:rPr>
                <w:sz w:val="18"/>
                <w:szCs w:val="18"/>
                <w:lang w:val="en-US"/>
              </w:rPr>
              <w:t>90</w:t>
            </w:r>
          </w:p>
        </w:tc>
        <w:tc>
          <w:tcPr>
            <w:tcW w:w="2268" w:type="dxa"/>
            <w:tcBorders>
              <w:top w:val="single" w:sz="4" w:space="0" w:color="C75F64" w:themeColor="accent5" w:themeShade="BF"/>
              <w:bottom w:val="single" w:sz="4" w:space="0" w:color="C75F64" w:themeColor="accent5" w:themeShade="BF"/>
            </w:tcBorders>
          </w:tcPr>
          <w:p w14:paraId="2E6C2A0A" w14:textId="77777777" w:rsidR="007E4B06" w:rsidRPr="007E4B06" w:rsidRDefault="007E4B06" w:rsidP="00C225BA">
            <w:pPr>
              <w:spacing w:before="120"/>
              <w:ind w:right="227"/>
              <w:jc w:val="center"/>
              <w:rPr>
                <w:sz w:val="18"/>
                <w:szCs w:val="18"/>
                <w:lang w:val="en-US"/>
              </w:rPr>
            </w:pPr>
            <w:r w:rsidRPr="007E4B06">
              <w:rPr>
                <w:sz w:val="18"/>
                <w:szCs w:val="18"/>
                <w:lang w:val="en-US"/>
              </w:rPr>
              <w:t>90</w:t>
            </w:r>
          </w:p>
        </w:tc>
      </w:tr>
      <w:tr w:rsidR="007E4B06" w:rsidRPr="001C7D8E" w14:paraId="3BB2026E" w14:textId="77777777" w:rsidTr="00C225BA">
        <w:tc>
          <w:tcPr>
            <w:tcW w:w="3685" w:type="dxa"/>
            <w:tcBorders>
              <w:top w:val="single" w:sz="4" w:space="0" w:color="C75F64" w:themeColor="accent5" w:themeShade="BF"/>
              <w:bottom w:val="single" w:sz="4" w:space="0" w:color="C75F64" w:themeColor="accent5" w:themeShade="BF"/>
            </w:tcBorders>
          </w:tcPr>
          <w:p w14:paraId="305E31F7" w14:textId="77777777" w:rsidR="007E4B06" w:rsidRPr="007E4B06" w:rsidRDefault="007E4B06" w:rsidP="00C225BA">
            <w:pPr>
              <w:spacing w:before="120"/>
              <w:ind w:right="227"/>
              <w:rPr>
                <w:sz w:val="18"/>
                <w:szCs w:val="18"/>
                <w:lang w:val="en-US"/>
              </w:rPr>
            </w:pPr>
            <w:r w:rsidRPr="007E4B06">
              <w:rPr>
                <w:sz w:val="18"/>
                <w:szCs w:val="18"/>
                <w:lang w:val="en-US"/>
              </w:rPr>
              <w:t>Government Roads</w:t>
            </w:r>
          </w:p>
        </w:tc>
        <w:tc>
          <w:tcPr>
            <w:tcW w:w="1843" w:type="dxa"/>
            <w:tcBorders>
              <w:top w:val="single" w:sz="4" w:space="0" w:color="C75F64" w:themeColor="accent5" w:themeShade="BF"/>
              <w:bottom w:val="single" w:sz="4" w:space="0" w:color="C75F64" w:themeColor="accent5" w:themeShade="BF"/>
            </w:tcBorders>
          </w:tcPr>
          <w:p w14:paraId="28AF8FE6" w14:textId="77777777" w:rsidR="007E4B06" w:rsidRPr="007E4B06" w:rsidRDefault="007E4B06" w:rsidP="00C225BA">
            <w:pPr>
              <w:spacing w:before="120"/>
              <w:ind w:right="227"/>
              <w:jc w:val="center"/>
              <w:rPr>
                <w:sz w:val="18"/>
                <w:szCs w:val="18"/>
                <w:lang w:val="en-US"/>
              </w:rPr>
            </w:pPr>
            <w:r w:rsidRPr="000D290F">
              <w:rPr>
                <w:sz w:val="18"/>
                <w:szCs w:val="18"/>
                <w:lang w:val="en-US"/>
              </w:rPr>
              <w:t>Not compiled</w:t>
            </w:r>
          </w:p>
        </w:tc>
        <w:tc>
          <w:tcPr>
            <w:tcW w:w="2268" w:type="dxa"/>
            <w:tcBorders>
              <w:top w:val="single" w:sz="4" w:space="0" w:color="C75F64" w:themeColor="accent5" w:themeShade="BF"/>
              <w:bottom w:val="single" w:sz="4" w:space="0" w:color="C75F64" w:themeColor="accent5" w:themeShade="BF"/>
            </w:tcBorders>
          </w:tcPr>
          <w:p w14:paraId="723022C0" w14:textId="77777777" w:rsidR="007E4B06" w:rsidRPr="007E4B06" w:rsidRDefault="007E4B06" w:rsidP="00C225BA">
            <w:pPr>
              <w:spacing w:before="120"/>
              <w:ind w:right="227"/>
              <w:jc w:val="center"/>
              <w:rPr>
                <w:sz w:val="18"/>
                <w:szCs w:val="18"/>
                <w:lang w:val="en-US"/>
              </w:rPr>
            </w:pPr>
            <w:r w:rsidRPr="007E4B06">
              <w:rPr>
                <w:sz w:val="18"/>
                <w:szCs w:val="18"/>
                <w:lang w:val="en-US"/>
              </w:rPr>
              <w:t>95</w:t>
            </w:r>
          </w:p>
        </w:tc>
      </w:tr>
    </w:tbl>
    <w:p w14:paraId="4CCB4840" w14:textId="382D038E" w:rsidR="007E4B06" w:rsidRPr="00E211CC" w:rsidRDefault="007E4B06" w:rsidP="007E4B06">
      <w:pPr>
        <w:jc w:val="center"/>
        <w:rPr>
          <w:color w:val="auto"/>
          <w:sz w:val="16"/>
          <w:szCs w:val="16"/>
          <w:lang w:val="en-US"/>
        </w:rPr>
      </w:pPr>
      <w:r w:rsidRPr="00E211CC">
        <w:rPr>
          <w:color w:val="auto"/>
          <w:sz w:val="16"/>
          <w:szCs w:val="16"/>
          <w:lang w:val="en-US"/>
        </w:rPr>
        <w:t xml:space="preserve">Table </w:t>
      </w:r>
      <w:r>
        <w:rPr>
          <w:color w:val="auto"/>
          <w:sz w:val="16"/>
          <w:szCs w:val="16"/>
          <w:lang w:val="en-US"/>
        </w:rPr>
        <w:t>3</w:t>
      </w:r>
      <w:r w:rsidRPr="00E211CC">
        <w:rPr>
          <w:color w:val="auto"/>
          <w:sz w:val="16"/>
          <w:szCs w:val="16"/>
          <w:lang w:val="en-US"/>
        </w:rPr>
        <w:t xml:space="preserve">: </w:t>
      </w:r>
      <w:r w:rsidR="00956EF6">
        <w:rPr>
          <w:color w:val="auto"/>
          <w:sz w:val="16"/>
          <w:szCs w:val="16"/>
          <w:lang w:val="en-US"/>
        </w:rPr>
        <w:t>Completeness against data feature type</w:t>
      </w:r>
      <w:r w:rsidRPr="00E211CC">
        <w:rPr>
          <w:color w:val="auto"/>
          <w:sz w:val="16"/>
          <w:szCs w:val="16"/>
          <w:lang w:val="en-US"/>
        </w:rPr>
        <w:t>.</w:t>
      </w:r>
    </w:p>
    <w:p w14:paraId="37141858" w14:textId="77777777" w:rsidR="007E4B06" w:rsidRPr="001C7D8E" w:rsidRDefault="007E4B06" w:rsidP="007E4B06">
      <w:pPr>
        <w:tabs>
          <w:tab w:val="left" w:pos="426"/>
          <w:tab w:val="left" w:pos="3119"/>
          <w:tab w:val="left" w:pos="3969"/>
          <w:tab w:val="left" w:pos="4536"/>
        </w:tabs>
        <w:ind w:right="228"/>
        <w:jc w:val="both"/>
        <w:rPr>
          <w:sz w:val="22"/>
          <w:szCs w:val="22"/>
          <w:lang w:val="en-US"/>
        </w:rPr>
      </w:pPr>
    </w:p>
    <w:p w14:paraId="6BB0ED8D" w14:textId="77777777" w:rsidR="00E81590" w:rsidRPr="00E81590" w:rsidRDefault="00E81590" w:rsidP="00E81590">
      <w:pPr>
        <w:pStyle w:val="Heading2"/>
      </w:pPr>
      <w:bookmarkStart w:id="73" w:name="_Toc458606775"/>
      <w:bookmarkStart w:id="74" w:name="_Toc514767722"/>
      <w:r w:rsidRPr="00E81590">
        <w:t>Logical Consistency</w:t>
      </w:r>
      <w:bookmarkEnd w:id="73"/>
      <w:bookmarkEnd w:id="74"/>
    </w:p>
    <w:p w14:paraId="5C75E8E4" w14:textId="77777777" w:rsidR="00D377EB" w:rsidRPr="00234207" w:rsidRDefault="00D377EB" w:rsidP="00D377EB">
      <w:r w:rsidRPr="00234207">
        <w:t xml:space="preserve">Logical consistency is a measure of the degree to which data complies with the technical specification. </w:t>
      </w:r>
    </w:p>
    <w:p w14:paraId="1E04EF41" w14:textId="1C630004" w:rsidR="00234207" w:rsidRPr="00234207" w:rsidRDefault="00234207" w:rsidP="00234207">
      <w:pPr>
        <w:spacing w:before="60"/>
        <w:rPr>
          <w:lang w:val="en-US"/>
        </w:rPr>
      </w:pPr>
      <w:r w:rsidRPr="00234207">
        <w:rPr>
          <w:lang w:val="en-US"/>
        </w:rPr>
        <w:t>The allowable error in logical</w:t>
      </w:r>
      <w:r>
        <w:rPr>
          <w:lang w:val="en-US"/>
        </w:rPr>
        <w:t xml:space="preserve"> consistency ranges between 3% </w:t>
      </w:r>
      <w:r w:rsidRPr="00234207">
        <w:rPr>
          <w:lang w:val="en-US"/>
        </w:rPr>
        <w:t>to 5%.  The test procedures are a mixture of software scripts and on-screen, visual checks.</w:t>
      </w:r>
    </w:p>
    <w:p w14:paraId="0A6823C3" w14:textId="77777777" w:rsidR="00E81590" w:rsidRPr="00E81590" w:rsidRDefault="00E81590" w:rsidP="00E81590">
      <w:pPr>
        <w:spacing w:after="60"/>
      </w:pPr>
    </w:p>
    <w:p w14:paraId="66A2DDFA" w14:textId="77777777" w:rsidR="00316F1E" w:rsidRPr="005C06C9" w:rsidRDefault="00316F1E" w:rsidP="00316F1E">
      <w:pPr>
        <w:pStyle w:val="Heading1"/>
      </w:pPr>
      <w:bookmarkStart w:id="75" w:name="_Toc514767723"/>
      <w:bookmarkEnd w:id="72"/>
      <w:r w:rsidRPr="007308CD">
        <w:t>Data capture</w:t>
      </w:r>
      <w:bookmarkEnd w:id="75"/>
    </w:p>
    <w:p w14:paraId="2AFB736F" w14:textId="77777777" w:rsidR="009D6B7F" w:rsidRDefault="00D377EB" w:rsidP="009D6B7F">
      <w:pPr>
        <w:shd w:val="clear" w:color="auto" w:fill="FFFFFF"/>
        <w:spacing w:line="240" w:lineRule="auto"/>
        <w:rPr>
          <w:lang w:val="en-US"/>
        </w:rPr>
      </w:pPr>
      <w:r w:rsidRPr="00E74F1F">
        <w:rPr>
          <w:lang w:val="en-US"/>
        </w:rPr>
        <w:t xml:space="preserve">Vicmap </w:t>
      </w:r>
      <w:r w:rsidR="009D6B7F">
        <w:rPr>
          <w:lang w:val="en-US"/>
        </w:rPr>
        <w:t xml:space="preserve">Crown Land Tenure relies on the internal custodianship arrangements with DELWP </w:t>
      </w:r>
    </w:p>
    <w:p w14:paraId="2130490A" w14:textId="635668D1" w:rsidR="00D377EB" w:rsidRPr="00E74F1F" w:rsidRDefault="009D6B7F" w:rsidP="009D6B7F">
      <w:pPr>
        <w:shd w:val="clear" w:color="auto" w:fill="FFFFFF"/>
        <w:spacing w:line="240" w:lineRule="auto"/>
        <w:rPr>
          <w:lang w:val="en-US"/>
        </w:rPr>
      </w:pPr>
      <w:r w:rsidRPr="009D6B7F">
        <w:rPr>
          <w:lang w:val="en-US"/>
        </w:rPr>
        <w:t xml:space="preserve">Energy, Environment and Climate Change Division, Land Management Policy Branch </w:t>
      </w:r>
      <w:r w:rsidR="00D377EB">
        <w:rPr>
          <w:lang w:val="en-US"/>
        </w:rPr>
        <w:t>for its data</w:t>
      </w:r>
      <w:r w:rsidR="00D377EB" w:rsidRPr="00E74F1F">
        <w:rPr>
          <w:lang w:val="en-US"/>
        </w:rPr>
        <w:t xml:space="preserve">.  </w:t>
      </w:r>
    </w:p>
    <w:p w14:paraId="72642A05" w14:textId="77777777" w:rsidR="00316F1E" w:rsidRPr="003609D3" w:rsidRDefault="00316F1E" w:rsidP="00316F1E">
      <w:pPr>
        <w:pStyle w:val="Heading1"/>
      </w:pPr>
      <w:bookmarkStart w:id="76" w:name="_Toc514767724"/>
      <w:r w:rsidRPr="003609D3">
        <w:t>Data maintenance</w:t>
      </w:r>
      <w:bookmarkEnd w:id="76"/>
      <w:r>
        <w:t xml:space="preserve"> </w:t>
      </w:r>
    </w:p>
    <w:p w14:paraId="33B68F21" w14:textId="7DB6F2B4" w:rsidR="00DF4846" w:rsidRPr="006A785A" w:rsidRDefault="00DF4846" w:rsidP="00DF4846">
      <w:pPr>
        <w:rPr>
          <w:lang w:val="en-US"/>
        </w:rPr>
      </w:pPr>
      <w:bookmarkStart w:id="77" w:name="_Toc353455566"/>
      <w:r w:rsidRPr="006A785A">
        <w:rPr>
          <w:lang w:val="en-US"/>
        </w:rPr>
        <w:t xml:space="preserve">Vicmap can change under one of the following </w:t>
      </w:r>
      <w:r w:rsidR="00410B0C">
        <w:rPr>
          <w:lang w:val="en-US"/>
        </w:rPr>
        <w:t>two</w:t>
      </w:r>
      <w:r w:rsidRPr="006A785A">
        <w:rPr>
          <w:lang w:val="en-US"/>
        </w:rPr>
        <w:t xml:space="preserve"> terms:</w:t>
      </w:r>
    </w:p>
    <w:p w14:paraId="470543FE" w14:textId="793F1326" w:rsidR="001A2CE0" w:rsidRPr="00596B7C" w:rsidRDefault="001A2CE0" w:rsidP="00614DAB">
      <w:pPr>
        <w:pStyle w:val="ListParagraph"/>
        <w:widowControl w:val="0"/>
        <w:numPr>
          <w:ilvl w:val="0"/>
          <w:numId w:val="28"/>
        </w:numPr>
        <w:tabs>
          <w:tab w:val="left" w:pos="1008"/>
        </w:tabs>
        <w:overflowPunct w:val="0"/>
        <w:autoSpaceDE w:val="0"/>
        <w:autoSpaceDN w:val="0"/>
        <w:adjustRightInd w:val="0"/>
        <w:spacing w:before="120" w:after="60" w:line="240" w:lineRule="auto"/>
        <w:textAlignment w:val="baseline"/>
      </w:pPr>
      <w:r w:rsidRPr="00596B7C">
        <w:rPr>
          <w:i/>
        </w:rPr>
        <w:t>Vicmap maintenance -</w:t>
      </w:r>
      <w:r w:rsidRPr="00596B7C">
        <w:t xml:space="preserve"> The incorporation of new data to an existing dataset via an </w:t>
      </w:r>
      <w:r w:rsidR="002E6B02">
        <w:t>C</w:t>
      </w:r>
      <w:r w:rsidRPr="00596B7C">
        <w:t xml:space="preserve">1, spatial change requests or scheduled Custodial supply.  No changes are made to the data or object model, therefore does not require change management processes.  Additions can be seen in the weekly Vicmap update. </w:t>
      </w:r>
    </w:p>
    <w:p w14:paraId="300E30A1" w14:textId="1475D9E1" w:rsidR="001A2CE0" w:rsidRPr="00596B7C" w:rsidRDefault="001A2CE0" w:rsidP="00614DAB">
      <w:pPr>
        <w:pStyle w:val="ListParagraph"/>
        <w:widowControl w:val="0"/>
        <w:numPr>
          <w:ilvl w:val="0"/>
          <w:numId w:val="28"/>
        </w:numPr>
        <w:tabs>
          <w:tab w:val="left" w:pos="1008"/>
        </w:tabs>
        <w:overflowPunct w:val="0"/>
        <w:autoSpaceDE w:val="0"/>
        <w:autoSpaceDN w:val="0"/>
        <w:adjustRightInd w:val="0"/>
        <w:spacing w:before="120" w:after="60" w:line="240" w:lineRule="auto"/>
        <w:textAlignment w:val="baseline"/>
      </w:pPr>
      <w:r>
        <w:rPr>
          <w:i/>
        </w:rPr>
        <w:t>Vicmap i</w:t>
      </w:r>
      <w:r w:rsidRPr="00596B7C">
        <w:rPr>
          <w:i/>
        </w:rPr>
        <w:t>mprovements –</w:t>
      </w:r>
      <w:r w:rsidRPr="00596B7C">
        <w:t xml:space="preserve"> changes to a dataset that may see existing data over a large area replaced and/or ma</w:t>
      </w:r>
      <w:r>
        <w:t>y require the data model changed.</w:t>
      </w:r>
      <w:r w:rsidRPr="00596B7C">
        <w:t xml:space="preserve">  </w:t>
      </w:r>
      <w:r>
        <w:t>Vicmap Improvement must be managed through the Vicmap Change Management Forum and are t</w:t>
      </w:r>
      <w:r w:rsidRPr="00596B7C">
        <w:t>ypically carried out as part of a project</w:t>
      </w:r>
      <w:r>
        <w:t xml:space="preserve">.  </w:t>
      </w:r>
    </w:p>
    <w:p w14:paraId="694BBB8A" w14:textId="77777777" w:rsidR="00300161" w:rsidRPr="006A785A" w:rsidRDefault="00300161" w:rsidP="00300161">
      <w:r w:rsidRPr="006A785A">
        <w:rPr>
          <w:lang w:val="en-US"/>
        </w:rPr>
        <w:t>DELWP obtains updates to data from authoritative Custodians at various intervals based on the agreed Custodianship arrangements (i.e. quarterly, yearly and ad hoc).  Updates are incorporated into Vicmap daily and made available weekly: noting that Vicmap data is never deleted, only retired and archived for legal purposes.</w:t>
      </w:r>
      <w:r w:rsidRPr="006A785A">
        <w:t xml:space="preserve"> Data is date stamped to reflect the last time the record was verified.</w:t>
      </w:r>
    </w:p>
    <w:p w14:paraId="69080A41" w14:textId="77777777" w:rsidR="00410B0C" w:rsidRDefault="00410B0C" w:rsidP="00300161">
      <w:pPr>
        <w:rPr>
          <w:lang w:val="en-US"/>
        </w:rPr>
      </w:pPr>
    </w:p>
    <w:p w14:paraId="196693F9" w14:textId="0D66CD16" w:rsidR="00300161" w:rsidRPr="006A785A" w:rsidRDefault="00300161" w:rsidP="00300161">
      <w:pPr>
        <w:rPr>
          <w:lang w:val="en-US"/>
        </w:rPr>
      </w:pPr>
      <w:r w:rsidRPr="006A785A">
        <w:rPr>
          <w:lang w:val="en-US"/>
        </w:rPr>
        <w:t xml:space="preserve">Reported errors or omissions are verified with the authoritative source before a change is made.  Most notifications regarding anomalies are received via the </w:t>
      </w:r>
      <w:r w:rsidR="002E6B02">
        <w:rPr>
          <w:lang w:val="en-US"/>
        </w:rPr>
        <w:t>Vicmap</w:t>
      </w:r>
      <w:r w:rsidRPr="006A785A">
        <w:rPr>
          <w:lang w:val="en-US"/>
        </w:rPr>
        <w:t xml:space="preserve"> Editing Service (</w:t>
      </w:r>
      <w:r w:rsidR="002E6B02">
        <w:rPr>
          <w:lang w:val="en-US"/>
        </w:rPr>
        <w:t>V</w:t>
      </w:r>
      <w:r w:rsidRPr="006A785A">
        <w:rPr>
          <w:lang w:val="en-US"/>
        </w:rPr>
        <w:t xml:space="preserve">ES) and once verified will be incorporated into Vicmap. Feedback from users and stakeholders, including emergency services dispatch providers, ensures that the highest standards are maintained. </w:t>
      </w:r>
    </w:p>
    <w:p w14:paraId="0F476E15" w14:textId="77777777" w:rsidR="00300161" w:rsidRPr="006A785A" w:rsidRDefault="00300161" w:rsidP="00300161">
      <w:pPr>
        <w:rPr>
          <w:lang w:val="en-US"/>
        </w:rPr>
      </w:pPr>
      <w:r w:rsidRPr="006A785A">
        <w:rPr>
          <w:lang w:val="en-US"/>
        </w:rPr>
        <w:t xml:space="preserve">Approximately 5% of all maintenance advice notices processed are separately audited by DELWP to confirm accuracy, completeness and correctness in the capture process. </w:t>
      </w:r>
    </w:p>
    <w:p w14:paraId="4F811914" w14:textId="77777777" w:rsidR="00316F1E" w:rsidRPr="00A5192D" w:rsidRDefault="00316F1E" w:rsidP="0005414D">
      <w:pPr>
        <w:pStyle w:val="Heading1"/>
        <w:numPr>
          <w:ilvl w:val="0"/>
          <w:numId w:val="0"/>
        </w:numPr>
      </w:pPr>
      <w:bookmarkStart w:id="78" w:name="_Toc514767725"/>
      <w:r w:rsidRPr="00A5192D">
        <w:t xml:space="preserve">Data </w:t>
      </w:r>
      <w:r w:rsidRPr="000D1B0C">
        <w:t>product</w:t>
      </w:r>
      <w:r w:rsidRPr="00A5192D">
        <w:t xml:space="preserve"> delivery</w:t>
      </w:r>
      <w:bookmarkEnd w:id="77"/>
      <w:bookmarkEnd w:id="78"/>
    </w:p>
    <w:p w14:paraId="26ABE6FD" w14:textId="77777777" w:rsidR="00316F1E" w:rsidRPr="000D1B0C" w:rsidRDefault="00316F1E" w:rsidP="00316F1E">
      <w:pPr>
        <w:pStyle w:val="Heading2"/>
      </w:pPr>
      <w:bookmarkStart w:id="79" w:name="_Toc353455567"/>
      <w:bookmarkStart w:id="80" w:name="_Toc488308126"/>
      <w:bookmarkStart w:id="81" w:name="_Toc514767726"/>
      <w:bookmarkEnd w:id="53"/>
      <w:bookmarkEnd w:id="54"/>
      <w:bookmarkEnd w:id="55"/>
      <w:bookmarkEnd w:id="56"/>
      <w:bookmarkEnd w:id="57"/>
      <w:bookmarkEnd w:id="58"/>
      <w:r w:rsidRPr="000D1B0C">
        <w:t>Access</w:t>
      </w:r>
      <w:bookmarkEnd w:id="79"/>
      <w:r>
        <w:t xml:space="preserve"> &amp; licensing</w:t>
      </w:r>
      <w:bookmarkEnd w:id="80"/>
      <w:bookmarkEnd w:id="81"/>
    </w:p>
    <w:p w14:paraId="35F4F393" w14:textId="77777777" w:rsidR="007C5465" w:rsidRPr="00A6006B" w:rsidRDefault="007C5465" w:rsidP="007C5465">
      <w:pPr>
        <w:rPr>
          <w:rFonts w:asciiTheme="majorHAnsi" w:hAnsiTheme="majorHAnsi" w:cstheme="majorHAnsi"/>
          <w:b/>
        </w:rPr>
      </w:pPr>
      <w:bookmarkStart w:id="82" w:name="_Toc353455569"/>
      <w:bookmarkStart w:id="83" w:name="_Toc441143535"/>
      <w:r w:rsidRPr="00A6006B">
        <w:rPr>
          <w:rFonts w:asciiTheme="majorHAnsi" w:hAnsiTheme="majorHAnsi" w:cstheme="majorHAnsi"/>
          <w:b/>
        </w:rPr>
        <w:t>Data ava</w:t>
      </w:r>
      <w:r w:rsidRPr="00A6006B">
        <w:rPr>
          <w:rStyle w:val="Heading3Char"/>
          <w:rFonts w:asciiTheme="majorHAnsi" w:hAnsiTheme="majorHAnsi" w:cstheme="majorHAnsi"/>
        </w:rPr>
        <w:t>i</w:t>
      </w:r>
      <w:r w:rsidRPr="00A6006B">
        <w:rPr>
          <w:rFonts w:asciiTheme="majorHAnsi" w:hAnsiTheme="majorHAnsi" w:cstheme="majorHAnsi"/>
          <w:b/>
        </w:rPr>
        <w:t xml:space="preserve">lable under the </w:t>
      </w:r>
      <w:proofErr w:type="spellStart"/>
      <w:r w:rsidRPr="00A6006B">
        <w:rPr>
          <w:rFonts w:asciiTheme="majorHAnsi" w:hAnsiTheme="majorHAnsi" w:cstheme="majorHAnsi"/>
          <w:b/>
        </w:rPr>
        <w:t>DataVic</w:t>
      </w:r>
      <w:proofErr w:type="spellEnd"/>
      <w:r w:rsidRPr="00A6006B">
        <w:rPr>
          <w:rFonts w:asciiTheme="majorHAnsi" w:hAnsiTheme="majorHAnsi" w:cstheme="majorHAnsi"/>
          <w:b/>
        </w:rPr>
        <w:t xml:space="preserve"> policy </w:t>
      </w:r>
      <w:hyperlink r:id="rId35" w:history="1">
        <w:r w:rsidRPr="00A6006B">
          <w:rPr>
            <w:rStyle w:val="Hyperlink"/>
            <w:rFonts w:asciiTheme="majorHAnsi" w:hAnsiTheme="majorHAnsi" w:cstheme="majorHAnsi"/>
          </w:rPr>
          <w:t>www.data.vic.gov.au</w:t>
        </w:r>
      </w:hyperlink>
      <w:r w:rsidRPr="00A6006B">
        <w:rPr>
          <w:rFonts w:asciiTheme="majorHAnsi" w:hAnsiTheme="majorHAnsi" w:cstheme="majorHAnsi"/>
          <w:b/>
        </w:rPr>
        <w:t xml:space="preserve"> </w:t>
      </w:r>
    </w:p>
    <w:p w14:paraId="113126BF" w14:textId="39F7770D" w:rsidR="007C5465" w:rsidRPr="00A6006B" w:rsidRDefault="007C5465" w:rsidP="007C5465">
      <w:pPr>
        <w:spacing w:before="60"/>
        <w:rPr>
          <w:rFonts w:asciiTheme="majorHAnsi" w:hAnsiTheme="majorHAnsi" w:cstheme="majorHAnsi"/>
          <w:lang w:val="en-US"/>
        </w:rPr>
      </w:pPr>
      <w:r w:rsidRPr="00A6006B">
        <w:rPr>
          <w:rFonts w:asciiTheme="majorHAnsi" w:hAnsiTheme="majorHAnsi" w:cstheme="majorHAnsi"/>
          <w:lang w:val="en-US"/>
        </w:rPr>
        <w:t xml:space="preserve">Vicmap </w:t>
      </w:r>
      <w:r w:rsidR="00F306A9">
        <w:rPr>
          <w:rFonts w:asciiTheme="majorHAnsi" w:hAnsiTheme="majorHAnsi" w:cstheme="majorHAnsi"/>
          <w:lang w:val="en-US"/>
        </w:rPr>
        <w:t>Crown Land Tenure</w:t>
      </w:r>
      <w:r w:rsidRPr="00A6006B">
        <w:rPr>
          <w:rFonts w:asciiTheme="majorHAnsi" w:hAnsiTheme="majorHAnsi" w:cstheme="majorHAnsi"/>
          <w:lang w:val="en-US"/>
        </w:rPr>
        <w:t xml:space="preserve"> is freely available through the Victorian Government Data Directory (VGDD) at </w:t>
      </w:r>
      <w:hyperlink r:id="rId36" w:history="1">
        <w:r w:rsidRPr="00A6006B">
          <w:rPr>
            <w:rStyle w:val="Hyperlink"/>
            <w:rFonts w:asciiTheme="majorHAnsi" w:hAnsiTheme="majorHAnsi" w:cstheme="majorHAnsi"/>
            <w:lang w:val="en-US"/>
          </w:rPr>
          <w:t>www.data.vic.gov.au</w:t>
        </w:r>
      </w:hyperlink>
      <w:r w:rsidRPr="00A6006B">
        <w:rPr>
          <w:rFonts w:asciiTheme="majorHAnsi" w:hAnsiTheme="majorHAnsi" w:cstheme="majorHAnsi"/>
          <w:lang w:val="en-US"/>
        </w:rPr>
        <w:t xml:space="preserve"> under a Creative Commons Attribution </w:t>
      </w:r>
      <w:r w:rsidR="00F306A9">
        <w:rPr>
          <w:rFonts w:asciiTheme="majorHAnsi" w:hAnsiTheme="majorHAnsi" w:cstheme="majorHAnsi"/>
          <w:lang w:val="en-US"/>
        </w:rPr>
        <w:t>4</w:t>
      </w:r>
      <w:r w:rsidRPr="00A6006B">
        <w:rPr>
          <w:rFonts w:asciiTheme="majorHAnsi" w:hAnsiTheme="majorHAnsi" w:cstheme="majorHAnsi"/>
          <w:lang w:val="en-US"/>
        </w:rPr>
        <w:t xml:space="preserve">.0 Australia license. </w:t>
      </w:r>
    </w:p>
    <w:p w14:paraId="25A826C9" w14:textId="77777777" w:rsidR="007C5465" w:rsidRPr="00A6006B" w:rsidRDefault="007C5465" w:rsidP="007C5465">
      <w:pPr>
        <w:spacing w:before="60"/>
        <w:rPr>
          <w:rFonts w:asciiTheme="majorHAnsi" w:hAnsiTheme="majorHAnsi" w:cstheme="majorHAnsi"/>
          <w:lang w:val="en-US"/>
        </w:rPr>
      </w:pPr>
      <w:r w:rsidRPr="00A6006B">
        <w:rPr>
          <w:rFonts w:asciiTheme="majorHAnsi" w:hAnsiTheme="majorHAnsi" w:cstheme="majorHAnsi"/>
          <w:lang w:val="en-US"/>
        </w:rPr>
        <w:t>The Victorian Government Data Directory also provides details such as:</w:t>
      </w:r>
    </w:p>
    <w:p w14:paraId="3EE4A5BE"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Timetable for release</w:t>
      </w:r>
    </w:p>
    <w:p w14:paraId="64B730C1"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Usage and availability restrictions</w:t>
      </w:r>
    </w:p>
    <w:p w14:paraId="62D647EF"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License restrictions and conditions</w:t>
      </w:r>
    </w:p>
    <w:p w14:paraId="51928446"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Access constraints</w:t>
      </w:r>
    </w:p>
    <w:p w14:paraId="7CE95335"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Exclusion of liability</w:t>
      </w:r>
    </w:p>
    <w:p w14:paraId="1E2A1A08"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Supply and media formats</w:t>
      </w:r>
    </w:p>
    <w:p w14:paraId="50356F76"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Projections.</w:t>
      </w:r>
    </w:p>
    <w:p w14:paraId="2D01D171" w14:textId="77777777" w:rsidR="007C5465" w:rsidRPr="00A6006B" w:rsidRDefault="007C5465" w:rsidP="007C5465">
      <w:pPr>
        <w:contextualSpacing/>
        <w:rPr>
          <w:rFonts w:asciiTheme="majorHAnsi" w:hAnsiTheme="majorHAnsi" w:cstheme="majorHAnsi"/>
          <w:lang w:val="en-US"/>
        </w:rPr>
      </w:pPr>
    </w:p>
    <w:p w14:paraId="70BC5955" w14:textId="77777777" w:rsidR="007C5465" w:rsidRPr="00E74F1F" w:rsidRDefault="007C5465" w:rsidP="007C5465">
      <w:pPr>
        <w:rPr>
          <w:lang w:val="en-US"/>
        </w:rPr>
      </w:pPr>
      <w:r w:rsidRPr="00E74F1F">
        <w:rPr>
          <w:lang w:val="en-US"/>
        </w:rPr>
        <w:t xml:space="preserve">Vicmap is also available through a network of Data Service Providers listed at: </w:t>
      </w:r>
      <w:hyperlink r:id="rId37" w:tooltip="More information on Vicmap Data Service Providers" w:history="1">
        <w:r>
          <w:rPr>
            <w:rStyle w:val="Hyperlink"/>
            <w:lang w:val="en-US"/>
          </w:rPr>
          <w:t>www.delwp.vic.gov.au/vicmapdsp</w:t>
        </w:r>
      </w:hyperlink>
      <w:r w:rsidRPr="00E74F1F">
        <w:rPr>
          <w:lang w:val="en-US"/>
        </w:rPr>
        <w:t xml:space="preserve">  </w:t>
      </w:r>
    </w:p>
    <w:p w14:paraId="04BC0187" w14:textId="77777777" w:rsidR="007C5465" w:rsidRPr="00E74F1F" w:rsidRDefault="007C5465" w:rsidP="007C5465">
      <w:pPr>
        <w:rPr>
          <w:lang w:val="en-US"/>
        </w:rPr>
      </w:pPr>
    </w:p>
    <w:p w14:paraId="3B933DE2" w14:textId="77777777" w:rsidR="007C5465" w:rsidRDefault="007C5465" w:rsidP="007C5465">
      <w:pPr>
        <w:rPr>
          <w:lang w:val="en-US"/>
        </w:rPr>
      </w:pPr>
      <w:r w:rsidRPr="00E74F1F">
        <w:rPr>
          <w:lang w:val="en-US"/>
        </w:rPr>
        <w:t xml:space="preserve">Selected Vicmap Products can be bought online through DELWP web located at: </w:t>
      </w:r>
      <w:hyperlink r:id="rId38" w:tooltip="Access to Vicmap data online" w:history="1">
        <w:r>
          <w:rPr>
            <w:rStyle w:val="Hyperlink"/>
            <w:lang w:val="en-US"/>
          </w:rPr>
          <w:t>www.delwp.vic.gov.au/vicmapdata</w:t>
        </w:r>
      </w:hyperlink>
      <w:r w:rsidRPr="00E74F1F">
        <w:rPr>
          <w:rStyle w:val="Hyperlink"/>
          <w:lang w:val="en-US"/>
        </w:rPr>
        <w:br/>
      </w:r>
    </w:p>
    <w:p w14:paraId="1AB9D687" w14:textId="77777777" w:rsidR="007C5465" w:rsidRPr="008B41A9" w:rsidRDefault="007C5465" w:rsidP="007C5465">
      <w:pPr>
        <w:contextualSpacing/>
        <w:rPr>
          <w:lang w:val="en-US"/>
        </w:rPr>
      </w:pPr>
      <w:r w:rsidRPr="008B41A9">
        <w:rPr>
          <w:lang w:val="en-US"/>
        </w:rPr>
        <w:lastRenderedPageBreak/>
        <w:t xml:space="preserve">Historical versions of Vicmap data is only available under special and exceptional circumstances, such as a legal proceeding, and may incur an administration fee.  </w:t>
      </w:r>
    </w:p>
    <w:p w14:paraId="79638458" w14:textId="77777777" w:rsidR="00316F1E" w:rsidRPr="00205246" w:rsidRDefault="00316F1E" w:rsidP="00316F1E">
      <w:pPr>
        <w:pStyle w:val="Heading1"/>
      </w:pPr>
      <w:bookmarkStart w:id="84" w:name="_Toc514767727"/>
      <w:r w:rsidRPr="00205246">
        <w:t>Metadata</w:t>
      </w:r>
      <w:bookmarkEnd w:id="82"/>
      <w:bookmarkEnd w:id="83"/>
      <w:bookmarkEnd w:id="84"/>
    </w:p>
    <w:p w14:paraId="79D91C4D" w14:textId="13CCBA30" w:rsidR="00316F1E" w:rsidRDefault="00316F1E" w:rsidP="00316F1E">
      <w:pPr>
        <w:rPr>
          <w:lang w:val="en-US"/>
        </w:rPr>
      </w:pPr>
      <w:bookmarkStart w:id="85" w:name="_Toc477775064"/>
      <w:bookmarkStart w:id="86" w:name="_Toc506373318"/>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Pr="00E74F1F">
        <w:rPr>
          <w:lang w:val="en-US"/>
        </w:rPr>
        <w:t xml:space="preserve"> </w:t>
      </w:r>
      <w:r w:rsidR="003B4AE1">
        <w:rPr>
          <w:lang w:val="en-US"/>
        </w:rPr>
        <w:t>Spatial DataMart</w:t>
      </w:r>
      <w:r>
        <w:rPr>
          <w:lang w:val="en-US"/>
        </w:rPr>
        <w:t xml:space="preserve"> (</w:t>
      </w:r>
      <w:r w:rsidR="003B4AE1">
        <w:rPr>
          <w:lang w:val="en-US"/>
        </w:rPr>
        <w:t>SDM</w:t>
      </w:r>
      <w:r>
        <w:rPr>
          <w:lang w:val="en-US"/>
        </w:rPr>
        <w:t>)</w:t>
      </w:r>
      <w:r w:rsidRPr="00E74F1F">
        <w:rPr>
          <w:lang w:val="en-US"/>
        </w:rPr>
        <w:t xml:space="preserve"> located at </w:t>
      </w:r>
      <w:hyperlink r:id="rId39" w:tooltip="DataSearch Victoria online spatial data discovery tool" w:history="1">
        <w:r w:rsidRPr="004E520D">
          <w:rPr>
            <w:rStyle w:val="Hyperlink"/>
            <w:color w:val="0000FF"/>
            <w:lang w:val="en-US"/>
          </w:rPr>
          <w:t>www.delwp.vic.gov.au/datasearch</w:t>
        </w:r>
      </w:hyperlink>
      <w:r w:rsidRPr="00E74F1F">
        <w:rPr>
          <w:lang w:val="en-US"/>
        </w:rPr>
        <w:t xml:space="preserve"> </w:t>
      </w:r>
      <w:r>
        <w:rPr>
          <w:lang w:val="en-US"/>
        </w:rPr>
        <w:t>by searching for the ANZLIC ID.</w:t>
      </w:r>
    </w:p>
    <w:p w14:paraId="191FAB3D" w14:textId="77777777" w:rsidR="00316F1E" w:rsidRPr="00A5192D" w:rsidRDefault="00316F1E" w:rsidP="00316F1E">
      <w:pPr>
        <w:rPr>
          <w:lang w:val="en-US"/>
        </w:rPr>
      </w:pPr>
    </w:p>
    <w:bookmarkEnd w:id="85"/>
    <w:bookmarkEnd w:id="86"/>
    <w:p w14:paraId="6EF900F9" w14:textId="77777777" w:rsidR="00316F1E" w:rsidRPr="00A5192D" w:rsidRDefault="00316F1E" w:rsidP="00316F1E">
      <w:pPr>
        <w:rPr>
          <w:lang w:val="en-US"/>
        </w:rPr>
      </w:pPr>
      <w:r w:rsidRPr="00A5192D">
        <w:rPr>
          <w:lang w:val="en-US"/>
        </w:rPr>
        <w:br w:type="page"/>
      </w:r>
    </w:p>
    <w:p w14:paraId="69F69EC3" w14:textId="77777777" w:rsidR="00316F1E" w:rsidRPr="00A5192D" w:rsidRDefault="00316F1E" w:rsidP="00316F1E">
      <w:pPr>
        <w:pStyle w:val="Heading1"/>
      </w:pPr>
      <w:bookmarkStart w:id="87" w:name="_Toc15893499"/>
      <w:bookmarkStart w:id="88" w:name="_Toc32910132"/>
      <w:bookmarkStart w:id="89" w:name="_Toc34131731"/>
      <w:bookmarkStart w:id="90" w:name="_Toc34191635"/>
      <w:bookmarkStart w:id="91" w:name="_Toc143487733"/>
      <w:bookmarkStart w:id="92" w:name="_Toc353455571"/>
      <w:bookmarkStart w:id="93" w:name="_Toc514767728"/>
      <w:r w:rsidRPr="00A5192D">
        <w:lastRenderedPageBreak/>
        <w:t xml:space="preserve">Appendix </w:t>
      </w:r>
      <w:bookmarkEnd w:id="87"/>
      <w:bookmarkEnd w:id="88"/>
      <w:bookmarkEnd w:id="89"/>
      <w:bookmarkEnd w:id="90"/>
      <w:bookmarkEnd w:id="91"/>
      <w:r w:rsidRPr="00A5192D">
        <w:t>A</w:t>
      </w:r>
      <w:r>
        <w:t>:</w:t>
      </w:r>
      <w:r w:rsidRPr="00A5192D">
        <w:t xml:space="preserve"> </w:t>
      </w:r>
      <w:r>
        <w:t>D</w:t>
      </w:r>
      <w:r w:rsidRPr="00A5192D">
        <w:t xml:space="preserve">ata </w:t>
      </w:r>
      <w:r>
        <w:t xml:space="preserve">&amp; object </w:t>
      </w:r>
      <w:r w:rsidRPr="00A5192D">
        <w:t>model</w:t>
      </w:r>
      <w:bookmarkEnd w:id="92"/>
      <w:r>
        <w:t>s</w:t>
      </w:r>
      <w:bookmarkEnd w:id="93"/>
    </w:p>
    <w:p w14:paraId="3535A0C4" w14:textId="6B48CF26" w:rsidR="00316F1E" w:rsidRPr="00F306A9" w:rsidRDefault="00316F1E" w:rsidP="00316F1E">
      <w:pPr>
        <w:rPr>
          <w:rStyle w:val="Hyperlink"/>
          <w:snapToGrid w:val="0"/>
          <w:color w:val="363534" w:themeColor="text1"/>
        </w:rPr>
      </w:pPr>
      <w:bookmarkStart w:id="94" w:name="_Toc353455572"/>
      <w:r>
        <w:rPr>
          <w:snapToGrid w:val="0"/>
        </w:rPr>
        <w:t>Vicmap d</w:t>
      </w:r>
      <w:r w:rsidRPr="00E74F1F">
        <w:rPr>
          <w:snapToGrid w:val="0"/>
        </w:rPr>
        <w:t xml:space="preserve">ata </w:t>
      </w:r>
      <w:r w:rsidRPr="00F306A9">
        <w:rPr>
          <w:snapToGrid w:val="0"/>
        </w:rPr>
        <w:t xml:space="preserve">models can be located at </w:t>
      </w:r>
      <w:hyperlink r:id="rId40" w:tooltip="More information regarding Vicmap products" w:history="1">
        <w:r w:rsidR="00D47A24" w:rsidRPr="00F306A9">
          <w:rPr>
            <w:rStyle w:val="Hyperlink"/>
            <w:rFonts w:cstheme="minorHAnsi"/>
            <w:color w:val="363534" w:themeColor="text1"/>
          </w:rPr>
          <w:t>www2.delwp.vic.gov.au/maps</w:t>
        </w:r>
      </w:hyperlink>
    </w:p>
    <w:p w14:paraId="36121889" w14:textId="6C2DE5B3" w:rsidR="00F306A9" w:rsidRPr="00F306A9" w:rsidRDefault="00FA189D" w:rsidP="00F306A9">
      <w:pPr>
        <w:spacing w:after="120"/>
        <w:rPr>
          <w:snapToGrid w:val="0"/>
        </w:rPr>
      </w:pPr>
      <w:hyperlink r:id="rId41" w:history="1">
        <w:r w:rsidR="00F306A9" w:rsidRPr="00F306A9">
          <w:rPr>
            <w:rStyle w:val="Hyperlink"/>
            <w:snapToGrid w:val="0"/>
            <w:color w:val="363534" w:themeColor="text1"/>
          </w:rPr>
          <w:t xml:space="preserve">Standard data model version </w:t>
        </w:r>
        <w:r w:rsidR="002E6B02">
          <w:rPr>
            <w:rStyle w:val="Hyperlink"/>
            <w:snapToGrid w:val="0"/>
            <w:color w:val="363534" w:themeColor="text1"/>
          </w:rPr>
          <w:t>4</w:t>
        </w:r>
        <w:r w:rsidR="00F306A9" w:rsidRPr="00F306A9">
          <w:rPr>
            <w:rStyle w:val="Hyperlink"/>
            <w:snapToGrid w:val="0"/>
            <w:color w:val="363534" w:themeColor="text1"/>
          </w:rPr>
          <w:t>.</w:t>
        </w:r>
        <w:r w:rsidR="002E6B02">
          <w:rPr>
            <w:rStyle w:val="Hyperlink"/>
            <w:snapToGrid w:val="0"/>
            <w:color w:val="363534" w:themeColor="text1"/>
          </w:rPr>
          <w:t>0</w:t>
        </w:r>
      </w:hyperlink>
      <w:r w:rsidR="00F306A9" w:rsidRPr="00F306A9">
        <w:rPr>
          <w:snapToGrid w:val="0"/>
        </w:rPr>
        <w:t xml:space="preserve">, </w:t>
      </w:r>
      <w:r w:rsidR="002E6B02">
        <w:rPr>
          <w:snapToGrid w:val="0"/>
        </w:rPr>
        <w:t>January</w:t>
      </w:r>
      <w:bookmarkStart w:id="95" w:name="_GoBack"/>
      <w:bookmarkEnd w:id="95"/>
      <w:r w:rsidR="002E6B02">
        <w:rPr>
          <w:snapToGrid w:val="0"/>
        </w:rPr>
        <w:t xml:space="preserve"> 2018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7"/>
      </w:tblGrid>
      <w:tr w:rsidR="00F306A9" w:rsidRPr="00F306A9" w14:paraId="7CF6905C" w14:textId="77777777" w:rsidTr="00C225BA">
        <w:trPr>
          <w:tblCellSpacing w:w="15" w:type="dxa"/>
        </w:trPr>
        <w:tc>
          <w:tcPr>
            <w:tcW w:w="0" w:type="auto"/>
            <w:hideMark/>
          </w:tcPr>
          <w:p w14:paraId="22359735" w14:textId="59ADD61A" w:rsidR="00F306A9" w:rsidRPr="00F306A9" w:rsidRDefault="00FA189D" w:rsidP="00F306A9">
            <w:pPr>
              <w:spacing w:after="120"/>
              <w:rPr>
                <w:snapToGrid w:val="0"/>
              </w:rPr>
            </w:pPr>
            <w:hyperlink r:id="rId42" w:history="1">
              <w:r w:rsidR="00F306A9" w:rsidRPr="00F306A9">
                <w:rPr>
                  <w:rStyle w:val="Hyperlink"/>
                  <w:snapToGrid w:val="0"/>
                  <w:color w:val="363534" w:themeColor="text1"/>
                </w:rPr>
                <w:t>Basic Data Model version 2.1</w:t>
              </w:r>
            </w:hyperlink>
            <w:r w:rsidR="00F306A9">
              <w:rPr>
                <w:snapToGrid w:val="0"/>
              </w:rPr>
              <w:t xml:space="preserve">, </w:t>
            </w:r>
            <w:r w:rsidR="00B20B22">
              <w:rPr>
                <w:snapToGrid w:val="0"/>
              </w:rPr>
              <w:t>June 2017</w:t>
            </w:r>
          </w:p>
        </w:tc>
      </w:tr>
    </w:tbl>
    <w:p w14:paraId="656557B1" w14:textId="6EB425DA" w:rsidR="00316F1E" w:rsidRPr="00E74F1F" w:rsidRDefault="002E6B02" w:rsidP="00316F1E">
      <w:pPr>
        <w:rPr>
          <w:color w:val="000000"/>
          <w:lang w:val="en-US"/>
        </w:rPr>
      </w:pPr>
      <w:r>
        <w:rPr>
          <w:noProof/>
          <w:color w:val="000000"/>
          <w:lang w:val="en-US"/>
        </w:rPr>
        <w:drawing>
          <wp:inline distT="0" distB="0" distL="0" distR="0" wp14:anchorId="101CFC7B" wp14:editId="2F31F9CF">
            <wp:extent cx="4715533" cy="6582694"/>
            <wp:effectExtent l="0" t="0" r="8890" b="8890"/>
            <wp:docPr id="15" name="Picture 15"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T Standard Model.png"/>
                    <pic:cNvPicPr/>
                  </pic:nvPicPr>
                  <pic:blipFill>
                    <a:blip r:embed="rId43">
                      <a:extLst>
                        <a:ext uri="{28A0092B-C50C-407E-A947-70E740481C1C}">
                          <a14:useLocalDpi xmlns:a14="http://schemas.microsoft.com/office/drawing/2010/main" val="0"/>
                        </a:ext>
                      </a:extLst>
                    </a:blip>
                    <a:stretch>
                      <a:fillRect/>
                    </a:stretch>
                  </pic:blipFill>
                  <pic:spPr>
                    <a:xfrm>
                      <a:off x="0" y="0"/>
                      <a:ext cx="4715533" cy="6582694"/>
                    </a:xfrm>
                    <a:prstGeom prst="rect">
                      <a:avLst/>
                    </a:prstGeom>
                  </pic:spPr>
                </pic:pic>
              </a:graphicData>
            </a:graphic>
          </wp:inline>
        </w:drawing>
      </w:r>
    </w:p>
    <w:p w14:paraId="7BE20EFE" w14:textId="6F4A6DE8" w:rsidR="00316F1E" w:rsidRDefault="00316F1E" w:rsidP="00D47A24">
      <w:pPr>
        <w:ind w:left="-426"/>
      </w:pPr>
    </w:p>
    <w:p w14:paraId="50C6AEBC" w14:textId="79106ECD" w:rsidR="00F306A9" w:rsidRDefault="00F306A9" w:rsidP="00F306A9">
      <w:pPr>
        <w:jc w:val="center"/>
      </w:pPr>
    </w:p>
    <w:p w14:paraId="2A66237B" w14:textId="652B7F7C" w:rsidR="00316F1E" w:rsidRDefault="00316F1E" w:rsidP="00316F1E">
      <w:pPr>
        <w:rPr>
          <w:rFonts w:ascii="Calibri" w:hAnsi="Calibri"/>
          <w:color w:val="228591"/>
          <w:sz w:val="40"/>
          <w:szCs w:val="24"/>
          <w:lang w:val="en-US"/>
        </w:rPr>
      </w:pPr>
      <w:r>
        <w:br w:type="page"/>
      </w:r>
    </w:p>
    <w:p w14:paraId="2B6BED3E" w14:textId="77777777" w:rsidR="00316F1E" w:rsidRDefault="00316F1E" w:rsidP="00316F1E">
      <w:pPr>
        <w:pStyle w:val="Heading1"/>
        <w:sectPr w:rsidR="00316F1E" w:rsidSect="00316F1E">
          <w:headerReference w:type="default" r:id="rId44"/>
          <w:pgSz w:w="11909" w:h="16834" w:code="9"/>
          <w:pgMar w:top="1588" w:right="1134" w:bottom="1021" w:left="1588" w:header="680" w:footer="680" w:gutter="0"/>
          <w:cols w:space="720"/>
          <w:docGrid w:linePitch="326"/>
        </w:sectPr>
      </w:pPr>
    </w:p>
    <w:p w14:paraId="667928E8" w14:textId="77777777" w:rsidR="00316F1E" w:rsidRDefault="00316F1E" w:rsidP="00316F1E">
      <w:pPr>
        <w:pStyle w:val="Heading1"/>
      </w:pPr>
      <w:bookmarkStart w:id="96" w:name="_Toc514767729"/>
      <w:r w:rsidRPr="00A5192D">
        <w:lastRenderedPageBreak/>
        <w:t>A</w:t>
      </w:r>
      <w:r>
        <w:t>ppendix B: Data dictionary</w:t>
      </w:r>
      <w:bookmarkEnd w:id="94"/>
      <w:bookmarkEnd w:id="96"/>
    </w:p>
    <w:p w14:paraId="4B38CB81" w14:textId="77777777" w:rsidR="00F52EDF" w:rsidRPr="004E6313" w:rsidRDefault="00F52EDF" w:rsidP="00F52EDF">
      <w:pPr>
        <w:pStyle w:val="Heading2"/>
        <w:rPr>
          <w:lang w:val="en-US"/>
        </w:rPr>
      </w:pPr>
      <w:bookmarkStart w:id="97" w:name="_Toc22115276"/>
      <w:bookmarkStart w:id="98" w:name="_Toc25992292"/>
      <w:bookmarkStart w:id="99" w:name="_Toc25998195"/>
      <w:bookmarkStart w:id="100" w:name="_Toc26000113"/>
      <w:bookmarkStart w:id="101" w:name="_Toc26000212"/>
      <w:bookmarkStart w:id="102" w:name="_Toc35770993"/>
      <w:bookmarkStart w:id="103" w:name="_Toc35942747"/>
      <w:bookmarkStart w:id="104" w:name="_Toc36546259"/>
      <w:bookmarkStart w:id="105" w:name="_Toc41357914"/>
      <w:bookmarkStart w:id="106" w:name="_Toc304283424"/>
      <w:bookmarkStart w:id="107" w:name="_Toc337557954"/>
      <w:bookmarkStart w:id="108" w:name="_Toc464030964"/>
      <w:bookmarkStart w:id="109" w:name="_Toc514767731"/>
      <w:r>
        <w:rPr>
          <w:lang w:val="en-US"/>
        </w:rPr>
        <w:t>Summary of tables</w:t>
      </w:r>
      <w:bookmarkEnd w:id="97"/>
      <w:bookmarkEnd w:id="98"/>
      <w:bookmarkEnd w:id="99"/>
      <w:bookmarkEnd w:id="100"/>
      <w:bookmarkEnd w:id="101"/>
      <w:bookmarkEnd w:id="102"/>
      <w:bookmarkEnd w:id="103"/>
      <w:bookmarkEnd w:id="104"/>
      <w:bookmarkEnd w:id="105"/>
      <w:bookmarkEnd w:id="106"/>
      <w:bookmarkEnd w:id="107"/>
      <w:bookmarkEnd w:id="108"/>
      <w:bookmarkEnd w:id="109"/>
    </w:p>
    <w:tbl>
      <w:tblPr>
        <w:tblW w:w="0" w:type="auto"/>
        <w:tblInd w:w="108" w:type="dxa"/>
        <w:tblLayout w:type="fixed"/>
        <w:tblLook w:val="0000" w:firstRow="0" w:lastRow="0" w:firstColumn="0" w:lastColumn="0" w:noHBand="0" w:noVBand="0"/>
      </w:tblPr>
      <w:tblGrid>
        <w:gridCol w:w="2318"/>
        <w:gridCol w:w="6418"/>
      </w:tblGrid>
      <w:tr w:rsidR="00F52EDF" w:rsidRPr="004E6313" w14:paraId="1BF90E93" w14:textId="77777777" w:rsidTr="00FF2E95">
        <w:trPr>
          <w:trHeight w:val="280"/>
        </w:trPr>
        <w:tc>
          <w:tcPr>
            <w:tcW w:w="2318" w:type="dxa"/>
            <w:shd w:val="clear" w:color="auto" w:fill="C75F64" w:themeFill="accent5" w:themeFillShade="BF"/>
          </w:tcPr>
          <w:p w14:paraId="5CE3E5E9" w14:textId="77777777" w:rsidR="00F52EDF" w:rsidRPr="00FF2E95" w:rsidRDefault="00F52EDF" w:rsidP="00C225BA">
            <w:pPr>
              <w:spacing w:before="60"/>
              <w:jc w:val="both"/>
              <w:rPr>
                <w:rFonts w:ascii="Arial" w:hAnsi="Arial"/>
                <w:b/>
                <w:snapToGrid w:val="0"/>
                <w:color w:val="FFFFFF" w:themeColor="background1"/>
                <w:lang w:val="en-US"/>
              </w:rPr>
            </w:pPr>
            <w:r w:rsidRPr="00FF2E95">
              <w:rPr>
                <w:rFonts w:ascii="Arial" w:hAnsi="Arial"/>
                <w:b/>
                <w:snapToGrid w:val="0"/>
                <w:color w:val="FFFFFF" w:themeColor="background1"/>
                <w:lang w:val="en-US"/>
              </w:rPr>
              <w:t>Table Name</w:t>
            </w:r>
          </w:p>
        </w:tc>
        <w:tc>
          <w:tcPr>
            <w:tcW w:w="6418" w:type="dxa"/>
            <w:shd w:val="clear" w:color="auto" w:fill="C75F64" w:themeFill="accent5" w:themeFillShade="BF"/>
          </w:tcPr>
          <w:p w14:paraId="2DF7F184" w14:textId="77777777" w:rsidR="00F52EDF" w:rsidRPr="00FF2E95" w:rsidRDefault="00F52EDF" w:rsidP="00C225BA">
            <w:pPr>
              <w:spacing w:before="60"/>
              <w:jc w:val="both"/>
              <w:rPr>
                <w:rFonts w:ascii="Arial" w:hAnsi="Arial"/>
                <w:b/>
                <w:snapToGrid w:val="0"/>
                <w:color w:val="FFFFFF" w:themeColor="background1"/>
                <w:lang w:val="en-US"/>
              </w:rPr>
            </w:pPr>
            <w:r w:rsidRPr="00FF2E95">
              <w:rPr>
                <w:rFonts w:ascii="Arial" w:hAnsi="Arial"/>
                <w:b/>
                <w:snapToGrid w:val="0"/>
                <w:color w:val="FFFFFF" w:themeColor="background1"/>
                <w:lang w:val="en-US"/>
              </w:rPr>
              <w:t>Comment</w:t>
            </w:r>
          </w:p>
        </w:tc>
      </w:tr>
      <w:tr w:rsidR="00F52EDF" w:rsidRPr="004E6313" w14:paraId="19BC0661" w14:textId="77777777" w:rsidTr="00FF2E95">
        <w:trPr>
          <w:trHeight w:val="280"/>
        </w:trPr>
        <w:tc>
          <w:tcPr>
            <w:tcW w:w="2318" w:type="dxa"/>
            <w:tcBorders>
              <w:bottom w:val="single" w:sz="4" w:space="0" w:color="auto"/>
            </w:tcBorders>
          </w:tcPr>
          <w:p w14:paraId="3CB0EB07" w14:textId="77777777" w:rsidR="00F52EDF" w:rsidRPr="00FF2E95" w:rsidRDefault="00F52EDF" w:rsidP="00C225BA">
            <w:pPr>
              <w:spacing w:before="60"/>
              <w:jc w:val="both"/>
              <w:rPr>
                <w:snapToGrid w:val="0"/>
                <w:lang w:val="en-US"/>
              </w:rPr>
            </w:pPr>
            <w:r w:rsidRPr="00FF2E95">
              <w:rPr>
                <w:snapToGrid w:val="0"/>
              </w:rPr>
              <w:t xml:space="preserve">CL_CAD_LINE </w:t>
            </w:r>
          </w:p>
        </w:tc>
        <w:tc>
          <w:tcPr>
            <w:tcW w:w="6418" w:type="dxa"/>
            <w:tcBorders>
              <w:bottom w:val="single" w:sz="4" w:space="0" w:color="auto"/>
            </w:tcBorders>
          </w:tcPr>
          <w:p w14:paraId="6A354C46" w14:textId="65289BE1" w:rsidR="00F52EDF" w:rsidRPr="00FF2E95" w:rsidRDefault="00F52EDF" w:rsidP="00C225BA">
            <w:pPr>
              <w:spacing w:before="60"/>
              <w:jc w:val="both"/>
              <w:rPr>
                <w:snapToGrid w:val="0"/>
                <w:lang w:val="en-US"/>
              </w:rPr>
            </w:pPr>
            <w:r w:rsidRPr="00FF2E95">
              <w:rPr>
                <w:snapToGrid w:val="0"/>
              </w:rPr>
              <w:t>CL_CAD_LINE represents boundaries within the cadastral framework including easements boundaries.</w:t>
            </w:r>
          </w:p>
        </w:tc>
      </w:tr>
      <w:tr w:rsidR="00F52EDF" w:rsidRPr="004E6313" w14:paraId="33C9C7A8" w14:textId="77777777" w:rsidTr="00FF2E95">
        <w:trPr>
          <w:trHeight w:val="280"/>
        </w:trPr>
        <w:tc>
          <w:tcPr>
            <w:tcW w:w="2318" w:type="dxa"/>
            <w:tcBorders>
              <w:top w:val="single" w:sz="4" w:space="0" w:color="auto"/>
              <w:bottom w:val="single" w:sz="4" w:space="0" w:color="auto"/>
            </w:tcBorders>
          </w:tcPr>
          <w:p w14:paraId="5D4D6EC2" w14:textId="77777777" w:rsidR="00F52EDF" w:rsidRPr="00FF2E95" w:rsidRDefault="00F52EDF" w:rsidP="00C225BA">
            <w:pPr>
              <w:spacing w:before="60"/>
              <w:jc w:val="both"/>
              <w:rPr>
                <w:snapToGrid w:val="0"/>
                <w:lang w:val="en-US"/>
              </w:rPr>
            </w:pPr>
            <w:r w:rsidRPr="00FF2E95">
              <w:rPr>
                <w:snapToGrid w:val="0"/>
              </w:rPr>
              <w:t xml:space="preserve">CL_TENURE </w:t>
            </w:r>
          </w:p>
        </w:tc>
        <w:tc>
          <w:tcPr>
            <w:tcW w:w="6418" w:type="dxa"/>
            <w:tcBorders>
              <w:top w:val="single" w:sz="4" w:space="0" w:color="auto"/>
              <w:bottom w:val="single" w:sz="4" w:space="0" w:color="auto"/>
            </w:tcBorders>
          </w:tcPr>
          <w:p w14:paraId="7E9EF92A" w14:textId="77777777" w:rsidR="00F52EDF" w:rsidRPr="00FF2E95" w:rsidRDefault="00F52EDF" w:rsidP="00C225BA">
            <w:pPr>
              <w:spacing w:before="60"/>
              <w:jc w:val="both"/>
              <w:rPr>
                <w:snapToGrid w:val="0"/>
                <w:lang w:val="en-US"/>
              </w:rPr>
            </w:pPr>
            <w:proofErr w:type="spellStart"/>
            <w:r w:rsidRPr="00FF2E95">
              <w:rPr>
                <w:snapToGrid w:val="0"/>
              </w:rPr>
              <w:t>Aspatial</w:t>
            </w:r>
            <w:proofErr w:type="spellEnd"/>
            <w:r w:rsidRPr="00FF2E95">
              <w:rPr>
                <w:snapToGrid w:val="0"/>
              </w:rPr>
              <w:t xml:space="preserve"> table containing Crown Land Tenure identifiers</w:t>
            </w:r>
          </w:p>
        </w:tc>
      </w:tr>
      <w:tr w:rsidR="00F52EDF" w:rsidRPr="004E6313" w14:paraId="4BA0AB43" w14:textId="77777777" w:rsidTr="00FF2E95">
        <w:trPr>
          <w:trHeight w:val="280"/>
        </w:trPr>
        <w:tc>
          <w:tcPr>
            <w:tcW w:w="2318" w:type="dxa"/>
            <w:tcBorders>
              <w:top w:val="single" w:sz="4" w:space="0" w:color="auto"/>
              <w:bottom w:val="single" w:sz="4" w:space="0" w:color="auto"/>
            </w:tcBorders>
          </w:tcPr>
          <w:p w14:paraId="5EFD3432" w14:textId="77777777" w:rsidR="00F52EDF" w:rsidRPr="00FF2E95" w:rsidRDefault="00F52EDF" w:rsidP="00C225BA">
            <w:pPr>
              <w:spacing w:before="60"/>
              <w:jc w:val="both"/>
              <w:rPr>
                <w:snapToGrid w:val="0"/>
                <w:lang w:val="en-US"/>
              </w:rPr>
            </w:pPr>
            <w:r w:rsidRPr="00FF2E95">
              <w:rPr>
                <w:snapToGrid w:val="0"/>
              </w:rPr>
              <w:t xml:space="preserve">CL_TENURE_VIEW </w:t>
            </w:r>
          </w:p>
        </w:tc>
        <w:tc>
          <w:tcPr>
            <w:tcW w:w="6418" w:type="dxa"/>
            <w:tcBorders>
              <w:top w:val="single" w:sz="4" w:space="0" w:color="auto"/>
              <w:bottom w:val="single" w:sz="4" w:space="0" w:color="auto"/>
            </w:tcBorders>
          </w:tcPr>
          <w:p w14:paraId="32C85CE6" w14:textId="77777777" w:rsidR="00F52EDF" w:rsidRPr="00FF2E95" w:rsidRDefault="00F52EDF" w:rsidP="00C225BA">
            <w:pPr>
              <w:spacing w:before="60"/>
              <w:jc w:val="both"/>
              <w:rPr>
                <w:snapToGrid w:val="0"/>
                <w:lang w:val="en-US"/>
              </w:rPr>
            </w:pPr>
            <w:r w:rsidRPr="00FF2E95">
              <w:rPr>
                <w:snapToGrid w:val="0"/>
              </w:rPr>
              <w:t>Spatial Representation of Crown Land Tenure</w:t>
            </w:r>
          </w:p>
        </w:tc>
      </w:tr>
      <w:tr w:rsidR="00F52EDF" w:rsidRPr="004E6313" w14:paraId="1C630595" w14:textId="77777777" w:rsidTr="00FF2E95">
        <w:trPr>
          <w:trHeight w:val="280"/>
        </w:trPr>
        <w:tc>
          <w:tcPr>
            <w:tcW w:w="2318" w:type="dxa"/>
            <w:tcBorders>
              <w:top w:val="single" w:sz="4" w:space="0" w:color="auto"/>
              <w:bottom w:val="single" w:sz="4" w:space="0" w:color="auto"/>
            </w:tcBorders>
          </w:tcPr>
          <w:p w14:paraId="6DD6FCA8" w14:textId="77777777" w:rsidR="00F52EDF" w:rsidRPr="00FF2E95" w:rsidRDefault="00F52EDF" w:rsidP="00C225BA">
            <w:pPr>
              <w:spacing w:before="60"/>
              <w:jc w:val="both"/>
              <w:rPr>
                <w:snapToGrid w:val="0"/>
                <w:lang w:val="en-US"/>
              </w:rPr>
            </w:pPr>
            <w:r w:rsidRPr="00FF2E95">
              <w:rPr>
                <w:snapToGrid w:val="0"/>
              </w:rPr>
              <w:t xml:space="preserve">GOV_ROAD_POLYGON </w:t>
            </w:r>
          </w:p>
        </w:tc>
        <w:tc>
          <w:tcPr>
            <w:tcW w:w="6418" w:type="dxa"/>
            <w:tcBorders>
              <w:top w:val="single" w:sz="4" w:space="0" w:color="auto"/>
              <w:bottom w:val="single" w:sz="4" w:space="0" w:color="auto"/>
            </w:tcBorders>
          </w:tcPr>
          <w:p w14:paraId="6BA7B8A2" w14:textId="77777777" w:rsidR="00F52EDF" w:rsidRPr="00FF2E95" w:rsidRDefault="00F52EDF" w:rsidP="00C225BA">
            <w:pPr>
              <w:spacing w:before="60"/>
              <w:jc w:val="both"/>
              <w:rPr>
                <w:snapToGrid w:val="0"/>
                <w:lang w:val="en-US"/>
              </w:rPr>
            </w:pPr>
            <w:r w:rsidRPr="00FF2E95">
              <w:rPr>
                <w:snapToGrid w:val="0"/>
              </w:rPr>
              <w:t>Spatial representation of Government road network casements</w:t>
            </w:r>
          </w:p>
        </w:tc>
      </w:tr>
      <w:tr w:rsidR="008B23B8" w:rsidRPr="004E6313" w14:paraId="7465854B" w14:textId="77777777" w:rsidTr="00FF2E95">
        <w:trPr>
          <w:trHeight w:val="280"/>
        </w:trPr>
        <w:tc>
          <w:tcPr>
            <w:tcW w:w="2318" w:type="dxa"/>
            <w:tcBorders>
              <w:top w:val="single" w:sz="4" w:space="0" w:color="auto"/>
              <w:bottom w:val="single" w:sz="4" w:space="0" w:color="auto"/>
            </w:tcBorders>
          </w:tcPr>
          <w:p w14:paraId="4CB9D26F" w14:textId="303AA209" w:rsidR="008B23B8" w:rsidRPr="00FF2E95" w:rsidRDefault="008B23B8" w:rsidP="00C225BA">
            <w:pPr>
              <w:spacing w:before="60"/>
              <w:jc w:val="both"/>
              <w:rPr>
                <w:snapToGrid w:val="0"/>
              </w:rPr>
            </w:pPr>
            <w:r>
              <w:rPr>
                <w:snapToGrid w:val="0"/>
              </w:rPr>
              <w:t>CL_TENURE_PARCEL</w:t>
            </w:r>
          </w:p>
        </w:tc>
        <w:tc>
          <w:tcPr>
            <w:tcW w:w="6418" w:type="dxa"/>
            <w:tcBorders>
              <w:top w:val="single" w:sz="4" w:space="0" w:color="auto"/>
              <w:bottom w:val="single" w:sz="4" w:space="0" w:color="auto"/>
            </w:tcBorders>
          </w:tcPr>
          <w:p w14:paraId="0FCADBF8" w14:textId="73497481" w:rsidR="008B23B8" w:rsidRPr="00FF2E95" w:rsidRDefault="008B23B8" w:rsidP="00C225BA">
            <w:pPr>
              <w:spacing w:before="60"/>
              <w:jc w:val="both"/>
              <w:rPr>
                <w:snapToGrid w:val="0"/>
              </w:rPr>
            </w:pPr>
            <w:proofErr w:type="spellStart"/>
            <w:r>
              <w:rPr>
                <w:snapToGrid w:val="0"/>
              </w:rPr>
              <w:t>Aspatial</w:t>
            </w:r>
            <w:proofErr w:type="spellEnd"/>
            <w:r>
              <w:rPr>
                <w:snapToGrid w:val="0"/>
              </w:rPr>
              <w:t xml:space="preserve"> join table between </w:t>
            </w:r>
            <w:proofErr w:type="spellStart"/>
            <w:r>
              <w:rPr>
                <w:snapToGrid w:val="0"/>
              </w:rPr>
              <w:t>CL_Tenure</w:t>
            </w:r>
            <w:proofErr w:type="spellEnd"/>
            <w:r>
              <w:rPr>
                <w:snapToGrid w:val="0"/>
              </w:rPr>
              <w:t xml:space="preserve"> and Parcel tables</w:t>
            </w:r>
          </w:p>
        </w:tc>
      </w:tr>
    </w:tbl>
    <w:p w14:paraId="1DD9D9CE" w14:textId="77777777" w:rsidR="00F52EDF" w:rsidRPr="004E6313" w:rsidRDefault="00F52EDF" w:rsidP="00F52EDF">
      <w:pPr>
        <w:pStyle w:val="DSEPullout"/>
        <w:rPr>
          <w:sz w:val="20"/>
          <w:szCs w:val="20"/>
          <w:lang w:val="en-US" w:eastAsia="en-AU"/>
        </w:rPr>
      </w:pPr>
    </w:p>
    <w:p w14:paraId="498581E9" w14:textId="77777777" w:rsidR="00F52EDF" w:rsidRPr="004E6313" w:rsidRDefault="00F52EDF" w:rsidP="00F52EDF">
      <w:pPr>
        <w:pStyle w:val="Heading2"/>
        <w:rPr>
          <w:lang w:val="en-US"/>
        </w:rPr>
      </w:pPr>
      <w:bookmarkStart w:id="110" w:name="_Toc304283425"/>
      <w:bookmarkStart w:id="111" w:name="_Toc337557955"/>
      <w:bookmarkStart w:id="112" w:name="_Toc464030965"/>
      <w:bookmarkStart w:id="113" w:name="_Toc514767732"/>
      <w:r w:rsidRPr="00654BB7">
        <w:rPr>
          <w:lang w:val="en-US"/>
        </w:rPr>
        <w:t>CL_CAD_LINE</w:t>
      </w:r>
      <w:bookmarkEnd w:id="110"/>
      <w:bookmarkEnd w:id="111"/>
      <w:bookmarkEnd w:id="112"/>
      <w:bookmarkEnd w:id="113"/>
    </w:p>
    <w:tbl>
      <w:tblPr>
        <w:tblW w:w="0" w:type="auto"/>
        <w:tblInd w:w="108" w:type="dxa"/>
        <w:tblLayout w:type="fixed"/>
        <w:tblLook w:val="0000" w:firstRow="0" w:lastRow="0" w:firstColumn="0" w:lastColumn="0" w:noHBand="0" w:noVBand="0"/>
      </w:tblPr>
      <w:tblGrid>
        <w:gridCol w:w="2318"/>
        <w:gridCol w:w="6418"/>
      </w:tblGrid>
      <w:tr w:rsidR="00F52EDF" w:rsidRPr="00FF2E95" w14:paraId="7841F824"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21D5ABD3" w14:textId="77777777" w:rsidR="00F52EDF" w:rsidRPr="00FF2E95" w:rsidRDefault="00F52EDF" w:rsidP="00C225BA">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Name</w:t>
            </w:r>
          </w:p>
        </w:tc>
        <w:tc>
          <w:tcPr>
            <w:tcW w:w="6418" w:type="dxa"/>
            <w:tcBorders>
              <w:top w:val="single" w:sz="6" w:space="0" w:color="auto"/>
              <w:left w:val="double" w:sz="6" w:space="0" w:color="auto"/>
              <w:bottom w:val="single" w:sz="6" w:space="0" w:color="auto"/>
              <w:right w:val="single" w:sz="6" w:space="0" w:color="auto"/>
            </w:tcBorders>
          </w:tcPr>
          <w:p w14:paraId="1D2D91E0" w14:textId="77777777" w:rsidR="00F52EDF" w:rsidRPr="00FF2E95" w:rsidRDefault="00F52EDF" w:rsidP="00C225BA">
            <w:pPr>
              <w:spacing w:before="60"/>
              <w:jc w:val="both"/>
              <w:rPr>
                <w:rFonts w:cstheme="minorHAnsi"/>
                <w:snapToGrid w:val="0"/>
                <w:lang w:val="en-US"/>
              </w:rPr>
            </w:pPr>
            <w:r w:rsidRPr="00FF2E95">
              <w:rPr>
                <w:rFonts w:cstheme="minorHAnsi"/>
                <w:snapToGrid w:val="0"/>
                <w:lang w:val="en-US"/>
              </w:rPr>
              <w:t>CL_CAD_LINE</w:t>
            </w:r>
          </w:p>
        </w:tc>
      </w:tr>
      <w:tr w:rsidR="00F52EDF" w:rsidRPr="00FF2E95" w14:paraId="582755A1"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5D97F02" w14:textId="77777777" w:rsidR="00F52EDF" w:rsidRPr="00FF2E95" w:rsidRDefault="00F52EDF" w:rsidP="00C225BA">
            <w:pPr>
              <w:spacing w:before="60"/>
              <w:jc w:val="both"/>
              <w:rPr>
                <w:rFonts w:cstheme="minorHAnsi"/>
                <w:b/>
                <w:snapToGrid w:val="0"/>
                <w:color w:val="FFFFFF" w:themeColor="background1"/>
                <w:lang w:val="en-US"/>
              </w:rPr>
            </w:pPr>
            <w:r w:rsidRPr="00FF2E95">
              <w:rPr>
                <w:rFonts w:cstheme="minorHAnsi"/>
                <w:b/>
                <w:snapToGrid w:val="0"/>
                <w:color w:val="FFFFFF" w:themeColor="background1"/>
                <w:lang w:val="en-US"/>
              </w:rPr>
              <w:t>Code</w:t>
            </w:r>
          </w:p>
        </w:tc>
        <w:tc>
          <w:tcPr>
            <w:tcW w:w="6418" w:type="dxa"/>
            <w:tcBorders>
              <w:top w:val="single" w:sz="6" w:space="0" w:color="auto"/>
              <w:left w:val="double" w:sz="6" w:space="0" w:color="auto"/>
              <w:bottom w:val="single" w:sz="6" w:space="0" w:color="auto"/>
              <w:right w:val="single" w:sz="6" w:space="0" w:color="auto"/>
            </w:tcBorders>
          </w:tcPr>
          <w:p w14:paraId="53EA2201" w14:textId="77777777" w:rsidR="00F52EDF" w:rsidRPr="00FF2E95" w:rsidRDefault="00F52EDF" w:rsidP="00C225BA">
            <w:pPr>
              <w:keepNext/>
              <w:spacing w:before="60"/>
              <w:jc w:val="both"/>
              <w:outlineLvl w:val="8"/>
              <w:rPr>
                <w:rFonts w:cstheme="minorHAnsi"/>
                <w:b/>
                <w:snapToGrid w:val="0"/>
                <w:lang w:val="en-US"/>
              </w:rPr>
            </w:pPr>
            <w:r w:rsidRPr="00FF2E95">
              <w:rPr>
                <w:rFonts w:cstheme="minorHAnsi"/>
                <w:b/>
                <w:snapToGrid w:val="0"/>
                <w:lang w:val="en-US"/>
              </w:rPr>
              <w:t>CL_CAD_LINE</w:t>
            </w:r>
          </w:p>
        </w:tc>
      </w:tr>
      <w:tr w:rsidR="00F52EDF" w:rsidRPr="00FF2E95" w14:paraId="4D17823F"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80CF673" w14:textId="77777777" w:rsidR="00F52EDF" w:rsidRPr="00FF2E95" w:rsidRDefault="00F52EDF" w:rsidP="00C225BA">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Comment</w:t>
            </w:r>
          </w:p>
        </w:tc>
        <w:tc>
          <w:tcPr>
            <w:tcW w:w="6418" w:type="dxa"/>
            <w:tcBorders>
              <w:top w:val="single" w:sz="6" w:space="0" w:color="auto"/>
              <w:left w:val="double" w:sz="6" w:space="0" w:color="auto"/>
              <w:bottom w:val="single" w:sz="6" w:space="0" w:color="auto"/>
              <w:right w:val="single" w:sz="6" w:space="0" w:color="auto"/>
            </w:tcBorders>
          </w:tcPr>
          <w:p w14:paraId="24578860" w14:textId="77777777" w:rsidR="00F52EDF" w:rsidRPr="00FF2E95" w:rsidRDefault="00F52EDF" w:rsidP="00C225BA">
            <w:pPr>
              <w:spacing w:before="60"/>
              <w:jc w:val="both"/>
              <w:rPr>
                <w:rFonts w:cstheme="minorHAnsi"/>
                <w:snapToGrid w:val="0"/>
                <w:lang w:val="en-US"/>
              </w:rPr>
            </w:pPr>
            <w:r w:rsidRPr="00FF2E95">
              <w:rPr>
                <w:rFonts w:cstheme="minorHAnsi"/>
                <w:snapToGrid w:val="0"/>
                <w:lang w:val="en-US"/>
              </w:rPr>
              <w:t>Spatial representation of CL Tenure Lines</w:t>
            </w:r>
          </w:p>
        </w:tc>
      </w:tr>
    </w:tbl>
    <w:p w14:paraId="45446B5D" w14:textId="77777777" w:rsidR="00F52EDF" w:rsidRPr="00FF2E95" w:rsidRDefault="00F52EDF" w:rsidP="00F52EDF">
      <w:pPr>
        <w:spacing w:before="60"/>
        <w:jc w:val="both"/>
        <w:rPr>
          <w:rFonts w:cstheme="minorHAnsi"/>
          <w:snapToGrid w:val="0"/>
          <w:lang w:val="en-US"/>
        </w:rPr>
      </w:pPr>
    </w:p>
    <w:p w14:paraId="6CD79D75" w14:textId="77777777" w:rsidR="00F52EDF" w:rsidRPr="00FF2E95" w:rsidRDefault="00F52EDF" w:rsidP="00F52EDF">
      <w:pPr>
        <w:spacing w:before="60"/>
        <w:jc w:val="both"/>
        <w:rPr>
          <w:rFonts w:cstheme="minorHAnsi"/>
          <w:b/>
          <w:lang w:val="en-US"/>
        </w:rPr>
      </w:pPr>
      <w:r w:rsidRPr="00FF2E95">
        <w:rPr>
          <w:rFonts w:cstheme="minorHAnsi"/>
          <w:b/>
          <w:lang w:val="en-US"/>
        </w:rPr>
        <w:t>TABLE:</w:t>
      </w:r>
      <w:r w:rsidRPr="00FF2E95">
        <w:rPr>
          <w:rFonts w:cstheme="minorHAnsi"/>
          <w:b/>
          <w:lang w:val="en-US"/>
        </w:rPr>
        <w:tab/>
        <w:t>CL_CAD_LINE</w:t>
      </w:r>
    </w:p>
    <w:p w14:paraId="26C08711" w14:textId="77777777" w:rsidR="00F52EDF" w:rsidRPr="00FF2E95" w:rsidRDefault="00F52EDF" w:rsidP="00F52EDF">
      <w:pPr>
        <w:spacing w:before="60"/>
        <w:jc w:val="both"/>
        <w:rPr>
          <w:rFonts w:cstheme="minorHAnsi"/>
          <w:b/>
          <w:lang w:val="en-US"/>
        </w:rPr>
      </w:pPr>
      <w:r w:rsidRPr="00FF2E95">
        <w:rPr>
          <w:rFonts w:cstheme="minorHAnsi"/>
          <w:b/>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985"/>
        <w:gridCol w:w="1843"/>
        <w:gridCol w:w="1417"/>
        <w:gridCol w:w="5528"/>
      </w:tblGrid>
      <w:tr w:rsidR="00F52EDF" w:rsidRPr="00FF2E95" w14:paraId="0491973B" w14:textId="77777777" w:rsidTr="00FF2E95">
        <w:tc>
          <w:tcPr>
            <w:tcW w:w="1985" w:type="dxa"/>
            <w:tcBorders>
              <w:top w:val="single" w:sz="18" w:space="0" w:color="auto"/>
              <w:bottom w:val="double" w:sz="4" w:space="0" w:color="auto"/>
            </w:tcBorders>
            <w:shd w:val="clear" w:color="auto" w:fill="C75F64" w:themeFill="accent5" w:themeFillShade="BF"/>
          </w:tcPr>
          <w:p w14:paraId="430A70DD"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COLUMN NAME</w:t>
            </w:r>
          </w:p>
        </w:tc>
        <w:tc>
          <w:tcPr>
            <w:tcW w:w="1843" w:type="dxa"/>
            <w:tcBorders>
              <w:top w:val="single" w:sz="18" w:space="0" w:color="auto"/>
              <w:bottom w:val="double" w:sz="4" w:space="0" w:color="auto"/>
            </w:tcBorders>
            <w:shd w:val="clear" w:color="auto" w:fill="C75F64" w:themeFill="accent5" w:themeFillShade="BF"/>
          </w:tcPr>
          <w:p w14:paraId="0298B863"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DATA TYPE</w:t>
            </w:r>
          </w:p>
        </w:tc>
        <w:tc>
          <w:tcPr>
            <w:tcW w:w="1417" w:type="dxa"/>
            <w:tcBorders>
              <w:top w:val="single" w:sz="18" w:space="0" w:color="auto"/>
              <w:bottom w:val="double" w:sz="4" w:space="0" w:color="auto"/>
            </w:tcBorders>
            <w:shd w:val="clear" w:color="auto" w:fill="C75F64" w:themeFill="accent5" w:themeFillShade="BF"/>
          </w:tcPr>
          <w:p w14:paraId="37E6693C"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Domain</w:t>
            </w:r>
          </w:p>
        </w:tc>
        <w:tc>
          <w:tcPr>
            <w:tcW w:w="5528" w:type="dxa"/>
            <w:tcBorders>
              <w:top w:val="single" w:sz="18" w:space="0" w:color="auto"/>
              <w:bottom w:val="double" w:sz="4" w:space="0" w:color="auto"/>
            </w:tcBorders>
            <w:shd w:val="clear" w:color="auto" w:fill="C75F64" w:themeFill="accent5" w:themeFillShade="BF"/>
          </w:tcPr>
          <w:p w14:paraId="1D5FF047" w14:textId="77777777" w:rsidR="00F52EDF" w:rsidRPr="008E1478" w:rsidRDefault="00F52EDF" w:rsidP="00C225BA">
            <w:pPr>
              <w:widowControl w:val="0"/>
              <w:spacing w:before="119"/>
              <w:jc w:val="both"/>
              <w:rPr>
                <w:rFonts w:cstheme="minorHAnsi"/>
                <w:b/>
                <w:snapToGrid w:val="0"/>
                <w:color w:val="FFFFFF" w:themeColor="background1"/>
                <w:lang w:val="en-US"/>
              </w:rPr>
            </w:pPr>
            <w:r w:rsidRPr="008E1478">
              <w:rPr>
                <w:rFonts w:cstheme="minorHAnsi"/>
                <w:b/>
                <w:snapToGrid w:val="0"/>
                <w:color w:val="FFFFFF" w:themeColor="background1"/>
                <w:lang w:val="en-US"/>
              </w:rPr>
              <w:t>COLUMN DESCRIPTION</w:t>
            </w:r>
          </w:p>
        </w:tc>
      </w:tr>
      <w:tr w:rsidR="00F52EDF" w:rsidRPr="00FF2E95" w14:paraId="2A6886F5" w14:textId="77777777" w:rsidTr="00FF2E95">
        <w:tc>
          <w:tcPr>
            <w:tcW w:w="1985" w:type="dxa"/>
          </w:tcPr>
          <w:p w14:paraId="60637831"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1843" w:type="dxa"/>
          </w:tcPr>
          <w:p w14:paraId="6306CDC2"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VARCHAR2(10)</w:t>
            </w:r>
          </w:p>
        </w:tc>
        <w:tc>
          <w:tcPr>
            <w:tcW w:w="1417" w:type="dxa"/>
          </w:tcPr>
          <w:p w14:paraId="17108324"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5528" w:type="dxa"/>
          </w:tcPr>
          <w:p w14:paraId="6F83B2A0"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Persistent Feature Identifier (PFI)</w:t>
            </w:r>
          </w:p>
        </w:tc>
      </w:tr>
      <w:tr w:rsidR="00F52EDF" w:rsidRPr="00FF2E95" w14:paraId="280C2AD1" w14:textId="77777777" w:rsidTr="00FF2E95">
        <w:tc>
          <w:tcPr>
            <w:tcW w:w="1985" w:type="dxa"/>
          </w:tcPr>
          <w:p w14:paraId="070E2EF6"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CL_TENURE_PFI</w:t>
            </w:r>
          </w:p>
        </w:tc>
        <w:tc>
          <w:tcPr>
            <w:tcW w:w="1843" w:type="dxa"/>
          </w:tcPr>
          <w:p w14:paraId="462C518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VARCHAR2(10)</w:t>
            </w:r>
          </w:p>
        </w:tc>
        <w:tc>
          <w:tcPr>
            <w:tcW w:w="1417" w:type="dxa"/>
          </w:tcPr>
          <w:p w14:paraId="2D41ABA6"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5528" w:type="dxa"/>
          </w:tcPr>
          <w:p w14:paraId="4B62CAD5"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Persistent Feature Identifier (PFI) to the CL Tenure table.</w:t>
            </w:r>
          </w:p>
        </w:tc>
      </w:tr>
      <w:tr w:rsidR="00F52EDF" w:rsidRPr="00FF2E95" w14:paraId="5465693C" w14:textId="77777777" w:rsidTr="00FF2E95">
        <w:tc>
          <w:tcPr>
            <w:tcW w:w="1985" w:type="dxa"/>
          </w:tcPr>
          <w:p w14:paraId="048A4B7A"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PFI_CREATED</w:t>
            </w:r>
          </w:p>
        </w:tc>
        <w:tc>
          <w:tcPr>
            <w:tcW w:w="1843" w:type="dxa"/>
          </w:tcPr>
          <w:p w14:paraId="487E2BE3"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DATE</w:t>
            </w:r>
          </w:p>
        </w:tc>
        <w:tc>
          <w:tcPr>
            <w:tcW w:w="1417" w:type="dxa"/>
          </w:tcPr>
          <w:p w14:paraId="2B666F85"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r w:rsidRPr="00FF2E95">
              <w:rPr>
                <w:rFonts w:cstheme="minorHAnsi"/>
                <w:snapToGrid w:val="0"/>
                <w:lang w:val="en-US"/>
              </w:rPr>
              <w:t>_CREATED</w:t>
            </w:r>
          </w:p>
        </w:tc>
        <w:tc>
          <w:tcPr>
            <w:tcW w:w="5528" w:type="dxa"/>
          </w:tcPr>
          <w:p w14:paraId="13D102CF" w14:textId="77777777" w:rsidR="00F52EDF" w:rsidRPr="00FF2E95" w:rsidRDefault="00F52EDF" w:rsidP="00C225BA">
            <w:pPr>
              <w:widowControl w:val="0"/>
              <w:spacing w:before="19"/>
              <w:jc w:val="both"/>
              <w:rPr>
                <w:rFonts w:cstheme="minorHAnsi"/>
                <w:snapToGrid w:val="0"/>
                <w:color w:val="000000"/>
                <w:lang w:val="en-US"/>
              </w:rPr>
            </w:pPr>
            <w:r w:rsidRPr="008B23B8">
              <w:rPr>
                <w:rFonts w:cstheme="minorHAnsi"/>
                <w:snapToGrid w:val="0"/>
              </w:rPr>
              <w:t>The date the Persistent Feature Identifier was created.</w:t>
            </w:r>
          </w:p>
        </w:tc>
      </w:tr>
      <w:tr w:rsidR="00F52EDF" w:rsidRPr="00FF2E95" w14:paraId="3BBF3CF4" w14:textId="77777777" w:rsidTr="00FF2E95">
        <w:tc>
          <w:tcPr>
            <w:tcW w:w="1985" w:type="dxa"/>
          </w:tcPr>
          <w:p w14:paraId="5182F8D0"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1843" w:type="dxa"/>
          </w:tcPr>
          <w:p w14:paraId="2890317C" w14:textId="77777777" w:rsidR="00F52EDF" w:rsidRPr="00FF2E95" w:rsidRDefault="00F52EDF" w:rsidP="00C225BA">
            <w:pPr>
              <w:spacing w:before="60"/>
              <w:jc w:val="both"/>
              <w:rPr>
                <w:rFonts w:cstheme="minorHAnsi"/>
                <w:snapToGrid w:val="0"/>
                <w:lang w:val="en-US"/>
              </w:rPr>
            </w:pPr>
            <w:r w:rsidRPr="00FF2E95">
              <w:rPr>
                <w:rFonts w:cstheme="minorHAnsi"/>
                <w:snapToGrid w:val="0"/>
              </w:rPr>
              <w:t>NUMBER(10)</w:t>
            </w:r>
          </w:p>
        </w:tc>
        <w:tc>
          <w:tcPr>
            <w:tcW w:w="1417" w:type="dxa"/>
          </w:tcPr>
          <w:p w14:paraId="3EC7276E"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5528" w:type="dxa"/>
          </w:tcPr>
          <w:p w14:paraId="79408871"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Database wide Unique Feature Identifier; 6 char State database, 9 char local ID</w:t>
            </w:r>
          </w:p>
        </w:tc>
      </w:tr>
      <w:tr w:rsidR="00F52EDF" w:rsidRPr="00FF2E95" w14:paraId="3C8BBC05" w14:textId="77777777" w:rsidTr="00FF2E95">
        <w:tc>
          <w:tcPr>
            <w:tcW w:w="1985" w:type="dxa"/>
          </w:tcPr>
          <w:p w14:paraId="329237AE"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UFI_CREATED</w:t>
            </w:r>
          </w:p>
        </w:tc>
        <w:tc>
          <w:tcPr>
            <w:tcW w:w="1843" w:type="dxa"/>
          </w:tcPr>
          <w:p w14:paraId="2E6EDC4A"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DATE</w:t>
            </w:r>
          </w:p>
        </w:tc>
        <w:tc>
          <w:tcPr>
            <w:tcW w:w="1417" w:type="dxa"/>
          </w:tcPr>
          <w:p w14:paraId="6E05C0B2"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UFI_CREATED</w:t>
            </w:r>
          </w:p>
        </w:tc>
        <w:tc>
          <w:tcPr>
            <w:tcW w:w="5528" w:type="dxa"/>
          </w:tcPr>
          <w:p w14:paraId="6DBE673F"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Date UFI created</w:t>
            </w:r>
          </w:p>
        </w:tc>
      </w:tr>
      <w:tr w:rsidR="00F52EDF" w:rsidRPr="00FF2E95" w14:paraId="0AC57596" w14:textId="77777777" w:rsidTr="00FF2E95">
        <w:tc>
          <w:tcPr>
            <w:tcW w:w="1985" w:type="dxa"/>
            <w:tcBorders>
              <w:bottom w:val="single" w:sz="18" w:space="0" w:color="auto"/>
            </w:tcBorders>
          </w:tcPr>
          <w:p w14:paraId="57B8E774"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UFI_OLD</w:t>
            </w:r>
          </w:p>
        </w:tc>
        <w:tc>
          <w:tcPr>
            <w:tcW w:w="1843" w:type="dxa"/>
            <w:tcBorders>
              <w:bottom w:val="single" w:sz="18" w:space="0" w:color="auto"/>
            </w:tcBorders>
          </w:tcPr>
          <w:p w14:paraId="6B942C99"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NUMBER(10)</w:t>
            </w:r>
          </w:p>
        </w:tc>
        <w:tc>
          <w:tcPr>
            <w:tcW w:w="1417" w:type="dxa"/>
            <w:tcBorders>
              <w:bottom w:val="single" w:sz="18" w:space="0" w:color="auto"/>
            </w:tcBorders>
          </w:tcPr>
          <w:p w14:paraId="2E7FD328"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5528" w:type="dxa"/>
            <w:tcBorders>
              <w:bottom w:val="single" w:sz="18" w:space="0" w:color="auto"/>
            </w:tcBorders>
          </w:tcPr>
          <w:p w14:paraId="78D47CD2"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UFI of feature prior to last edit</w:t>
            </w:r>
          </w:p>
        </w:tc>
      </w:tr>
    </w:tbl>
    <w:p w14:paraId="543CA12E" w14:textId="77777777" w:rsidR="00F52EDF" w:rsidRPr="00FF2E95" w:rsidRDefault="00F52EDF" w:rsidP="00F52EDF">
      <w:pPr>
        <w:spacing w:before="60"/>
        <w:jc w:val="both"/>
        <w:rPr>
          <w:rFonts w:cstheme="minorHAnsi"/>
          <w:b/>
          <w:lang w:val="en-US"/>
        </w:rPr>
      </w:pPr>
    </w:p>
    <w:p w14:paraId="59312F3F" w14:textId="77777777" w:rsidR="00F52EDF" w:rsidRPr="00FF2E95" w:rsidRDefault="00F52EDF" w:rsidP="00F52EDF">
      <w:pPr>
        <w:spacing w:before="60"/>
        <w:jc w:val="both"/>
        <w:rPr>
          <w:rFonts w:cstheme="minorHAnsi"/>
          <w:lang w:val="en-US"/>
        </w:rPr>
      </w:pPr>
    </w:p>
    <w:p w14:paraId="7D483D9F" w14:textId="77777777" w:rsidR="00F52EDF" w:rsidRPr="004E6313" w:rsidRDefault="00F52EDF" w:rsidP="00F52EDF">
      <w:pPr>
        <w:pStyle w:val="Heading2"/>
        <w:rPr>
          <w:lang w:val="en-US"/>
        </w:rPr>
      </w:pPr>
      <w:bookmarkStart w:id="114" w:name="_Toc22115277"/>
      <w:bookmarkStart w:id="115" w:name="_Toc25992293"/>
      <w:bookmarkStart w:id="116" w:name="_Toc25998196"/>
      <w:bookmarkStart w:id="117" w:name="_Toc26000114"/>
      <w:bookmarkStart w:id="118" w:name="_Toc26000213"/>
      <w:bookmarkStart w:id="119" w:name="_Toc35770994"/>
      <w:bookmarkStart w:id="120" w:name="_Toc35942748"/>
      <w:bookmarkStart w:id="121" w:name="_Toc36546260"/>
      <w:bookmarkStart w:id="122" w:name="_Toc41357915"/>
      <w:bookmarkStart w:id="123" w:name="_Toc304283426"/>
      <w:bookmarkStart w:id="124" w:name="_Toc337557956"/>
      <w:bookmarkStart w:id="125" w:name="_Toc464030966"/>
      <w:bookmarkStart w:id="126" w:name="_Toc514767733"/>
      <w:r w:rsidRPr="004E6313">
        <w:rPr>
          <w:lang w:val="en-US"/>
        </w:rPr>
        <w:t>CL_TENURE_VIEW</w:t>
      </w:r>
      <w:bookmarkEnd w:id="114"/>
      <w:bookmarkEnd w:id="115"/>
      <w:bookmarkEnd w:id="116"/>
      <w:bookmarkEnd w:id="117"/>
      <w:bookmarkEnd w:id="118"/>
      <w:bookmarkEnd w:id="119"/>
      <w:bookmarkEnd w:id="120"/>
      <w:bookmarkEnd w:id="121"/>
      <w:bookmarkEnd w:id="122"/>
      <w:bookmarkEnd w:id="123"/>
      <w:bookmarkEnd w:id="124"/>
      <w:bookmarkEnd w:id="125"/>
      <w:bookmarkEnd w:id="126"/>
    </w:p>
    <w:tbl>
      <w:tblPr>
        <w:tblW w:w="0" w:type="auto"/>
        <w:tblInd w:w="108" w:type="dxa"/>
        <w:tblLayout w:type="fixed"/>
        <w:tblLook w:val="0000" w:firstRow="0" w:lastRow="0" w:firstColumn="0" w:lastColumn="0" w:noHBand="0" w:noVBand="0"/>
      </w:tblPr>
      <w:tblGrid>
        <w:gridCol w:w="2318"/>
        <w:gridCol w:w="6418"/>
      </w:tblGrid>
      <w:tr w:rsidR="00F52EDF" w:rsidRPr="00FF2E95" w14:paraId="4697C2CC"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770F3F9" w14:textId="77777777" w:rsidR="00F52EDF" w:rsidRPr="00FF2E95" w:rsidRDefault="00F52EDF" w:rsidP="00C225BA">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Name</w:t>
            </w:r>
          </w:p>
        </w:tc>
        <w:tc>
          <w:tcPr>
            <w:tcW w:w="6418" w:type="dxa"/>
            <w:tcBorders>
              <w:top w:val="single" w:sz="6" w:space="0" w:color="auto"/>
              <w:left w:val="double" w:sz="6" w:space="0" w:color="auto"/>
              <w:bottom w:val="single" w:sz="6" w:space="0" w:color="auto"/>
              <w:right w:val="single" w:sz="6" w:space="0" w:color="auto"/>
            </w:tcBorders>
          </w:tcPr>
          <w:p w14:paraId="234C7100" w14:textId="77777777" w:rsidR="00F52EDF" w:rsidRPr="00FF2E95" w:rsidRDefault="00F52EDF" w:rsidP="00C225BA">
            <w:pPr>
              <w:spacing w:before="60"/>
              <w:jc w:val="both"/>
              <w:rPr>
                <w:rFonts w:cstheme="minorHAnsi"/>
                <w:snapToGrid w:val="0"/>
                <w:lang w:val="en-US"/>
              </w:rPr>
            </w:pPr>
            <w:r w:rsidRPr="00FF2E95">
              <w:rPr>
                <w:rFonts w:cstheme="minorHAnsi"/>
                <w:snapToGrid w:val="0"/>
                <w:lang w:val="en-US"/>
              </w:rPr>
              <w:t>CL_TENURE_VIEW</w:t>
            </w:r>
          </w:p>
        </w:tc>
      </w:tr>
      <w:tr w:rsidR="00F52EDF" w:rsidRPr="00FF2E95" w14:paraId="084F0446"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718F5FC" w14:textId="77777777" w:rsidR="00F52EDF" w:rsidRPr="00FF2E95" w:rsidRDefault="00F52EDF" w:rsidP="00C225BA">
            <w:pPr>
              <w:spacing w:before="60"/>
              <w:jc w:val="both"/>
              <w:rPr>
                <w:rFonts w:cstheme="minorHAnsi"/>
                <w:b/>
                <w:snapToGrid w:val="0"/>
                <w:color w:val="FFFFFF" w:themeColor="background1"/>
                <w:lang w:val="en-US"/>
              </w:rPr>
            </w:pPr>
            <w:r w:rsidRPr="00FF2E95">
              <w:rPr>
                <w:rFonts w:cstheme="minorHAnsi"/>
                <w:b/>
                <w:snapToGrid w:val="0"/>
                <w:color w:val="FFFFFF" w:themeColor="background1"/>
                <w:lang w:val="en-US"/>
              </w:rPr>
              <w:t>Code</w:t>
            </w:r>
          </w:p>
        </w:tc>
        <w:tc>
          <w:tcPr>
            <w:tcW w:w="6418" w:type="dxa"/>
            <w:tcBorders>
              <w:top w:val="single" w:sz="6" w:space="0" w:color="auto"/>
              <w:left w:val="double" w:sz="6" w:space="0" w:color="auto"/>
              <w:bottom w:val="single" w:sz="6" w:space="0" w:color="auto"/>
              <w:right w:val="single" w:sz="6" w:space="0" w:color="auto"/>
            </w:tcBorders>
          </w:tcPr>
          <w:p w14:paraId="23A19147" w14:textId="77777777" w:rsidR="00F52EDF" w:rsidRPr="00FF2E95" w:rsidRDefault="00F52EDF" w:rsidP="00C225BA">
            <w:pPr>
              <w:keepNext/>
              <w:spacing w:before="60"/>
              <w:jc w:val="both"/>
              <w:outlineLvl w:val="8"/>
              <w:rPr>
                <w:rFonts w:cstheme="minorHAnsi"/>
                <w:b/>
                <w:snapToGrid w:val="0"/>
                <w:lang w:val="en-US"/>
              </w:rPr>
            </w:pPr>
            <w:r w:rsidRPr="00FF2E95">
              <w:rPr>
                <w:rFonts w:cstheme="minorHAnsi"/>
                <w:b/>
                <w:snapToGrid w:val="0"/>
                <w:lang w:val="en-US"/>
              </w:rPr>
              <w:t>CL_TENURE_VIEW</w:t>
            </w:r>
          </w:p>
        </w:tc>
      </w:tr>
      <w:tr w:rsidR="00F52EDF" w:rsidRPr="00FF2E95" w14:paraId="7BED38F2"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A639CBD" w14:textId="77777777" w:rsidR="00F52EDF" w:rsidRPr="00FF2E95" w:rsidRDefault="00F52EDF" w:rsidP="00C225BA">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Comment</w:t>
            </w:r>
          </w:p>
        </w:tc>
        <w:tc>
          <w:tcPr>
            <w:tcW w:w="6418" w:type="dxa"/>
            <w:tcBorders>
              <w:top w:val="single" w:sz="6" w:space="0" w:color="auto"/>
              <w:left w:val="double" w:sz="6" w:space="0" w:color="auto"/>
              <w:bottom w:val="single" w:sz="6" w:space="0" w:color="auto"/>
              <w:right w:val="single" w:sz="6" w:space="0" w:color="auto"/>
            </w:tcBorders>
          </w:tcPr>
          <w:p w14:paraId="3A80D80D" w14:textId="77777777" w:rsidR="00F52EDF" w:rsidRPr="00FF2E95" w:rsidRDefault="00F52EDF" w:rsidP="00C225BA">
            <w:pPr>
              <w:spacing w:before="60"/>
              <w:jc w:val="both"/>
              <w:rPr>
                <w:rFonts w:cstheme="minorHAnsi"/>
                <w:snapToGrid w:val="0"/>
                <w:lang w:val="en-US"/>
              </w:rPr>
            </w:pPr>
            <w:r w:rsidRPr="00FF2E95">
              <w:rPr>
                <w:rFonts w:cstheme="minorHAnsi"/>
                <w:snapToGrid w:val="0"/>
                <w:lang w:val="en-US"/>
              </w:rPr>
              <w:t>Spatial representation of CL Tenure</w:t>
            </w:r>
          </w:p>
        </w:tc>
      </w:tr>
    </w:tbl>
    <w:p w14:paraId="08833BF6" w14:textId="77777777" w:rsidR="00F52EDF" w:rsidRPr="00FF2E95" w:rsidRDefault="00F52EDF" w:rsidP="00F52EDF">
      <w:pPr>
        <w:spacing w:before="60"/>
        <w:jc w:val="both"/>
        <w:rPr>
          <w:rFonts w:cstheme="minorHAnsi"/>
          <w:snapToGrid w:val="0"/>
          <w:lang w:val="en-US"/>
        </w:rPr>
      </w:pPr>
    </w:p>
    <w:p w14:paraId="2DA0077D" w14:textId="77777777" w:rsidR="00F52EDF" w:rsidRPr="00FF2E95" w:rsidRDefault="00F52EDF" w:rsidP="00F52EDF">
      <w:pPr>
        <w:spacing w:before="60"/>
        <w:jc w:val="both"/>
        <w:rPr>
          <w:rFonts w:cstheme="minorHAnsi"/>
          <w:b/>
          <w:lang w:val="en-US"/>
        </w:rPr>
      </w:pPr>
      <w:r w:rsidRPr="00FF2E95">
        <w:rPr>
          <w:rFonts w:cstheme="minorHAnsi"/>
          <w:b/>
          <w:lang w:val="en-US"/>
        </w:rPr>
        <w:t>TABLE:</w:t>
      </w:r>
      <w:r w:rsidRPr="00FF2E95">
        <w:rPr>
          <w:rFonts w:cstheme="minorHAnsi"/>
          <w:b/>
          <w:lang w:val="en-US"/>
        </w:rPr>
        <w:tab/>
        <w:t>CL_TENURE_VIEW</w:t>
      </w:r>
    </w:p>
    <w:p w14:paraId="6F4C05F2" w14:textId="77777777" w:rsidR="00F52EDF" w:rsidRPr="00FF2E95" w:rsidRDefault="00F52EDF" w:rsidP="00F52EDF">
      <w:pPr>
        <w:spacing w:before="60"/>
        <w:jc w:val="both"/>
        <w:rPr>
          <w:rFonts w:cstheme="minorHAnsi"/>
          <w:b/>
          <w:lang w:val="en-US"/>
        </w:rPr>
      </w:pPr>
      <w:r w:rsidRPr="00FF2E95">
        <w:rPr>
          <w:rFonts w:cstheme="minorHAnsi"/>
          <w:b/>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1984"/>
        <w:gridCol w:w="1418"/>
        <w:gridCol w:w="5394"/>
      </w:tblGrid>
      <w:tr w:rsidR="00F52EDF" w:rsidRPr="00FF2E95" w14:paraId="391B644C" w14:textId="77777777" w:rsidTr="00FF2E95">
        <w:tc>
          <w:tcPr>
            <w:tcW w:w="2127" w:type="dxa"/>
            <w:tcBorders>
              <w:top w:val="single" w:sz="18" w:space="0" w:color="auto"/>
              <w:bottom w:val="double" w:sz="4" w:space="0" w:color="auto"/>
            </w:tcBorders>
            <w:shd w:val="clear" w:color="auto" w:fill="C75F64" w:themeFill="accent5" w:themeFillShade="BF"/>
          </w:tcPr>
          <w:p w14:paraId="528D1650"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COLUMN NAME</w:t>
            </w:r>
          </w:p>
        </w:tc>
        <w:tc>
          <w:tcPr>
            <w:tcW w:w="1984" w:type="dxa"/>
            <w:tcBorders>
              <w:top w:val="single" w:sz="18" w:space="0" w:color="auto"/>
              <w:bottom w:val="double" w:sz="4" w:space="0" w:color="auto"/>
            </w:tcBorders>
            <w:shd w:val="clear" w:color="auto" w:fill="C75F64" w:themeFill="accent5" w:themeFillShade="BF"/>
          </w:tcPr>
          <w:p w14:paraId="099DEF94"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DATA TYPE</w:t>
            </w:r>
          </w:p>
        </w:tc>
        <w:tc>
          <w:tcPr>
            <w:tcW w:w="1418" w:type="dxa"/>
            <w:tcBorders>
              <w:top w:val="single" w:sz="18" w:space="0" w:color="auto"/>
              <w:bottom w:val="double" w:sz="4" w:space="0" w:color="auto"/>
            </w:tcBorders>
            <w:shd w:val="clear" w:color="auto" w:fill="C75F64" w:themeFill="accent5" w:themeFillShade="BF"/>
          </w:tcPr>
          <w:p w14:paraId="0AFCC58E"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Domain</w:t>
            </w:r>
          </w:p>
        </w:tc>
        <w:tc>
          <w:tcPr>
            <w:tcW w:w="5394" w:type="dxa"/>
            <w:tcBorders>
              <w:top w:val="single" w:sz="18" w:space="0" w:color="auto"/>
              <w:bottom w:val="double" w:sz="4" w:space="0" w:color="auto"/>
            </w:tcBorders>
            <w:shd w:val="clear" w:color="auto" w:fill="C75F64" w:themeFill="accent5" w:themeFillShade="BF"/>
          </w:tcPr>
          <w:p w14:paraId="1E338253" w14:textId="77777777" w:rsidR="00F52EDF" w:rsidRPr="008E1478" w:rsidRDefault="00F52EDF" w:rsidP="00C225BA">
            <w:pPr>
              <w:widowControl w:val="0"/>
              <w:spacing w:before="119"/>
              <w:jc w:val="both"/>
              <w:rPr>
                <w:rFonts w:cstheme="minorHAnsi"/>
                <w:b/>
                <w:snapToGrid w:val="0"/>
                <w:color w:val="FFFFFF" w:themeColor="background1"/>
                <w:lang w:val="en-US"/>
              </w:rPr>
            </w:pPr>
            <w:r w:rsidRPr="008E1478">
              <w:rPr>
                <w:rFonts w:cstheme="minorHAnsi"/>
                <w:b/>
                <w:snapToGrid w:val="0"/>
                <w:color w:val="FFFFFF" w:themeColor="background1"/>
                <w:lang w:val="en-US"/>
              </w:rPr>
              <w:t>COLUMN DESCRIPTION</w:t>
            </w:r>
          </w:p>
        </w:tc>
      </w:tr>
      <w:tr w:rsidR="00F52EDF" w:rsidRPr="00FF2E95" w14:paraId="60FBF582" w14:textId="77777777" w:rsidTr="00FF2E95">
        <w:tc>
          <w:tcPr>
            <w:tcW w:w="2127" w:type="dxa"/>
          </w:tcPr>
          <w:p w14:paraId="6AE38FA6"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1984" w:type="dxa"/>
          </w:tcPr>
          <w:p w14:paraId="370ABD8E"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VARCHAR2(10)</w:t>
            </w:r>
          </w:p>
        </w:tc>
        <w:tc>
          <w:tcPr>
            <w:tcW w:w="1418" w:type="dxa"/>
          </w:tcPr>
          <w:p w14:paraId="3216B9F1"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5394" w:type="dxa"/>
          </w:tcPr>
          <w:p w14:paraId="2CE825B9"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Persistent Feature Identifier (PFI)</w:t>
            </w:r>
          </w:p>
        </w:tc>
      </w:tr>
      <w:tr w:rsidR="00F52EDF" w:rsidRPr="00FF2E95" w14:paraId="284DD044" w14:textId="77777777" w:rsidTr="00FF2E95">
        <w:tc>
          <w:tcPr>
            <w:tcW w:w="2127" w:type="dxa"/>
          </w:tcPr>
          <w:p w14:paraId="3D066B1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CENTROID_PFI</w:t>
            </w:r>
          </w:p>
        </w:tc>
        <w:tc>
          <w:tcPr>
            <w:tcW w:w="1984" w:type="dxa"/>
          </w:tcPr>
          <w:p w14:paraId="3A485782"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VARCHAR2(10)</w:t>
            </w:r>
          </w:p>
        </w:tc>
        <w:tc>
          <w:tcPr>
            <w:tcW w:w="1418" w:type="dxa"/>
          </w:tcPr>
          <w:p w14:paraId="0451E880"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5394" w:type="dxa"/>
          </w:tcPr>
          <w:p w14:paraId="55513AE9"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Foreign Key to Centroid table</w:t>
            </w:r>
          </w:p>
        </w:tc>
      </w:tr>
      <w:tr w:rsidR="00F52EDF" w:rsidRPr="00FF2E95" w14:paraId="220EE492" w14:textId="77777777" w:rsidTr="00FF2E95">
        <w:tc>
          <w:tcPr>
            <w:tcW w:w="2127" w:type="dxa"/>
          </w:tcPr>
          <w:p w14:paraId="4C3B8F74"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Z_LEVEL</w:t>
            </w:r>
          </w:p>
        </w:tc>
        <w:tc>
          <w:tcPr>
            <w:tcW w:w="1984" w:type="dxa"/>
          </w:tcPr>
          <w:p w14:paraId="23FB2B4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VARCHAR2(10)</w:t>
            </w:r>
          </w:p>
        </w:tc>
        <w:tc>
          <w:tcPr>
            <w:tcW w:w="1418" w:type="dxa"/>
          </w:tcPr>
          <w:p w14:paraId="75B94B30"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Z_LEVEL</w:t>
            </w:r>
          </w:p>
        </w:tc>
        <w:tc>
          <w:tcPr>
            <w:tcW w:w="5394" w:type="dxa"/>
          </w:tcPr>
          <w:p w14:paraId="60867A4E"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A unique code to identify the parcels proximity to surface level. Above Ground, Surface Level &amp; Below Ground</w:t>
            </w:r>
          </w:p>
        </w:tc>
      </w:tr>
      <w:tr w:rsidR="00F52EDF" w:rsidRPr="00FF2E95" w14:paraId="7BE940FA" w14:textId="77777777" w:rsidTr="00FF2E95">
        <w:tc>
          <w:tcPr>
            <w:tcW w:w="2127" w:type="dxa"/>
          </w:tcPr>
          <w:p w14:paraId="2AA029F1"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PFI_CREATED</w:t>
            </w:r>
          </w:p>
        </w:tc>
        <w:tc>
          <w:tcPr>
            <w:tcW w:w="1984" w:type="dxa"/>
          </w:tcPr>
          <w:p w14:paraId="5D75C77C"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DATE</w:t>
            </w:r>
          </w:p>
        </w:tc>
        <w:tc>
          <w:tcPr>
            <w:tcW w:w="1418" w:type="dxa"/>
          </w:tcPr>
          <w:p w14:paraId="0A72BE16"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r w:rsidRPr="00FF2E95">
              <w:rPr>
                <w:rFonts w:cstheme="minorHAnsi"/>
                <w:snapToGrid w:val="0"/>
                <w:lang w:val="en-US"/>
              </w:rPr>
              <w:t>_CREATED</w:t>
            </w:r>
          </w:p>
        </w:tc>
        <w:tc>
          <w:tcPr>
            <w:tcW w:w="5394" w:type="dxa"/>
          </w:tcPr>
          <w:p w14:paraId="6EF303E4"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color w:val="000000"/>
                <w:lang w:val="en-US"/>
              </w:rPr>
              <w:t>The date the Persistent Feature Identifier was created.</w:t>
            </w:r>
          </w:p>
        </w:tc>
      </w:tr>
      <w:tr w:rsidR="00F52EDF" w:rsidRPr="00FF2E95" w14:paraId="5E91754A" w14:textId="77777777" w:rsidTr="00FF2E95">
        <w:tc>
          <w:tcPr>
            <w:tcW w:w="2127" w:type="dxa"/>
          </w:tcPr>
          <w:p w14:paraId="3E6EC077"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1984" w:type="dxa"/>
          </w:tcPr>
          <w:p w14:paraId="39DA62A2" w14:textId="77777777" w:rsidR="00F52EDF" w:rsidRPr="00FF2E95" w:rsidRDefault="00F52EDF" w:rsidP="00C225BA">
            <w:pPr>
              <w:spacing w:before="60"/>
              <w:jc w:val="both"/>
              <w:rPr>
                <w:rFonts w:cstheme="minorHAnsi"/>
                <w:snapToGrid w:val="0"/>
                <w:lang w:val="en-US"/>
              </w:rPr>
            </w:pPr>
            <w:r w:rsidRPr="00FF2E95">
              <w:rPr>
                <w:rFonts w:cstheme="minorHAnsi"/>
                <w:snapToGrid w:val="0"/>
              </w:rPr>
              <w:t>NUMBER(10)</w:t>
            </w:r>
          </w:p>
        </w:tc>
        <w:tc>
          <w:tcPr>
            <w:tcW w:w="1418" w:type="dxa"/>
          </w:tcPr>
          <w:p w14:paraId="0A06ACA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5394" w:type="dxa"/>
          </w:tcPr>
          <w:p w14:paraId="3D1B6228"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Database wide Unique Feature Identifier; 6 char State database, 9 char local ID</w:t>
            </w:r>
          </w:p>
        </w:tc>
      </w:tr>
      <w:tr w:rsidR="00F52EDF" w:rsidRPr="00FF2E95" w14:paraId="1D29AC2E" w14:textId="77777777" w:rsidTr="00FF2E95">
        <w:tc>
          <w:tcPr>
            <w:tcW w:w="2127" w:type="dxa"/>
          </w:tcPr>
          <w:p w14:paraId="0D4D9325"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UFI_CREATED</w:t>
            </w:r>
          </w:p>
        </w:tc>
        <w:tc>
          <w:tcPr>
            <w:tcW w:w="1984" w:type="dxa"/>
          </w:tcPr>
          <w:p w14:paraId="74129E32"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DATE</w:t>
            </w:r>
          </w:p>
        </w:tc>
        <w:tc>
          <w:tcPr>
            <w:tcW w:w="1418" w:type="dxa"/>
          </w:tcPr>
          <w:p w14:paraId="094BE75E"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UFI_CREATED</w:t>
            </w:r>
          </w:p>
        </w:tc>
        <w:tc>
          <w:tcPr>
            <w:tcW w:w="5394" w:type="dxa"/>
          </w:tcPr>
          <w:p w14:paraId="3FF7B6B9"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Date UFI created</w:t>
            </w:r>
          </w:p>
        </w:tc>
      </w:tr>
      <w:tr w:rsidR="00F52EDF" w:rsidRPr="00FF2E95" w14:paraId="7B2AB031" w14:textId="77777777" w:rsidTr="00FF2E95">
        <w:tc>
          <w:tcPr>
            <w:tcW w:w="2127" w:type="dxa"/>
            <w:tcBorders>
              <w:bottom w:val="single" w:sz="18" w:space="0" w:color="auto"/>
            </w:tcBorders>
          </w:tcPr>
          <w:p w14:paraId="62BF1370"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UFI_OLD</w:t>
            </w:r>
          </w:p>
        </w:tc>
        <w:tc>
          <w:tcPr>
            <w:tcW w:w="1984" w:type="dxa"/>
            <w:tcBorders>
              <w:bottom w:val="single" w:sz="18" w:space="0" w:color="auto"/>
            </w:tcBorders>
          </w:tcPr>
          <w:p w14:paraId="57598867"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NUMBER(10)</w:t>
            </w:r>
          </w:p>
        </w:tc>
        <w:tc>
          <w:tcPr>
            <w:tcW w:w="1418" w:type="dxa"/>
            <w:tcBorders>
              <w:bottom w:val="single" w:sz="18" w:space="0" w:color="auto"/>
            </w:tcBorders>
          </w:tcPr>
          <w:p w14:paraId="20D2B3A8"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5394" w:type="dxa"/>
            <w:tcBorders>
              <w:bottom w:val="single" w:sz="18" w:space="0" w:color="auto"/>
            </w:tcBorders>
          </w:tcPr>
          <w:p w14:paraId="4E42FE82"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UFI of feature prior to last edit</w:t>
            </w:r>
          </w:p>
        </w:tc>
      </w:tr>
    </w:tbl>
    <w:p w14:paraId="2FB64861" w14:textId="77777777" w:rsidR="00F52EDF" w:rsidRPr="00FF2E95" w:rsidRDefault="00F52EDF" w:rsidP="00F52EDF">
      <w:pPr>
        <w:spacing w:before="60"/>
        <w:jc w:val="both"/>
        <w:rPr>
          <w:rFonts w:cstheme="minorHAnsi"/>
          <w:b/>
          <w:lang w:val="en-US"/>
        </w:rPr>
      </w:pPr>
    </w:p>
    <w:p w14:paraId="25D5A32A" w14:textId="77777777" w:rsidR="00F52EDF" w:rsidRPr="00FF2E95" w:rsidRDefault="00F52EDF" w:rsidP="00F52EDF">
      <w:pPr>
        <w:spacing w:before="60"/>
        <w:jc w:val="both"/>
        <w:rPr>
          <w:rFonts w:cstheme="minorHAnsi"/>
          <w:b/>
          <w:lang w:val="en-US"/>
        </w:rPr>
      </w:pPr>
    </w:p>
    <w:p w14:paraId="7F12CBFE" w14:textId="77777777" w:rsidR="00A86562" w:rsidRDefault="00A86562">
      <w:pPr>
        <w:rPr>
          <w:rFonts w:cstheme="minorHAnsi"/>
          <w:lang w:val="en-US"/>
        </w:rPr>
      </w:pPr>
      <w:r>
        <w:rPr>
          <w:rFonts w:cstheme="minorHAnsi"/>
          <w:lang w:val="en-US"/>
        </w:rPr>
        <w:br w:type="page"/>
      </w:r>
    </w:p>
    <w:p w14:paraId="7D49EED2" w14:textId="77777777" w:rsidR="00F52EDF" w:rsidRPr="004E6313" w:rsidRDefault="00F52EDF" w:rsidP="00F52EDF">
      <w:pPr>
        <w:pStyle w:val="Heading2"/>
        <w:rPr>
          <w:lang w:val="en-US"/>
        </w:rPr>
      </w:pPr>
      <w:bookmarkStart w:id="127" w:name="_Toc304283427"/>
      <w:bookmarkStart w:id="128" w:name="_Toc337557957"/>
      <w:bookmarkStart w:id="129" w:name="_Toc464030967"/>
      <w:bookmarkStart w:id="130" w:name="_Toc514767734"/>
      <w:r w:rsidRPr="004E6313">
        <w:rPr>
          <w:lang w:val="en-US"/>
        </w:rPr>
        <w:lastRenderedPageBreak/>
        <w:t>CL_TENURE</w:t>
      </w:r>
      <w:bookmarkEnd w:id="127"/>
      <w:bookmarkEnd w:id="128"/>
      <w:bookmarkEnd w:id="129"/>
      <w:bookmarkEnd w:id="130"/>
    </w:p>
    <w:tbl>
      <w:tblPr>
        <w:tblW w:w="0" w:type="auto"/>
        <w:tblInd w:w="108" w:type="dxa"/>
        <w:tblLayout w:type="fixed"/>
        <w:tblLook w:val="0000" w:firstRow="0" w:lastRow="0" w:firstColumn="0" w:lastColumn="0" w:noHBand="0" w:noVBand="0"/>
      </w:tblPr>
      <w:tblGrid>
        <w:gridCol w:w="2318"/>
        <w:gridCol w:w="6418"/>
      </w:tblGrid>
      <w:tr w:rsidR="00F52EDF" w:rsidRPr="00FF2E95" w14:paraId="2BE3932A"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85BD8EA" w14:textId="77777777" w:rsidR="00F52EDF" w:rsidRPr="00FF2E95" w:rsidRDefault="00F52EDF" w:rsidP="00C225BA">
            <w:pPr>
              <w:spacing w:before="60"/>
              <w:jc w:val="both"/>
              <w:rPr>
                <w:snapToGrid w:val="0"/>
                <w:color w:val="FFFFFF" w:themeColor="background1"/>
                <w:lang w:val="en-US"/>
              </w:rPr>
            </w:pPr>
            <w:r w:rsidRPr="00FF2E95">
              <w:rPr>
                <w:b/>
                <w:snapToGrid w:val="0"/>
                <w:color w:val="FFFFFF" w:themeColor="background1"/>
                <w:lang w:val="en-US"/>
              </w:rPr>
              <w:t>Name</w:t>
            </w:r>
          </w:p>
        </w:tc>
        <w:tc>
          <w:tcPr>
            <w:tcW w:w="6418" w:type="dxa"/>
            <w:tcBorders>
              <w:top w:val="single" w:sz="6" w:space="0" w:color="auto"/>
              <w:left w:val="double" w:sz="6" w:space="0" w:color="auto"/>
              <w:bottom w:val="single" w:sz="6" w:space="0" w:color="auto"/>
              <w:right w:val="single" w:sz="6" w:space="0" w:color="auto"/>
            </w:tcBorders>
          </w:tcPr>
          <w:p w14:paraId="169D4EC5" w14:textId="77777777" w:rsidR="00F52EDF" w:rsidRPr="00FF2E95" w:rsidRDefault="00F52EDF" w:rsidP="00C225BA">
            <w:pPr>
              <w:spacing w:before="60"/>
              <w:jc w:val="both"/>
              <w:rPr>
                <w:snapToGrid w:val="0"/>
                <w:lang w:val="en-US"/>
              </w:rPr>
            </w:pPr>
            <w:r w:rsidRPr="00FF2E95">
              <w:rPr>
                <w:snapToGrid w:val="0"/>
                <w:lang w:val="en-US"/>
              </w:rPr>
              <w:t>CL_TENURE</w:t>
            </w:r>
          </w:p>
        </w:tc>
      </w:tr>
      <w:tr w:rsidR="00F52EDF" w:rsidRPr="00FF2E95" w14:paraId="18D5D9F8"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491838E" w14:textId="77777777" w:rsidR="00F52EDF" w:rsidRPr="00FF2E95" w:rsidRDefault="00F52EDF" w:rsidP="00C225BA">
            <w:pPr>
              <w:spacing w:before="60"/>
              <w:jc w:val="both"/>
              <w:rPr>
                <w:b/>
                <w:snapToGrid w:val="0"/>
                <w:color w:val="FFFFFF" w:themeColor="background1"/>
                <w:lang w:val="en-US"/>
              </w:rPr>
            </w:pPr>
            <w:r w:rsidRPr="00FF2E95">
              <w:rPr>
                <w:b/>
                <w:snapToGrid w:val="0"/>
                <w:color w:val="FFFFFF" w:themeColor="background1"/>
                <w:lang w:val="en-US"/>
              </w:rPr>
              <w:t>Code</w:t>
            </w:r>
          </w:p>
        </w:tc>
        <w:tc>
          <w:tcPr>
            <w:tcW w:w="6418" w:type="dxa"/>
            <w:tcBorders>
              <w:top w:val="single" w:sz="6" w:space="0" w:color="auto"/>
              <w:left w:val="double" w:sz="6" w:space="0" w:color="auto"/>
              <w:bottom w:val="single" w:sz="6" w:space="0" w:color="auto"/>
              <w:right w:val="single" w:sz="6" w:space="0" w:color="auto"/>
            </w:tcBorders>
          </w:tcPr>
          <w:p w14:paraId="6D70BB7F" w14:textId="77777777" w:rsidR="00F52EDF" w:rsidRPr="00FF2E95" w:rsidRDefault="00F52EDF" w:rsidP="00C225BA">
            <w:pPr>
              <w:keepNext/>
              <w:spacing w:before="60"/>
              <w:jc w:val="both"/>
              <w:outlineLvl w:val="8"/>
              <w:rPr>
                <w:b/>
                <w:snapToGrid w:val="0"/>
                <w:lang w:val="en-US"/>
              </w:rPr>
            </w:pPr>
            <w:r w:rsidRPr="00FF2E95">
              <w:rPr>
                <w:b/>
                <w:snapToGrid w:val="0"/>
                <w:lang w:val="en-US"/>
              </w:rPr>
              <w:t>CL_TENURE</w:t>
            </w:r>
          </w:p>
        </w:tc>
      </w:tr>
      <w:tr w:rsidR="00F52EDF" w:rsidRPr="00FF2E95" w14:paraId="4DB7A2B4"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5F17C90C" w14:textId="77777777" w:rsidR="00F52EDF" w:rsidRPr="00FF2E95" w:rsidRDefault="00F52EDF" w:rsidP="00C225BA">
            <w:pPr>
              <w:spacing w:before="60"/>
              <w:jc w:val="both"/>
              <w:rPr>
                <w:snapToGrid w:val="0"/>
                <w:color w:val="FFFFFF" w:themeColor="background1"/>
                <w:lang w:val="en-US"/>
              </w:rPr>
            </w:pPr>
            <w:r w:rsidRPr="00FF2E95">
              <w:rPr>
                <w:b/>
                <w:snapToGrid w:val="0"/>
                <w:color w:val="FFFFFF" w:themeColor="background1"/>
                <w:lang w:val="en-US"/>
              </w:rPr>
              <w:t>Comment</w:t>
            </w:r>
          </w:p>
        </w:tc>
        <w:tc>
          <w:tcPr>
            <w:tcW w:w="6418" w:type="dxa"/>
            <w:tcBorders>
              <w:top w:val="single" w:sz="6" w:space="0" w:color="auto"/>
              <w:left w:val="double" w:sz="6" w:space="0" w:color="auto"/>
              <w:bottom w:val="single" w:sz="6" w:space="0" w:color="auto"/>
              <w:right w:val="single" w:sz="6" w:space="0" w:color="auto"/>
            </w:tcBorders>
          </w:tcPr>
          <w:p w14:paraId="2E88B5EA" w14:textId="77777777" w:rsidR="00F52EDF" w:rsidRPr="00FF2E95" w:rsidRDefault="00F52EDF" w:rsidP="00C225BA">
            <w:pPr>
              <w:spacing w:before="60"/>
              <w:jc w:val="both"/>
              <w:rPr>
                <w:snapToGrid w:val="0"/>
                <w:lang w:val="en-US"/>
              </w:rPr>
            </w:pPr>
            <w:proofErr w:type="spellStart"/>
            <w:r w:rsidRPr="00FF2E95">
              <w:rPr>
                <w:snapToGrid w:val="0"/>
                <w:lang w:val="en-US"/>
              </w:rPr>
              <w:t>Aspatial</w:t>
            </w:r>
            <w:proofErr w:type="spellEnd"/>
            <w:r w:rsidRPr="00FF2E95">
              <w:rPr>
                <w:snapToGrid w:val="0"/>
                <w:lang w:val="en-US"/>
              </w:rPr>
              <w:t xml:space="preserve"> table containing Crown Land Tenure identifiers.</w:t>
            </w:r>
          </w:p>
        </w:tc>
      </w:tr>
    </w:tbl>
    <w:p w14:paraId="106546D8" w14:textId="77777777" w:rsidR="00F52EDF" w:rsidRPr="00FF2E95" w:rsidRDefault="00F52EDF" w:rsidP="00F52EDF">
      <w:pPr>
        <w:spacing w:before="60"/>
        <w:jc w:val="both"/>
        <w:rPr>
          <w:snapToGrid w:val="0"/>
          <w:lang w:val="en-US"/>
        </w:rPr>
      </w:pPr>
    </w:p>
    <w:p w14:paraId="185B8651" w14:textId="77777777" w:rsidR="00F52EDF" w:rsidRPr="00FF2E95" w:rsidRDefault="00F52EDF" w:rsidP="00F52EDF">
      <w:pPr>
        <w:spacing w:before="60"/>
        <w:jc w:val="both"/>
        <w:rPr>
          <w:b/>
          <w:lang w:val="en-US"/>
        </w:rPr>
      </w:pPr>
      <w:r w:rsidRPr="00FF2E95">
        <w:rPr>
          <w:b/>
          <w:lang w:val="en-US"/>
        </w:rPr>
        <w:t>TABLE:</w:t>
      </w:r>
      <w:r w:rsidRPr="00FF2E95">
        <w:rPr>
          <w:b/>
          <w:lang w:val="en-US"/>
        </w:rPr>
        <w:tab/>
        <w:t>CL_TENURE</w:t>
      </w:r>
    </w:p>
    <w:p w14:paraId="0A3C8D99" w14:textId="77777777" w:rsidR="00F52EDF" w:rsidRPr="00FF2E95" w:rsidRDefault="00F52EDF" w:rsidP="00F52EDF">
      <w:pPr>
        <w:spacing w:before="60"/>
        <w:jc w:val="both"/>
        <w:rPr>
          <w:b/>
          <w:lang w:val="en-US"/>
        </w:rPr>
      </w:pPr>
      <w:r w:rsidRPr="00FF2E95">
        <w:rPr>
          <w:b/>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1701"/>
        <w:gridCol w:w="1701"/>
        <w:gridCol w:w="5386"/>
      </w:tblGrid>
      <w:tr w:rsidR="00F52EDF" w:rsidRPr="00FF2E95" w14:paraId="1354F403" w14:textId="77777777" w:rsidTr="00FF2E95">
        <w:tc>
          <w:tcPr>
            <w:tcW w:w="2127" w:type="dxa"/>
            <w:tcBorders>
              <w:top w:val="single" w:sz="18" w:space="0" w:color="auto"/>
              <w:bottom w:val="double" w:sz="4" w:space="0" w:color="auto"/>
            </w:tcBorders>
            <w:shd w:val="clear" w:color="auto" w:fill="C75F64" w:themeFill="accent5" w:themeFillShade="BF"/>
          </w:tcPr>
          <w:p w14:paraId="5010D496" w14:textId="77777777" w:rsidR="00F52EDF" w:rsidRPr="008E1478" w:rsidRDefault="00F52EDF" w:rsidP="00C225BA">
            <w:pPr>
              <w:widowControl w:val="0"/>
              <w:spacing w:before="119"/>
              <w:jc w:val="both"/>
              <w:rPr>
                <w:snapToGrid w:val="0"/>
                <w:color w:val="FFFFFF" w:themeColor="background1"/>
                <w:lang w:val="en-US"/>
              </w:rPr>
            </w:pPr>
            <w:r w:rsidRPr="008E1478">
              <w:rPr>
                <w:b/>
                <w:snapToGrid w:val="0"/>
                <w:color w:val="FFFFFF" w:themeColor="background1"/>
                <w:lang w:val="en-US"/>
              </w:rPr>
              <w:t>COLUMN NAME</w:t>
            </w:r>
          </w:p>
        </w:tc>
        <w:tc>
          <w:tcPr>
            <w:tcW w:w="1701" w:type="dxa"/>
            <w:tcBorders>
              <w:top w:val="single" w:sz="18" w:space="0" w:color="auto"/>
              <w:bottom w:val="double" w:sz="4" w:space="0" w:color="auto"/>
            </w:tcBorders>
            <w:shd w:val="clear" w:color="auto" w:fill="C75F64" w:themeFill="accent5" w:themeFillShade="BF"/>
          </w:tcPr>
          <w:p w14:paraId="30B86C90" w14:textId="77777777" w:rsidR="00F52EDF" w:rsidRPr="008E1478" w:rsidRDefault="00F52EDF" w:rsidP="00C225BA">
            <w:pPr>
              <w:widowControl w:val="0"/>
              <w:spacing w:before="119"/>
              <w:jc w:val="both"/>
              <w:rPr>
                <w:snapToGrid w:val="0"/>
                <w:color w:val="FFFFFF" w:themeColor="background1"/>
                <w:lang w:val="en-US"/>
              </w:rPr>
            </w:pPr>
            <w:r w:rsidRPr="008E1478">
              <w:rPr>
                <w:b/>
                <w:snapToGrid w:val="0"/>
                <w:color w:val="FFFFFF" w:themeColor="background1"/>
                <w:lang w:val="en-US"/>
              </w:rPr>
              <w:t>DATA TYPE</w:t>
            </w:r>
          </w:p>
        </w:tc>
        <w:tc>
          <w:tcPr>
            <w:tcW w:w="1701" w:type="dxa"/>
            <w:tcBorders>
              <w:top w:val="single" w:sz="18" w:space="0" w:color="auto"/>
              <w:bottom w:val="double" w:sz="4" w:space="0" w:color="auto"/>
            </w:tcBorders>
            <w:shd w:val="clear" w:color="auto" w:fill="C75F64" w:themeFill="accent5" w:themeFillShade="BF"/>
          </w:tcPr>
          <w:p w14:paraId="2E29A3A2" w14:textId="77777777" w:rsidR="00F52EDF" w:rsidRPr="008E1478" w:rsidRDefault="00F52EDF" w:rsidP="00C225BA">
            <w:pPr>
              <w:widowControl w:val="0"/>
              <w:spacing w:before="119"/>
              <w:jc w:val="both"/>
              <w:rPr>
                <w:snapToGrid w:val="0"/>
                <w:color w:val="FFFFFF" w:themeColor="background1"/>
                <w:lang w:val="en-US"/>
              </w:rPr>
            </w:pPr>
            <w:r w:rsidRPr="008E1478">
              <w:rPr>
                <w:b/>
                <w:snapToGrid w:val="0"/>
                <w:color w:val="FFFFFF" w:themeColor="background1"/>
                <w:lang w:val="en-US"/>
              </w:rPr>
              <w:t>Domain</w:t>
            </w:r>
          </w:p>
        </w:tc>
        <w:tc>
          <w:tcPr>
            <w:tcW w:w="5386" w:type="dxa"/>
            <w:tcBorders>
              <w:top w:val="single" w:sz="18" w:space="0" w:color="auto"/>
              <w:bottom w:val="double" w:sz="4" w:space="0" w:color="auto"/>
            </w:tcBorders>
            <w:shd w:val="clear" w:color="auto" w:fill="C75F64" w:themeFill="accent5" w:themeFillShade="BF"/>
          </w:tcPr>
          <w:p w14:paraId="0E775718" w14:textId="77777777" w:rsidR="00F52EDF" w:rsidRPr="008E1478" w:rsidRDefault="00F52EDF" w:rsidP="00C225BA">
            <w:pPr>
              <w:widowControl w:val="0"/>
              <w:spacing w:before="119"/>
              <w:jc w:val="both"/>
              <w:rPr>
                <w:b/>
                <w:snapToGrid w:val="0"/>
                <w:color w:val="FFFFFF" w:themeColor="background1"/>
                <w:lang w:val="en-US"/>
              </w:rPr>
            </w:pPr>
            <w:r w:rsidRPr="008E1478">
              <w:rPr>
                <w:b/>
                <w:snapToGrid w:val="0"/>
                <w:color w:val="FFFFFF" w:themeColor="background1"/>
                <w:lang w:val="en-US"/>
              </w:rPr>
              <w:t>COLUMN DESCRIPTION</w:t>
            </w:r>
          </w:p>
        </w:tc>
      </w:tr>
      <w:tr w:rsidR="00F52EDF" w:rsidRPr="00FF2E95" w14:paraId="4F09674B" w14:textId="77777777" w:rsidTr="00FF2E95">
        <w:tc>
          <w:tcPr>
            <w:tcW w:w="2127" w:type="dxa"/>
          </w:tcPr>
          <w:p w14:paraId="3D21C4B9" w14:textId="77777777" w:rsidR="00F52EDF" w:rsidRPr="00FF2E95" w:rsidRDefault="00F52EDF" w:rsidP="00C225BA">
            <w:pPr>
              <w:widowControl w:val="0"/>
              <w:spacing w:before="19"/>
              <w:jc w:val="both"/>
              <w:rPr>
                <w:snapToGrid w:val="0"/>
                <w:lang w:val="en-US"/>
              </w:rPr>
            </w:pPr>
            <w:r w:rsidRPr="00FF2E95">
              <w:rPr>
                <w:snapToGrid w:val="0"/>
              </w:rPr>
              <w:t>PFI</w:t>
            </w:r>
          </w:p>
        </w:tc>
        <w:tc>
          <w:tcPr>
            <w:tcW w:w="1701" w:type="dxa"/>
          </w:tcPr>
          <w:p w14:paraId="5384B86F" w14:textId="77777777" w:rsidR="00F52EDF" w:rsidRPr="00FF2E95" w:rsidRDefault="00F52EDF" w:rsidP="00C225BA">
            <w:pPr>
              <w:widowControl w:val="0"/>
              <w:spacing w:before="19"/>
              <w:jc w:val="both"/>
              <w:rPr>
                <w:snapToGrid w:val="0"/>
                <w:lang w:val="en-US"/>
              </w:rPr>
            </w:pPr>
            <w:r w:rsidRPr="00FF2E95">
              <w:rPr>
                <w:snapToGrid w:val="0"/>
              </w:rPr>
              <w:t>VARCHAR2(10)</w:t>
            </w:r>
          </w:p>
        </w:tc>
        <w:tc>
          <w:tcPr>
            <w:tcW w:w="1701" w:type="dxa"/>
          </w:tcPr>
          <w:p w14:paraId="25A46240" w14:textId="77777777" w:rsidR="00F52EDF" w:rsidRPr="00FF2E95" w:rsidRDefault="00F52EDF" w:rsidP="00C225BA">
            <w:pPr>
              <w:widowControl w:val="0"/>
              <w:spacing w:before="19"/>
              <w:jc w:val="both"/>
              <w:rPr>
                <w:snapToGrid w:val="0"/>
                <w:lang w:val="en-US"/>
              </w:rPr>
            </w:pPr>
            <w:r w:rsidRPr="00FF2E95">
              <w:rPr>
                <w:snapToGrid w:val="0"/>
              </w:rPr>
              <w:t>PFI</w:t>
            </w:r>
          </w:p>
        </w:tc>
        <w:tc>
          <w:tcPr>
            <w:tcW w:w="5386" w:type="dxa"/>
          </w:tcPr>
          <w:p w14:paraId="2E5A089E" w14:textId="77777777" w:rsidR="00F52EDF" w:rsidRPr="00FF2E95" w:rsidRDefault="00F52EDF" w:rsidP="00C225BA">
            <w:pPr>
              <w:widowControl w:val="0"/>
              <w:spacing w:before="19"/>
              <w:jc w:val="both"/>
              <w:rPr>
                <w:snapToGrid w:val="0"/>
                <w:color w:val="000000"/>
                <w:lang w:val="en-US"/>
              </w:rPr>
            </w:pPr>
            <w:r w:rsidRPr="00FF2E95">
              <w:rPr>
                <w:snapToGrid w:val="0"/>
              </w:rPr>
              <w:t>Persistent Feature Identifier (PFI)</w:t>
            </w:r>
          </w:p>
        </w:tc>
      </w:tr>
      <w:tr w:rsidR="00F52EDF" w:rsidRPr="00FF2E95" w14:paraId="14E70879" w14:textId="77777777" w:rsidTr="00FF2E95">
        <w:tc>
          <w:tcPr>
            <w:tcW w:w="2127" w:type="dxa"/>
          </w:tcPr>
          <w:p w14:paraId="36CC968B" w14:textId="77777777" w:rsidR="00F52EDF" w:rsidRPr="00FF2E95" w:rsidRDefault="00F52EDF" w:rsidP="00C225BA">
            <w:pPr>
              <w:widowControl w:val="0"/>
              <w:spacing w:before="19"/>
              <w:jc w:val="both"/>
              <w:rPr>
                <w:snapToGrid w:val="0"/>
                <w:lang w:val="en-US"/>
              </w:rPr>
            </w:pPr>
            <w:r w:rsidRPr="00FF2E95">
              <w:rPr>
                <w:snapToGrid w:val="0"/>
              </w:rPr>
              <w:t>VIEW_PFI</w:t>
            </w:r>
          </w:p>
        </w:tc>
        <w:tc>
          <w:tcPr>
            <w:tcW w:w="1701" w:type="dxa"/>
          </w:tcPr>
          <w:p w14:paraId="61B8145B" w14:textId="77777777" w:rsidR="00F52EDF" w:rsidRPr="00FF2E95" w:rsidRDefault="00F52EDF" w:rsidP="00C225BA">
            <w:pPr>
              <w:widowControl w:val="0"/>
              <w:spacing w:before="19"/>
              <w:jc w:val="both"/>
              <w:rPr>
                <w:snapToGrid w:val="0"/>
                <w:lang w:val="en-US"/>
              </w:rPr>
            </w:pPr>
            <w:r w:rsidRPr="00FF2E95">
              <w:rPr>
                <w:snapToGrid w:val="0"/>
              </w:rPr>
              <w:t>VARCHAR2(10)</w:t>
            </w:r>
          </w:p>
        </w:tc>
        <w:tc>
          <w:tcPr>
            <w:tcW w:w="1701" w:type="dxa"/>
          </w:tcPr>
          <w:p w14:paraId="6DF1DA4C" w14:textId="77777777" w:rsidR="00F52EDF" w:rsidRPr="00FF2E95" w:rsidRDefault="00F52EDF" w:rsidP="00C225BA">
            <w:pPr>
              <w:widowControl w:val="0"/>
              <w:spacing w:before="19"/>
              <w:jc w:val="both"/>
              <w:rPr>
                <w:snapToGrid w:val="0"/>
                <w:lang w:val="en-US"/>
              </w:rPr>
            </w:pPr>
            <w:r w:rsidRPr="00FF2E95">
              <w:rPr>
                <w:snapToGrid w:val="0"/>
              </w:rPr>
              <w:t>PFI</w:t>
            </w:r>
          </w:p>
        </w:tc>
        <w:tc>
          <w:tcPr>
            <w:tcW w:w="5386" w:type="dxa"/>
          </w:tcPr>
          <w:p w14:paraId="72507D62" w14:textId="5FD092EA" w:rsidR="00F52EDF" w:rsidRPr="00FF2E95" w:rsidRDefault="00F52EDF" w:rsidP="00C225BA">
            <w:pPr>
              <w:widowControl w:val="0"/>
              <w:spacing w:before="19"/>
              <w:jc w:val="both"/>
              <w:rPr>
                <w:snapToGrid w:val="0"/>
                <w:color w:val="000000"/>
                <w:lang w:val="en-US"/>
              </w:rPr>
            </w:pPr>
            <w:r w:rsidRPr="00FF2E95">
              <w:rPr>
                <w:snapToGrid w:val="0"/>
              </w:rPr>
              <w:t xml:space="preserve">Foreign Key to </w:t>
            </w:r>
            <w:r w:rsidR="000D290F">
              <w:rPr>
                <w:snapToGrid w:val="0"/>
              </w:rPr>
              <w:t>CL_TENURE_VIEW table</w:t>
            </w:r>
          </w:p>
        </w:tc>
      </w:tr>
      <w:tr w:rsidR="00F52EDF" w:rsidRPr="00FF2E95" w14:paraId="7717F15A" w14:textId="77777777" w:rsidTr="00FF2E95">
        <w:tc>
          <w:tcPr>
            <w:tcW w:w="2127" w:type="dxa"/>
          </w:tcPr>
          <w:p w14:paraId="7E3CC4C6" w14:textId="77777777" w:rsidR="00F52EDF" w:rsidRPr="00FF2E95" w:rsidRDefault="00F52EDF" w:rsidP="00C225BA">
            <w:pPr>
              <w:widowControl w:val="0"/>
              <w:spacing w:before="19"/>
              <w:jc w:val="both"/>
              <w:rPr>
                <w:snapToGrid w:val="0"/>
                <w:lang w:val="en-US"/>
              </w:rPr>
            </w:pPr>
            <w:r w:rsidRPr="00FF2E95">
              <w:rPr>
                <w:snapToGrid w:val="0"/>
              </w:rPr>
              <w:t>TENURE_ID</w:t>
            </w:r>
          </w:p>
        </w:tc>
        <w:tc>
          <w:tcPr>
            <w:tcW w:w="1701" w:type="dxa"/>
          </w:tcPr>
          <w:p w14:paraId="7C55D052" w14:textId="77777777" w:rsidR="00F52EDF" w:rsidRPr="00FF2E95" w:rsidRDefault="00F52EDF" w:rsidP="00C225BA">
            <w:pPr>
              <w:widowControl w:val="0"/>
              <w:spacing w:before="19"/>
              <w:jc w:val="both"/>
              <w:rPr>
                <w:snapToGrid w:val="0"/>
                <w:lang w:val="en-US"/>
              </w:rPr>
            </w:pPr>
            <w:r w:rsidRPr="00FF2E95">
              <w:rPr>
                <w:snapToGrid w:val="0"/>
              </w:rPr>
              <w:t>VARCHAR2(7)</w:t>
            </w:r>
          </w:p>
        </w:tc>
        <w:tc>
          <w:tcPr>
            <w:tcW w:w="1701" w:type="dxa"/>
          </w:tcPr>
          <w:p w14:paraId="0325C551" w14:textId="77777777" w:rsidR="00F52EDF" w:rsidRPr="00FF2E95" w:rsidRDefault="00F52EDF" w:rsidP="00C225BA">
            <w:pPr>
              <w:widowControl w:val="0"/>
              <w:spacing w:before="19"/>
              <w:jc w:val="both"/>
              <w:rPr>
                <w:snapToGrid w:val="0"/>
                <w:lang w:val="en-US"/>
              </w:rPr>
            </w:pPr>
          </w:p>
        </w:tc>
        <w:tc>
          <w:tcPr>
            <w:tcW w:w="5386" w:type="dxa"/>
          </w:tcPr>
          <w:p w14:paraId="5B0F5AB6" w14:textId="77777777" w:rsidR="00F52EDF" w:rsidRPr="00FF2E95" w:rsidRDefault="00F52EDF" w:rsidP="00C225BA">
            <w:pPr>
              <w:widowControl w:val="0"/>
              <w:spacing w:before="19"/>
              <w:jc w:val="both"/>
              <w:rPr>
                <w:snapToGrid w:val="0"/>
                <w:color w:val="000000"/>
                <w:lang w:val="en-US"/>
              </w:rPr>
            </w:pPr>
            <w:r w:rsidRPr="00FF2E95">
              <w:rPr>
                <w:snapToGrid w:val="0"/>
              </w:rPr>
              <w:t>A Unique Identifier for Crown Land Tenures sourced from Crown Land Management's Text database.</w:t>
            </w:r>
          </w:p>
        </w:tc>
      </w:tr>
      <w:tr w:rsidR="00F52EDF" w:rsidRPr="00FF2E95" w14:paraId="37775165" w14:textId="77777777" w:rsidTr="00FF2E95">
        <w:tc>
          <w:tcPr>
            <w:tcW w:w="2127" w:type="dxa"/>
          </w:tcPr>
          <w:p w14:paraId="6C92F67D" w14:textId="77777777" w:rsidR="00F52EDF" w:rsidRPr="00FF2E95" w:rsidRDefault="00F52EDF" w:rsidP="00C225BA">
            <w:pPr>
              <w:widowControl w:val="0"/>
              <w:spacing w:before="19"/>
              <w:jc w:val="both"/>
              <w:rPr>
                <w:snapToGrid w:val="0"/>
                <w:lang w:val="en-US"/>
              </w:rPr>
            </w:pPr>
            <w:r w:rsidRPr="00FF2E95">
              <w:rPr>
                <w:snapToGrid w:val="0"/>
              </w:rPr>
              <w:t>TENURE_TYPE</w:t>
            </w:r>
          </w:p>
        </w:tc>
        <w:tc>
          <w:tcPr>
            <w:tcW w:w="1701" w:type="dxa"/>
          </w:tcPr>
          <w:p w14:paraId="5D070FB8" w14:textId="77777777" w:rsidR="00F52EDF" w:rsidRPr="00FF2E95" w:rsidRDefault="00F52EDF" w:rsidP="00C225BA">
            <w:pPr>
              <w:widowControl w:val="0"/>
              <w:spacing w:before="19"/>
              <w:jc w:val="both"/>
              <w:rPr>
                <w:snapToGrid w:val="0"/>
                <w:lang w:val="en-US"/>
              </w:rPr>
            </w:pPr>
            <w:r w:rsidRPr="00FF2E95">
              <w:rPr>
                <w:snapToGrid w:val="0"/>
              </w:rPr>
              <w:t>VARCHAR2(2)</w:t>
            </w:r>
          </w:p>
        </w:tc>
        <w:tc>
          <w:tcPr>
            <w:tcW w:w="1701" w:type="dxa"/>
          </w:tcPr>
          <w:p w14:paraId="72F2FEDA" w14:textId="77777777" w:rsidR="00F52EDF" w:rsidRPr="00FF2E95" w:rsidRDefault="00F52EDF" w:rsidP="00C225BA">
            <w:pPr>
              <w:widowControl w:val="0"/>
              <w:spacing w:before="19"/>
              <w:jc w:val="both"/>
              <w:rPr>
                <w:snapToGrid w:val="0"/>
                <w:lang w:val="en-US"/>
              </w:rPr>
            </w:pPr>
            <w:r w:rsidRPr="00FF2E95">
              <w:rPr>
                <w:snapToGrid w:val="0"/>
              </w:rPr>
              <w:t>TENURE_TYPE</w:t>
            </w:r>
          </w:p>
        </w:tc>
        <w:tc>
          <w:tcPr>
            <w:tcW w:w="5386" w:type="dxa"/>
          </w:tcPr>
          <w:p w14:paraId="6F27D872" w14:textId="77777777" w:rsidR="00F52EDF" w:rsidRPr="00FF2E95" w:rsidRDefault="00F52EDF" w:rsidP="00C225BA">
            <w:pPr>
              <w:spacing w:before="60"/>
              <w:jc w:val="both"/>
              <w:rPr>
                <w:snapToGrid w:val="0"/>
              </w:rPr>
            </w:pPr>
            <w:r w:rsidRPr="00FF2E95">
              <w:rPr>
                <w:snapToGrid w:val="0"/>
              </w:rPr>
              <w:t>Code that identifies the different types of Crown Land Tenure. Valid codes are (A)</w:t>
            </w:r>
            <w:proofErr w:type="spellStart"/>
            <w:r w:rsidRPr="00FF2E95">
              <w:rPr>
                <w:snapToGrid w:val="0"/>
              </w:rPr>
              <w:t>glic</w:t>
            </w:r>
            <w:proofErr w:type="spellEnd"/>
            <w:r w:rsidRPr="00FF2E95">
              <w:rPr>
                <w:snapToGrid w:val="0"/>
              </w:rPr>
              <w:t>, (L)ease, (G)</w:t>
            </w:r>
            <w:proofErr w:type="spellStart"/>
            <w:r w:rsidRPr="00FF2E95">
              <w:rPr>
                <w:snapToGrid w:val="0"/>
              </w:rPr>
              <w:t>eneral</w:t>
            </w:r>
            <w:proofErr w:type="spellEnd"/>
            <w:r w:rsidRPr="00FF2E95">
              <w:rPr>
                <w:snapToGrid w:val="0"/>
              </w:rPr>
              <w:t>, (P)</w:t>
            </w:r>
            <w:proofErr w:type="spellStart"/>
            <w:r w:rsidRPr="00FF2E95">
              <w:rPr>
                <w:snapToGrid w:val="0"/>
              </w:rPr>
              <w:t>ipeline</w:t>
            </w:r>
            <w:proofErr w:type="spellEnd"/>
            <w:r w:rsidRPr="00FF2E95">
              <w:rPr>
                <w:snapToGrid w:val="0"/>
              </w:rPr>
              <w:t>, (RS) Reserve Status, and</w:t>
            </w:r>
          </w:p>
          <w:p w14:paraId="66A772F1" w14:textId="77777777" w:rsidR="00F52EDF" w:rsidRPr="00FF2E95" w:rsidRDefault="00F52EDF" w:rsidP="00C225BA">
            <w:pPr>
              <w:spacing w:before="60"/>
              <w:jc w:val="both"/>
              <w:rPr>
                <w:snapToGrid w:val="0"/>
              </w:rPr>
            </w:pPr>
            <w:r w:rsidRPr="00FF2E95">
              <w:rPr>
                <w:snapToGrid w:val="0"/>
              </w:rPr>
              <w:t xml:space="preserve">(RM) Reserve Management. </w:t>
            </w:r>
          </w:p>
          <w:p w14:paraId="40F1662F" w14:textId="77777777" w:rsidR="00F52EDF" w:rsidRPr="00FF2E95" w:rsidRDefault="00F52EDF" w:rsidP="00C225BA">
            <w:pPr>
              <w:spacing w:before="60"/>
              <w:jc w:val="both"/>
              <w:rPr>
                <w:snapToGrid w:val="0"/>
              </w:rPr>
            </w:pPr>
            <w:r w:rsidRPr="00FF2E95">
              <w:rPr>
                <w:snapToGrid w:val="0"/>
              </w:rPr>
              <w:t>See Reference Table:</w:t>
            </w:r>
          </w:p>
          <w:p w14:paraId="07EA02BA" w14:textId="77777777" w:rsidR="00F52EDF" w:rsidRPr="00FF2E95" w:rsidRDefault="00F52EDF" w:rsidP="00C225BA">
            <w:pPr>
              <w:widowControl w:val="0"/>
              <w:spacing w:before="19"/>
              <w:jc w:val="both"/>
              <w:rPr>
                <w:snapToGrid w:val="0"/>
                <w:color w:val="000000"/>
                <w:lang w:val="en-US"/>
              </w:rPr>
            </w:pPr>
            <w:r w:rsidRPr="00FF2E95">
              <w:rPr>
                <w:snapToGrid w:val="0"/>
              </w:rPr>
              <w:t>CL_TENURE_TYPE_CODE.TENURE_TYPE_CODE</w:t>
            </w:r>
          </w:p>
        </w:tc>
      </w:tr>
      <w:tr w:rsidR="00F52EDF" w:rsidRPr="00FF2E95" w14:paraId="0254E753" w14:textId="77777777" w:rsidTr="00FF2E95">
        <w:tc>
          <w:tcPr>
            <w:tcW w:w="2127" w:type="dxa"/>
          </w:tcPr>
          <w:p w14:paraId="777A4F87" w14:textId="77777777" w:rsidR="00F52EDF" w:rsidRPr="00FF2E95" w:rsidRDefault="00F52EDF" w:rsidP="00C225BA">
            <w:pPr>
              <w:widowControl w:val="0"/>
              <w:spacing w:before="19"/>
              <w:jc w:val="both"/>
              <w:rPr>
                <w:snapToGrid w:val="0"/>
                <w:lang w:val="en-US"/>
              </w:rPr>
            </w:pPr>
            <w:r w:rsidRPr="00FF2E95">
              <w:rPr>
                <w:snapToGrid w:val="0"/>
              </w:rPr>
              <w:t>TENURE_CODE</w:t>
            </w:r>
          </w:p>
        </w:tc>
        <w:tc>
          <w:tcPr>
            <w:tcW w:w="1701" w:type="dxa"/>
          </w:tcPr>
          <w:p w14:paraId="2A49E4F5" w14:textId="77777777" w:rsidR="00F52EDF" w:rsidRPr="00FF2E95" w:rsidRDefault="00F52EDF" w:rsidP="00C225BA">
            <w:pPr>
              <w:widowControl w:val="0"/>
              <w:spacing w:before="19"/>
              <w:jc w:val="both"/>
              <w:rPr>
                <w:snapToGrid w:val="0"/>
                <w:lang w:val="en-US"/>
              </w:rPr>
            </w:pPr>
            <w:r w:rsidRPr="00FF2E95">
              <w:rPr>
                <w:snapToGrid w:val="0"/>
              </w:rPr>
              <w:t>VARCHAR2(3)</w:t>
            </w:r>
          </w:p>
        </w:tc>
        <w:tc>
          <w:tcPr>
            <w:tcW w:w="1701" w:type="dxa"/>
          </w:tcPr>
          <w:p w14:paraId="6FE148AB" w14:textId="77777777" w:rsidR="00F52EDF" w:rsidRPr="00FF2E95" w:rsidRDefault="00F52EDF" w:rsidP="00C225BA">
            <w:pPr>
              <w:widowControl w:val="0"/>
              <w:spacing w:before="19"/>
              <w:jc w:val="both"/>
              <w:rPr>
                <w:snapToGrid w:val="0"/>
                <w:lang w:val="en-US"/>
              </w:rPr>
            </w:pPr>
            <w:r w:rsidRPr="00FF2E95">
              <w:rPr>
                <w:snapToGrid w:val="0"/>
              </w:rPr>
              <w:t>TENURE_CODE</w:t>
            </w:r>
          </w:p>
        </w:tc>
        <w:tc>
          <w:tcPr>
            <w:tcW w:w="5386" w:type="dxa"/>
          </w:tcPr>
          <w:p w14:paraId="30ADB4C5" w14:textId="77777777" w:rsidR="00F52EDF" w:rsidRPr="00FF2E95" w:rsidRDefault="00F52EDF" w:rsidP="00C225BA">
            <w:pPr>
              <w:spacing w:before="60"/>
              <w:jc w:val="both"/>
              <w:rPr>
                <w:snapToGrid w:val="0"/>
              </w:rPr>
            </w:pPr>
            <w:r w:rsidRPr="00FF2E95">
              <w:rPr>
                <w:snapToGrid w:val="0"/>
              </w:rPr>
              <w:t>The Tenure code associated with Crown Land Tenures. The range of the Tenure codes is from 100 - 999.</w:t>
            </w:r>
          </w:p>
          <w:p w14:paraId="12FCABBB" w14:textId="77777777" w:rsidR="00F52EDF" w:rsidRPr="00FF2E95" w:rsidRDefault="00F52EDF" w:rsidP="00C225BA">
            <w:pPr>
              <w:widowControl w:val="0"/>
              <w:spacing w:before="19"/>
              <w:jc w:val="both"/>
              <w:rPr>
                <w:snapToGrid w:val="0"/>
                <w:color w:val="000000"/>
                <w:lang w:val="en-US"/>
              </w:rPr>
            </w:pPr>
            <w:r w:rsidRPr="00FF2E95">
              <w:rPr>
                <w:snapToGrid w:val="0"/>
              </w:rPr>
              <w:t>See Reference Table: CL_TENURE_CODE.TENURE_CODE</w:t>
            </w:r>
          </w:p>
        </w:tc>
      </w:tr>
      <w:tr w:rsidR="00F52EDF" w:rsidRPr="00FF2E95" w14:paraId="1B226908" w14:textId="77777777" w:rsidTr="00FF2E95">
        <w:tc>
          <w:tcPr>
            <w:tcW w:w="2127" w:type="dxa"/>
          </w:tcPr>
          <w:p w14:paraId="0E3B0C15" w14:textId="77777777" w:rsidR="00F52EDF" w:rsidRPr="00FF2E95" w:rsidRDefault="00F52EDF" w:rsidP="00C225BA">
            <w:pPr>
              <w:widowControl w:val="0"/>
              <w:spacing w:before="19"/>
              <w:jc w:val="both"/>
              <w:rPr>
                <w:snapToGrid w:val="0"/>
                <w:lang w:val="en-US"/>
              </w:rPr>
            </w:pPr>
            <w:r w:rsidRPr="00FF2E95">
              <w:rPr>
                <w:snapToGrid w:val="0"/>
              </w:rPr>
              <w:t>LGA_CODE</w:t>
            </w:r>
          </w:p>
        </w:tc>
        <w:tc>
          <w:tcPr>
            <w:tcW w:w="1701" w:type="dxa"/>
          </w:tcPr>
          <w:p w14:paraId="0A4B4C90" w14:textId="77777777" w:rsidR="00F52EDF" w:rsidRPr="00FF2E95" w:rsidRDefault="00F52EDF" w:rsidP="00C225BA">
            <w:pPr>
              <w:widowControl w:val="0"/>
              <w:spacing w:before="19"/>
              <w:jc w:val="both"/>
              <w:rPr>
                <w:snapToGrid w:val="0"/>
                <w:lang w:val="en-US"/>
              </w:rPr>
            </w:pPr>
            <w:r w:rsidRPr="00FF2E95">
              <w:rPr>
                <w:snapToGrid w:val="0"/>
              </w:rPr>
              <w:t>VARCHAR2(3)</w:t>
            </w:r>
          </w:p>
        </w:tc>
        <w:tc>
          <w:tcPr>
            <w:tcW w:w="1701" w:type="dxa"/>
          </w:tcPr>
          <w:p w14:paraId="05C4ED02" w14:textId="77777777" w:rsidR="00F52EDF" w:rsidRPr="00FF2E95" w:rsidRDefault="00F52EDF" w:rsidP="00C225BA">
            <w:pPr>
              <w:widowControl w:val="0"/>
              <w:spacing w:before="19"/>
              <w:jc w:val="both"/>
              <w:rPr>
                <w:snapToGrid w:val="0"/>
                <w:lang w:val="en-US"/>
              </w:rPr>
            </w:pPr>
            <w:r w:rsidRPr="00FF2E95">
              <w:rPr>
                <w:snapToGrid w:val="0"/>
              </w:rPr>
              <w:t>LGA_CODE</w:t>
            </w:r>
          </w:p>
        </w:tc>
        <w:tc>
          <w:tcPr>
            <w:tcW w:w="5386" w:type="dxa"/>
          </w:tcPr>
          <w:p w14:paraId="6EC51E25" w14:textId="77777777" w:rsidR="00F52EDF" w:rsidRPr="00FF2E95" w:rsidRDefault="00F52EDF" w:rsidP="00C225BA">
            <w:pPr>
              <w:widowControl w:val="0"/>
              <w:spacing w:before="19"/>
              <w:jc w:val="both"/>
              <w:rPr>
                <w:snapToGrid w:val="0"/>
                <w:color w:val="000000"/>
                <w:lang w:val="en-US"/>
              </w:rPr>
            </w:pPr>
            <w:r w:rsidRPr="00FF2E95">
              <w:rPr>
                <w:snapToGrid w:val="0"/>
              </w:rPr>
              <w:t>A unique code to identify the Local Government Area (LGA)that the Crown Land tenure nominally falls within.</w:t>
            </w:r>
          </w:p>
        </w:tc>
      </w:tr>
      <w:tr w:rsidR="00F52EDF" w:rsidRPr="00FF2E95" w14:paraId="0AECDF9A" w14:textId="77777777" w:rsidTr="00FF2E95">
        <w:tc>
          <w:tcPr>
            <w:tcW w:w="2127" w:type="dxa"/>
          </w:tcPr>
          <w:p w14:paraId="1224077D" w14:textId="77777777" w:rsidR="00F52EDF" w:rsidRPr="00FF2E95" w:rsidRDefault="00F52EDF" w:rsidP="00C225BA">
            <w:pPr>
              <w:widowControl w:val="0"/>
              <w:spacing w:before="19"/>
              <w:jc w:val="both"/>
              <w:rPr>
                <w:snapToGrid w:val="0"/>
                <w:lang w:val="en-US"/>
              </w:rPr>
            </w:pPr>
            <w:r w:rsidRPr="00FF2E95">
              <w:rPr>
                <w:snapToGrid w:val="0"/>
              </w:rPr>
              <w:t>PFI_CREATED</w:t>
            </w:r>
          </w:p>
        </w:tc>
        <w:tc>
          <w:tcPr>
            <w:tcW w:w="1701" w:type="dxa"/>
          </w:tcPr>
          <w:p w14:paraId="0B400700" w14:textId="77777777" w:rsidR="00F52EDF" w:rsidRPr="00FF2E95" w:rsidRDefault="00F52EDF" w:rsidP="00C225BA">
            <w:pPr>
              <w:widowControl w:val="0"/>
              <w:spacing w:before="19"/>
              <w:jc w:val="both"/>
              <w:rPr>
                <w:snapToGrid w:val="0"/>
                <w:lang w:val="en-US"/>
              </w:rPr>
            </w:pPr>
            <w:r w:rsidRPr="00FF2E95">
              <w:rPr>
                <w:snapToGrid w:val="0"/>
              </w:rPr>
              <w:t>DATE</w:t>
            </w:r>
          </w:p>
        </w:tc>
        <w:tc>
          <w:tcPr>
            <w:tcW w:w="1701" w:type="dxa"/>
          </w:tcPr>
          <w:p w14:paraId="32595481" w14:textId="77777777" w:rsidR="00F52EDF" w:rsidRPr="00FF2E95" w:rsidRDefault="00F52EDF" w:rsidP="00C225BA">
            <w:pPr>
              <w:widowControl w:val="0"/>
              <w:spacing w:before="19"/>
              <w:jc w:val="both"/>
              <w:rPr>
                <w:snapToGrid w:val="0"/>
                <w:lang w:val="en-US"/>
              </w:rPr>
            </w:pPr>
            <w:r w:rsidRPr="00FF2E95">
              <w:rPr>
                <w:snapToGrid w:val="0"/>
              </w:rPr>
              <w:t>PFI_CREATED</w:t>
            </w:r>
          </w:p>
        </w:tc>
        <w:tc>
          <w:tcPr>
            <w:tcW w:w="5386" w:type="dxa"/>
          </w:tcPr>
          <w:p w14:paraId="280BB9F9" w14:textId="77777777" w:rsidR="00F52EDF" w:rsidRPr="00FF2E95" w:rsidRDefault="00F52EDF" w:rsidP="00C225BA">
            <w:pPr>
              <w:spacing w:before="60"/>
              <w:jc w:val="both"/>
              <w:rPr>
                <w:snapToGrid w:val="0"/>
              </w:rPr>
            </w:pPr>
            <w:r w:rsidRPr="00FF2E95">
              <w:rPr>
                <w:snapToGrid w:val="0"/>
              </w:rPr>
              <w:t>The date the Persistent Feature</w:t>
            </w:r>
          </w:p>
          <w:p w14:paraId="64EA4884" w14:textId="77777777" w:rsidR="00F52EDF" w:rsidRPr="00FF2E95" w:rsidRDefault="00F52EDF" w:rsidP="00C225BA">
            <w:pPr>
              <w:widowControl w:val="0"/>
              <w:spacing w:before="19"/>
              <w:jc w:val="both"/>
              <w:rPr>
                <w:snapToGrid w:val="0"/>
                <w:color w:val="000000"/>
                <w:lang w:val="en-US"/>
              </w:rPr>
            </w:pPr>
            <w:r w:rsidRPr="00FF2E95">
              <w:rPr>
                <w:snapToGrid w:val="0"/>
              </w:rPr>
              <w:t>Identifier was created</w:t>
            </w:r>
          </w:p>
        </w:tc>
      </w:tr>
      <w:tr w:rsidR="00F52EDF" w:rsidRPr="00FF2E95" w14:paraId="5DFBE7B6" w14:textId="77777777" w:rsidTr="00FF2E95">
        <w:tc>
          <w:tcPr>
            <w:tcW w:w="2127" w:type="dxa"/>
          </w:tcPr>
          <w:p w14:paraId="3C4ABCC9" w14:textId="77777777" w:rsidR="00F52EDF" w:rsidRPr="00FF2E95" w:rsidRDefault="00F52EDF" w:rsidP="00C225BA">
            <w:pPr>
              <w:widowControl w:val="0"/>
              <w:spacing w:before="19"/>
              <w:jc w:val="both"/>
              <w:rPr>
                <w:snapToGrid w:val="0"/>
                <w:lang w:val="en-US"/>
              </w:rPr>
            </w:pPr>
            <w:r w:rsidRPr="00FF2E95">
              <w:rPr>
                <w:snapToGrid w:val="0"/>
              </w:rPr>
              <w:t>UFI</w:t>
            </w:r>
          </w:p>
        </w:tc>
        <w:tc>
          <w:tcPr>
            <w:tcW w:w="1701" w:type="dxa"/>
          </w:tcPr>
          <w:p w14:paraId="1A393A72" w14:textId="77777777" w:rsidR="00F52EDF" w:rsidRPr="00FF2E95" w:rsidRDefault="00F52EDF" w:rsidP="00C225BA">
            <w:pPr>
              <w:widowControl w:val="0"/>
              <w:spacing w:before="19"/>
              <w:jc w:val="both"/>
              <w:rPr>
                <w:snapToGrid w:val="0"/>
                <w:lang w:val="en-US"/>
              </w:rPr>
            </w:pPr>
            <w:r w:rsidRPr="00FF2E95">
              <w:rPr>
                <w:snapToGrid w:val="0"/>
              </w:rPr>
              <w:t>NUMBER(10)</w:t>
            </w:r>
          </w:p>
        </w:tc>
        <w:tc>
          <w:tcPr>
            <w:tcW w:w="1701" w:type="dxa"/>
          </w:tcPr>
          <w:p w14:paraId="2083EF92" w14:textId="77777777" w:rsidR="00F52EDF" w:rsidRPr="00FF2E95" w:rsidRDefault="00F52EDF" w:rsidP="00C225BA">
            <w:pPr>
              <w:widowControl w:val="0"/>
              <w:spacing w:before="19"/>
              <w:jc w:val="both"/>
              <w:rPr>
                <w:snapToGrid w:val="0"/>
                <w:lang w:val="en-US"/>
              </w:rPr>
            </w:pPr>
            <w:r w:rsidRPr="00FF2E95">
              <w:rPr>
                <w:snapToGrid w:val="0"/>
              </w:rPr>
              <w:t>UFI</w:t>
            </w:r>
          </w:p>
        </w:tc>
        <w:tc>
          <w:tcPr>
            <w:tcW w:w="5386" w:type="dxa"/>
          </w:tcPr>
          <w:p w14:paraId="008A8ACF" w14:textId="77777777" w:rsidR="00F52EDF" w:rsidRPr="00FF2E95" w:rsidRDefault="00F52EDF" w:rsidP="00C225BA">
            <w:pPr>
              <w:widowControl w:val="0"/>
              <w:spacing w:before="19"/>
              <w:jc w:val="both"/>
              <w:rPr>
                <w:snapToGrid w:val="0"/>
                <w:color w:val="000000"/>
                <w:lang w:val="en-US"/>
              </w:rPr>
            </w:pPr>
            <w:r w:rsidRPr="00FF2E95">
              <w:rPr>
                <w:snapToGrid w:val="0"/>
              </w:rPr>
              <w:t>Database wide Unique Feature Identifier; 6 char State database, 9 char local ID</w:t>
            </w:r>
          </w:p>
        </w:tc>
      </w:tr>
      <w:tr w:rsidR="00F52EDF" w:rsidRPr="00FF2E95" w14:paraId="10CFDBE9" w14:textId="77777777" w:rsidTr="00FF2E95">
        <w:tc>
          <w:tcPr>
            <w:tcW w:w="2127" w:type="dxa"/>
          </w:tcPr>
          <w:p w14:paraId="23F51A05" w14:textId="77777777" w:rsidR="00F52EDF" w:rsidRPr="00FF2E95" w:rsidRDefault="00F52EDF" w:rsidP="00C225BA">
            <w:pPr>
              <w:widowControl w:val="0"/>
              <w:spacing w:before="19"/>
              <w:jc w:val="both"/>
              <w:rPr>
                <w:snapToGrid w:val="0"/>
                <w:lang w:val="en-US"/>
              </w:rPr>
            </w:pPr>
            <w:r w:rsidRPr="00FF2E95">
              <w:rPr>
                <w:snapToGrid w:val="0"/>
              </w:rPr>
              <w:t>UFI_CREATED</w:t>
            </w:r>
          </w:p>
        </w:tc>
        <w:tc>
          <w:tcPr>
            <w:tcW w:w="1701" w:type="dxa"/>
          </w:tcPr>
          <w:p w14:paraId="0CF3FC26" w14:textId="77777777" w:rsidR="00F52EDF" w:rsidRPr="00FF2E95" w:rsidRDefault="00F52EDF" w:rsidP="00C225BA">
            <w:pPr>
              <w:widowControl w:val="0"/>
              <w:spacing w:before="19"/>
              <w:jc w:val="both"/>
              <w:rPr>
                <w:snapToGrid w:val="0"/>
                <w:lang w:val="en-US"/>
              </w:rPr>
            </w:pPr>
            <w:r w:rsidRPr="00FF2E95">
              <w:rPr>
                <w:snapToGrid w:val="0"/>
              </w:rPr>
              <w:t>DATE</w:t>
            </w:r>
          </w:p>
        </w:tc>
        <w:tc>
          <w:tcPr>
            <w:tcW w:w="1701" w:type="dxa"/>
          </w:tcPr>
          <w:p w14:paraId="071CF87A" w14:textId="77777777" w:rsidR="00F52EDF" w:rsidRPr="00FF2E95" w:rsidRDefault="00F52EDF" w:rsidP="00C225BA">
            <w:pPr>
              <w:widowControl w:val="0"/>
              <w:spacing w:before="19"/>
              <w:jc w:val="both"/>
              <w:rPr>
                <w:snapToGrid w:val="0"/>
                <w:lang w:val="en-US"/>
              </w:rPr>
            </w:pPr>
            <w:r w:rsidRPr="00FF2E95">
              <w:rPr>
                <w:snapToGrid w:val="0"/>
              </w:rPr>
              <w:t>UFI_CREATED</w:t>
            </w:r>
          </w:p>
        </w:tc>
        <w:tc>
          <w:tcPr>
            <w:tcW w:w="5386" w:type="dxa"/>
          </w:tcPr>
          <w:p w14:paraId="7D751C69" w14:textId="77777777" w:rsidR="00F52EDF" w:rsidRPr="00FF2E95" w:rsidRDefault="00F52EDF" w:rsidP="00C225BA">
            <w:pPr>
              <w:widowControl w:val="0"/>
              <w:spacing w:before="19"/>
              <w:jc w:val="both"/>
              <w:rPr>
                <w:snapToGrid w:val="0"/>
                <w:color w:val="000000"/>
                <w:lang w:val="en-US"/>
              </w:rPr>
            </w:pPr>
            <w:r w:rsidRPr="00FF2E95">
              <w:rPr>
                <w:snapToGrid w:val="0"/>
              </w:rPr>
              <w:t>Date UFI created</w:t>
            </w:r>
          </w:p>
        </w:tc>
      </w:tr>
      <w:tr w:rsidR="00F52EDF" w:rsidRPr="00FF2E95" w14:paraId="3646E04D" w14:textId="77777777" w:rsidTr="00FF2E95">
        <w:tc>
          <w:tcPr>
            <w:tcW w:w="2127" w:type="dxa"/>
            <w:tcBorders>
              <w:bottom w:val="single" w:sz="18" w:space="0" w:color="auto"/>
            </w:tcBorders>
          </w:tcPr>
          <w:p w14:paraId="1134458D" w14:textId="77777777" w:rsidR="00F52EDF" w:rsidRPr="00FF2E95" w:rsidRDefault="00F52EDF" w:rsidP="00C225BA">
            <w:pPr>
              <w:widowControl w:val="0"/>
              <w:spacing w:before="19"/>
              <w:jc w:val="both"/>
              <w:rPr>
                <w:snapToGrid w:val="0"/>
                <w:lang w:val="en-US"/>
              </w:rPr>
            </w:pPr>
            <w:r w:rsidRPr="00FF2E95">
              <w:rPr>
                <w:snapToGrid w:val="0"/>
              </w:rPr>
              <w:t>UFI_OLD</w:t>
            </w:r>
          </w:p>
        </w:tc>
        <w:tc>
          <w:tcPr>
            <w:tcW w:w="1701" w:type="dxa"/>
            <w:tcBorders>
              <w:bottom w:val="single" w:sz="18" w:space="0" w:color="auto"/>
            </w:tcBorders>
          </w:tcPr>
          <w:p w14:paraId="1D5CE5C7" w14:textId="77777777" w:rsidR="00F52EDF" w:rsidRPr="00FF2E95" w:rsidRDefault="00F52EDF" w:rsidP="00C225BA">
            <w:pPr>
              <w:widowControl w:val="0"/>
              <w:spacing w:before="19"/>
              <w:jc w:val="both"/>
              <w:rPr>
                <w:snapToGrid w:val="0"/>
                <w:lang w:val="en-US"/>
              </w:rPr>
            </w:pPr>
            <w:r w:rsidRPr="00FF2E95">
              <w:rPr>
                <w:snapToGrid w:val="0"/>
              </w:rPr>
              <w:t>NUMBER(10)</w:t>
            </w:r>
          </w:p>
        </w:tc>
        <w:tc>
          <w:tcPr>
            <w:tcW w:w="1701" w:type="dxa"/>
            <w:tcBorders>
              <w:bottom w:val="single" w:sz="18" w:space="0" w:color="auto"/>
            </w:tcBorders>
          </w:tcPr>
          <w:p w14:paraId="0FE7B593" w14:textId="77777777" w:rsidR="00F52EDF" w:rsidRPr="00FF2E95" w:rsidRDefault="00F52EDF" w:rsidP="00C225BA">
            <w:pPr>
              <w:widowControl w:val="0"/>
              <w:spacing w:before="19"/>
              <w:jc w:val="both"/>
              <w:rPr>
                <w:snapToGrid w:val="0"/>
                <w:lang w:val="en-US"/>
              </w:rPr>
            </w:pPr>
            <w:r w:rsidRPr="00FF2E95">
              <w:rPr>
                <w:snapToGrid w:val="0"/>
              </w:rPr>
              <w:t>UFI</w:t>
            </w:r>
          </w:p>
        </w:tc>
        <w:tc>
          <w:tcPr>
            <w:tcW w:w="5386" w:type="dxa"/>
            <w:tcBorders>
              <w:bottom w:val="single" w:sz="18" w:space="0" w:color="auto"/>
            </w:tcBorders>
          </w:tcPr>
          <w:p w14:paraId="472D774F" w14:textId="77777777" w:rsidR="00F52EDF" w:rsidRPr="00FF2E95" w:rsidRDefault="00F52EDF" w:rsidP="00C225BA">
            <w:pPr>
              <w:widowControl w:val="0"/>
              <w:spacing w:before="19"/>
              <w:jc w:val="both"/>
              <w:rPr>
                <w:snapToGrid w:val="0"/>
                <w:color w:val="000000"/>
                <w:lang w:val="en-US"/>
              </w:rPr>
            </w:pPr>
            <w:r w:rsidRPr="00FF2E95">
              <w:rPr>
                <w:snapToGrid w:val="0"/>
              </w:rPr>
              <w:t>UFI of feature prior to last edit</w:t>
            </w:r>
          </w:p>
        </w:tc>
      </w:tr>
    </w:tbl>
    <w:p w14:paraId="5817B234" w14:textId="5AA9DB9D" w:rsidR="00A86562" w:rsidRDefault="00A86562" w:rsidP="00F52EDF">
      <w:pPr>
        <w:spacing w:before="60"/>
        <w:jc w:val="both"/>
        <w:rPr>
          <w:b/>
          <w:lang w:val="en-US"/>
        </w:rPr>
      </w:pPr>
    </w:p>
    <w:p w14:paraId="415AF8A2" w14:textId="77777777" w:rsidR="00A86562" w:rsidRDefault="00A86562">
      <w:pPr>
        <w:rPr>
          <w:b/>
          <w:lang w:val="en-US"/>
        </w:rPr>
      </w:pPr>
      <w:r>
        <w:rPr>
          <w:b/>
          <w:lang w:val="en-US"/>
        </w:rPr>
        <w:br w:type="page"/>
      </w:r>
    </w:p>
    <w:p w14:paraId="0C8B64E2" w14:textId="77777777" w:rsidR="00F52EDF" w:rsidRPr="00FF2E95" w:rsidRDefault="00F52EDF" w:rsidP="00F52EDF">
      <w:pPr>
        <w:spacing w:before="60"/>
        <w:jc w:val="both"/>
        <w:rPr>
          <w:b/>
          <w:lang w:val="en-US"/>
        </w:rPr>
      </w:pPr>
    </w:p>
    <w:p w14:paraId="2266FDED" w14:textId="77777777" w:rsidR="00F52EDF" w:rsidRPr="004E6313" w:rsidRDefault="00F52EDF" w:rsidP="00F52EDF">
      <w:pPr>
        <w:pStyle w:val="Heading2"/>
        <w:rPr>
          <w:lang w:val="en-US"/>
        </w:rPr>
      </w:pPr>
      <w:bookmarkStart w:id="131" w:name="_Toc304283428"/>
      <w:bookmarkStart w:id="132" w:name="_Toc337557958"/>
      <w:bookmarkStart w:id="133" w:name="_Toc464030968"/>
      <w:bookmarkStart w:id="134" w:name="_Toc514767735"/>
      <w:r>
        <w:rPr>
          <w:lang w:val="en-US"/>
        </w:rPr>
        <w:t>GOV</w:t>
      </w:r>
      <w:r w:rsidRPr="004E6313">
        <w:rPr>
          <w:lang w:val="en-US"/>
        </w:rPr>
        <w:t>_</w:t>
      </w:r>
      <w:r>
        <w:rPr>
          <w:lang w:val="en-US"/>
        </w:rPr>
        <w:t>ROAD</w:t>
      </w:r>
      <w:r w:rsidRPr="004E6313">
        <w:rPr>
          <w:lang w:val="en-US"/>
        </w:rPr>
        <w:t>_POLYGON</w:t>
      </w:r>
      <w:bookmarkEnd w:id="131"/>
      <w:bookmarkEnd w:id="132"/>
      <w:bookmarkEnd w:id="133"/>
      <w:bookmarkEnd w:id="134"/>
    </w:p>
    <w:p w14:paraId="64284390" w14:textId="77777777" w:rsidR="00F52EDF" w:rsidRPr="00924724" w:rsidRDefault="00F52EDF" w:rsidP="00F52EDF">
      <w:pPr>
        <w:spacing w:before="60"/>
        <w:jc w:val="both"/>
        <w:rPr>
          <w:b/>
          <w:sz w:val="22"/>
          <w:szCs w:val="22"/>
          <w:lang w:val="en-US"/>
        </w:rPr>
      </w:pPr>
    </w:p>
    <w:tbl>
      <w:tblPr>
        <w:tblW w:w="0" w:type="auto"/>
        <w:tblInd w:w="108" w:type="dxa"/>
        <w:tblLayout w:type="fixed"/>
        <w:tblLook w:val="0000" w:firstRow="0" w:lastRow="0" w:firstColumn="0" w:lastColumn="0" w:noHBand="0" w:noVBand="0"/>
      </w:tblPr>
      <w:tblGrid>
        <w:gridCol w:w="2318"/>
        <w:gridCol w:w="6418"/>
      </w:tblGrid>
      <w:tr w:rsidR="00F52EDF" w:rsidRPr="00FF2E95" w14:paraId="65C80529"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7B4DCAD" w14:textId="77777777" w:rsidR="00F52EDF" w:rsidRPr="00FF2E95" w:rsidRDefault="00F52EDF" w:rsidP="00C225BA">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Name</w:t>
            </w:r>
          </w:p>
        </w:tc>
        <w:tc>
          <w:tcPr>
            <w:tcW w:w="6418" w:type="dxa"/>
            <w:tcBorders>
              <w:top w:val="single" w:sz="6" w:space="0" w:color="auto"/>
              <w:left w:val="double" w:sz="6" w:space="0" w:color="auto"/>
              <w:bottom w:val="single" w:sz="6" w:space="0" w:color="auto"/>
              <w:right w:val="single" w:sz="6" w:space="0" w:color="auto"/>
            </w:tcBorders>
          </w:tcPr>
          <w:p w14:paraId="7082D23B" w14:textId="77777777" w:rsidR="00F52EDF" w:rsidRPr="00FF2E95" w:rsidRDefault="00F52EDF" w:rsidP="00C225BA">
            <w:pPr>
              <w:spacing w:before="60"/>
              <w:jc w:val="both"/>
              <w:rPr>
                <w:rFonts w:cstheme="minorHAnsi"/>
                <w:snapToGrid w:val="0"/>
                <w:lang w:val="en-US"/>
              </w:rPr>
            </w:pPr>
            <w:r w:rsidRPr="00FF2E95">
              <w:rPr>
                <w:rFonts w:cstheme="minorHAnsi"/>
                <w:lang w:val="en-US"/>
              </w:rPr>
              <w:t>GOV_ROAD_POLYGON</w:t>
            </w:r>
          </w:p>
        </w:tc>
      </w:tr>
      <w:tr w:rsidR="00F52EDF" w:rsidRPr="00FF2E95" w14:paraId="13B598A0"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57AED1B" w14:textId="77777777" w:rsidR="00F52EDF" w:rsidRPr="00FF2E95" w:rsidRDefault="00F52EDF" w:rsidP="00C225BA">
            <w:pPr>
              <w:spacing w:before="60"/>
              <w:jc w:val="both"/>
              <w:rPr>
                <w:rFonts w:cstheme="minorHAnsi"/>
                <w:b/>
                <w:snapToGrid w:val="0"/>
                <w:color w:val="FFFFFF" w:themeColor="background1"/>
                <w:lang w:val="en-US"/>
              </w:rPr>
            </w:pPr>
            <w:r w:rsidRPr="00FF2E95">
              <w:rPr>
                <w:rFonts w:cstheme="minorHAnsi"/>
                <w:b/>
                <w:snapToGrid w:val="0"/>
                <w:color w:val="FFFFFF" w:themeColor="background1"/>
                <w:lang w:val="en-US"/>
              </w:rPr>
              <w:t>Code</w:t>
            </w:r>
          </w:p>
        </w:tc>
        <w:tc>
          <w:tcPr>
            <w:tcW w:w="6418" w:type="dxa"/>
            <w:tcBorders>
              <w:top w:val="single" w:sz="6" w:space="0" w:color="auto"/>
              <w:left w:val="double" w:sz="6" w:space="0" w:color="auto"/>
              <w:bottom w:val="single" w:sz="6" w:space="0" w:color="auto"/>
              <w:right w:val="single" w:sz="6" w:space="0" w:color="auto"/>
            </w:tcBorders>
          </w:tcPr>
          <w:p w14:paraId="17E6FE47" w14:textId="77777777" w:rsidR="00F52EDF" w:rsidRPr="00FF2E95" w:rsidRDefault="00F52EDF" w:rsidP="00C225BA">
            <w:pPr>
              <w:keepNext/>
              <w:spacing w:before="60"/>
              <w:jc w:val="both"/>
              <w:outlineLvl w:val="8"/>
              <w:rPr>
                <w:rFonts w:cstheme="minorHAnsi"/>
                <w:b/>
                <w:snapToGrid w:val="0"/>
                <w:lang w:val="en-US"/>
              </w:rPr>
            </w:pPr>
            <w:r w:rsidRPr="00FF2E95">
              <w:rPr>
                <w:rFonts w:cstheme="minorHAnsi"/>
                <w:b/>
                <w:lang w:val="en-US"/>
              </w:rPr>
              <w:t>GOV_ROAD_POLYGON</w:t>
            </w:r>
          </w:p>
        </w:tc>
      </w:tr>
      <w:tr w:rsidR="00F52EDF" w:rsidRPr="00FF2E95" w14:paraId="2AFAC961" w14:textId="77777777" w:rsidTr="00C225BA">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38ACF9C2" w14:textId="77777777" w:rsidR="00F52EDF" w:rsidRPr="00FF2E95" w:rsidRDefault="00F52EDF" w:rsidP="00C225BA">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Comment</w:t>
            </w:r>
          </w:p>
        </w:tc>
        <w:tc>
          <w:tcPr>
            <w:tcW w:w="6418" w:type="dxa"/>
            <w:tcBorders>
              <w:top w:val="single" w:sz="6" w:space="0" w:color="auto"/>
              <w:left w:val="double" w:sz="6" w:space="0" w:color="auto"/>
              <w:bottom w:val="single" w:sz="6" w:space="0" w:color="auto"/>
              <w:right w:val="single" w:sz="6" w:space="0" w:color="auto"/>
            </w:tcBorders>
          </w:tcPr>
          <w:p w14:paraId="5EF653D4" w14:textId="77777777" w:rsidR="00F52EDF" w:rsidRPr="00FF2E95" w:rsidRDefault="00F52EDF" w:rsidP="00C225BA">
            <w:pPr>
              <w:spacing w:before="60"/>
              <w:jc w:val="both"/>
              <w:rPr>
                <w:rFonts w:cstheme="minorHAnsi"/>
                <w:snapToGrid w:val="0"/>
                <w:lang w:val="en-US"/>
              </w:rPr>
            </w:pPr>
            <w:r w:rsidRPr="00FF2E95">
              <w:rPr>
                <w:rFonts w:cstheme="minorHAnsi"/>
                <w:snapToGrid w:val="0"/>
                <w:lang w:val="en-US"/>
              </w:rPr>
              <w:t>Spatial representation of Government Road network easements.</w:t>
            </w:r>
          </w:p>
        </w:tc>
      </w:tr>
    </w:tbl>
    <w:p w14:paraId="05127DD6" w14:textId="77777777" w:rsidR="00F52EDF" w:rsidRPr="00FF2E95" w:rsidRDefault="00F52EDF" w:rsidP="00F52EDF">
      <w:pPr>
        <w:spacing w:before="60"/>
        <w:jc w:val="both"/>
        <w:rPr>
          <w:rFonts w:cstheme="minorHAnsi"/>
          <w:snapToGrid w:val="0"/>
          <w:lang w:val="en-US"/>
        </w:rPr>
      </w:pPr>
    </w:p>
    <w:p w14:paraId="31723D5B" w14:textId="77777777" w:rsidR="00F52EDF" w:rsidRPr="00FF2E95" w:rsidRDefault="00F52EDF" w:rsidP="00F52EDF">
      <w:pPr>
        <w:spacing w:before="60"/>
        <w:jc w:val="both"/>
        <w:rPr>
          <w:rFonts w:cstheme="minorHAnsi"/>
          <w:b/>
          <w:lang w:val="en-US"/>
        </w:rPr>
      </w:pPr>
      <w:r w:rsidRPr="00FF2E95">
        <w:rPr>
          <w:rFonts w:cstheme="minorHAnsi"/>
          <w:b/>
          <w:lang w:val="en-US"/>
        </w:rPr>
        <w:t>TABLE:</w:t>
      </w:r>
      <w:r w:rsidRPr="00FF2E95">
        <w:rPr>
          <w:rFonts w:cstheme="minorHAnsi"/>
          <w:b/>
          <w:lang w:val="en-US"/>
        </w:rPr>
        <w:tab/>
        <w:t>GOV_ROAD_POLYGON</w:t>
      </w:r>
    </w:p>
    <w:p w14:paraId="06A891E5" w14:textId="77777777" w:rsidR="00F52EDF" w:rsidRPr="00FF2E95" w:rsidRDefault="00F52EDF" w:rsidP="00F52EDF">
      <w:pPr>
        <w:spacing w:before="60"/>
        <w:jc w:val="both"/>
        <w:rPr>
          <w:rFonts w:cstheme="minorHAnsi"/>
          <w:b/>
          <w:lang w:val="en-US"/>
        </w:rPr>
      </w:pPr>
    </w:p>
    <w:p w14:paraId="0BF1BCC3" w14:textId="77777777" w:rsidR="00F52EDF" w:rsidRPr="00FF2E95" w:rsidRDefault="00F52EDF" w:rsidP="00F52EDF">
      <w:pPr>
        <w:spacing w:before="60"/>
        <w:jc w:val="both"/>
        <w:rPr>
          <w:rFonts w:cstheme="minorHAnsi"/>
          <w:b/>
          <w:lang w:val="en-US"/>
        </w:rPr>
      </w:pPr>
      <w:r w:rsidRPr="00FF2E95">
        <w:rPr>
          <w:rFonts w:cstheme="minorHAnsi"/>
          <w:b/>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1701"/>
        <w:gridCol w:w="1701"/>
        <w:gridCol w:w="5394"/>
      </w:tblGrid>
      <w:tr w:rsidR="00F52EDF" w:rsidRPr="00FF2E95" w14:paraId="72EFB277" w14:textId="77777777" w:rsidTr="00FF2E95">
        <w:tc>
          <w:tcPr>
            <w:tcW w:w="2127" w:type="dxa"/>
            <w:tcBorders>
              <w:top w:val="single" w:sz="18" w:space="0" w:color="auto"/>
              <w:bottom w:val="double" w:sz="4" w:space="0" w:color="auto"/>
            </w:tcBorders>
            <w:shd w:val="clear" w:color="auto" w:fill="C75F64" w:themeFill="accent5" w:themeFillShade="BF"/>
          </w:tcPr>
          <w:p w14:paraId="53E32BA7"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COLUMN NAME</w:t>
            </w:r>
          </w:p>
        </w:tc>
        <w:tc>
          <w:tcPr>
            <w:tcW w:w="1701" w:type="dxa"/>
            <w:tcBorders>
              <w:top w:val="single" w:sz="18" w:space="0" w:color="auto"/>
              <w:bottom w:val="double" w:sz="4" w:space="0" w:color="auto"/>
            </w:tcBorders>
            <w:shd w:val="clear" w:color="auto" w:fill="C75F64" w:themeFill="accent5" w:themeFillShade="BF"/>
          </w:tcPr>
          <w:p w14:paraId="4D0E82F4"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DATA TYPE</w:t>
            </w:r>
          </w:p>
        </w:tc>
        <w:tc>
          <w:tcPr>
            <w:tcW w:w="1701" w:type="dxa"/>
            <w:tcBorders>
              <w:top w:val="single" w:sz="18" w:space="0" w:color="auto"/>
              <w:bottom w:val="double" w:sz="4" w:space="0" w:color="auto"/>
            </w:tcBorders>
            <w:shd w:val="clear" w:color="auto" w:fill="C75F64" w:themeFill="accent5" w:themeFillShade="BF"/>
          </w:tcPr>
          <w:p w14:paraId="40C2A9F3" w14:textId="77777777" w:rsidR="00F52EDF" w:rsidRPr="008E1478" w:rsidRDefault="00F52EDF" w:rsidP="00C225BA">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Domain</w:t>
            </w:r>
          </w:p>
        </w:tc>
        <w:tc>
          <w:tcPr>
            <w:tcW w:w="5394" w:type="dxa"/>
            <w:tcBorders>
              <w:top w:val="single" w:sz="18" w:space="0" w:color="auto"/>
              <w:bottom w:val="double" w:sz="4" w:space="0" w:color="auto"/>
            </w:tcBorders>
            <w:shd w:val="clear" w:color="auto" w:fill="C75F64" w:themeFill="accent5" w:themeFillShade="BF"/>
          </w:tcPr>
          <w:p w14:paraId="06FEAAEB" w14:textId="77777777" w:rsidR="00F52EDF" w:rsidRPr="008E1478" w:rsidRDefault="00F52EDF" w:rsidP="00C225BA">
            <w:pPr>
              <w:widowControl w:val="0"/>
              <w:spacing w:before="119"/>
              <w:jc w:val="both"/>
              <w:rPr>
                <w:rFonts w:cstheme="minorHAnsi"/>
                <w:b/>
                <w:snapToGrid w:val="0"/>
                <w:color w:val="FFFFFF" w:themeColor="background1"/>
                <w:lang w:val="en-US"/>
              </w:rPr>
            </w:pPr>
            <w:r w:rsidRPr="008E1478">
              <w:rPr>
                <w:rFonts w:cstheme="minorHAnsi"/>
                <w:b/>
                <w:snapToGrid w:val="0"/>
                <w:color w:val="FFFFFF" w:themeColor="background1"/>
                <w:lang w:val="en-US"/>
              </w:rPr>
              <w:t>COLUMN DESCRIPTION</w:t>
            </w:r>
          </w:p>
        </w:tc>
      </w:tr>
      <w:tr w:rsidR="00F52EDF" w:rsidRPr="00FF2E95" w14:paraId="0434A9FB" w14:textId="77777777" w:rsidTr="00FF2E95">
        <w:tc>
          <w:tcPr>
            <w:tcW w:w="2127" w:type="dxa"/>
          </w:tcPr>
          <w:p w14:paraId="709E68CD"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1701" w:type="dxa"/>
          </w:tcPr>
          <w:p w14:paraId="08277E22"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VARCHAR2(10)</w:t>
            </w:r>
          </w:p>
        </w:tc>
        <w:tc>
          <w:tcPr>
            <w:tcW w:w="1701" w:type="dxa"/>
          </w:tcPr>
          <w:p w14:paraId="6E1E82FD"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w:t>
            </w:r>
          </w:p>
        </w:tc>
        <w:tc>
          <w:tcPr>
            <w:tcW w:w="5394" w:type="dxa"/>
          </w:tcPr>
          <w:p w14:paraId="23941D4C"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Persistent Feature Identifier (PFI)</w:t>
            </w:r>
          </w:p>
        </w:tc>
      </w:tr>
      <w:tr w:rsidR="00F52EDF" w:rsidRPr="00FF2E95" w14:paraId="0F993AEA" w14:textId="77777777" w:rsidTr="00FF2E95">
        <w:tc>
          <w:tcPr>
            <w:tcW w:w="2127" w:type="dxa"/>
          </w:tcPr>
          <w:p w14:paraId="7369AC97"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PARISH_CODE</w:t>
            </w:r>
          </w:p>
        </w:tc>
        <w:tc>
          <w:tcPr>
            <w:tcW w:w="1701" w:type="dxa"/>
          </w:tcPr>
          <w:p w14:paraId="380F15B7"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VARCHAR2(4)</w:t>
            </w:r>
          </w:p>
        </w:tc>
        <w:tc>
          <w:tcPr>
            <w:tcW w:w="1701" w:type="dxa"/>
          </w:tcPr>
          <w:p w14:paraId="35C0E6D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PARISH_CODE</w:t>
            </w:r>
          </w:p>
        </w:tc>
        <w:tc>
          <w:tcPr>
            <w:tcW w:w="5394" w:type="dxa"/>
          </w:tcPr>
          <w:p w14:paraId="4465C73D"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4 digit parish code identifying the Parish (range2001-4005)</w:t>
            </w:r>
          </w:p>
        </w:tc>
      </w:tr>
      <w:tr w:rsidR="00F52EDF" w:rsidRPr="00FF2E95" w14:paraId="52C76798" w14:textId="77777777" w:rsidTr="00FF2E95">
        <w:tc>
          <w:tcPr>
            <w:tcW w:w="2127" w:type="dxa"/>
          </w:tcPr>
          <w:p w14:paraId="0475EEFD"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DUAL_STATUS</w:t>
            </w:r>
          </w:p>
        </w:tc>
        <w:tc>
          <w:tcPr>
            <w:tcW w:w="1701" w:type="dxa"/>
          </w:tcPr>
          <w:p w14:paraId="3B5E1A6E"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VARCHAR2(1)</w:t>
            </w:r>
          </w:p>
        </w:tc>
        <w:tc>
          <w:tcPr>
            <w:tcW w:w="1701" w:type="dxa"/>
          </w:tcPr>
          <w:p w14:paraId="2428C27B"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YES_NO</w:t>
            </w:r>
          </w:p>
        </w:tc>
        <w:tc>
          <w:tcPr>
            <w:tcW w:w="5394" w:type="dxa"/>
          </w:tcPr>
          <w:p w14:paraId="4AB9BE54"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Indicates if the Government road has dual status: Valid values are (Y)</w:t>
            </w:r>
            <w:proofErr w:type="spellStart"/>
            <w:r w:rsidRPr="00FF2E95">
              <w:rPr>
                <w:rFonts w:cstheme="minorHAnsi"/>
                <w:snapToGrid w:val="0"/>
              </w:rPr>
              <w:t>es</w:t>
            </w:r>
            <w:proofErr w:type="spellEnd"/>
            <w:r w:rsidRPr="00FF2E95">
              <w:rPr>
                <w:rFonts w:cstheme="minorHAnsi"/>
                <w:snapToGrid w:val="0"/>
              </w:rPr>
              <w:t xml:space="preserve"> or (N)o.</w:t>
            </w:r>
          </w:p>
        </w:tc>
      </w:tr>
      <w:tr w:rsidR="00F52EDF" w:rsidRPr="00FF2E95" w14:paraId="4E4FB8F3" w14:textId="77777777" w:rsidTr="00FF2E95">
        <w:tc>
          <w:tcPr>
            <w:tcW w:w="2127" w:type="dxa"/>
          </w:tcPr>
          <w:p w14:paraId="1BC6A8B5"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PFI_CREATED</w:t>
            </w:r>
          </w:p>
        </w:tc>
        <w:tc>
          <w:tcPr>
            <w:tcW w:w="1701" w:type="dxa"/>
          </w:tcPr>
          <w:p w14:paraId="2F42E605"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DATE</w:t>
            </w:r>
          </w:p>
        </w:tc>
        <w:tc>
          <w:tcPr>
            <w:tcW w:w="1701" w:type="dxa"/>
          </w:tcPr>
          <w:p w14:paraId="347F257C"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PFI_CREATED</w:t>
            </w:r>
          </w:p>
        </w:tc>
        <w:tc>
          <w:tcPr>
            <w:tcW w:w="5394" w:type="dxa"/>
          </w:tcPr>
          <w:p w14:paraId="0CCDCD75"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The date the Persistent Feature Identifier was created</w:t>
            </w:r>
          </w:p>
        </w:tc>
      </w:tr>
      <w:tr w:rsidR="00F52EDF" w:rsidRPr="00FF2E95" w14:paraId="20D78F4A" w14:textId="77777777" w:rsidTr="00FF2E95">
        <w:tc>
          <w:tcPr>
            <w:tcW w:w="2127" w:type="dxa"/>
          </w:tcPr>
          <w:p w14:paraId="63772C00"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1701" w:type="dxa"/>
          </w:tcPr>
          <w:p w14:paraId="6DDFE127"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NUMBER(10)</w:t>
            </w:r>
          </w:p>
        </w:tc>
        <w:tc>
          <w:tcPr>
            <w:tcW w:w="1701" w:type="dxa"/>
          </w:tcPr>
          <w:p w14:paraId="40CD7740"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5394" w:type="dxa"/>
          </w:tcPr>
          <w:p w14:paraId="2564A340"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Database wide Unique Feature Identifier; 6 char State database, 9 char local ID</w:t>
            </w:r>
          </w:p>
        </w:tc>
      </w:tr>
      <w:tr w:rsidR="00F52EDF" w:rsidRPr="00FF2E95" w14:paraId="1EDCF445" w14:textId="77777777" w:rsidTr="00FF2E95">
        <w:tc>
          <w:tcPr>
            <w:tcW w:w="2127" w:type="dxa"/>
          </w:tcPr>
          <w:p w14:paraId="08A0D6D6"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UFI_CREATED</w:t>
            </w:r>
          </w:p>
        </w:tc>
        <w:tc>
          <w:tcPr>
            <w:tcW w:w="1701" w:type="dxa"/>
          </w:tcPr>
          <w:p w14:paraId="1D5E9820"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DATE</w:t>
            </w:r>
          </w:p>
        </w:tc>
        <w:tc>
          <w:tcPr>
            <w:tcW w:w="1701" w:type="dxa"/>
          </w:tcPr>
          <w:p w14:paraId="50FEC8E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UFI_CREATED</w:t>
            </w:r>
          </w:p>
        </w:tc>
        <w:tc>
          <w:tcPr>
            <w:tcW w:w="5394" w:type="dxa"/>
          </w:tcPr>
          <w:p w14:paraId="596F5356"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Date UFI created</w:t>
            </w:r>
          </w:p>
        </w:tc>
      </w:tr>
      <w:tr w:rsidR="00F52EDF" w:rsidRPr="00FF2E95" w14:paraId="18E8FC3D" w14:textId="77777777" w:rsidTr="00FF2E95">
        <w:tc>
          <w:tcPr>
            <w:tcW w:w="2127" w:type="dxa"/>
            <w:tcBorders>
              <w:bottom w:val="single" w:sz="18" w:space="0" w:color="auto"/>
            </w:tcBorders>
          </w:tcPr>
          <w:p w14:paraId="1D93AF5E"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UFI_OLD</w:t>
            </w:r>
          </w:p>
        </w:tc>
        <w:tc>
          <w:tcPr>
            <w:tcW w:w="1701" w:type="dxa"/>
            <w:tcBorders>
              <w:bottom w:val="single" w:sz="18" w:space="0" w:color="auto"/>
            </w:tcBorders>
          </w:tcPr>
          <w:p w14:paraId="45BB7AB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NUMBER(10)</w:t>
            </w:r>
          </w:p>
        </w:tc>
        <w:tc>
          <w:tcPr>
            <w:tcW w:w="1701" w:type="dxa"/>
            <w:tcBorders>
              <w:bottom w:val="single" w:sz="18" w:space="0" w:color="auto"/>
            </w:tcBorders>
          </w:tcPr>
          <w:p w14:paraId="4460C3CF" w14:textId="77777777" w:rsidR="00F52EDF" w:rsidRPr="00FF2E95" w:rsidRDefault="00F52EDF" w:rsidP="00C225BA">
            <w:pPr>
              <w:widowControl w:val="0"/>
              <w:spacing w:before="19"/>
              <w:jc w:val="both"/>
              <w:rPr>
                <w:rFonts w:cstheme="minorHAnsi"/>
                <w:snapToGrid w:val="0"/>
                <w:lang w:val="en-US"/>
              </w:rPr>
            </w:pPr>
            <w:r w:rsidRPr="00FF2E95">
              <w:rPr>
                <w:rFonts w:cstheme="minorHAnsi"/>
                <w:snapToGrid w:val="0"/>
              </w:rPr>
              <w:t>UFI</w:t>
            </w:r>
          </w:p>
        </w:tc>
        <w:tc>
          <w:tcPr>
            <w:tcW w:w="5394" w:type="dxa"/>
            <w:tcBorders>
              <w:bottom w:val="single" w:sz="18" w:space="0" w:color="auto"/>
            </w:tcBorders>
          </w:tcPr>
          <w:p w14:paraId="4F44AE8B" w14:textId="77777777" w:rsidR="00F52EDF" w:rsidRPr="00FF2E95" w:rsidRDefault="00F52EDF" w:rsidP="00C225BA">
            <w:pPr>
              <w:widowControl w:val="0"/>
              <w:spacing w:before="19"/>
              <w:jc w:val="both"/>
              <w:rPr>
                <w:rFonts w:cstheme="minorHAnsi"/>
                <w:snapToGrid w:val="0"/>
                <w:color w:val="000000"/>
                <w:lang w:val="en-US"/>
              </w:rPr>
            </w:pPr>
            <w:r w:rsidRPr="00FF2E95">
              <w:rPr>
                <w:rFonts w:cstheme="minorHAnsi"/>
                <w:snapToGrid w:val="0"/>
              </w:rPr>
              <w:t>UFI of feature prior to last edit</w:t>
            </w:r>
          </w:p>
        </w:tc>
      </w:tr>
    </w:tbl>
    <w:p w14:paraId="3D217FA9" w14:textId="0D96D70E" w:rsidR="00F52EDF" w:rsidRDefault="00F52EDF" w:rsidP="00F52EDF">
      <w:pPr>
        <w:spacing w:before="60"/>
        <w:jc w:val="both"/>
        <w:rPr>
          <w:rFonts w:cstheme="minorHAnsi"/>
          <w:b/>
          <w:lang w:val="en-US"/>
        </w:rPr>
      </w:pPr>
    </w:p>
    <w:p w14:paraId="6EC4EA8E" w14:textId="74908943" w:rsidR="008B23B8" w:rsidRDefault="008B23B8">
      <w:pPr>
        <w:rPr>
          <w:rFonts w:cstheme="minorHAnsi"/>
          <w:b/>
          <w:lang w:val="en-US"/>
        </w:rPr>
      </w:pPr>
      <w:r>
        <w:rPr>
          <w:rFonts w:cstheme="minorHAnsi"/>
          <w:b/>
          <w:lang w:val="en-US"/>
        </w:rPr>
        <w:br w:type="page"/>
      </w:r>
    </w:p>
    <w:p w14:paraId="67EEC5F3" w14:textId="77777777" w:rsidR="008B23B8" w:rsidRPr="00FF2E95" w:rsidRDefault="008B23B8" w:rsidP="00F52EDF">
      <w:pPr>
        <w:spacing w:before="60"/>
        <w:jc w:val="both"/>
        <w:rPr>
          <w:rFonts w:cstheme="minorHAnsi"/>
          <w:b/>
          <w:lang w:val="en-US"/>
        </w:rPr>
      </w:pPr>
    </w:p>
    <w:p w14:paraId="39129415" w14:textId="38A8B746" w:rsidR="00A86562" w:rsidRPr="004E6313" w:rsidRDefault="00A86562" w:rsidP="00A86562">
      <w:pPr>
        <w:pStyle w:val="Heading2"/>
        <w:rPr>
          <w:lang w:val="en-US"/>
        </w:rPr>
      </w:pPr>
      <w:bookmarkStart w:id="135" w:name="_Toc354578215"/>
      <w:bookmarkStart w:id="136" w:name="_Toc413337104"/>
      <w:bookmarkStart w:id="137" w:name="_Toc423015651"/>
      <w:bookmarkStart w:id="138" w:name="_Toc453673733"/>
      <w:r w:rsidRPr="004E6313">
        <w:rPr>
          <w:lang w:val="en-US"/>
        </w:rPr>
        <w:t>CL_TENURE_</w:t>
      </w:r>
      <w:r>
        <w:rPr>
          <w:lang w:val="en-US"/>
        </w:rPr>
        <w:t>PARCEL</w:t>
      </w:r>
    </w:p>
    <w:tbl>
      <w:tblPr>
        <w:tblW w:w="0" w:type="auto"/>
        <w:tblInd w:w="108" w:type="dxa"/>
        <w:tblLayout w:type="fixed"/>
        <w:tblLook w:val="0000" w:firstRow="0" w:lastRow="0" w:firstColumn="0" w:lastColumn="0" w:noHBand="0" w:noVBand="0"/>
      </w:tblPr>
      <w:tblGrid>
        <w:gridCol w:w="2318"/>
        <w:gridCol w:w="6418"/>
      </w:tblGrid>
      <w:tr w:rsidR="00A86562" w:rsidRPr="00FF2E95" w14:paraId="7CBBBFE1" w14:textId="77777777" w:rsidTr="008B23B8">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18C7B5E9" w14:textId="77777777" w:rsidR="00A86562" w:rsidRPr="00FF2E95" w:rsidRDefault="00A86562" w:rsidP="008B23B8">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Name</w:t>
            </w:r>
          </w:p>
        </w:tc>
        <w:tc>
          <w:tcPr>
            <w:tcW w:w="6418" w:type="dxa"/>
            <w:tcBorders>
              <w:top w:val="single" w:sz="6" w:space="0" w:color="auto"/>
              <w:left w:val="double" w:sz="6" w:space="0" w:color="auto"/>
              <w:bottom w:val="single" w:sz="6" w:space="0" w:color="auto"/>
              <w:right w:val="single" w:sz="6" w:space="0" w:color="auto"/>
            </w:tcBorders>
          </w:tcPr>
          <w:p w14:paraId="409A5BAD" w14:textId="3D54531A" w:rsidR="00A86562" w:rsidRPr="00FF2E95" w:rsidRDefault="00A86562" w:rsidP="008B23B8">
            <w:pPr>
              <w:spacing w:before="60"/>
              <w:jc w:val="both"/>
              <w:rPr>
                <w:rFonts w:cstheme="minorHAnsi"/>
                <w:snapToGrid w:val="0"/>
                <w:lang w:val="en-US"/>
              </w:rPr>
            </w:pPr>
            <w:r w:rsidRPr="00FF2E95">
              <w:rPr>
                <w:rFonts w:cstheme="minorHAnsi"/>
                <w:snapToGrid w:val="0"/>
                <w:lang w:val="en-US"/>
              </w:rPr>
              <w:t>CL_TENURE_</w:t>
            </w:r>
            <w:r>
              <w:rPr>
                <w:rFonts w:cstheme="minorHAnsi"/>
                <w:snapToGrid w:val="0"/>
                <w:lang w:val="en-US"/>
              </w:rPr>
              <w:t>P</w:t>
            </w:r>
            <w:r w:rsidR="000D290F">
              <w:rPr>
                <w:rFonts w:cstheme="minorHAnsi"/>
                <w:snapToGrid w:val="0"/>
                <w:lang w:val="en-US"/>
              </w:rPr>
              <w:t>ARCEL</w:t>
            </w:r>
          </w:p>
        </w:tc>
      </w:tr>
      <w:tr w:rsidR="00A86562" w:rsidRPr="00FF2E95" w14:paraId="251D9CE8" w14:textId="77777777" w:rsidTr="008B23B8">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49BD183E" w14:textId="77777777" w:rsidR="00A86562" w:rsidRPr="00FF2E95" w:rsidRDefault="00A86562" w:rsidP="008B23B8">
            <w:pPr>
              <w:spacing w:before="60"/>
              <w:jc w:val="both"/>
              <w:rPr>
                <w:rFonts w:cstheme="minorHAnsi"/>
                <w:b/>
                <w:snapToGrid w:val="0"/>
                <w:color w:val="FFFFFF" w:themeColor="background1"/>
                <w:lang w:val="en-US"/>
              </w:rPr>
            </w:pPr>
            <w:r w:rsidRPr="00FF2E95">
              <w:rPr>
                <w:rFonts w:cstheme="minorHAnsi"/>
                <w:b/>
                <w:snapToGrid w:val="0"/>
                <w:color w:val="FFFFFF" w:themeColor="background1"/>
                <w:lang w:val="en-US"/>
              </w:rPr>
              <w:t>Code</w:t>
            </w:r>
          </w:p>
        </w:tc>
        <w:tc>
          <w:tcPr>
            <w:tcW w:w="6418" w:type="dxa"/>
            <w:tcBorders>
              <w:top w:val="single" w:sz="6" w:space="0" w:color="auto"/>
              <w:left w:val="double" w:sz="6" w:space="0" w:color="auto"/>
              <w:bottom w:val="single" w:sz="6" w:space="0" w:color="auto"/>
              <w:right w:val="single" w:sz="6" w:space="0" w:color="auto"/>
            </w:tcBorders>
          </w:tcPr>
          <w:p w14:paraId="7657E5F3" w14:textId="7A59B1CE" w:rsidR="00A86562" w:rsidRPr="00FF2E95" w:rsidRDefault="00A86562" w:rsidP="008B23B8">
            <w:pPr>
              <w:keepNext/>
              <w:spacing w:before="60"/>
              <w:jc w:val="both"/>
              <w:outlineLvl w:val="8"/>
              <w:rPr>
                <w:rFonts w:cstheme="minorHAnsi"/>
                <w:b/>
                <w:snapToGrid w:val="0"/>
                <w:lang w:val="en-US"/>
              </w:rPr>
            </w:pPr>
            <w:r w:rsidRPr="00FF2E95">
              <w:rPr>
                <w:rFonts w:cstheme="minorHAnsi"/>
                <w:b/>
                <w:snapToGrid w:val="0"/>
                <w:lang w:val="en-US"/>
              </w:rPr>
              <w:t>CL_TENURE_</w:t>
            </w:r>
            <w:r>
              <w:rPr>
                <w:rFonts w:cstheme="minorHAnsi"/>
                <w:b/>
                <w:snapToGrid w:val="0"/>
                <w:lang w:val="en-US"/>
              </w:rPr>
              <w:t>P</w:t>
            </w:r>
            <w:r w:rsidR="000D290F">
              <w:rPr>
                <w:rFonts w:cstheme="minorHAnsi"/>
                <w:b/>
                <w:snapToGrid w:val="0"/>
                <w:lang w:val="en-US"/>
              </w:rPr>
              <w:t>ARCEL</w:t>
            </w:r>
          </w:p>
        </w:tc>
      </w:tr>
      <w:tr w:rsidR="00A86562" w:rsidRPr="00FF2E95" w14:paraId="36D124CA" w14:textId="77777777" w:rsidTr="008B23B8">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C75F64" w:themeFill="accent5" w:themeFillShade="BF"/>
          </w:tcPr>
          <w:p w14:paraId="7C192D0B" w14:textId="77777777" w:rsidR="00A86562" w:rsidRPr="00FF2E95" w:rsidRDefault="00A86562" w:rsidP="008B23B8">
            <w:pPr>
              <w:spacing w:before="60"/>
              <w:jc w:val="both"/>
              <w:rPr>
                <w:rFonts w:cstheme="minorHAnsi"/>
                <w:snapToGrid w:val="0"/>
                <w:color w:val="FFFFFF" w:themeColor="background1"/>
                <w:lang w:val="en-US"/>
              </w:rPr>
            </w:pPr>
            <w:r w:rsidRPr="00FF2E95">
              <w:rPr>
                <w:rFonts w:cstheme="minorHAnsi"/>
                <w:b/>
                <w:snapToGrid w:val="0"/>
                <w:color w:val="FFFFFF" w:themeColor="background1"/>
                <w:lang w:val="en-US"/>
              </w:rPr>
              <w:t>Comment</w:t>
            </w:r>
          </w:p>
        </w:tc>
        <w:tc>
          <w:tcPr>
            <w:tcW w:w="6418" w:type="dxa"/>
            <w:tcBorders>
              <w:top w:val="single" w:sz="6" w:space="0" w:color="auto"/>
              <w:left w:val="double" w:sz="6" w:space="0" w:color="auto"/>
              <w:bottom w:val="single" w:sz="6" w:space="0" w:color="auto"/>
              <w:right w:val="single" w:sz="6" w:space="0" w:color="auto"/>
            </w:tcBorders>
          </w:tcPr>
          <w:p w14:paraId="6CE20B1C" w14:textId="654695AA" w:rsidR="00A86562" w:rsidRPr="00FF2E95" w:rsidRDefault="000D290F" w:rsidP="008B23B8">
            <w:pPr>
              <w:spacing w:before="60"/>
              <w:jc w:val="both"/>
              <w:rPr>
                <w:rFonts w:cstheme="minorHAnsi"/>
                <w:snapToGrid w:val="0"/>
                <w:lang w:val="en-US"/>
              </w:rPr>
            </w:pPr>
            <w:r>
              <w:rPr>
                <w:rFonts w:cstheme="minorHAnsi"/>
                <w:snapToGrid w:val="0"/>
                <w:lang w:val="en-US"/>
              </w:rPr>
              <w:t xml:space="preserve">An </w:t>
            </w:r>
            <w:proofErr w:type="spellStart"/>
            <w:r>
              <w:rPr>
                <w:rFonts w:cstheme="minorHAnsi"/>
                <w:snapToGrid w:val="0"/>
                <w:lang w:val="en-US"/>
              </w:rPr>
              <w:t>aspatial</w:t>
            </w:r>
            <w:proofErr w:type="spellEnd"/>
            <w:r>
              <w:rPr>
                <w:rFonts w:cstheme="minorHAnsi"/>
                <w:snapToGrid w:val="0"/>
                <w:lang w:val="en-US"/>
              </w:rPr>
              <w:t xml:space="preserve"> table which enables the join between CL Tenure and Parcel</w:t>
            </w:r>
          </w:p>
        </w:tc>
      </w:tr>
    </w:tbl>
    <w:p w14:paraId="107D175A" w14:textId="77777777" w:rsidR="00A86562" w:rsidRPr="00FF2E95" w:rsidRDefault="00A86562" w:rsidP="00A86562">
      <w:pPr>
        <w:spacing w:before="60"/>
        <w:jc w:val="both"/>
        <w:rPr>
          <w:rFonts w:cstheme="minorHAnsi"/>
          <w:snapToGrid w:val="0"/>
          <w:lang w:val="en-US"/>
        </w:rPr>
      </w:pPr>
    </w:p>
    <w:p w14:paraId="29F5937D" w14:textId="28984733" w:rsidR="00A86562" w:rsidRPr="00FF2E95" w:rsidRDefault="00A86562" w:rsidP="00A86562">
      <w:pPr>
        <w:spacing w:before="60"/>
        <w:jc w:val="both"/>
        <w:rPr>
          <w:rFonts w:cstheme="minorHAnsi"/>
          <w:b/>
          <w:lang w:val="en-US"/>
        </w:rPr>
      </w:pPr>
      <w:r w:rsidRPr="00FF2E95">
        <w:rPr>
          <w:rFonts w:cstheme="minorHAnsi"/>
          <w:b/>
          <w:lang w:val="en-US"/>
        </w:rPr>
        <w:t>TABLE:</w:t>
      </w:r>
      <w:r w:rsidRPr="00FF2E95">
        <w:rPr>
          <w:rFonts w:cstheme="minorHAnsi"/>
          <w:b/>
          <w:lang w:val="en-US"/>
        </w:rPr>
        <w:tab/>
        <w:t>CL_TENURE_</w:t>
      </w:r>
      <w:r>
        <w:rPr>
          <w:rFonts w:cstheme="minorHAnsi"/>
          <w:b/>
          <w:lang w:val="en-US"/>
        </w:rPr>
        <w:t>PARCEL</w:t>
      </w:r>
    </w:p>
    <w:p w14:paraId="4D27FA4D" w14:textId="77777777" w:rsidR="00A86562" w:rsidRPr="00FF2E95" w:rsidRDefault="00A86562" w:rsidP="00A86562">
      <w:pPr>
        <w:spacing w:before="60"/>
        <w:jc w:val="both"/>
        <w:rPr>
          <w:rFonts w:cstheme="minorHAnsi"/>
          <w:b/>
          <w:lang w:val="en-US"/>
        </w:rPr>
      </w:pPr>
      <w:r w:rsidRPr="00FF2E95">
        <w:rPr>
          <w:rFonts w:cstheme="minorHAnsi"/>
          <w:b/>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1984"/>
        <w:gridCol w:w="1418"/>
        <w:gridCol w:w="5394"/>
      </w:tblGrid>
      <w:tr w:rsidR="00A86562" w:rsidRPr="00FF2E95" w14:paraId="01BCB0B1" w14:textId="77777777" w:rsidTr="008B23B8">
        <w:tc>
          <w:tcPr>
            <w:tcW w:w="2127" w:type="dxa"/>
            <w:tcBorders>
              <w:top w:val="single" w:sz="18" w:space="0" w:color="auto"/>
              <w:bottom w:val="double" w:sz="4" w:space="0" w:color="auto"/>
            </w:tcBorders>
            <w:shd w:val="clear" w:color="auto" w:fill="C75F64" w:themeFill="accent5" w:themeFillShade="BF"/>
          </w:tcPr>
          <w:p w14:paraId="11BA384A" w14:textId="77777777" w:rsidR="00A86562" w:rsidRPr="008E1478" w:rsidRDefault="00A86562" w:rsidP="008B23B8">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COLUMN NAME</w:t>
            </w:r>
          </w:p>
        </w:tc>
        <w:tc>
          <w:tcPr>
            <w:tcW w:w="1984" w:type="dxa"/>
            <w:tcBorders>
              <w:top w:val="single" w:sz="18" w:space="0" w:color="auto"/>
              <w:bottom w:val="double" w:sz="4" w:space="0" w:color="auto"/>
            </w:tcBorders>
            <w:shd w:val="clear" w:color="auto" w:fill="C75F64" w:themeFill="accent5" w:themeFillShade="BF"/>
          </w:tcPr>
          <w:p w14:paraId="300E19F8" w14:textId="77777777" w:rsidR="00A86562" w:rsidRPr="008E1478" w:rsidRDefault="00A86562" w:rsidP="008B23B8">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DATA TYPE</w:t>
            </w:r>
          </w:p>
        </w:tc>
        <w:tc>
          <w:tcPr>
            <w:tcW w:w="1418" w:type="dxa"/>
            <w:tcBorders>
              <w:top w:val="single" w:sz="18" w:space="0" w:color="auto"/>
              <w:bottom w:val="double" w:sz="4" w:space="0" w:color="auto"/>
            </w:tcBorders>
            <w:shd w:val="clear" w:color="auto" w:fill="C75F64" w:themeFill="accent5" w:themeFillShade="BF"/>
          </w:tcPr>
          <w:p w14:paraId="28070394" w14:textId="77777777" w:rsidR="00A86562" w:rsidRPr="008E1478" w:rsidRDefault="00A86562" w:rsidP="008B23B8">
            <w:pPr>
              <w:widowControl w:val="0"/>
              <w:spacing w:before="119"/>
              <w:jc w:val="both"/>
              <w:rPr>
                <w:rFonts w:cstheme="minorHAnsi"/>
                <w:snapToGrid w:val="0"/>
                <w:color w:val="FFFFFF" w:themeColor="background1"/>
                <w:lang w:val="en-US"/>
              </w:rPr>
            </w:pPr>
            <w:r w:rsidRPr="008E1478">
              <w:rPr>
                <w:rFonts w:cstheme="minorHAnsi"/>
                <w:b/>
                <w:snapToGrid w:val="0"/>
                <w:color w:val="FFFFFF" w:themeColor="background1"/>
                <w:lang w:val="en-US"/>
              </w:rPr>
              <w:t>Domain</w:t>
            </w:r>
          </w:p>
        </w:tc>
        <w:tc>
          <w:tcPr>
            <w:tcW w:w="5394" w:type="dxa"/>
            <w:tcBorders>
              <w:top w:val="single" w:sz="18" w:space="0" w:color="auto"/>
              <w:bottom w:val="double" w:sz="4" w:space="0" w:color="auto"/>
            </w:tcBorders>
            <w:shd w:val="clear" w:color="auto" w:fill="C75F64" w:themeFill="accent5" w:themeFillShade="BF"/>
          </w:tcPr>
          <w:p w14:paraId="30211F5B" w14:textId="77777777" w:rsidR="00A86562" w:rsidRPr="008E1478" w:rsidRDefault="00A86562" w:rsidP="008B23B8">
            <w:pPr>
              <w:widowControl w:val="0"/>
              <w:spacing w:before="119"/>
              <w:jc w:val="both"/>
              <w:rPr>
                <w:rFonts w:cstheme="minorHAnsi"/>
                <w:b/>
                <w:snapToGrid w:val="0"/>
                <w:color w:val="FFFFFF" w:themeColor="background1"/>
                <w:lang w:val="en-US"/>
              </w:rPr>
            </w:pPr>
            <w:r w:rsidRPr="008E1478">
              <w:rPr>
                <w:rFonts w:cstheme="minorHAnsi"/>
                <w:b/>
                <w:snapToGrid w:val="0"/>
                <w:color w:val="FFFFFF" w:themeColor="background1"/>
                <w:lang w:val="en-US"/>
              </w:rPr>
              <w:t>COLUMN DESCRIPTION</w:t>
            </w:r>
          </w:p>
        </w:tc>
      </w:tr>
      <w:tr w:rsidR="00317713" w:rsidRPr="00FF2E95" w14:paraId="3FB4735C" w14:textId="77777777" w:rsidTr="008B23B8">
        <w:tc>
          <w:tcPr>
            <w:tcW w:w="2127" w:type="dxa"/>
          </w:tcPr>
          <w:p w14:paraId="3ED3267B" w14:textId="3E5FD8B8" w:rsidR="00317713" w:rsidRPr="00FF2E95" w:rsidRDefault="00317713" w:rsidP="00317713">
            <w:pPr>
              <w:widowControl w:val="0"/>
              <w:spacing w:before="19"/>
              <w:jc w:val="both"/>
              <w:rPr>
                <w:rFonts w:cstheme="minorHAnsi"/>
                <w:snapToGrid w:val="0"/>
                <w:lang w:val="en-US"/>
              </w:rPr>
            </w:pPr>
            <w:r w:rsidRPr="00FF2E95">
              <w:rPr>
                <w:rFonts w:cstheme="minorHAnsi"/>
                <w:snapToGrid w:val="0"/>
              </w:rPr>
              <w:t>UFI</w:t>
            </w:r>
          </w:p>
        </w:tc>
        <w:tc>
          <w:tcPr>
            <w:tcW w:w="1984" w:type="dxa"/>
          </w:tcPr>
          <w:p w14:paraId="45780EA8" w14:textId="5E238D66" w:rsidR="00317713" w:rsidRPr="00FF2E95" w:rsidRDefault="00317713" w:rsidP="00317713">
            <w:pPr>
              <w:widowControl w:val="0"/>
              <w:spacing w:before="19"/>
              <w:jc w:val="both"/>
              <w:rPr>
                <w:rFonts w:cstheme="minorHAnsi"/>
                <w:snapToGrid w:val="0"/>
                <w:lang w:val="en-US"/>
              </w:rPr>
            </w:pPr>
            <w:r w:rsidRPr="00FF2E95">
              <w:rPr>
                <w:rFonts w:cstheme="minorHAnsi"/>
                <w:snapToGrid w:val="0"/>
              </w:rPr>
              <w:t>NUMBER(10)</w:t>
            </w:r>
          </w:p>
        </w:tc>
        <w:tc>
          <w:tcPr>
            <w:tcW w:w="1418" w:type="dxa"/>
          </w:tcPr>
          <w:p w14:paraId="29D728EF" w14:textId="7E67A6FF" w:rsidR="00317713" w:rsidRPr="00FF2E95" w:rsidRDefault="00317713" w:rsidP="00317713">
            <w:pPr>
              <w:widowControl w:val="0"/>
              <w:spacing w:before="19"/>
              <w:jc w:val="both"/>
              <w:rPr>
                <w:rFonts w:cstheme="minorHAnsi"/>
                <w:snapToGrid w:val="0"/>
                <w:lang w:val="en-US"/>
              </w:rPr>
            </w:pPr>
            <w:r w:rsidRPr="00FF2E95">
              <w:rPr>
                <w:rFonts w:cstheme="minorHAnsi"/>
                <w:snapToGrid w:val="0"/>
              </w:rPr>
              <w:t>UFI</w:t>
            </w:r>
          </w:p>
        </w:tc>
        <w:tc>
          <w:tcPr>
            <w:tcW w:w="5394" w:type="dxa"/>
          </w:tcPr>
          <w:p w14:paraId="3E4A33DD" w14:textId="3587402E" w:rsidR="00317713" w:rsidRPr="00FF2E95" w:rsidRDefault="00317713" w:rsidP="00317713">
            <w:pPr>
              <w:widowControl w:val="0"/>
              <w:spacing w:before="19"/>
              <w:jc w:val="both"/>
              <w:rPr>
                <w:rFonts w:cstheme="minorHAnsi"/>
                <w:snapToGrid w:val="0"/>
                <w:color w:val="000000"/>
                <w:lang w:val="en-US"/>
              </w:rPr>
            </w:pPr>
            <w:r w:rsidRPr="00FF2E95">
              <w:rPr>
                <w:rFonts w:cstheme="minorHAnsi"/>
                <w:snapToGrid w:val="0"/>
              </w:rPr>
              <w:t>Database wide Unique Feature Identifier; 6 char State database, 9 char local ID</w:t>
            </w:r>
          </w:p>
        </w:tc>
      </w:tr>
      <w:tr w:rsidR="000D290F" w:rsidRPr="00FF2E95" w14:paraId="1F7A8251" w14:textId="77777777" w:rsidTr="008B23B8">
        <w:tc>
          <w:tcPr>
            <w:tcW w:w="2127" w:type="dxa"/>
          </w:tcPr>
          <w:p w14:paraId="3BC56AD9" w14:textId="6AEA69C1" w:rsidR="000D290F" w:rsidRPr="00FF2E95" w:rsidRDefault="000D290F" w:rsidP="000D290F">
            <w:pPr>
              <w:widowControl w:val="0"/>
              <w:spacing w:before="19"/>
              <w:jc w:val="both"/>
              <w:rPr>
                <w:rFonts w:cstheme="minorHAnsi"/>
                <w:snapToGrid w:val="0"/>
                <w:lang w:val="en-US"/>
              </w:rPr>
            </w:pPr>
            <w:r>
              <w:rPr>
                <w:rFonts w:cstheme="minorHAnsi"/>
                <w:snapToGrid w:val="0"/>
              </w:rPr>
              <w:t>CL_TENURE_</w:t>
            </w:r>
            <w:r w:rsidRPr="00FF2E95">
              <w:rPr>
                <w:rFonts w:cstheme="minorHAnsi"/>
                <w:snapToGrid w:val="0"/>
              </w:rPr>
              <w:t>PFI</w:t>
            </w:r>
          </w:p>
        </w:tc>
        <w:tc>
          <w:tcPr>
            <w:tcW w:w="1984" w:type="dxa"/>
          </w:tcPr>
          <w:p w14:paraId="1FA0EDB6" w14:textId="39742371" w:rsidR="000D290F" w:rsidRPr="00FF2E95" w:rsidRDefault="000D290F" w:rsidP="000D290F">
            <w:pPr>
              <w:widowControl w:val="0"/>
              <w:spacing w:before="19"/>
              <w:jc w:val="both"/>
              <w:rPr>
                <w:rFonts w:cstheme="minorHAnsi"/>
                <w:snapToGrid w:val="0"/>
                <w:lang w:val="en-US"/>
              </w:rPr>
            </w:pPr>
            <w:r w:rsidRPr="00FF2E95">
              <w:rPr>
                <w:snapToGrid w:val="0"/>
              </w:rPr>
              <w:t>VARCHAR2(10)</w:t>
            </w:r>
          </w:p>
        </w:tc>
        <w:tc>
          <w:tcPr>
            <w:tcW w:w="1418" w:type="dxa"/>
          </w:tcPr>
          <w:p w14:paraId="7BCC21A6" w14:textId="58DC524F" w:rsidR="000D290F" w:rsidRPr="00FF2E95" w:rsidRDefault="000D290F" w:rsidP="000D290F">
            <w:pPr>
              <w:widowControl w:val="0"/>
              <w:spacing w:before="19"/>
              <w:jc w:val="both"/>
              <w:rPr>
                <w:rFonts w:cstheme="minorHAnsi"/>
                <w:snapToGrid w:val="0"/>
                <w:lang w:val="en-US"/>
              </w:rPr>
            </w:pPr>
            <w:r w:rsidRPr="00FF2E95">
              <w:rPr>
                <w:snapToGrid w:val="0"/>
              </w:rPr>
              <w:t>PFI</w:t>
            </w:r>
          </w:p>
        </w:tc>
        <w:tc>
          <w:tcPr>
            <w:tcW w:w="5394" w:type="dxa"/>
          </w:tcPr>
          <w:p w14:paraId="6133E8E5" w14:textId="4A1631B5" w:rsidR="000D290F" w:rsidRPr="00FF2E95" w:rsidRDefault="000D290F" w:rsidP="000D290F">
            <w:pPr>
              <w:widowControl w:val="0"/>
              <w:spacing w:before="19"/>
              <w:jc w:val="both"/>
              <w:rPr>
                <w:rFonts w:cstheme="minorHAnsi"/>
                <w:snapToGrid w:val="0"/>
                <w:color w:val="000000"/>
                <w:lang w:val="en-US"/>
              </w:rPr>
            </w:pPr>
            <w:r w:rsidRPr="00FF2E95">
              <w:rPr>
                <w:snapToGrid w:val="0"/>
              </w:rPr>
              <w:t xml:space="preserve">Foreign Key to </w:t>
            </w:r>
            <w:r>
              <w:rPr>
                <w:snapToGrid w:val="0"/>
              </w:rPr>
              <w:t>CL_TENURE table</w:t>
            </w:r>
          </w:p>
        </w:tc>
      </w:tr>
      <w:tr w:rsidR="000D290F" w:rsidRPr="00FF2E95" w14:paraId="571FA466" w14:textId="77777777" w:rsidTr="008B23B8">
        <w:tc>
          <w:tcPr>
            <w:tcW w:w="2127" w:type="dxa"/>
          </w:tcPr>
          <w:p w14:paraId="39E63132" w14:textId="2AA853FF" w:rsidR="000D290F" w:rsidRPr="00FF2E95" w:rsidRDefault="000D290F" w:rsidP="000D290F">
            <w:pPr>
              <w:widowControl w:val="0"/>
              <w:spacing w:before="19"/>
              <w:jc w:val="both"/>
              <w:rPr>
                <w:rFonts w:cstheme="minorHAnsi"/>
                <w:snapToGrid w:val="0"/>
                <w:lang w:val="en-US"/>
              </w:rPr>
            </w:pPr>
            <w:r>
              <w:rPr>
                <w:rFonts w:cstheme="minorHAnsi"/>
                <w:snapToGrid w:val="0"/>
              </w:rPr>
              <w:t>PARCEL_PFI</w:t>
            </w:r>
          </w:p>
        </w:tc>
        <w:tc>
          <w:tcPr>
            <w:tcW w:w="1984" w:type="dxa"/>
          </w:tcPr>
          <w:p w14:paraId="4EFA27DA" w14:textId="2B130904" w:rsidR="000D290F" w:rsidRPr="00FF2E95" w:rsidRDefault="000D290F" w:rsidP="000D290F">
            <w:pPr>
              <w:spacing w:before="60"/>
              <w:jc w:val="both"/>
              <w:rPr>
                <w:rFonts w:cstheme="minorHAnsi"/>
                <w:snapToGrid w:val="0"/>
                <w:lang w:val="en-US"/>
              </w:rPr>
            </w:pPr>
            <w:r w:rsidRPr="00FF2E95">
              <w:rPr>
                <w:snapToGrid w:val="0"/>
              </w:rPr>
              <w:t>VARCHAR2(10)</w:t>
            </w:r>
          </w:p>
        </w:tc>
        <w:tc>
          <w:tcPr>
            <w:tcW w:w="1418" w:type="dxa"/>
          </w:tcPr>
          <w:p w14:paraId="6DD7A41E" w14:textId="01904A5B" w:rsidR="000D290F" w:rsidRPr="00FF2E95" w:rsidRDefault="000D290F" w:rsidP="000D290F">
            <w:pPr>
              <w:widowControl w:val="0"/>
              <w:spacing w:before="19"/>
              <w:jc w:val="both"/>
              <w:rPr>
                <w:rFonts w:cstheme="minorHAnsi"/>
                <w:snapToGrid w:val="0"/>
                <w:lang w:val="en-US"/>
              </w:rPr>
            </w:pPr>
            <w:r w:rsidRPr="00FF2E95">
              <w:rPr>
                <w:snapToGrid w:val="0"/>
              </w:rPr>
              <w:t>PFI</w:t>
            </w:r>
          </w:p>
        </w:tc>
        <w:tc>
          <w:tcPr>
            <w:tcW w:w="5394" w:type="dxa"/>
          </w:tcPr>
          <w:p w14:paraId="04C00F82" w14:textId="7039B758" w:rsidR="000D290F" w:rsidRPr="00FF2E95" w:rsidRDefault="000D290F" w:rsidP="000D290F">
            <w:pPr>
              <w:widowControl w:val="0"/>
              <w:spacing w:before="19"/>
              <w:jc w:val="both"/>
              <w:rPr>
                <w:rFonts w:cstheme="minorHAnsi"/>
                <w:snapToGrid w:val="0"/>
                <w:color w:val="000000"/>
                <w:lang w:val="en-US"/>
              </w:rPr>
            </w:pPr>
            <w:r w:rsidRPr="00FF2E95">
              <w:rPr>
                <w:snapToGrid w:val="0"/>
              </w:rPr>
              <w:t xml:space="preserve">Foreign Key to </w:t>
            </w:r>
            <w:r>
              <w:rPr>
                <w:snapToGrid w:val="0"/>
              </w:rPr>
              <w:t>PARCEL table</w:t>
            </w:r>
          </w:p>
        </w:tc>
      </w:tr>
      <w:tr w:rsidR="00A86562" w:rsidRPr="00FF2E95" w14:paraId="7964AB2A" w14:textId="77777777" w:rsidTr="008B23B8">
        <w:tc>
          <w:tcPr>
            <w:tcW w:w="2127" w:type="dxa"/>
          </w:tcPr>
          <w:p w14:paraId="73F2C367" w14:textId="77777777" w:rsidR="00A86562" w:rsidRPr="00FF2E95" w:rsidRDefault="00A86562" w:rsidP="008B23B8">
            <w:pPr>
              <w:widowControl w:val="0"/>
              <w:spacing w:before="19"/>
              <w:jc w:val="both"/>
              <w:rPr>
                <w:rFonts w:cstheme="minorHAnsi"/>
                <w:snapToGrid w:val="0"/>
                <w:lang w:val="en-US"/>
              </w:rPr>
            </w:pPr>
            <w:r w:rsidRPr="00FF2E95">
              <w:rPr>
                <w:rFonts w:cstheme="minorHAnsi"/>
                <w:snapToGrid w:val="0"/>
              </w:rPr>
              <w:t>UFI_CREATED</w:t>
            </w:r>
          </w:p>
        </w:tc>
        <w:tc>
          <w:tcPr>
            <w:tcW w:w="1984" w:type="dxa"/>
          </w:tcPr>
          <w:p w14:paraId="433F4B44" w14:textId="77777777" w:rsidR="00A86562" w:rsidRPr="00FF2E95" w:rsidRDefault="00A86562" w:rsidP="008B23B8">
            <w:pPr>
              <w:widowControl w:val="0"/>
              <w:spacing w:before="19"/>
              <w:jc w:val="both"/>
              <w:rPr>
                <w:rFonts w:cstheme="minorHAnsi"/>
                <w:snapToGrid w:val="0"/>
                <w:lang w:val="en-US"/>
              </w:rPr>
            </w:pPr>
            <w:r w:rsidRPr="00FF2E95">
              <w:rPr>
                <w:rFonts w:cstheme="minorHAnsi"/>
                <w:snapToGrid w:val="0"/>
              </w:rPr>
              <w:t>DATE</w:t>
            </w:r>
          </w:p>
        </w:tc>
        <w:tc>
          <w:tcPr>
            <w:tcW w:w="1418" w:type="dxa"/>
          </w:tcPr>
          <w:p w14:paraId="6E374B7D" w14:textId="77777777" w:rsidR="00A86562" w:rsidRPr="00FF2E95" w:rsidRDefault="00A86562" w:rsidP="008B23B8">
            <w:pPr>
              <w:widowControl w:val="0"/>
              <w:spacing w:before="19"/>
              <w:jc w:val="both"/>
              <w:rPr>
                <w:rFonts w:cstheme="minorHAnsi"/>
                <w:snapToGrid w:val="0"/>
                <w:lang w:val="en-US"/>
              </w:rPr>
            </w:pPr>
            <w:r w:rsidRPr="00FF2E95">
              <w:rPr>
                <w:rFonts w:cstheme="minorHAnsi"/>
                <w:snapToGrid w:val="0"/>
              </w:rPr>
              <w:t>UFI_CREATED</w:t>
            </w:r>
          </w:p>
        </w:tc>
        <w:tc>
          <w:tcPr>
            <w:tcW w:w="5394" w:type="dxa"/>
          </w:tcPr>
          <w:p w14:paraId="5A57E7CE" w14:textId="77777777" w:rsidR="00A86562" w:rsidRPr="00FF2E95" w:rsidRDefault="00A86562" w:rsidP="008B23B8">
            <w:pPr>
              <w:widowControl w:val="0"/>
              <w:spacing w:before="19"/>
              <w:jc w:val="both"/>
              <w:rPr>
                <w:rFonts w:cstheme="minorHAnsi"/>
                <w:snapToGrid w:val="0"/>
                <w:color w:val="000000"/>
                <w:lang w:val="en-US"/>
              </w:rPr>
            </w:pPr>
            <w:r w:rsidRPr="00FF2E95">
              <w:rPr>
                <w:rFonts w:cstheme="minorHAnsi"/>
                <w:snapToGrid w:val="0"/>
              </w:rPr>
              <w:t>Date UFI created</w:t>
            </w:r>
          </w:p>
        </w:tc>
      </w:tr>
    </w:tbl>
    <w:p w14:paraId="51E15253" w14:textId="77777777" w:rsidR="00A86562" w:rsidRPr="00FF2E95" w:rsidRDefault="00A86562" w:rsidP="00A86562">
      <w:pPr>
        <w:spacing w:before="60"/>
        <w:jc w:val="both"/>
        <w:rPr>
          <w:rFonts w:cstheme="minorHAnsi"/>
          <w:b/>
          <w:lang w:val="en-US"/>
        </w:rPr>
      </w:pPr>
    </w:p>
    <w:p w14:paraId="4C9D5A25" w14:textId="77777777" w:rsidR="00F52EDF" w:rsidRPr="00FF2E95" w:rsidRDefault="00F52EDF" w:rsidP="00F52EDF">
      <w:pPr>
        <w:pStyle w:val="Heading1"/>
        <w:numPr>
          <w:ilvl w:val="0"/>
          <w:numId w:val="0"/>
        </w:numPr>
        <w:rPr>
          <w:rFonts w:cstheme="minorHAnsi"/>
          <w:sz w:val="20"/>
          <w:szCs w:val="20"/>
        </w:rPr>
      </w:pPr>
    </w:p>
    <w:p w14:paraId="23A6D39B" w14:textId="77777777" w:rsidR="00F52EDF" w:rsidRDefault="00F52EDF">
      <w:pPr>
        <w:rPr>
          <w:b/>
          <w:bCs/>
          <w:color w:val="B3272F" w:themeColor="text2"/>
          <w:kern w:val="32"/>
          <w:sz w:val="40"/>
          <w:szCs w:val="32"/>
        </w:rPr>
      </w:pPr>
      <w:r>
        <w:br w:type="page"/>
      </w:r>
    </w:p>
    <w:p w14:paraId="08DAA5B8" w14:textId="4B980FE6" w:rsidR="007C5465" w:rsidRPr="002C1F47" w:rsidRDefault="007C5465" w:rsidP="00F52EDF">
      <w:pPr>
        <w:pStyle w:val="Heading1"/>
        <w:numPr>
          <w:ilvl w:val="0"/>
          <w:numId w:val="0"/>
        </w:numPr>
      </w:pPr>
      <w:bookmarkStart w:id="139" w:name="_Toc514767736"/>
      <w:r w:rsidRPr="00A5192D">
        <w:lastRenderedPageBreak/>
        <w:t>A</w:t>
      </w:r>
      <w:r>
        <w:t xml:space="preserve">ppendix </w:t>
      </w:r>
      <w:bookmarkEnd w:id="135"/>
      <w:r>
        <w:t>C: Reference tables</w:t>
      </w:r>
      <w:bookmarkEnd w:id="136"/>
      <w:bookmarkEnd w:id="137"/>
      <w:bookmarkEnd w:id="138"/>
      <w:bookmarkEnd w:id="139"/>
    </w:p>
    <w:p w14:paraId="6B408B02" w14:textId="1A19987A" w:rsidR="00D53003" w:rsidRDefault="00D53003" w:rsidP="00D53003">
      <w:pPr>
        <w:spacing w:before="60"/>
        <w:jc w:val="both"/>
        <w:rPr>
          <w:rFonts w:cstheme="minorHAnsi"/>
          <w:b/>
          <w:lang w:val="en-US"/>
        </w:rPr>
      </w:pPr>
      <w:bookmarkStart w:id="140" w:name="_Toc353455574"/>
      <w:r>
        <w:rPr>
          <w:rFonts w:cstheme="minorHAnsi"/>
          <w:b/>
          <w:lang w:val="en-US"/>
        </w:rPr>
        <w:t xml:space="preserve">REFERENCE </w:t>
      </w:r>
      <w:r w:rsidRPr="00FF2E95">
        <w:rPr>
          <w:rFonts w:cstheme="minorHAnsi"/>
          <w:b/>
          <w:lang w:val="en-US"/>
        </w:rPr>
        <w:t>TABLE:</w:t>
      </w:r>
      <w:r w:rsidRPr="00FF2E95">
        <w:rPr>
          <w:rFonts w:cstheme="minorHAnsi"/>
          <w:b/>
          <w:lang w:val="en-US"/>
        </w:rPr>
        <w:tab/>
      </w:r>
      <w:r w:rsidR="00E92AC9">
        <w:rPr>
          <w:rFonts w:cstheme="minorHAnsi"/>
          <w:b/>
          <w:lang w:val="en-US"/>
        </w:rPr>
        <w:t>CL_</w:t>
      </w:r>
      <w:r>
        <w:rPr>
          <w:rFonts w:cstheme="minorHAnsi"/>
          <w:b/>
          <w:lang w:val="en-US"/>
        </w:rPr>
        <w:t>DUAL_STATUS</w:t>
      </w:r>
    </w:p>
    <w:p w14:paraId="532DAA9A" w14:textId="77777777" w:rsidR="00D53003" w:rsidRPr="00FF2E95" w:rsidRDefault="00D53003" w:rsidP="00D53003">
      <w:pPr>
        <w:spacing w:before="60"/>
        <w:jc w:val="both"/>
        <w:rPr>
          <w:rFonts w:cstheme="minorHAnsi"/>
          <w:b/>
          <w:lang w:val="en-US"/>
        </w:rPr>
      </w:pPr>
    </w:p>
    <w:tbl>
      <w:tblPr>
        <w:tblStyle w:val="TableGrid"/>
        <w:tblW w:w="7087" w:type="dxa"/>
        <w:tblLook w:val="04A0" w:firstRow="1" w:lastRow="0" w:firstColumn="1" w:lastColumn="0" w:noHBand="0" w:noVBand="1"/>
      </w:tblPr>
      <w:tblGrid>
        <w:gridCol w:w="2438"/>
        <w:gridCol w:w="1814"/>
        <w:gridCol w:w="2835"/>
      </w:tblGrid>
      <w:tr w:rsidR="00D53003" w14:paraId="38459731" w14:textId="77777777" w:rsidTr="00D5300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38" w:type="dxa"/>
          </w:tcPr>
          <w:p w14:paraId="4A2EFF2E" w14:textId="0AAFE113" w:rsidR="00D53003" w:rsidRDefault="00D53003" w:rsidP="00D53003">
            <w:pPr>
              <w:jc w:val="center"/>
              <w:rPr>
                <w:rFonts w:cstheme="minorHAnsi"/>
                <w:b/>
                <w:lang w:val="en-US"/>
              </w:rPr>
            </w:pPr>
            <w:r>
              <w:rPr>
                <w:rFonts w:cstheme="minorHAnsi"/>
                <w:b/>
                <w:lang w:val="en-US"/>
              </w:rPr>
              <w:t>DUAL_STATUS_CODE</w:t>
            </w:r>
          </w:p>
        </w:tc>
        <w:tc>
          <w:tcPr>
            <w:tcW w:w="1814" w:type="dxa"/>
          </w:tcPr>
          <w:p w14:paraId="08005F15" w14:textId="113F14D7" w:rsidR="00D53003" w:rsidRDefault="00D53003" w:rsidP="00D53003">
            <w:pPr>
              <w:jc w:val="center"/>
              <w:cnfStyle w:val="100000000000" w:firstRow="1" w:lastRow="0" w:firstColumn="0" w:lastColumn="0" w:oddVBand="0" w:evenVBand="0" w:oddHBand="0" w:evenHBand="0" w:firstRowFirstColumn="0" w:firstRowLastColumn="0" w:lastRowFirstColumn="0" w:lastRowLastColumn="0"/>
              <w:rPr>
                <w:rFonts w:cstheme="minorHAnsi"/>
                <w:b/>
                <w:lang w:val="en-US"/>
              </w:rPr>
            </w:pPr>
            <w:r>
              <w:rPr>
                <w:rFonts w:cstheme="minorHAnsi"/>
                <w:b/>
                <w:lang w:val="en-US"/>
              </w:rPr>
              <w:t>DUAL_STATUS</w:t>
            </w:r>
          </w:p>
        </w:tc>
        <w:tc>
          <w:tcPr>
            <w:tcW w:w="2835" w:type="dxa"/>
          </w:tcPr>
          <w:p w14:paraId="114C542A" w14:textId="299222B3" w:rsidR="00D53003" w:rsidRDefault="00D53003" w:rsidP="00D53003">
            <w:pPr>
              <w:jc w:val="center"/>
              <w:cnfStyle w:val="100000000000" w:firstRow="1" w:lastRow="0" w:firstColumn="0" w:lastColumn="0" w:oddVBand="0" w:evenVBand="0" w:oddHBand="0" w:evenHBand="0" w:firstRowFirstColumn="0" w:firstRowLastColumn="0" w:lastRowFirstColumn="0" w:lastRowLastColumn="0"/>
              <w:rPr>
                <w:rFonts w:cstheme="minorHAnsi"/>
                <w:b/>
                <w:lang w:val="en-US"/>
              </w:rPr>
            </w:pPr>
            <w:r>
              <w:rPr>
                <w:rFonts w:cstheme="minorHAnsi"/>
                <w:b/>
                <w:lang w:val="en-US"/>
              </w:rPr>
              <w:t>DESCRIPTION</w:t>
            </w:r>
          </w:p>
        </w:tc>
      </w:tr>
      <w:tr w:rsidR="00D53003" w14:paraId="6FB359EA" w14:textId="77777777" w:rsidTr="00D53003">
        <w:tc>
          <w:tcPr>
            <w:tcW w:w="2438" w:type="dxa"/>
          </w:tcPr>
          <w:p w14:paraId="60C5F4A9" w14:textId="1603CFF6" w:rsidR="00D53003" w:rsidRPr="00536BD3" w:rsidRDefault="00D53003" w:rsidP="00D53003">
            <w:pPr>
              <w:jc w:val="center"/>
              <w:rPr>
                <w:rFonts w:cstheme="minorHAnsi"/>
                <w:lang w:val="en-US"/>
              </w:rPr>
            </w:pPr>
            <w:r w:rsidRPr="00536BD3">
              <w:rPr>
                <w:rFonts w:cstheme="minorHAnsi"/>
                <w:lang w:val="en-US"/>
              </w:rPr>
              <w:t>D</w:t>
            </w:r>
          </w:p>
        </w:tc>
        <w:tc>
          <w:tcPr>
            <w:tcW w:w="1814" w:type="dxa"/>
          </w:tcPr>
          <w:p w14:paraId="2547EAA3" w14:textId="74011F17" w:rsidR="00D53003" w:rsidRPr="00536BD3" w:rsidRDefault="00D53003" w:rsidP="00D53003">
            <w:pPr>
              <w:jc w:val="center"/>
              <w:rPr>
                <w:rFonts w:cstheme="minorHAnsi"/>
                <w:lang w:val="en-US"/>
              </w:rPr>
            </w:pPr>
            <w:r w:rsidRPr="00536BD3">
              <w:rPr>
                <w:rFonts w:cstheme="minorHAnsi"/>
                <w:lang w:val="en-US"/>
              </w:rPr>
              <w:t>DUAL</w:t>
            </w:r>
          </w:p>
        </w:tc>
        <w:tc>
          <w:tcPr>
            <w:tcW w:w="2835" w:type="dxa"/>
          </w:tcPr>
          <w:p w14:paraId="530130A0" w14:textId="274FAF5F" w:rsidR="00D53003" w:rsidRPr="00536BD3" w:rsidRDefault="00D53003" w:rsidP="00D53003">
            <w:pPr>
              <w:jc w:val="both"/>
              <w:rPr>
                <w:rFonts w:cstheme="minorHAnsi"/>
                <w:lang w:val="en-US"/>
              </w:rPr>
            </w:pPr>
            <w:r w:rsidRPr="00536BD3">
              <w:rPr>
                <w:rFonts w:cstheme="minorHAnsi"/>
                <w:lang w:val="en-US"/>
              </w:rPr>
              <w:t xml:space="preserve">    Dual Status</w:t>
            </w:r>
          </w:p>
        </w:tc>
      </w:tr>
      <w:tr w:rsidR="00D53003" w14:paraId="18C4155C" w14:textId="77777777" w:rsidTr="00D53003">
        <w:tc>
          <w:tcPr>
            <w:tcW w:w="2438" w:type="dxa"/>
          </w:tcPr>
          <w:p w14:paraId="4E8D6682" w14:textId="2B4DD54E" w:rsidR="00D53003" w:rsidRPr="00536BD3" w:rsidRDefault="00D53003" w:rsidP="00D53003">
            <w:pPr>
              <w:jc w:val="center"/>
              <w:rPr>
                <w:rFonts w:cstheme="minorHAnsi"/>
                <w:lang w:val="en-US"/>
              </w:rPr>
            </w:pPr>
            <w:r w:rsidRPr="00536BD3">
              <w:rPr>
                <w:rFonts w:cstheme="minorHAnsi"/>
                <w:lang w:val="en-US"/>
              </w:rPr>
              <w:t>S</w:t>
            </w:r>
          </w:p>
        </w:tc>
        <w:tc>
          <w:tcPr>
            <w:tcW w:w="1814" w:type="dxa"/>
          </w:tcPr>
          <w:p w14:paraId="21A276D9" w14:textId="5D66E38C" w:rsidR="00D53003" w:rsidRPr="00536BD3" w:rsidRDefault="00D53003" w:rsidP="00D53003">
            <w:pPr>
              <w:jc w:val="center"/>
              <w:rPr>
                <w:rFonts w:cstheme="minorHAnsi"/>
                <w:lang w:val="en-US"/>
              </w:rPr>
            </w:pPr>
            <w:r w:rsidRPr="00536BD3">
              <w:rPr>
                <w:rFonts w:cstheme="minorHAnsi"/>
                <w:lang w:val="en-US"/>
              </w:rPr>
              <w:t>SINGLE</w:t>
            </w:r>
          </w:p>
        </w:tc>
        <w:tc>
          <w:tcPr>
            <w:tcW w:w="2835" w:type="dxa"/>
          </w:tcPr>
          <w:p w14:paraId="70B632B4" w14:textId="40F7C467" w:rsidR="00D53003" w:rsidRPr="00536BD3" w:rsidRDefault="00D53003" w:rsidP="00D53003">
            <w:pPr>
              <w:jc w:val="both"/>
              <w:rPr>
                <w:rFonts w:cstheme="minorHAnsi"/>
                <w:lang w:val="en-US"/>
              </w:rPr>
            </w:pPr>
            <w:r w:rsidRPr="00536BD3">
              <w:rPr>
                <w:rFonts w:cstheme="minorHAnsi"/>
                <w:lang w:val="en-US"/>
              </w:rPr>
              <w:t xml:space="preserve">    Single Status</w:t>
            </w:r>
          </w:p>
        </w:tc>
      </w:tr>
    </w:tbl>
    <w:p w14:paraId="18769DB4" w14:textId="0765E64B" w:rsidR="00D53003" w:rsidRPr="00FF2E95" w:rsidRDefault="00D53003" w:rsidP="00D53003">
      <w:pPr>
        <w:spacing w:before="60"/>
        <w:jc w:val="both"/>
        <w:rPr>
          <w:rFonts w:cstheme="minorHAnsi"/>
          <w:b/>
          <w:lang w:val="en-US"/>
        </w:rPr>
      </w:pPr>
    </w:p>
    <w:p w14:paraId="7CAD9499" w14:textId="1375A78C" w:rsidR="00D53003" w:rsidRDefault="00D53003" w:rsidP="00D53003">
      <w:pPr>
        <w:spacing w:before="60"/>
        <w:jc w:val="both"/>
        <w:rPr>
          <w:rFonts w:cstheme="minorHAnsi"/>
          <w:b/>
          <w:lang w:val="en-US"/>
        </w:rPr>
      </w:pPr>
      <w:r>
        <w:rPr>
          <w:rFonts w:cstheme="minorHAnsi"/>
          <w:b/>
          <w:lang w:val="en-US"/>
        </w:rPr>
        <w:t xml:space="preserve">REFERENCE </w:t>
      </w:r>
      <w:r w:rsidRPr="00FF2E95">
        <w:rPr>
          <w:rFonts w:cstheme="minorHAnsi"/>
          <w:b/>
          <w:lang w:val="en-US"/>
        </w:rPr>
        <w:t>TABLE:</w:t>
      </w:r>
      <w:r w:rsidRPr="00FF2E95">
        <w:rPr>
          <w:rFonts w:cstheme="minorHAnsi"/>
          <w:b/>
          <w:lang w:val="en-US"/>
        </w:rPr>
        <w:tab/>
      </w:r>
      <w:r w:rsidR="00DC17CF">
        <w:rPr>
          <w:rFonts w:cstheme="minorHAnsi"/>
          <w:b/>
          <w:lang w:val="en-US"/>
        </w:rPr>
        <w:t>CL_</w:t>
      </w:r>
      <w:r w:rsidR="0023195D">
        <w:rPr>
          <w:rFonts w:cstheme="minorHAnsi"/>
          <w:b/>
          <w:lang w:val="en-US"/>
        </w:rPr>
        <w:t>TENURE_TYPE</w:t>
      </w:r>
    </w:p>
    <w:p w14:paraId="2A2AB947" w14:textId="77777777" w:rsidR="00D53003" w:rsidRPr="00FF2E95" w:rsidRDefault="00D53003" w:rsidP="00D53003">
      <w:pPr>
        <w:spacing w:before="60"/>
        <w:jc w:val="both"/>
        <w:rPr>
          <w:rFonts w:cstheme="minorHAnsi"/>
          <w:b/>
          <w:lang w:val="en-US"/>
        </w:rPr>
      </w:pPr>
    </w:p>
    <w:tbl>
      <w:tblPr>
        <w:tblStyle w:val="TableGrid"/>
        <w:tblW w:w="7654" w:type="dxa"/>
        <w:tblLook w:val="04A0" w:firstRow="1" w:lastRow="0" w:firstColumn="1" w:lastColumn="0" w:noHBand="0" w:noVBand="1"/>
      </w:tblPr>
      <w:tblGrid>
        <w:gridCol w:w="2438"/>
        <w:gridCol w:w="1814"/>
        <w:gridCol w:w="3402"/>
      </w:tblGrid>
      <w:tr w:rsidR="00D53003" w14:paraId="4A77C3E6" w14:textId="77777777" w:rsidTr="0023195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38" w:type="dxa"/>
          </w:tcPr>
          <w:p w14:paraId="4412B0D5" w14:textId="6323DDE4" w:rsidR="00D53003" w:rsidRDefault="0023195D" w:rsidP="0023195D">
            <w:pPr>
              <w:jc w:val="center"/>
              <w:rPr>
                <w:rFonts w:cstheme="minorHAnsi"/>
                <w:b/>
                <w:lang w:val="en-US"/>
              </w:rPr>
            </w:pPr>
            <w:r>
              <w:rPr>
                <w:rFonts w:cstheme="minorHAnsi"/>
                <w:b/>
                <w:lang w:val="en-US"/>
              </w:rPr>
              <w:t>TENURE_TYPE_CODE</w:t>
            </w:r>
          </w:p>
        </w:tc>
        <w:tc>
          <w:tcPr>
            <w:tcW w:w="1814" w:type="dxa"/>
          </w:tcPr>
          <w:p w14:paraId="1C16C5A1" w14:textId="6E6DA6AE" w:rsidR="00D53003" w:rsidRDefault="0023195D" w:rsidP="0023195D">
            <w:pPr>
              <w:jc w:val="center"/>
              <w:cnfStyle w:val="100000000000" w:firstRow="1" w:lastRow="0" w:firstColumn="0" w:lastColumn="0" w:oddVBand="0" w:evenVBand="0" w:oddHBand="0" w:evenHBand="0" w:firstRowFirstColumn="0" w:firstRowLastColumn="0" w:lastRowFirstColumn="0" w:lastRowLastColumn="0"/>
              <w:rPr>
                <w:rFonts w:cstheme="minorHAnsi"/>
                <w:b/>
                <w:lang w:val="en-US"/>
              </w:rPr>
            </w:pPr>
            <w:r>
              <w:rPr>
                <w:rFonts w:cstheme="minorHAnsi"/>
                <w:b/>
                <w:lang w:val="en-US"/>
              </w:rPr>
              <w:t>TENURE_TYPE</w:t>
            </w:r>
          </w:p>
        </w:tc>
        <w:tc>
          <w:tcPr>
            <w:tcW w:w="3402" w:type="dxa"/>
          </w:tcPr>
          <w:p w14:paraId="30A87AB2" w14:textId="77777777" w:rsidR="00D53003" w:rsidRDefault="00D53003" w:rsidP="0023195D">
            <w:pPr>
              <w:jc w:val="center"/>
              <w:cnfStyle w:val="100000000000" w:firstRow="1" w:lastRow="0" w:firstColumn="0" w:lastColumn="0" w:oddVBand="0" w:evenVBand="0" w:oddHBand="0" w:evenHBand="0" w:firstRowFirstColumn="0" w:firstRowLastColumn="0" w:lastRowFirstColumn="0" w:lastRowLastColumn="0"/>
              <w:rPr>
                <w:rFonts w:cstheme="minorHAnsi"/>
                <w:b/>
                <w:lang w:val="en-US"/>
              </w:rPr>
            </w:pPr>
            <w:r>
              <w:rPr>
                <w:rFonts w:cstheme="minorHAnsi"/>
                <w:b/>
                <w:lang w:val="en-US"/>
              </w:rPr>
              <w:t>DESCRIPTION</w:t>
            </w:r>
          </w:p>
        </w:tc>
      </w:tr>
      <w:tr w:rsidR="00D53003" w14:paraId="6E265C47" w14:textId="77777777" w:rsidTr="0023195D">
        <w:tc>
          <w:tcPr>
            <w:tcW w:w="2438" w:type="dxa"/>
          </w:tcPr>
          <w:p w14:paraId="6FA32219" w14:textId="4444EE05" w:rsidR="00D53003" w:rsidRPr="00536BD3" w:rsidRDefault="0023195D" w:rsidP="0023195D">
            <w:pPr>
              <w:jc w:val="center"/>
              <w:rPr>
                <w:rFonts w:cstheme="minorHAnsi"/>
                <w:lang w:val="en-US"/>
              </w:rPr>
            </w:pPr>
            <w:r w:rsidRPr="00536BD3">
              <w:rPr>
                <w:rFonts w:cstheme="minorHAnsi"/>
                <w:lang w:val="en-US"/>
              </w:rPr>
              <w:t>A</w:t>
            </w:r>
          </w:p>
        </w:tc>
        <w:tc>
          <w:tcPr>
            <w:tcW w:w="1814" w:type="dxa"/>
          </w:tcPr>
          <w:p w14:paraId="6060073A" w14:textId="74578105" w:rsidR="00D53003" w:rsidRPr="00536BD3" w:rsidRDefault="0023195D" w:rsidP="0023195D">
            <w:pPr>
              <w:jc w:val="center"/>
              <w:rPr>
                <w:rFonts w:cstheme="minorHAnsi"/>
                <w:lang w:val="en-US"/>
              </w:rPr>
            </w:pPr>
            <w:r w:rsidRPr="00536BD3">
              <w:rPr>
                <w:rFonts w:cstheme="minorHAnsi"/>
                <w:lang w:val="en-US"/>
              </w:rPr>
              <w:t>AGRIC</w:t>
            </w:r>
          </w:p>
        </w:tc>
        <w:tc>
          <w:tcPr>
            <w:tcW w:w="3402" w:type="dxa"/>
          </w:tcPr>
          <w:p w14:paraId="5F021682" w14:textId="07099600" w:rsidR="00D53003" w:rsidRPr="00536BD3" w:rsidRDefault="0023195D" w:rsidP="0023195D">
            <w:pPr>
              <w:ind w:left="0"/>
              <w:jc w:val="both"/>
              <w:rPr>
                <w:rFonts w:cstheme="minorHAnsi"/>
                <w:lang w:val="en-US"/>
              </w:rPr>
            </w:pPr>
            <w:r w:rsidRPr="00536BD3">
              <w:rPr>
                <w:rFonts w:cstheme="minorHAnsi"/>
                <w:lang w:val="en-US"/>
              </w:rPr>
              <w:t xml:space="preserve">      Agricultural</w:t>
            </w:r>
          </w:p>
        </w:tc>
      </w:tr>
      <w:tr w:rsidR="00D53003" w14:paraId="1937DADB" w14:textId="77777777" w:rsidTr="0023195D">
        <w:tc>
          <w:tcPr>
            <w:tcW w:w="2438" w:type="dxa"/>
          </w:tcPr>
          <w:p w14:paraId="50AF14F1" w14:textId="746E0D2C" w:rsidR="00D53003" w:rsidRPr="00536BD3" w:rsidRDefault="0023195D" w:rsidP="0023195D">
            <w:pPr>
              <w:jc w:val="center"/>
              <w:rPr>
                <w:rFonts w:cstheme="minorHAnsi"/>
                <w:lang w:val="en-US"/>
              </w:rPr>
            </w:pPr>
            <w:r w:rsidRPr="00536BD3">
              <w:rPr>
                <w:rFonts w:cstheme="minorHAnsi"/>
                <w:lang w:val="en-US"/>
              </w:rPr>
              <w:t>B</w:t>
            </w:r>
          </w:p>
        </w:tc>
        <w:tc>
          <w:tcPr>
            <w:tcW w:w="1814" w:type="dxa"/>
          </w:tcPr>
          <w:p w14:paraId="67C332D9" w14:textId="20104608" w:rsidR="00D53003" w:rsidRPr="00536BD3" w:rsidRDefault="0023195D" w:rsidP="0023195D">
            <w:pPr>
              <w:jc w:val="center"/>
              <w:rPr>
                <w:rFonts w:cstheme="minorHAnsi"/>
                <w:lang w:val="en-US"/>
              </w:rPr>
            </w:pPr>
            <w:r w:rsidRPr="00536BD3">
              <w:rPr>
                <w:rFonts w:cstheme="minorHAnsi"/>
                <w:lang w:val="en-US"/>
              </w:rPr>
              <w:t>BEE-FARM</w:t>
            </w:r>
          </w:p>
        </w:tc>
        <w:tc>
          <w:tcPr>
            <w:tcW w:w="3402" w:type="dxa"/>
          </w:tcPr>
          <w:p w14:paraId="46828BBE" w14:textId="493C6FC8" w:rsidR="00D53003" w:rsidRPr="00536BD3" w:rsidRDefault="00D53003" w:rsidP="0023195D">
            <w:pPr>
              <w:jc w:val="both"/>
              <w:rPr>
                <w:rFonts w:cstheme="minorHAnsi"/>
                <w:lang w:val="en-US"/>
              </w:rPr>
            </w:pPr>
            <w:r w:rsidRPr="00536BD3">
              <w:rPr>
                <w:rFonts w:cstheme="minorHAnsi"/>
                <w:lang w:val="en-US"/>
              </w:rPr>
              <w:t xml:space="preserve">    </w:t>
            </w:r>
            <w:r w:rsidR="0023195D" w:rsidRPr="00536BD3">
              <w:rPr>
                <w:rFonts w:cstheme="minorHAnsi"/>
                <w:lang w:val="en-US"/>
              </w:rPr>
              <w:t>Apiary or Bee-farm</w:t>
            </w:r>
          </w:p>
        </w:tc>
      </w:tr>
      <w:tr w:rsidR="0023195D" w14:paraId="5326870F" w14:textId="77777777" w:rsidTr="0023195D">
        <w:tc>
          <w:tcPr>
            <w:tcW w:w="2438" w:type="dxa"/>
          </w:tcPr>
          <w:p w14:paraId="607E1933" w14:textId="336BF865" w:rsidR="0023195D" w:rsidRPr="00536BD3" w:rsidRDefault="0023195D" w:rsidP="0023195D">
            <w:pPr>
              <w:jc w:val="center"/>
              <w:rPr>
                <w:rFonts w:cstheme="minorHAnsi"/>
                <w:lang w:val="en-US"/>
              </w:rPr>
            </w:pPr>
            <w:r w:rsidRPr="00536BD3">
              <w:rPr>
                <w:rFonts w:cstheme="minorHAnsi"/>
                <w:lang w:val="en-US"/>
              </w:rPr>
              <w:t>G</w:t>
            </w:r>
          </w:p>
        </w:tc>
        <w:tc>
          <w:tcPr>
            <w:tcW w:w="1814" w:type="dxa"/>
          </w:tcPr>
          <w:p w14:paraId="60999EC1" w14:textId="6FF3F896" w:rsidR="0023195D" w:rsidRPr="00536BD3" w:rsidRDefault="0023195D" w:rsidP="0023195D">
            <w:pPr>
              <w:jc w:val="center"/>
              <w:rPr>
                <w:rFonts w:cstheme="minorHAnsi"/>
                <w:lang w:val="en-US"/>
              </w:rPr>
            </w:pPr>
            <w:r w:rsidRPr="00536BD3">
              <w:rPr>
                <w:rFonts w:cstheme="minorHAnsi"/>
                <w:lang w:val="en-US"/>
              </w:rPr>
              <w:t>GENERAL</w:t>
            </w:r>
          </w:p>
        </w:tc>
        <w:tc>
          <w:tcPr>
            <w:tcW w:w="3402" w:type="dxa"/>
          </w:tcPr>
          <w:p w14:paraId="006C3B2B" w14:textId="6F719B82" w:rsidR="0023195D" w:rsidRPr="00536BD3" w:rsidRDefault="0023195D" w:rsidP="0023195D">
            <w:pPr>
              <w:jc w:val="both"/>
              <w:rPr>
                <w:rFonts w:cstheme="minorHAnsi"/>
                <w:lang w:val="en-US"/>
              </w:rPr>
            </w:pPr>
            <w:r w:rsidRPr="00536BD3">
              <w:rPr>
                <w:rFonts w:cstheme="minorHAnsi"/>
                <w:lang w:val="en-US"/>
              </w:rPr>
              <w:t xml:space="preserve">    General </w:t>
            </w:r>
            <w:proofErr w:type="spellStart"/>
            <w:r w:rsidRPr="00536BD3">
              <w:rPr>
                <w:rFonts w:cstheme="minorHAnsi"/>
                <w:lang w:val="en-US"/>
              </w:rPr>
              <w:t>Licences</w:t>
            </w:r>
            <w:proofErr w:type="spellEnd"/>
            <w:r w:rsidRPr="00536BD3">
              <w:rPr>
                <w:rFonts w:cstheme="minorHAnsi"/>
                <w:lang w:val="en-US"/>
              </w:rPr>
              <w:t xml:space="preserve"> (Miscellaneous)</w:t>
            </w:r>
          </w:p>
        </w:tc>
      </w:tr>
      <w:tr w:rsidR="0023195D" w14:paraId="61C47E85" w14:textId="77777777" w:rsidTr="0023195D">
        <w:tc>
          <w:tcPr>
            <w:tcW w:w="2438" w:type="dxa"/>
          </w:tcPr>
          <w:p w14:paraId="56CC2D2C" w14:textId="5024FFD9" w:rsidR="0023195D" w:rsidRPr="00536BD3" w:rsidRDefault="0023195D" w:rsidP="0023195D">
            <w:pPr>
              <w:jc w:val="center"/>
              <w:rPr>
                <w:rFonts w:cstheme="minorHAnsi"/>
                <w:lang w:val="en-US"/>
              </w:rPr>
            </w:pPr>
            <w:r w:rsidRPr="00536BD3">
              <w:rPr>
                <w:rFonts w:cstheme="minorHAnsi"/>
                <w:lang w:val="en-US"/>
              </w:rPr>
              <w:t>L</w:t>
            </w:r>
          </w:p>
        </w:tc>
        <w:tc>
          <w:tcPr>
            <w:tcW w:w="1814" w:type="dxa"/>
          </w:tcPr>
          <w:p w14:paraId="71EDE173" w14:textId="492B6A6E" w:rsidR="0023195D" w:rsidRPr="00536BD3" w:rsidRDefault="0023195D" w:rsidP="0023195D">
            <w:pPr>
              <w:jc w:val="center"/>
              <w:rPr>
                <w:rFonts w:cstheme="minorHAnsi"/>
                <w:lang w:val="en-US"/>
              </w:rPr>
            </w:pPr>
            <w:r w:rsidRPr="00536BD3">
              <w:rPr>
                <w:rFonts w:cstheme="minorHAnsi"/>
                <w:lang w:val="en-US"/>
              </w:rPr>
              <w:t>LEASE</w:t>
            </w:r>
          </w:p>
        </w:tc>
        <w:tc>
          <w:tcPr>
            <w:tcW w:w="3402" w:type="dxa"/>
          </w:tcPr>
          <w:p w14:paraId="4DEEEB44" w14:textId="6A241940" w:rsidR="0023195D" w:rsidRPr="00536BD3" w:rsidRDefault="0023195D" w:rsidP="0023195D">
            <w:pPr>
              <w:jc w:val="both"/>
              <w:rPr>
                <w:rFonts w:cstheme="minorHAnsi"/>
                <w:lang w:val="en-US"/>
              </w:rPr>
            </w:pPr>
            <w:r w:rsidRPr="00536BD3">
              <w:rPr>
                <w:rFonts w:cstheme="minorHAnsi"/>
                <w:lang w:val="en-US"/>
              </w:rPr>
              <w:t xml:space="preserve">    Lease</w:t>
            </w:r>
          </w:p>
        </w:tc>
      </w:tr>
      <w:tr w:rsidR="0023195D" w14:paraId="1D43DD48" w14:textId="77777777" w:rsidTr="0023195D">
        <w:tc>
          <w:tcPr>
            <w:tcW w:w="2438" w:type="dxa"/>
          </w:tcPr>
          <w:p w14:paraId="36F0F57F" w14:textId="36781AC6" w:rsidR="0023195D" w:rsidRPr="00536BD3" w:rsidRDefault="0023195D" w:rsidP="0023195D">
            <w:pPr>
              <w:jc w:val="center"/>
              <w:rPr>
                <w:rFonts w:cstheme="minorHAnsi"/>
                <w:lang w:val="en-US"/>
              </w:rPr>
            </w:pPr>
            <w:r w:rsidRPr="00536BD3">
              <w:rPr>
                <w:rFonts w:cstheme="minorHAnsi"/>
                <w:lang w:val="en-US"/>
              </w:rPr>
              <w:t>P</w:t>
            </w:r>
          </w:p>
        </w:tc>
        <w:tc>
          <w:tcPr>
            <w:tcW w:w="1814" w:type="dxa"/>
          </w:tcPr>
          <w:p w14:paraId="5506EC7E" w14:textId="763311E2" w:rsidR="0023195D" w:rsidRPr="00536BD3" w:rsidRDefault="0023195D" w:rsidP="0023195D">
            <w:pPr>
              <w:jc w:val="center"/>
              <w:rPr>
                <w:rFonts w:cstheme="minorHAnsi"/>
                <w:lang w:val="en-US"/>
              </w:rPr>
            </w:pPr>
            <w:r w:rsidRPr="00536BD3">
              <w:rPr>
                <w:rFonts w:cstheme="minorHAnsi"/>
                <w:lang w:val="en-US"/>
              </w:rPr>
              <w:t>PIPE</w:t>
            </w:r>
          </w:p>
        </w:tc>
        <w:tc>
          <w:tcPr>
            <w:tcW w:w="3402" w:type="dxa"/>
          </w:tcPr>
          <w:p w14:paraId="05AB7212" w14:textId="0A1FF513" w:rsidR="0023195D" w:rsidRPr="00536BD3" w:rsidRDefault="0023195D" w:rsidP="0023195D">
            <w:pPr>
              <w:jc w:val="both"/>
              <w:rPr>
                <w:rFonts w:cstheme="minorHAnsi"/>
                <w:lang w:val="en-US"/>
              </w:rPr>
            </w:pPr>
            <w:r w:rsidRPr="00536BD3">
              <w:rPr>
                <w:rFonts w:cstheme="minorHAnsi"/>
                <w:lang w:val="en-US"/>
              </w:rPr>
              <w:t xml:space="preserve">    Pipelines</w:t>
            </w:r>
          </w:p>
        </w:tc>
      </w:tr>
      <w:tr w:rsidR="0023195D" w14:paraId="39880920" w14:textId="77777777" w:rsidTr="0023195D">
        <w:tc>
          <w:tcPr>
            <w:tcW w:w="2438" w:type="dxa"/>
          </w:tcPr>
          <w:p w14:paraId="4517A647" w14:textId="1CC26A4C" w:rsidR="0023195D" w:rsidRPr="00536BD3" w:rsidRDefault="0023195D" w:rsidP="0023195D">
            <w:pPr>
              <w:jc w:val="center"/>
              <w:rPr>
                <w:rFonts w:cstheme="minorHAnsi"/>
                <w:lang w:val="en-US"/>
              </w:rPr>
            </w:pPr>
            <w:r w:rsidRPr="00536BD3">
              <w:rPr>
                <w:rFonts w:cstheme="minorHAnsi"/>
                <w:lang w:val="en-US"/>
              </w:rPr>
              <w:t>RM</w:t>
            </w:r>
          </w:p>
        </w:tc>
        <w:tc>
          <w:tcPr>
            <w:tcW w:w="1814" w:type="dxa"/>
          </w:tcPr>
          <w:p w14:paraId="3752BB26" w14:textId="1D9F4B15" w:rsidR="0023195D" w:rsidRPr="00536BD3" w:rsidRDefault="0023195D" w:rsidP="0023195D">
            <w:pPr>
              <w:jc w:val="center"/>
              <w:rPr>
                <w:rFonts w:cstheme="minorHAnsi"/>
                <w:lang w:val="en-US"/>
              </w:rPr>
            </w:pPr>
            <w:r w:rsidRPr="00536BD3">
              <w:rPr>
                <w:rFonts w:cstheme="minorHAnsi"/>
                <w:lang w:val="en-US"/>
              </w:rPr>
              <w:t>RES MAN</w:t>
            </w:r>
          </w:p>
        </w:tc>
        <w:tc>
          <w:tcPr>
            <w:tcW w:w="3402" w:type="dxa"/>
          </w:tcPr>
          <w:p w14:paraId="7BE273F9" w14:textId="082B57B5" w:rsidR="0023195D" w:rsidRPr="00536BD3" w:rsidRDefault="0023195D" w:rsidP="0023195D">
            <w:pPr>
              <w:jc w:val="both"/>
              <w:rPr>
                <w:rFonts w:cstheme="minorHAnsi"/>
                <w:lang w:val="en-US"/>
              </w:rPr>
            </w:pPr>
            <w:r w:rsidRPr="00536BD3">
              <w:rPr>
                <w:rFonts w:cstheme="minorHAnsi"/>
                <w:lang w:val="en-US"/>
              </w:rPr>
              <w:t xml:space="preserve">    Reserve Management</w:t>
            </w:r>
          </w:p>
        </w:tc>
      </w:tr>
      <w:tr w:rsidR="0023195D" w14:paraId="101DDA37" w14:textId="77777777" w:rsidTr="0023195D">
        <w:tc>
          <w:tcPr>
            <w:tcW w:w="2438" w:type="dxa"/>
          </w:tcPr>
          <w:p w14:paraId="78FDB949" w14:textId="38F3B4BC" w:rsidR="0023195D" w:rsidRPr="00536BD3" w:rsidRDefault="0023195D" w:rsidP="0023195D">
            <w:pPr>
              <w:jc w:val="center"/>
              <w:rPr>
                <w:rFonts w:cstheme="minorHAnsi"/>
                <w:lang w:val="en-US"/>
              </w:rPr>
            </w:pPr>
            <w:r w:rsidRPr="00536BD3">
              <w:rPr>
                <w:rFonts w:cstheme="minorHAnsi"/>
                <w:lang w:val="en-US"/>
              </w:rPr>
              <w:t>RS</w:t>
            </w:r>
          </w:p>
        </w:tc>
        <w:tc>
          <w:tcPr>
            <w:tcW w:w="1814" w:type="dxa"/>
          </w:tcPr>
          <w:p w14:paraId="38BA1BFB" w14:textId="0EC1FAFE" w:rsidR="0023195D" w:rsidRPr="00536BD3" w:rsidRDefault="0023195D" w:rsidP="0023195D">
            <w:pPr>
              <w:jc w:val="center"/>
              <w:rPr>
                <w:rFonts w:cstheme="minorHAnsi"/>
                <w:lang w:val="en-US"/>
              </w:rPr>
            </w:pPr>
            <w:r w:rsidRPr="00536BD3">
              <w:rPr>
                <w:rFonts w:cstheme="minorHAnsi"/>
                <w:lang w:val="en-US"/>
              </w:rPr>
              <w:t>RES STAT</w:t>
            </w:r>
          </w:p>
        </w:tc>
        <w:tc>
          <w:tcPr>
            <w:tcW w:w="3402" w:type="dxa"/>
          </w:tcPr>
          <w:p w14:paraId="56D04CC4" w14:textId="64B5607A" w:rsidR="0023195D" w:rsidRPr="00536BD3" w:rsidRDefault="0023195D" w:rsidP="0023195D">
            <w:pPr>
              <w:jc w:val="both"/>
              <w:rPr>
                <w:rFonts w:cstheme="minorHAnsi"/>
                <w:lang w:val="en-US"/>
              </w:rPr>
            </w:pPr>
            <w:r w:rsidRPr="00536BD3">
              <w:rPr>
                <w:rFonts w:cstheme="minorHAnsi"/>
                <w:lang w:val="en-US"/>
              </w:rPr>
              <w:t xml:space="preserve">    Reserve Status</w:t>
            </w:r>
          </w:p>
        </w:tc>
      </w:tr>
    </w:tbl>
    <w:p w14:paraId="0ED3CD71" w14:textId="44683676" w:rsidR="003F790D" w:rsidRDefault="003F790D" w:rsidP="00D53003">
      <w:pPr>
        <w:spacing w:before="60"/>
        <w:jc w:val="both"/>
        <w:rPr>
          <w:rFonts w:cstheme="minorHAnsi"/>
          <w:b/>
          <w:lang w:val="en-US"/>
        </w:rPr>
      </w:pPr>
    </w:p>
    <w:p w14:paraId="6CFE1CD0" w14:textId="77777777" w:rsidR="003F790D" w:rsidRDefault="003F790D">
      <w:pPr>
        <w:rPr>
          <w:rFonts w:cstheme="minorHAnsi"/>
          <w:b/>
          <w:lang w:val="en-US"/>
        </w:rPr>
      </w:pPr>
      <w:r>
        <w:rPr>
          <w:rFonts w:cstheme="minorHAnsi"/>
          <w:b/>
          <w:lang w:val="en-US"/>
        </w:rPr>
        <w:br w:type="page"/>
      </w:r>
    </w:p>
    <w:p w14:paraId="790B5FD4" w14:textId="77777777" w:rsidR="00D53003" w:rsidRDefault="00D53003" w:rsidP="00D53003">
      <w:pPr>
        <w:spacing w:before="60"/>
        <w:jc w:val="both"/>
        <w:rPr>
          <w:rFonts w:cstheme="minorHAnsi"/>
          <w:b/>
          <w:lang w:val="en-US"/>
        </w:rPr>
      </w:pPr>
    </w:p>
    <w:p w14:paraId="3AEB0D35" w14:textId="329106D7" w:rsidR="004879B5" w:rsidRDefault="004879B5" w:rsidP="004879B5">
      <w:pPr>
        <w:spacing w:before="60"/>
        <w:jc w:val="both"/>
        <w:rPr>
          <w:rFonts w:cstheme="minorHAnsi"/>
          <w:b/>
          <w:lang w:val="en-US"/>
        </w:rPr>
      </w:pPr>
      <w:r>
        <w:rPr>
          <w:rFonts w:cstheme="minorHAnsi"/>
          <w:b/>
          <w:lang w:val="en-US"/>
        </w:rPr>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w:t>
      </w:r>
    </w:p>
    <w:p w14:paraId="5910C40F" w14:textId="77777777" w:rsidR="004879B5" w:rsidRPr="00FF2E95" w:rsidRDefault="004879B5" w:rsidP="00D53003">
      <w:pPr>
        <w:spacing w:before="60"/>
        <w:jc w:val="both"/>
        <w:rPr>
          <w:rFonts w:cstheme="minorHAnsi"/>
          <w:b/>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B42334" w14:paraId="226C201C" w14:textId="77777777" w:rsidTr="00B4233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5BD72920" w14:textId="7C3DECDB" w:rsidR="00BD6B08" w:rsidRPr="00B42334" w:rsidRDefault="00B42334">
            <w:pPr>
              <w:rPr>
                <w:rFonts w:cstheme="minorHAnsi"/>
                <w:b/>
                <w:lang w:val="en-US"/>
              </w:rPr>
            </w:pPr>
            <w:r w:rsidRPr="00B42334">
              <w:rPr>
                <w:rFonts w:cstheme="minorHAnsi"/>
                <w:b/>
                <w:lang w:val="en-US"/>
              </w:rPr>
              <w:t>TENURE_CODE</w:t>
            </w:r>
          </w:p>
        </w:tc>
        <w:tc>
          <w:tcPr>
            <w:tcW w:w="2494" w:type="dxa"/>
          </w:tcPr>
          <w:p w14:paraId="68518CB6" w14:textId="4BA90DFD" w:rsidR="00BD6B08" w:rsidRPr="00B42334" w:rsidRDefault="00B4233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1B900506" w14:textId="5FC06DA9" w:rsidR="00BD6B08" w:rsidRPr="00B42334" w:rsidRDefault="00B4233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7F1D8806" w14:textId="0BEE0BF4" w:rsidR="00BD6B08" w:rsidRPr="00B42334" w:rsidRDefault="00B4233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2AF84E02" w14:textId="78051E10" w:rsidR="00BD6B08" w:rsidRPr="00B42334" w:rsidRDefault="00B4233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12D57813" w14:textId="108E6362" w:rsidR="00BD6B08" w:rsidRPr="00B42334" w:rsidRDefault="00B4233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B42334" w14:paraId="0F0B97C0" w14:textId="77777777" w:rsidTr="00B42334">
        <w:tc>
          <w:tcPr>
            <w:tcW w:w="1587" w:type="dxa"/>
          </w:tcPr>
          <w:p w14:paraId="29189649" w14:textId="4F0A9626" w:rsidR="00BD6B08" w:rsidRDefault="00B42334" w:rsidP="00B42334">
            <w:pPr>
              <w:jc w:val="center"/>
              <w:rPr>
                <w:rFonts w:cstheme="minorHAnsi"/>
                <w:lang w:val="en-US"/>
              </w:rPr>
            </w:pPr>
            <w:r>
              <w:rPr>
                <w:rFonts w:cstheme="minorHAnsi"/>
                <w:lang w:val="en-US"/>
              </w:rPr>
              <w:t>100</w:t>
            </w:r>
          </w:p>
        </w:tc>
        <w:tc>
          <w:tcPr>
            <w:tcW w:w="2494" w:type="dxa"/>
          </w:tcPr>
          <w:p w14:paraId="2F4A2644" w14:textId="64CCA70B" w:rsidR="00BD6B08" w:rsidRDefault="00B42334">
            <w:pPr>
              <w:rPr>
                <w:rFonts w:cstheme="minorHAnsi"/>
                <w:lang w:val="en-US"/>
              </w:rPr>
            </w:pPr>
            <w:r>
              <w:rPr>
                <w:rFonts w:cstheme="minorHAnsi"/>
                <w:lang w:val="en-US"/>
              </w:rPr>
              <w:t>GRAZING LICENCE</w:t>
            </w:r>
          </w:p>
        </w:tc>
        <w:tc>
          <w:tcPr>
            <w:tcW w:w="2157" w:type="dxa"/>
          </w:tcPr>
          <w:p w14:paraId="4AAADDF0" w14:textId="0D318ECE" w:rsidR="00BD6B08" w:rsidRDefault="00B42334" w:rsidP="00B42334">
            <w:pPr>
              <w:jc w:val="center"/>
              <w:rPr>
                <w:rFonts w:cstheme="minorHAnsi"/>
                <w:lang w:val="en-US"/>
              </w:rPr>
            </w:pPr>
            <w:r>
              <w:rPr>
                <w:rFonts w:cstheme="minorHAnsi"/>
                <w:lang w:val="en-US"/>
              </w:rPr>
              <w:t>A</w:t>
            </w:r>
          </w:p>
        </w:tc>
        <w:tc>
          <w:tcPr>
            <w:tcW w:w="977" w:type="dxa"/>
          </w:tcPr>
          <w:p w14:paraId="181114DC" w14:textId="04FA88EE" w:rsidR="00BD6B08" w:rsidRDefault="00B42334">
            <w:pPr>
              <w:rPr>
                <w:rFonts w:cstheme="minorHAnsi"/>
                <w:lang w:val="en-US"/>
              </w:rPr>
            </w:pPr>
            <w:r>
              <w:rPr>
                <w:rFonts w:cstheme="minorHAnsi"/>
                <w:lang w:val="en-US"/>
              </w:rPr>
              <w:t>L130/133</w:t>
            </w:r>
          </w:p>
        </w:tc>
        <w:tc>
          <w:tcPr>
            <w:tcW w:w="3157" w:type="dxa"/>
          </w:tcPr>
          <w:p w14:paraId="6259F923" w14:textId="020ED442" w:rsidR="00BD6B08" w:rsidRDefault="00B42334" w:rsidP="00B42334">
            <w:pPr>
              <w:jc w:val="center"/>
              <w:rPr>
                <w:rFonts w:cstheme="minorHAnsi"/>
                <w:lang w:val="en-US"/>
              </w:rPr>
            </w:pPr>
            <w:r>
              <w:rPr>
                <w:rFonts w:cstheme="minorHAnsi"/>
                <w:lang w:val="en-US"/>
              </w:rPr>
              <w:t>CLA</w:t>
            </w:r>
          </w:p>
        </w:tc>
        <w:tc>
          <w:tcPr>
            <w:tcW w:w="3248" w:type="dxa"/>
          </w:tcPr>
          <w:p w14:paraId="30B79CEA" w14:textId="2670CFD8" w:rsidR="00BD6B08" w:rsidRDefault="004879B5">
            <w:pPr>
              <w:rPr>
                <w:rFonts w:cstheme="minorHAnsi"/>
                <w:lang w:val="en-US"/>
              </w:rPr>
            </w:pPr>
            <w:r>
              <w:rPr>
                <w:rFonts w:cstheme="minorHAnsi"/>
                <w:lang w:val="en-US"/>
              </w:rPr>
              <w:t>CROWN LAND MANAGEMENT</w:t>
            </w:r>
          </w:p>
        </w:tc>
      </w:tr>
      <w:tr w:rsidR="00B42334" w14:paraId="5BACAABF" w14:textId="77777777" w:rsidTr="00B42334">
        <w:tc>
          <w:tcPr>
            <w:tcW w:w="1587" w:type="dxa"/>
          </w:tcPr>
          <w:p w14:paraId="4AC952F4" w14:textId="4344FD32" w:rsidR="00BD6B08" w:rsidRDefault="00B42334" w:rsidP="00B42334">
            <w:pPr>
              <w:jc w:val="center"/>
              <w:rPr>
                <w:rFonts w:cstheme="minorHAnsi"/>
                <w:lang w:val="en-US"/>
              </w:rPr>
            </w:pPr>
            <w:r>
              <w:rPr>
                <w:rFonts w:cstheme="minorHAnsi"/>
                <w:lang w:val="en-US"/>
              </w:rPr>
              <w:t>101</w:t>
            </w:r>
          </w:p>
        </w:tc>
        <w:tc>
          <w:tcPr>
            <w:tcW w:w="2494" w:type="dxa"/>
          </w:tcPr>
          <w:p w14:paraId="288028F1" w14:textId="30A41424" w:rsidR="00BD6B08" w:rsidRDefault="00B42334">
            <w:pPr>
              <w:rPr>
                <w:rFonts w:cstheme="minorHAnsi"/>
                <w:lang w:val="en-US"/>
              </w:rPr>
            </w:pPr>
            <w:r>
              <w:rPr>
                <w:rFonts w:cstheme="minorHAnsi"/>
                <w:lang w:val="en-US"/>
              </w:rPr>
              <w:t>GRAZING LICENCE</w:t>
            </w:r>
          </w:p>
        </w:tc>
        <w:tc>
          <w:tcPr>
            <w:tcW w:w="2157" w:type="dxa"/>
          </w:tcPr>
          <w:p w14:paraId="57AF7845" w14:textId="4140349A" w:rsidR="00BD6B08" w:rsidRDefault="00B42334" w:rsidP="00B42334">
            <w:pPr>
              <w:jc w:val="center"/>
              <w:rPr>
                <w:rFonts w:cstheme="minorHAnsi"/>
                <w:lang w:val="en-US"/>
              </w:rPr>
            </w:pPr>
            <w:r>
              <w:rPr>
                <w:rFonts w:cstheme="minorHAnsi"/>
                <w:lang w:val="en-US"/>
              </w:rPr>
              <w:t>A</w:t>
            </w:r>
          </w:p>
        </w:tc>
        <w:tc>
          <w:tcPr>
            <w:tcW w:w="977" w:type="dxa"/>
          </w:tcPr>
          <w:p w14:paraId="01A5DD4A" w14:textId="540C5CF5" w:rsidR="00BD6B08" w:rsidRDefault="00B42334">
            <w:pPr>
              <w:rPr>
                <w:rFonts w:cstheme="minorHAnsi"/>
                <w:lang w:val="en-US"/>
              </w:rPr>
            </w:pPr>
            <w:r>
              <w:rPr>
                <w:rFonts w:cstheme="minorHAnsi"/>
                <w:lang w:val="en-US"/>
              </w:rPr>
              <w:t>F52</w:t>
            </w:r>
          </w:p>
        </w:tc>
        <w:tc>
          <w:tcPr>
            <w:tcW w:w="3157" w:type="dxa"/>
          </w:tcPr>
          <w:p w14:paraId="53271AC7" w14:textId="01E82AF7" w:rsidR="00BD6B08" w:rsidRDefault="00B42334" w:rsidP="00B42334">
            <w:pPr>
              <w:jc w:val="center"/>
              <w:rPr>
                <w:rFonts w:cstheme="minorHAnsi"/>
                <w:lang w:val="en-US"/>
              </w:rPr>
            </w:pPr>
            <w:r>
              <w:rPr>
                <w:rFonts w:cstheme="minorHAnsi"/>
                <w:lang w:val="en-US"/>
              </w:rPr>
              <w:t>FOR</w:t>
            </w:r>
          </w:p>
        </w:tc>
        <w:tc>
          <w:tcPr>
            <w:tcW w:w="3248" w:type="dxa"/>
          </w:tcPr>
          <w:p w14:paraId="1E3B154B" w14:textId="765DECD5" w:rsidR="00BD6B08" w:rsidRDefault="004879B5">
            <w:pPr>
              <w:rPr>
                <w:rFonts w:cstheme="minorHAnsi"/>
                <w:lang w:val="en-US"/>
              </w:rPr>
            </w:pPr>
            <w:r>
              <w:rPr>
                <w:rFonts w:cstheme="minorHAnsi"/>
                <w:lang w:val="en-US"/>
              </w:rPr>
              <w:t>FORESTS</w:t>
            </w:r>
          </w:p>
        </w:tc>
      </w:tr>
      <w:tr w:rsidR="00B42334" w14:paraId="12A2351F" w14:textId="77777777" w:rsidTr="00B42334">
        <w:tc>
          <w:tcPr>
            <w:tcW w:w="1587" w:type="dxa"/>
          </w:tcPr>
          <w:p w14:paraId="0A1F4CB0" w14:textId="30058238" w:rsidR="00BD6B08" w:rsidRDefault="00B42334" w:rsidP="00B42334">
            <w:pPr>
              <w:jc w:val="center"/>
              <w:rPr>
                <w:rFonts w:cstheme="minorHAnsi"/>
                <w:lang w:val="en-US"/>
              </w:rPr>
            </w:pPr>
            <w:r>
              <w:rPr>
                <w:rFonts w:cstheme="minorHAnsi"/>
                <w:lang w:val="en-US"/>
              </w:rPr>
              <w:t>102</w:t>
            </w:r>
          </w:p>
        </w:tc>
        <w:tc>
          <w:tcPr>
            <w:tcW w:w="2494" w:type="dxa"/>
          </w:tcPr>
          <w:p w14:paraId="6DCDB39B" w14:textId="49A1D07A" w:rsidR="00BD6B08" w:rsidRDefault="00B42334">
            <w:pPr>
              <w:rPr>
                <w:rFonts w:cstheme="minorHAnsi"/>
                <w:lang w:val="en-US"/>
              </w:rPr>
            </w:pPr>
            <w:r>
              <w:rPr>
                <w:rFonts w:cstheme="minorHAnsi"/>
                <w:lang w:val="en-US"/>
              </w:rPr>
              <w:t>GRAZING LICENCE</w:t>
            </w:r>
          </w:p>
        </w:tc>
        <w:tc>
          <w:tcPr>
            <w:tcW w:w="2157" w:type="dxa"/>
          </w:tcPr>
          <w:p w14:paraId="07703FF1" w14:textId="572EC186" w:rsidR="00BD6B08" w:rsidRDefault="00B42334" w:rsidP="00B42334">
            <w:pPr>
              <w:jc w:val="center"/>
              <w:rPr>
                <w:rFonts w:cstheme="minorHAnsi"/>
                <w:lang w:val="en-US"/>
              </w:rPr>
            </w:pPr>
            <w:r>
              <w:rPr>
                <w:rFonts w:cstheme="minorHAnsi"/>
                <w:lang w:val="en-US"/>
              </w:rPr>
              <w:t>A</w:t>
            </w:r>
          </w:p>
        </w:tc>
        <w:tc>
          <w:tcPr>
            <w:tcW w:w="977" w:type="dxa"/>
          </w:tcPr>
          <w:p w14:paraId="7851B320" w14:textId="3DE11454" w:rsidR="00BD6B08" w:rsidRDefault="00B42334">
            <w:pPr>
              <w:rPr>
                <w:rFonts w:cstheme="minorHAnsi"/>
                <w:lang w:val="en-US"/>
              </w:rPr>
            </w:pPr>
            <w:r>
              <w:rPr>
                <w:rFonts w:cstheme="minorHAnsi"/>
                <w:lang w:val="en-US"/>
              </w:rPr>
              <w:t>N25A</w:t>
            </w:r>
          </w:p>
        </w:tc>
        <w:tc>
          <w:tcPr>
            <w:tcW w:w="3157" w:type="dxa"/>
          </w:tcPr>
          <w:p w14:paraId="7151C3C4" w14:textId="6AE3C6C1" w:rsidR="00BD6B08" w:rsidRDefault="00B42334" w:rsidP="00B42334">
            <w:pPr>
              <w:jc w:val="center"/>
              <w:rPr>
                <w:rFonts w:cstheme="minorHAnsi"/>
                <w:lang w:val="en-US"/>
              </w:rPr>
            </w:pPr>
            <w:r>
              <w:rPr>
                <w:rFonts w:cstheme="minorHAnsi"/>
                <w:lang w:val="en-US"/>
              </w:rPr>
              <w:t>NPS</w:t>
            </w:r>
          </w:p>
        </w:tc>
        <w:tc>
          <w:tcPr>
            <w:tcW w:w="3248" w:type="dxa"/>
          </w:tcPr>
          <w:p w14:paraId="68D01AD4" w14:textId="440D4423" w:rsidR="00BD6B08" w:rsidRDefault="004879B5">
            <w:pPr>
              <w:rPr>
                <w:rFonts w:cstheme="minorHAnsi"/>
                <w:lang w:val="en-US"/>
              </w:rPr>
            </w:pPr>
            <w:r>
              <w:rPr>
                <w:rFonts w:cstheme="minorHAnsi"/>
                <w:lang w:val="en-US"/>
              </w:rPr>
              <w:t>PARKS</w:t>
            </w:r>
          </w:p>
        </w:tc>
      </w:tr>
      <w:tr w:rsidR="00B42334" w14:paraId="587F3AB9" w14:textId="77777777" w:rsidTr="00B42334">
        <w:tc>
          <w:tcPr>
            <w:tcW w:w="1587" w:type="dxa"/>
          </w:tcPr>
          <w:p w14:paraId="73DCB4A2" w14:textId="781B9A6E" w:rsidR="00BD6B08" w:rsidRDefault="00B42334" w:rsidP="00B42334">
            <w:pPr>
              <w:jc w:val="center"/>
              <w:rPr>
                <w:rFonts w:cstheme="minorHAnsi"/>
                <w:lang w:val="en-US"/>
              </w:rPr>
            </w:pPr>
            <w:r>
              <w:rPr>
                <w:rFonts w:cstheme="minorHAnsi"/>
                <w:lang w:val="en-US"/>
              </w:rPr>
              <w:t>103</w:t>
            </w:r>
          </w:p>
        </w:tc>
        <w:tc>
          <w:tcPr>
            <w:tcW w:w="2494" w:type="dxa"/>
          </w:tcPr>
          <w:p w14:paraId="750AAAE7" w14:textId="2D7DA649" w:rsidR="00B42334" w:rsidRDefault="00B42334" w:rsidP="00B42334">
            <w:pPr>
              <w:rPr>
                <w:rFonts w:cstheme="minorHAnsi"/>
                <w:lang w:val="en-US"/>
              </w:rPr>
            </w:pPr>
            <w:r>
              <w:rPr>
                <w:rFonts w:cstheme="minorHAnsi"/>
                <w:lang w:val="en-US"/>
              </w:rPr>
              <w:t>GRAZING LICENCE (W)</w:t>
            </w:r>
          </w:p>
        </w:tc>
        <w:tc>
          <w:tcPr>
            <w:tcW w:w="2157" w:type="dxa"/>
          </w:tcPr>
          <w:p w14:paraId="354B4A18" w14:textId="37C319C2" w:rsidR="00BD6B08" w:rsidRDefault="00B42334" w:rsidP="00B42334">
            <w:pPr>
              <w:jc w:val="center"/>
              <w:rPr>
                <w:rFonts w:cstheme="minorHAnsi"/>
                <w:lang w:val="en-US"/>
              </w:rPr>
            </w:pPr>
            <w:r>
              <w:rPr>
                <w:rFonts w:cstheme="minorHAnsi"/>
                <w:lang w:val="en-US"/>
              </w:rPr>
              <w:t>A</w:t>
            </w:r>
          </w:p>
        </w:tc>
        <w:tc>
          <w:tcPr>
            <w:tcW w:w="977" w:type="dxa"/>
          </w:tcPr>
          <w:p w14:paraId="24663D08" w14:textId="57E7EEA8" w:rsidR="00BD6B08" w:rsidRDefault="00B42334">
            <w:pPr>
              <w:rPr>
                <w:rFonts w:cstheme="minorHAnsi"/>
                <w:lang w:val="en-US"/>
              </w:rPr>
            </w:pPr>
            <w:r>
              <w:rPr>
                <w:rFonts w:cstheme="minorHAnsi"/>
                <w:lang w:val="en-US"/>
              </w:rPr>
              <w:t>W16</w:t>
            </w:r>
          </w:p>
        </w:tc>
        <w:tc>
          <w:tcPr>
            <w:tcW w:w="3157" w:type="dxa"/>
          </w:tcPr>
          <w:p w14:paraId="01402C3C" w14:textId="32404DFC" w:rsidR="00BD6B08" w:rsidRDefault="00B42334" w:rsidP="00B42334">
            <w:pPr>
              <w:jc w:val="center"/>
              <w:rPr>
                <w:rFonts w:cstheme="minorHAnsi"/>
                <w:lang w:val="en-US"/>
              </w:rPr>
            </w:pPr>
            <w:r>
              <w:rPr>
                <w:rFonts w:cstheme="minorHAnsi"/>
                <w:lang w:val="en-US"/>
              </w:rPr>
              <w:t>FFF</w:t>
            </w:r>
          </w:p>
        </w:tc>
        <w:tc>
          <w:tcPr>
            <w:tcW w:w="3248" w:type="dxa"/>
          </w:tcPr>
          <w:p w14:paraId="15EDA27C" w14:textId="7DA16E0B" w:rsidR="00BD6B08" w:rsidRDefault="004879B5">
            <w:pPr>
              <w:rPr>
                <w:rFonts w:cstheme="minorHAnsi"/>
                <w:lang w:val="en-US"/>
              </w:rPr>
            </w:pPr>
            <w:r>
              <w:rPr>
                <w:rFonts w:cstheme="minorHAnsi"/>
                <w:lang w:val="en-US"/>
              </w:rPr>
              <w:t>FLORA AND FAUNA</w:t>
            </w:r>
          </w:p>
        </w:tc>
      </w:tr>
      <w:tr w:rsidR="004879B5" w14:paraId="36F3C398" w14:textId="77777777" w:rsidTr="00B42334">
        <w:tc>
          <w:tcPr>
            <w:tcW w:w="1587" w:type="dxa"/>
          </w:tcPr>
          <w:p w14:paraId="23FCC215" w14:textId="57FDA4D5" w:rsidR="004879B5" w:rsidRDefault="004879B5" w:rsidP="004879B5">
            <w:pPr>
              <w:jc w:val="center"/>
              <w:rPr>
                <w:rFonts w:cstheme="minorHAnsi"/>
                <w:lang w:val="en-US"/>
              </w:rPr>
            </w:pPr>
            <w:r>
              <w:rPr>
                <w:rFonts w:cstheme="minorHAnsi"/>
                <w:lang w:val="en-US"/>
              </w:rPr>
              <w:t>105</w:t>
            </w:r>
          </w:p>
        </w:tc>
        <w:tc>
          <w:tcPr>
            <w:tcW w:w="2494" w:type="dxa"/>
          </w:tcPr>
          <w:p w14:paraId="32AE6CF5" w14:textId="56F04F63" w:rsidR="004879B5" w:rsidRDefault="004879B5" w:rsidP="004879B5">
            <w:pPr>
              <w:rPr>
                <w:rFonts w:cstheme="minorHAnsi"/>
                <w:lang w:val="en-US"/>
              </w:rPr>
            </w:pPr>
            <w:r>
              <w:rPr>
                <w:rFonts w:cstheme="minorHAnsi"/>
                <w:lang w:val="en-US"/>
              </w:rPr>
              <w:t>GRAZING LICENCE – NON PRIM PRODUCERSFOR</w:t>
            </w:r>
          </w:p>
        </w:tc>
        <w:tc>
          <w:tcPr>
            <w:tcW w:w="2157" w:type="dxa"/>
          </w:tcPr>
          <w:p w14:paraId="6896B7DC" w14:textId="52BFE66A" w:rsidR="004879B5" w:rsidRDefault="004879B5" w:rsidP="004879B5">
            <w:pPr>
              <w:jc w:val="center"/>
              <w:rPr>
                <w:rFonts w:cstheme="minorHAnsi"/>
                <w:lang w:val="en-US"/>
              </w:rPr>
            </w:pPr>
            <w:r>
              <w:rPr>
                <w:rFonts w:cstheme="minorHAnsi"/>
                <w:lang w:val="en-US"/>
              </w:rPr>
              <w:t>A</w:t>
            </w:r>
          </w:p>
        </w:tc>
        <w:tc>
          <w:tcPr>
            <w:tcW w:w="977" w:type="dxa"/>
          </w:tcPr>
          <w:p w14:paraId="79187059" w14:textId="6666D3E6" w:rsidR="004879B5" w:rsidRDefault="004879B5" w:rsidP="004879B5">
            <w:pPr>
              <w:rPr>
                <w:rFonts w:cstheme="minorHAnsi"/>
                <w:lang w:val="en-US"/>
              </w:rPr>
            </w:pPr>
            <w:r>
              <w:rPr>
                <w:rFonts w:cstheme="minorHAnsi"/>
                <w:lang w:val="en-US"/>
              </w:rPr>
              <w:t>L130/133</w:t>
            </w:r>
          </w:p>
        </w:tc>
        <w:tc>
          <w:tcPr>
            <w:tcW w:w="3157" w:type="dxa"/>
          </w:tcPr>
          <w:p w14:paraId="399B0915" w14:textId="294B533C" w:rsidR="004879B5" w:rsidRDefault="004879B5" w:rsidP="004879B5">
            <w:pPr>
              <w:jc w:val="center"/>
              <w:rPr>
                <w:rFonts w:cstheme="minorHAnsi"/>
                <w:lang w:val="en-US"/>
              </w:rPr>
            </w:pPr>
            <w:r>
              <w:rPr>
                <w:rFonts w:cstheme="minorHAnsi"/>
                <w:lang w:val="en-US"/>
              </w:rPr>
              <w:t>CLA</w:t>
            </w:r>
          </w:p>
        </w:tc>
        <w:tc>
          <w:tcPr>
            <w:tcW w:w="3248" w:type="dxa"/>
          </w:tcPr>
          <w:p w14:paraId="0BB8431F" w14:textId="1C483619" w:rsidR="004879B5" w:rsidRDefault="004879B5" w:rsidP="004879B5">
            <w:pPr>
              <w:rPr>
                <w:rFonts w:cstheme="minorHAnsi"/>
                <w:lang w:val="en-US"/>
              </w:rPr>
            </w:pPr>
            <w:r>
              <w:rPr>
                <w:rFonts w:cstheme="minorHAnsi"/>
                <w:lang w:val="en-US"/>
              </w:rPr>
              <w:t>CROWN LAND MANAGEMENT</w:t>
            </w:r>
          </w:p>
        </w:tc>
      </w:tr>
      <w:tr w:rsidR="004879B5" w14:paraId="65E5CB67" w14:textId="77777777" w:rsidTr="00B42334">
        <w:tc>
          <w:tcPr>
            <w:tcW w:w="1587" w:type="dxa"/>
          </w:tcPr>
          <w:p w14:paraId="40A37510" w14:textId="6EF094C6" w:rsidR="004879B5" w:rsidRDefault="004879B5" w:rsidP="004879B5">
            <w:pPr>
              <w:jc w:val="center"/>
              <w:rPr>
                <w:rFonts w:cstheme="minorHAnsi"/>
                <w:lang w:val="en-US"/>
              </w:rPr>
            </w:pPr>
            <w:r>
              <w:rPr>
                <w:rFonts w:cstheme="minorHAnsi"/>
                <w:lang w:val="en-US"/>
              </w:rPr>
              <w:t>106</w:t>
            </w:r>
          </w:p>
        </w:tc>
        <w:tc>
          <w:tcPr>
            <w:tcW w:w="2494" w:type="dxa"/>
          </w:tcPr>
          <w:p w14:paraId="59CEAE4B" w14:textId="180D3A14" w:rsidR="004879B5" w:rsidRDefault="004879B5" w:rsidP="004879B5">
            <w:pPr>
              <w:rPr>
                <w:rFonts w:cstheme="minorHAnsi"/>
                <w:lang w:val="en-US"/>
              </w:rPr>
            </w:pPr>
            <w:r>
              <w:rPr>
                <w:rFonts w:cstheme="minorHAnsi"/>
                <w:lang w:val="en-US"/>
              </w:rPr>
              <w:t>GRAZING NPSLICENCE – NON PRIM PRODUCERS</w:t>
            </w:r>
          </w:p>
        </w:tc>
        <w:tc>
          <w:tcPr>
            <w:tcW w:w="2157" w:type="dxa"/>
          </w:tcPr>
          <w:p w14:paraId="69015806" w14:textId="26F76087" w:rsidR="004879B5" w:rsidRDefault="004879B5" w:rsidP="004879B5">
            <w:pPr>
              <w:jc w:val="center"/>
              <w:rPr>
                <w:rFonts w:cstheme="minorHAnsi"/>
                <w:lang w:val="en-US"/>
              </w:rPr>
            </w:pPr>
            <w:r>
              <w:rPr>
                <w:rFonts w:cstheme="minorHAnsi"/>
                <w:lang w:val="en-US"/>
              </w:rPr>
              <w:t>A</w:t>
            </w:r>
          </w:p>
        </w:tc>
        <w:tc>
          <w:tcPr>
            <w:tcW w:w="977" w:type="dxa"/>
          </w:tcPr>
          <w:p w14:paraId="739AC3C8" w14:textId="702C4DD3" w:rsidR="004879B5" w:rsidRDefault="004879B5" w:rsidP="004879B5">
            <w:pPr>
              <w:rPr>
                <w:rFonts w:cstheme="minorHAnsi"/>
                <w:lang w:val="en-US"/>
              </w:rPr>
            </w:pPr>
            <w:r>
              <w:rPr>
                <w:rFonts w:cstheme="minorHAnsi"/>
                <w:lang w:val="en-US"/>
              </w:rPr>
              <w:t>F52</w:t>
            </w:r>
          </w:p>
        </w:tc>
        <w:tc>
          <w:tcPr>
            <w:tcW w:w="3157" w:type="dxa"/>
          </w:tcPr>
          <w:p w14:paraId="1355B530" w14:textId="17DD2569" w:rsidR="004879B5" w:rsidRDefault="004879B5" w:rsidP="004879B5">
            <w:pPr>
              <w:jc w:val="center"/>
              <w:rPr>
                <w:rFonts w:cstheme="minorHAnsi"/>
                <w:lang w:val="en-US"/>
              </w:rPr>
            </w:pPr>
            <w:r>
              <w:rPr>
                <w:rFonts w:cstheme="minorHAnsi"/>
                <w:lang w:val="en-US"/>
              </w:rPr>
              <w:t>FOR</w:t>
            </w:r>
          </w:p>
        </w:tc>
        <w:tc>
          <w:tcPr>
            <w:tcW w:w="3248" w:type="dxa"/>
          </w:tcPr>
          <w:p w14:paraId="5A14AAB5" w14:textId="1950198D" w:rsidR="004879B5" w:rsidRDefault="004879B5" w:rsidP="004879B5">
            <w:pPr>
              <w:rPr>
                <w:rFonts w:cstheme="minorHAnsi"/>
                <w:lang w:val="en-US"/>
              </w:rPr>
            </w:pPr>
            <w:r>
              <w:rPr>
                <w:rFonts w:cstheme="minorHAnsi"/>
                <w:lang w:val="en-US"/>
              </w:rPr>
              <w:t>FORESTS</w:t>
            </w:r>
          </w:p>
        </w:tc>
      </w:tr>
      <w:tr w:rsidR="004879B5" w14:paraId="5785C88F" w14:textId="77777777" w:rsidTr="00536BD3">
        <w:tc>
          <w:tcPr>
            <w:tcW w:w="1587" w:type="dxa"/>
          </w:tcPr>
          <w:p w14:paraId="521742FD" w14:textId="6E93A205" w:rsidR="004879B5" w:rsidRDefault="004879B5" w:rsidP="004879B5">
            <w:pPr>
              <w:jc w:val="center"/>
              <w:rPr>
                <w:rFonts w:cstheme="minorHAnsi"/>
                <w:lang w:val="en-US"/>
              </w:rPr>
            </w:pPr>
            <w:r>
              <w:rPr>
                <w:rFonts w:cstheme="minorHAnsi"/>
                <w:lang w:val="en-US"/>
              </w:rPr>
              <w:t>107</w:t>
            </w:r>
          </w:p>
        </w:tc>
        <w:tc>
          <w:tcPr>
            <w:tcW w:w="2494" w:type="dxa"/>
          </w:tcPr>
          <w:p w14:paraId="6171BB80" w14:textId="586FFC9E" w:rsidR="004879B5" w:rsidRDefault="004879B5" w:rsidP="004879B5">
            <w:pPr>
              <w:rPr>
                <w:rFonts w:cstheme="minorHAnsi"/>
                <w:lang w:val="en-US"/>
              </w:rPr>
            </w:pPr>
            <w:r>
              <w:rPr>
                <w:rFonts w:cstheme="minorHAnsi"/>
                <w:lang w:val="en-US"/>
              </w:rPr>
              <w:t>GRAZING LICENCE – NON PRIM PRODUCERS</w:t>
            </w:r>
          </w:p>
        </w:tc>
        <w:tc>
          <w:tcPr>
            <w:tcW w:w="2157" w:type="dxa"/>
          </w:tcPr>
          <w:p w14:paraId="6333044D" w14:textId="77777777" w:rsidR="004879B5" w:rsidRDefault="004879B5" w:rsidP="004879B5">
            <w:pPr>
              <w:jc w:val="center"/>
              <w:rPr>
                <w:rFonts w:cstheme="minorHAnsi"/>
                <w:lang w:val="en-US"/>
              </w:rPr>
            </w:pPr>
            <w:r>
              <w:rPr>
                <w:rFonts w:cstheme="minorHAnsi"/>
                <w:lang w:val="en-US"/>
              </w:rPr>
              <w:t>A</w:t>
            </w:r>
          </w:p>
        </w:tc>
        <w:tc>
          <w:tcPr>
            <w:tcW w:w="977" w:type="dxa"/>
          </w:tcPr>
          <w:p w14:paraId="3738DFE8" w14:textId="432ACEA3" w:rsidR="004879B5" w:rsidRDefault="004879B5" w:rsidP="004879B5">
            <w:pPr>
              <w:rPr>
                <w:rFonts w:cstheme="minorHAnsi"/>
                <w:lang w:val="en-US"/>
              </w:rPr>
            </w:pPr>
            <w:r>
              <w:rPr>
                <w:rFonts w:cstheme="minorHAnsi"/>
                <w:lang w:val="en-US"/>
              </w:rPr>
              <w:t>N25A</w:t>
            </w:r>
          </w:p>
        </w:tc>
        <w:tc>
          <w:tcPr>
            <w:tcW w:w="3157" w:type="dxa"/>
          </w:tcPr>
          <w:p w14:paraId="1BF28A45" w14:textId="569D1D9F" w:rsidR="004879B5" w:rsidRDefault="004879B5" w:rsidP="004879B5">
            <w:pPr>
              <w:jc w:val="center"/>
              <w:rPr>
                <w:rFonts w:cstheme="minorHAnsi"/>
                <w:lang w:val="en-US"/>
              </w:rPr>
            </w:pPr>
            <w:r>
              <w:rPr>
                <w:rFonts w:cstheme="minorHAnsi"/>
                <w:lang w:val="en-US"/>
              </w:rPr>
              <w:t>NPS</w:t>
            </w:r>
          </w:p>
        </w:tc>
        <w:tc>
          <w:tcPr>
            <w:tcW w:w="3248" w:type="dxa"/>
          </w:tcPr>
          <w:p w14:paraId="42AF3B61" w14:textId="195CF475" w:rsidR="004879B5" w:rsidRDefault="004879B5" w:rsidP="004879B5">
            <w:pPr>
              <w:rPr>
                <w:rFonts w:cstheme="minorHAnsi"/>
                <w:lang w:val="en-US"/>
              </w:rPr>
            </w:pPr>
            <w:r>
              <w:rPr>
                <w:rFonts w:cstheme="minorHAnsi"/>
                <w:lang w:val="en-US"/>
              </w:rPr>
              <w:t>PARKS</w:t>
            </w:r>
          </w:p>
        </w:tc>
      </w:tr>
      <w:tr w:rsidR="004879B5" w14:paraId="54F7CBD0" w14:textId="77777777" w:rsidTr="00536BD3">
        <w:tc>
          <w:tcPr>
            <w:tcW w:w="1587" w:type="dxa"/>
          </w:tcPr>
          <w:p w14:paraId="426C0B5D" w14:textId="1D6EF5CD" w:rsidR="004879B5" w:rsidRDefault="004879B5" w:rsidP="004879B5">
            <w:pPr>
              <w:jc w:val="center"/>
              <w:rPr>
                <w:rFonts w:cstheme="minorHAnsi"/>
                <w:lang w:val="en-US"/>
              </w:rPr>
            </w:pPr>
            <w:r>
              <w:rPr>
                <w:rFonts w:cstheme="minorHAnsi"/>
                <w:lang w:val="en-US"/>
              </w:rPr>
              <w:t>108</w:t>
            </w:r>
          </w:p>
        </w:tc>
        <w:tc>
          <w:tcPr>
            <w:tcW w:w="2494" w:type="dxa"/>
          </w:tcPr>
          <w:p w14:paraId="45FCBA76" w14:textId="44926220" w:rsidR="004879B5" w:rsidRDefault="004879B5" w:rsidP="004879B5">
            <w:pPr>
              <w:rPr>
                <w:rFonts w:cstheme="minorHAnsi"/>
                <w:lang w:val="en-US"/>
              </w:rPr>
            </w:pPr>
            <w:r>
              <w:rPr>
                <w:rFonts w:cstheme="minorHAnsi"/>
                <w:lang w:val="en-US"/>
              </w:rPr>
              <w:t>GRAZING LICENCE – NON PRIM PRODUCERSFOR</w:t>
            </w:r>
          </w:p>
        </w:tc>
        <w:tc>
          <w:tcPr>
            <w:tcW w:w="2157" w:type="dxa"/>
          </w:tcPr>
          <w:p w14:paraId="0B8A2C3E" w14:textId="77777777" w:rsidR="004879B5" w:rsidRDefault="004879B5" w:rsidP="004879B5">
            <w:pPr>
              <w:jc w:val="center"/>
              <w:rPr>
                <w:rFonts w:cstheme="minorHAnsi"/>
                <w:lang w:val="en-US"/>
              </w:rPr>
            </w:pPr>
            <w:r>
              <w:rPr>
                <w:rFonts w:cstheme="minorHAnsi"/>
                <w:lang w:val="en-US"/>
              </w:rPr>
              <w:t>A</w:t>
            </w:r>
          </w:p>
        </w:tc>
        <w:tc>
          <w:tcPr>
            <w:tcW w:w="977" w:type="dxa"/>
          </w:tcPr>
          <w:p w14:paraId="4ED0052A" w14:textId="5C462080" w:rsidR="004879B5" w:rsidRDefault="004879B5" w:rsidP="004879B5">
            <w:pPr>
              <w:rPr>
                <w:rFonts w:cstheme="minorHAnsi"/>
                <w:lang w:val="en-US"/>
              </w:rPr>
            </w:pPr>
            <w:r>
              <w:rPr>
                <w:rFonts w:cstheme="minorHAnsi"/>
                <w:lang w:val="en-US"/>
              </w:rPr>
              <w:t>W16</w:t>
            </w:r>
          </w:p>
        </w:tc>
        <w:tc>
          <w:tcPr>
            <w:tcW w:w="3157" w:type="dxa"/>
          </w:tcPr>
          <w:p w14:paraId="1D62F068" w14:textId="0D11964D" w:rsidR="004879B5" w:rsidRDefault="004879B5" w:rsidP="004879B5">
            <w:pPr>
              <w:jc w:val="center"/>
              <w:rPr>
                <w:rFonts w:cstheme="minorHAnsi"/>
                <w:lang w:val="en-US"/>
              </w:rPr>
            </w:pPr>
            <w:r>
              <w:rPr>
                <w:rFonts w:cstheme="minorHAnsi"/>
                <w:lang w:val="en-US"/>
              </w:rPr>
              <w:t>FFF</w:t>
            </w:r>
          </w:p>
        </w:tc>
        <w:tc>
          <w:tcPr>
            <w:tcW w:w="3248" w:type="dxa"/>
          </w:tcPr>
          <w:p w14:paraId="77AD7894" w14:textId="0723BC77" w:rsidR="004879B5" w:rsidRDefault="004879B5" w:rsidP="004879B5">
            <w:pPr>
              <w:rPr>
                <w:rFonts w:cstheme="minorHAnsi"/>
                <w:lang w:val="en-US"/>
              </w:rPr>
            </w:pPr>
            <w:r>
              <w:rPr>
                <w:rFonts w:cstheme="minorHAnsi"/>
                <w:lang w:val="en-US"/>
              </w:rPr>
              <w:t>FLORA AND FAUNA</w:t>
            </w:r>
          </w:p>
        </w:tc>
      </w:tr>
      <w:tr w:rsidR="004879B5" w14:paraId="563662E8" w14:textId="77777777" w:rsidTr="00536BD3">
        <w:tc>
          <w:tcPr>
            <w:tcW w:w="1587" w:type="dxa"/>
          </w:tcPr>
          <w:p w14:paraId="4152C2C1" w14:textId="281C3D6E" w:rsidR="004879B5" w:rsidRDefault="004879B5" w:rsidP="004879B5">
            <w:pPr>
              <w:jc w:val="center"/>
              <w:rPr>
                <w:rFonts w:cstheme="minorHAnsi"/>
                <w:lang w:val="en-US"/>
              </w:rPr>
            </w:pPr>
            <w:r>
              <w:rPr>
                <w:rFonts w:cstheme="minorHAnsi"/>
                <w:lang w:val="en-US"/>
              </w:rPr>
              <w:t>110</w:t>
            </w:r>
          </w:p>
        </w:tc>
        <w:tc>
          <w:tcPr>
            <w:tcW w:w="2494" w:type="dxa"/>
          </w:tcPr>
          <w:p w14:paraId="1F0637F0" w14:textId="52CC7483" w:rsidR="004879B5" w:rsidRDefault="004879B5" w:rsidP="004879B5">
            <w:pPr>
              <w:rPr>
                <w:rFonts w:cstheme="minorHAnsi"/>
                <w:lang w:val="en-US"/>
              </w:rPr>
            </w:pPr>
            <w:r>
              <w:rPr>
                <w:rFonts w:cstheme="minorHAnsi"/>
                <w:lang w:val="en-US"/>
              </w:rPr>
              <w:t>GRAZING – SOFTWOOD PLANTATION OPS</w:t>
            </w:r>
          </w:p>
        </w:tc>
        <w:tc>
          <w:tcPr>
            <w:tcW w:w="2157" w:type="dxa"/>
          </w:tcPr>
          <w:p w14:paraId="4C9CB326" w14:textId="77777777" w:rsidR="004879B5" w:rsidRDefault="004879B5" w:rsidP="004879B5">
            <w:pPr>
              <w:jc w:val="center"/>
              <w:rPr>
                <w:rFonts w:cstheme="minorHAnsi"/>
                <w:lang w:val="en-US"/>
              </w:rPr>
            </w:pPr>
            <w:r>
              <w:rPr>
                <w:rFonts w:cstheme="minorHAnsi"/>
                <w:lang w:val="en-US"/>
              </w:rPr>
              <w:t>A</w:t>
            </w:r>
          </w:p>
        </w:tc>
        <w:tc>
          <w:tcPr>
            <w:tcW w:w="977" w:type="dxa"/>
          </w:tcPr>
          <w:p w14:paraId="3291A527" w14:textId="105CE0FE" w:rsidR="004879B5" w:rsidRDefault="004879B5" w:rsidP="004879B5">
            <w:pPr>
              <w:rPr>
                <w:rFonts w:cstheme="minorHAnsi"/>
                <w:lang w:val="en-US"/>
              </w:rPr>
            </w:pPr>
            <w:r>
              <w:rPr>
                <w:rFonts w:cstheme="minorHAnsi"/>
                <w:lang w:val="en-US"/>
              </w:rPr>
              <w:t>L130/133</w:t>
            </w:r>
          </w:p>
        </w:tc>
        <w:tc>
          <w:tcPr>
            <w:tcW w:w="3157" w:type="dxa"/>
          </w:tcPr>
          <w:p w14:paraId="187995AC" w14:textId="06312C9C" w:rsidR="004879B5" w:rsidRDefault="004879B5" w:rsidP="004879B5">
            <w:pPr>
              <w:jc w:val="center"/>
              <w:rPr>
                <w:rFonts w:cstheme="minorHAnsi"/>
                <w:lang w:val="en-US"/>
              </w:rPr>
            </w:pPr>
            <w:r>
              <w:rPr>
                <w:rFonts w:cstheme="minorHAnsi"/>
                <w:lang w:val="en-US"/>
              </w:rPr>
              <w:t>CLA</w:t>
            </w:r>
          </w:p>
        </w:tc>
        <w:tc>
          <w:tcPr>
            <w:tcW w:w="3248" w:type="dxa"/>
          </w:tcPr>
          <w:p w14:paraId="0B6FAC6C" w14:textId="16127FCB" w:rsidR="004879B5" w:rsidRDefault="004879B5" w:rsidP="004879B5">
            <w:pPr>
              <w:rPr>
                <w:rFonts w:cstheme="minorHAnsi"/>
                <w:lang w:val="en-US"/>
              </w:rPr>
            </w:pPr>
            <w:r>
              <w:rPr>
                <w:rFonts w:cstheme="minorHAnsi"/>
                <w:lang w:val="en-US"/>
              </w:rPr>
              <w:t>CROWN LAND MANAGEMENT</w:t>
            </w:r>
          </w:p>
        </w:tc>
      </w:tr>
      <w:tr w:rsidR="004879B5" w14:paraId="0EC410BF" w14:textId="77777777" w:rsidTr="00536BD3">
        <w:tc>
          <w:tcPr>
            <w:tcW w:w="1587" w:type="dxa"/>
          </w:tcPr>
          <w:p w14:paraId="7F7D368B" w14:textId="4354B987" w:rsidR="004879B5" w:rsidRDefault="004879B5" w:rsidP="004879B5">
            <w:pPr>
              <w:jc w:val="center"/>
              <w:rPr>
                <w:rFonts w:cstheme="minorHAnsi"/>
                <w:lang w:val="en-US"/>
              </w:rPr>
            </w:pPr>
            <w:r>
              <w:rPr>
                <w:rFonts w:cstheme="minorHAnsi"/>
                <w:lang w:val="en-US"/>
              </w:rPr>
              <w:t>111</w:t>
            </w:r>
          </w:p>
        </w:tc>
        <w:tc>
          <w:tcPr>
            <w:tcW w:w="2494" w:type="dxa"/>
          </w:tcPr>
          <w:p w14:paraId="01A271A7" w14:textId="49F4FE02" w:rsidR="004879B5" w:rsidRDefault="004879B5" w:rsidP="004879B5">
            <w:pPr>
              <w:rPr>
                <w:rFonts w:cstheme="minorHAnsi"/>
                <w:lang w:val="en-US"/>
              </w:rPr>
            </w:pPr>
            <w:r>
              <w:rPr>
                <w:rFonts w:cstheme="minorHAnsi"/>
                <w:lang w:val="en-US"/>
              </w:rPr>
              <w:t>GRAZING – SOFTWOOD PLANTATION OPS</w:t>
            </w:r>
          </w:p>
        </w:tc>
        <w:tc>
          <w:tcPr>
            <w:tcW w:w="2157" w:type="dxa"/>
          </w:tcPr>
          <w:p w14:paraId="4FEED096" w14:textId="77777777" w:rsidR="004879B5" w:rsidRDefault="004879B5" w:rsidP="004879B5">
            <w:pPr>
              <w:jc w:val="center"/>
              <w:rPr>
                <w:rFonts w:cstheme="minorHAnsi"/>
                <w:lang w:val="en-US"/>
              </w:rPr>
            </w:pPr>
            <w:r>
              <w:rPr>
                <w:rFonts w:cstheme="minorHAnsi"/>
                <w:lang w:val="en-US"/>
              </w:rPr>
              <w:t>A</w:t>
            </w:r>
          </w:p>
        </w:tc>
        <w:tc>
          <w:tcPr>
            <w:tcW w:w="977" w:type="dxa"/>
          </w:tcPr>
          <w:p w14:paraId="17C4D7D2" w14:textId="63DACF22" w:rsidR="004879B5" w:rsidRDefault="004879B5" w:rsidP="004879B5">
            <w:pPr>
              <w:rPr>
                <w:rFonts w:cstheme="minorHAnsi"/>
                <w:lang w:val="en-US"/>
              </w:rPr>
            </w:pPr>
            <w:r>
              <w:rPr>
                <w:rFonts w:cstheme="minorHAnsi"/>
                <w:lang w:val="en-US"/>
              </w:rPr>
              <w:t>F52</w:t>
            </w:r>
          </w:p>
        </w:tc>
        <w:tc>
          <w:tcPr>
            <w:tcW w:w="3157" w:type="dxa"/>
          </w:tcPr>
          <w:p w14:paraId="7598639C" w14:textId="4ADBF0CE" w:rsidR="004879B5" w:rsidRDefault="004879B5" w:rsidP="004879B5">
            <w:pPr>
              <w:jc w:val="center"/>
              <w:rPr>
                <w:rFonts w:cstheme="minorHAnsi"/>
                <w:lang w:val="en-US"/>
              </w:rPr>
            </w:pPr>
            <w:r>
              <w:rPr>
                <w:rFonts w:cstheme="minorHAnsi"/>
                <w:lang w:val="en-US"/>
              </w:rPr>
              <w:t>FOR</w:t>
            </w:r>
          </w:p>
        </w:tc>
        <w:tc>
          <w:tcPr>
            <w:tcW w:w="3248" w:type="dxa"/>
          </w:tcPr>
          <w:p w14:paraId="72324D15" w14:textId="3764DFC0" w:rsidR="004879B5" w:rsidRDefault="004879B5" w:rsidP="004879B5">
            <w:pPr>
              <w:rPr>
                <w:rFonts w:cstheme="minorHAnsi"/>
                <w:lang w:val="en-US"/>
              </w:rPr>
            </w:pPr>
            <w:r>
              <w:rPr>
                <w:rFonts w:cstheme="minorHAnsi"/>
                <w:lang w:val="en-US"/>
              </w:rPr>
              <w:t>FORESTS</w:t>
            </w:r>
          </w:p>
        </w:tc>
      </w:tr>
      <w:tr w:rsidR="004879B5" w14:paraId="789F126F" w14:textId="77777777" w:rsidTr="00536BD3">
        <w:tc>
          <w:tcPr>
            <w:tcW w:w="1587" w:type="dxa"/>
          </w:tcPr>
          <w:p w14:paraId="12C33B71" w14:textId="11E033CB" w:rsidR="004879B5" w:rsidRDefault="004879B5" w:rsidP="004879B5">
            <w:pPr>
              <w:jc w:val="center"/>
              <w:rPr>
                <w:rFonts w:cstheme="minorHAnsi"/>
                <w:lang w:val="en-US"/>
              </w:rPr>
            </w:pPr>
            <w:r>
              <w:rPr>
                <w:rFonts w:cstheme="minorHAnsi"/>
                <w:lang w:val="en-US"/>
              </w:rPr>
              <w:t>120</w:t>
            </w:r>
          </w:p>
        </w:tc>
        <w:tc>
          <w:tcPr>
            <w:tcW w:w="2494" w:type="dxa"/>
          </w:tcPr>
          <w:p w14:paraId="66CC1F89" w14:textId="5321F0FB" w:rsidR="004879B5" w:rsidRDefault="004879B5" w:rsidP="004879B5">
            <w:pPr>
              <w:rPr>
                <w:rFonts w:cstheme="minorHAnsi"/>
                <w:lang w:val="en-US"/>
              </w:rPr>
            </w:pPr>
            <w:r>
              <w:rPr>
                <w:rFonts w:cstheme="minorHAnsi"/>
                <w:lang w:val="en-US"/>
              </w:rPr>
              <w:t>GRAZING LICENCE (CROPPING APPROVED)</w:t>
            </w:r>
          </w:p>
        </w:tc>
        <w:tc>
          <w:tcPr>
            <w:tcW w:w="2157" w:type="dxa"/>
          </w:tcPr>
          <w:p w14:paraId="3FE2C188" w14:textId="77777777" w:rsidR="004879B5" w:rsidRDefault="004879B5" w:rsidP="004879B5">
            <w:pPr>
              <w:jc w:val="center"/>
              <w:rPr>
                <w:rFonts w:cstheme="minorHAnsi"/>
                <w:lang w:val="en-US"/>
              </w:rPr>
            </w:pPr>
            <w:r>
              <w:rPr>
                <w:rFonts w:cstheme="minorHAnsi"/>
                <w:lang w:val="en-US"/>
              </w:rPr>
              <w:t>A</w:t>
            </w:r>
          </w:p>
        </w:tc>
        <w:tc>
          <w:tcPr>
            <w:tcW w:w="977" w:type="dxa"/>
          </w:tcPr>
          <w:p w14:paraId="7927546C" w14:textId="54947CF9" w:rsidR="004879B5" w:rsidRDefault="004879B5" w:rsidP="004879B5">
            <w:pPr>
              <w:rPr>
                <w:rFonts w:cstheme="minorHAnsi"/>
                <w:lang w:val="en-US"/>
              </w:rPr>
            </w:pPr>
            <w:r>
              <w:rPr>
                <w:rFonts w:cstheme="minorHAnsi"/>
                <w:lang w:val="en-US"/>
              </w:rPr>
              <w:t>L130/133</w:t>
            </w:r>
          </w:p>
        </w:tc>
        <w:tc>
          <w:tcPr>
            <w:tcW w:w="3157" w:type="dxa"/>
          </w:tcPr>
          <w:p w14:paraId="74DEA127" w14:textId="1D4AB7D8" w:rsidR="004879B5" w:rsidRDefault="004879B5" w:rsidP="004879B5">
            <w:pPr>
              <w:jc w:val="center"/>
              <w:rPr>
                <w:rFonts w:cstheme="minorHAnsi"/>
                <w:lang w:val="en-US"/>
              </w:rPr>
            </w:pPr>
            <w:r>
              <w:rPr>
                <w:rFonts w:cstheme="minorHAnsi"/>
                <w:lang w:val="en-US"/>
              </w:rPr>
              <w:t>CLA</w:t>
            </w:r>
          </w:p>
        </w:tc>
        <w:tc>
          <w:tcPr>
            <w:tcW w:w="3248" w:type="dxa"/>
          </w:tcPr>
          <w:p w14:paraId="1BD940FE" w14:textId="3E80DF16" w:rsidR="004879B5" w:rsidRDefault="004879B5" w:rsidP="004879B5">
            <w:pPr>
              <w:rPr>
                <w:rFonts w:cstheme="minorHAnsi"/>
                <w:lang w:val="en-US"/>
              </w:rPr>
            </w:pPr>
            <w:r>
              <w:rPr>
                <w:rFonts w:cstheme="minorHAnsi"/>
                <w:lang w:val="en-US"/>
              </w:rPr>
              <w:t>CROWN LAND MANAGEMENT</w:t>
            </w:r>
          </w:p>
        </w:tc>
      </w:tr>
      <w:tr w:rsidR="00440DD6" w14:paraId="79F0A6E5" w14:textId="77777777" w:rsidTr="00536BD3">
        <w:tc>
          <w:tcPr>
            <w:tcW w:w="1587" w:type="dxa"/>
          </w:tcPr>
          <w:p w14:paraId="09931514" w14:textId="561BFBEC" w:rsidR="00440DD6" w:rsidRDefault="00440DD6" w:rsidP="00440DD6">
            <w:pPr>
              <w:jc w:val="center"/>
              <w:rPr>
                <w:rFonts w:cstheme="minorHAnsi"/>
                <w:lang w:val="en-US"/>
              </w:rPr>
            </w:pPr>
            <w:r>
              <w:rPr>
                <w:rFonts w:cstheme="minorHAnsi"/>
                <w:lang w:val="en-US"/>
              </w:rPr>
              <w:t>121</w:t>
            </w:r>
          </w:p>
        </w:tc>
        <w:tc>
          <w:tcPr>
            <w:tcW w:w="2494" w:type="dxa"/>
          </w:tcPr>
          <w:p w14:paraId="6A9C5157" w14:textId="2BAAB952" w:rsidR="00440DD6" w:rsidRDefault="00440DD6" w:rsidP="00440DD6">
            <w:pPr>
              <w:rPr>
                <w:rFonts w:cstheme="minorHAnsi"/>
                <w:lang w:val="en-US"/>
              </w:rPr>
            </w:pPr>
            <w:r>
              <w:rPr>
                <w:rFonts w:cstheme="minorHAnsi"/>
                <w:lang w:val="en-US"/>
              </w:rPr>
              <w:t>GRAZING LICENCE (CROPPING APPROVED)</w:t>
            </w:r>
          </w:p>
        </w:tc>
        <w:tc>
          <w:tcPr>
            <w:tcW w:w="2157" w:type="dxa"/>
          </w:tcPr>
          <w:p w14:paraId="09E975D6" w14:textId="77777777" w:rsidR="00440DD6" w:rsidRDefault="00440DD6" w:rsidP="00440DD6">
            <w:pPr>
              <w:jc w:val="center"/>
              <w:rPr>
                <w:rFonts w:cstheme="minorHAnsi"/>
                <w:lang w:val="en-US"/>
              </w:rPr>
            </w:pPr>
            <w:r>
              <w:rPr>
                <w:rFonts w:cstheme="minorHAnsi"/>
                <w:lang w:val="en-US"/>
              </w:rPr>
              <w:t>A</w:t>
            </w:r>
          </w:p>
        </w:tc>
        <w:tc>
          <w:tcPr>
            <w:tcW w:w="977" w:type="dxa"/>
          </w:tcPr>
          <w:p w14:paraId="5C5A568D" w14:textId="18F8B427" w:rsidR="00440DD6" w:rsidRDefault="00440DD6" w:rsidP="00440DD6">
            <w:pPr>
              <w:rPr>
                <w:rFonts w:cstheme="minorHAnsi"/>
                <w:lang w:val="en-US"/>
              </w:rPr>
            </w:pPr>
            <w:r>
              <w:rPr>
                <w:rFonts w:cstheme="minorHAnsi"/>
                <w:lang w:val="en-US"/>
              </w:rPr>
              <w:t>F52</w:t>
            </w:r>
          </w:p>
        </w:tc>
        <w:tc>
          <w:tcPr>
            <w:tcW w:w="3157" w:type="dxa"/>
          </w:tcPr>
          <w:p w14:paraId="10B747D3" w14:textId="18240992" w:rsidR="00440DD6" w:rsidRDefault="00440DD6" w:rsidP="00440DD6">
            <w:pPr>
              <w:jc w:val="center"/>
              <w:rPr>
                <w:rFonts w:cstheme="minorHAnsi"/>
                <w:lang w:val="en-US"/>
              </w:rPr>
            </w:pPr>
            <w:r>
              <w:rPr>
                <w:rFonts w:cstheme="minorHAnsi"/>
                <w:lang w:val="en-US"/>
              </w:rPr>
              <w:t>FOR</w:t>
            </w:r>
          </w:p>
        </w:tc>
        <w:tc>
          <w:tcPr>
            <w:tcW w:w="3248" w:type="dxa"/>
          </w:tcPr>
          <w:p w14:paraId="624B3301" w14:textId="398FF1DE" w:rsidR="00440DD6" w:rsidRDefault="00440DD6" w:rsidP="00440DD6">
            <w:pPr>
              <w:rPr>
                <w:rFonts w:cstheme="minorHAnsi"/>
                <w:lang w:val="en-US"/>
              </w:rPr>
            </w:pPr>
            <w:r>
              <w:rPr>
                <w:rFonts w:cstheme="minorHAnsi"/>
                <w:lang w:val="en-US"/>
              </w:rPr>
              <w:t>FORESTS</w:t>
            </w:r>
          </w:p>
        </w:tc>
      </w:tr>
      <w:tr w:rsidR="00440DD6" w14:paraId="35956B8B" w14:textId="77777777" w:rsidTr="00536BD3">
        <w:tc>
          <w:tcPr>
            <w:tcW w:w="1587" w:type="dxa"/>
          </w:tcPr>
          <w:p w14:paraId="360F40E0" w14:textId="77E07110" w:rsidR="00440DD6" w:rsidRDefault="00440DD6" w:rsidP="00440DD6">
            <w:pPr>
              <w:jc w:val="center"/>
              <w:rPr>
                <w:rFonts w:cstheme="minorHAnsi"/>
                <w:lang w:val="en-US"/>
              </w:rPr>
            </w:pPr>
            <w:r>
              <w:rPr>
                <w:rFonts w:cstheme="minorHAnsi"/>
                <w:lang w:val="en-US"/>
              </w:rPr>
              <w:t>140</w:t>
            </w:r>
          </w:p>
        </w:tc>
        <w:tc>
          <w:tcPr>
            <w:tcW w:w="2494" w:type="dxa"/>
          </w:tcPr>
          <w:p w14:paraId="0238AC91" w14:textId="52E62ECE" w:rsidR="00440DD6" w:rsidRDefault="00440DD6" w:rsidP="00440DD6">
            <w:pPr>
              <w:rPr>
                <w:rFonts w:cstheme="minorHAnsi"/>
                <w:lang w:val="en-US"/>
              </w:rPr>
            </w:pPr>
            <w:r>
              <w:rPr>
                <w:rFonts w:cstheme="minorHAnsi"/>
                <w:lang w:val="en-US"/>
              </w:rPr>
              <w:t>BUSH GRAZING - SEASONAL</w:t>
            </w:r>
          </w:p>
        </w:tc>
        <w:tc>
          <w:tcPr>
            <w:tcW w:w="2157" w:type="dxa"/>
          </w:tcPr>
          <w:p w14:paraId="5340EC53" w14:textId="6284D39C" w:rsidR="00440DD6" w:rsidRDefault="00440DD6" w:rsidP="00440DD6">
            <w:pPr>
              <w:jc w:val="center"/>
              <w:rPr>
                <w:rFonts w:cstheme="minorHAnsi"/>
                <w:lang w:val="en-US"/>
              </w:rPr>
            </w:pPr>
            <w:r>
              <w:rPr>
                <w:rFonts w:cstheme="minorHAnsi"/>
                <w:lang w:val="en-US"/>
              </w:rPr>
              <w:t>A</w:t>
            </w:r>
          </w:p>
        </w:tc>
        <w:tc>
          <w:tcPr>
            <w:tcW w:w="977" w:type="dxa"/>
          </w:tcPr>
          <w:p w14:paraId="7CB70817" w14:textId="094F1A53" w:rsidR="00440DD6" w:rsidRDefault="00440DD6" w:rsidP="00440DD6">
            <w:pPr>
              <w:rPr>
                <w:rFonts w:cstheme="minorHAnsi"/>
                <w:lang w:val="en-US"/>
              </w:rPr>
            </w:pPr>
            <w:r>
              <w:rPr>
                <w:rFonts w:cstheme="minorHAnsi"/>
                <w:lang w:val="en-US"/>
              </w:rPr>
              <w:t>L130/133</w:t>
            </w:r>
          </w:p>
        </w:tc>
        <w:tc>
          <w:tcPr>
            <w:tcW w:w="3157" w:type="dxa"/>
          </w:tcPr>
          <w:p w14:paraId="14BE4655" w14:textId="3AB1A0B8" w:rsidR="00440DD6" w:rsidRDefault="00440DD6" w:rsidP="00440DD6">
            <w:pPr>
              <w:jc w:val="center"/>
              <w:rPr>
                <w:rFonts w:cstheme="minorHAnsi"/>
                <w:lang w:val="en-US"/>
              </w:rPr>
            </w:pPr>
            <w:r>
              <w:rPr>
                <w:rFonts w:cstheme="minorHAnsi"/>
                <w:lang w:val="en-US"/>
              </w:rPr>
              <w:t>CLA</w:t>
            </w:r>
          </w:p>
        </w:tc>
        <w:tc>
          <w:tcPr>
            <w:tcW w:w="3248" w:type="dxa"/>
          </w:tcPr>
          <w:p w14:paraId="629CD49D" w14:textId="4B6F8005" w:rsidR="00440DD6" w:rsidRDefault="00440DD6" w:rsidP="00440DD6">
            <w:pPr>
              <w:rPr>
                <w:rFonts w:cstheme="minorHAnsi"/>
                <w:lang w:val="en-US"/>
              </w:rPr>
            </w:pPr>
            <w:r>
              <w:rPr>
                <w:rFonts w:cstheme="minorHAnsi"/>
                <w:lang w:val="en-US"/>
              </w:rPr>
              <w:t>CROWN LAND MANAGEMENT</w:t>
            </w:r>
          </w:p>
        </w:tc>
      </w:tr>
      <w:tr w:rsidR="00440DD6" w14:paraId="352AB149" w14:textId="77777777" w:rsidTr="00536BD3">
        <w:tc>
          <w:tcPr>
            <w:tcW w:w="1587" w:type="dxa"/>
          </w:tcPr>
          <w:p w14:paraId="41C5B1F0" w14:textId="3FB2EB76" w:rsidR="00440DD6" w:rsidRDefault="00440DD6" w:rsidP="00440DD6">
            <w:pPr>
              <w:jc w:val="center"/>
              <w:rPr>
                <w:rFonts w:cstheme="minorHAnsi"/>
                <w:lang w:val="en-US"/>
              </w:rPr>
            </w:pPr>
            <w:r>
              <w:rPr>
                <w:rFonts w:cstheme="minorHAnsi"/>
                <w:lang w:val="en-US"/>
              </w:rPr>
              <w:t>141</w:t>
            </w:r>
          </w:p>
        </w:tc>
        <w:tc>
          <w:tcPr>
            <w:tcW w:w="2494" w:type="dxa"/>
          </w:tcPr>
          <w:p w14:paraId="58481961" w14:textId="51814394" w:rsidR="00440DD6" w:rsidRDefault="00440DD6" w:rsidP="00440DD6">
            <w:pPr>
              <w:rPr>
                <w:rFonts w:cstheme="minorHAnsi"/>
                <w:lang w:val="en-US"/>
              </w:rPr>
            </w:pPr>
            <w:r>
              <w:rPr>
                <w:rFonts w:cstheme="minorHAnsi"/>
                <w:lang w:val="en-US"/>
              </w:rPr>
              <w:t>BUSH GRAZING - SEASONAL</w:t>
            </w:r>
          </w:p>
        </w:tc>
        <w:tc>
          <w:tcPr>
            <w:tcW w:w="2157" w:type="dxa"/>
          </w:tcPr>
          <w:p w14:paraId="61028C3B" w14:textId="1CB6E7CF" w:rsidR="00440DD6" w:rsidRDefault="00440DD6" w:rsidP="00440DD6">
            <w:pPr>
              <w:jc w:val="center"/>
              <w:rPr>
                <w:rFonts w:cstheme="minorHAnsi"/>
                <w:lang w:val="en-US"/>
              </w:rPr>
            </w:pPr>
            <w:r>
              <w:rPr>
                <w:rFonts w:cstheme="minorHAnsi"/>
                <w:lang w:val="en-US"/>
              </w:rPr>
              <w:t>A</w:t>
            </w:r>
          </w:p>
        </w:tc>
        <w:tc>
          <w:tcPr>
            <w:tcW w:w="977" w:type="dxa"/>
          </w:tcPr>
          <w:p w14:paraId="39CAA626" w14:textId="0F8F1D1B" w:rsidR="00440DD6" w:rsidRDefault="00440DD6" w:rsidP="00440DD6">
            <w:pPr>
              <w:rPr>
                <w:rFonts w:cstheme="minorHAnsi"/>
                <w:lang w:val="en-US"/>
              </w:rPr>
            </w:pPr>
            <w:r>
              <w:rPr>
                <w:rFonts w:cstheme="minorHAnsi"/>
                <w:lang w:val="en-US"/>
              </w:rPr>
              <w:t>F52</w:t>
            </w:r>
          </w:p>
        </w:tc>
        <w:tc>
          <w:tcPr>
            <w:tcW w:w="3157" w:type="dxa"/>
          </w:tcPr>
          <w:p w14:paraId="2E54DD2B" w14:textId="005C4DC2" w:rsidR="00440DD6" w:rsidRDefault="00440DD6" w:rsidP="00440DD6">
            <w:pPr>
              <w:jc w:val="center"/>
              <w:rPr>
                <w:rFonts w:cstheme="minorHAnsi"/>
                <w:lang w:val="en-US"/>
              </w:rPr>
            </w:pPr>
            <w:r>
              <w:rPr>
                <w:rFonts w:cstheme="minorHAnsi"/>
                <w:lang w:val="en-US"/>
              </w:rPr>
              <w:t>FOR</w:t>
            </w:r>
          </w:p>
        </w:tc>
        <w:tc>
          <w:tcPr>
            <w:tcW w:w="3248" w:type="dxa"/>
          </w:tcPr>
          <w:p w14:paraId="08B57A8A" w14:textId="701FC0BF" w:rsidR="00440DD6" w:rsidRDefault="00440DD6" w:rsidP="00440DD6">
            <w:pPr>
              <w:rPr>
                <w:rFonts w:cstheme="minorHAnsi"/>
                <w:lang w:val="en-US"/>
              </w:rPr>
            </w:pPr>
            <w:r>
              <w:rPr>
                <w:rFonts w:cstheme="minorHAnsi"/>
                <w:lang w:val="en-US"/>
              </w:rPr>
              <w:t>FORESTS</w:t>
            </w:r>
          </w:p>
        </w:tc>
      </w:tr>
      <w:tr w:rsidR="00440DD6" w14:paraId="5BE943DD" w14:textId="77777777" w:rsidTr="00536BD3">
        <w:tc>
          <w:tcPr>
            <w:tcW w:w="1587" w:type="dxa"/>
          </w:tcPr>
          <w:p w14:paraId="16F81C97" w14:textId="70B0E448" w:rsidR="00440DD6" w:rsidRDefault="00440DD6" w:rsidP="00440DD6">
            <w:pPr>
              <w:jc w:val="center"/>
              <w:rPr>
                <w:rFonts w:cstheme="minorHAnsi"/>
                <w:lang w:val="en-US"/>
              </w:rPr>
            </w:pPr>
            <w:r>
              <w:rPr>
                <w:rFonts w:cstheme="minorHAnsi"/>
                <w:lang w:val="en-US"/>
              </w:rPr>
              <w:t>142</w:t>
            </w:r>
          </w:p>
        </w:tc>
        <w:tc>
          <w:tcPr>
            <w:tcW w:w="2494" w:type="dxa"/>
          </w:tcPr>
          <w:p w14:paraId="476D85CD" w14:textId="670A5B61" w:rsidR="00440DD6" w:rsidRDefault="00440DD6" w:rsidP="00440DD6">
            <w:pPr>
              <w:rPr>
                <w:rFonts w:cstheme="minorHAnsi"/>
                <w:lang w:val="en-US"/>
              </w:rPr>
            </w:pPr>
            <w:r>
              <w:rPr>
                <w:rFonts w:cstheme="minorHAnsi"/>
                <w:lang w:val="en-US"/>
              </w:rPr>
              <w:t>BUSH GRAZING - SEASONAL</w:t>
            </w:r>
          </w:p>
        </w:tc>
        <w:tc>
          <w:tcPr>
            <w:tcW w:w="2157" w:type="dxa"/>
          </w:tcPr>
          <w:p w14:paraId="4FB2E51C" w14:textId="2FE7A566" w:rsidR="00440DD6" w:rsidRDefault="00440DD6" w:rsidP="00440DD6">
            <w:pPr>
              <w:jc w:val="center"/>
              <w:rPr>
                <w:rFonts w:cstheme="minorHAnsi"/>
                <w:lang w:val="en-US"/>
              </w:rPr>
            </w:pPr>
            <w:r>
              <w:rPr>
                <w:rFonts w:cstheme="minorHAnsi"/>
                <w:lang w:val="en-US"/>
              </w:rPr>
              <w:t>A</w:t>
            </w:r>
          </w:p>
        </w:tc>
        <w:tc>
          <w:tcPr>
            <w:tcW w:w="977" w:type="dxa"/>
          </w:tcPr>
          <w:p w14:paraId="1D0C42A2" w14:textId="44700FBE" w:rsidR="00440DD6" w:rsidRDefault="00440DD6" w:rsidP="00440DD6">
            <w:pPr>
              <w:rPr>
                <w:rFonts w:cstheme="minorHAnsi"/>
                <w:lang w:val="en-US"/>
              </w:rPr>
            </w:pPr>
            <w:r>
              <w:rPr>
                <w:rFonts w:cstheme="minorHAnsi"/>
                <w:lang w:val="en-US"/>
              </w:rPr>
              <w:t>N25A</w:t>
            </w:r>
          </w:p>
        </w:tc>
        <w:tc>
          <w:tcPr>
            <w:tcW w:w="3157" w:type="dxa"/>
          </w:tcPr>
          <w:p w14:paraId="7A65040F" w14:textId="1A18BE5F" w:rsidR="00440DD6" w:rsidRDefault="00440DD6" w:rsidP="00440DD6">
            <w:pPr>
              <w:jc w:val="center"/>
              <w:rPr>
                <w:rFonts w:cstheme="minorHAnsi"/>
                <w:lang w:val="en-US"/>
              </w:rPr>
            </w:pPr>
            <w:r>
              <w:rPr>
                <w:rFonts w:cstheme="minorHAnsi"/>
                <w:lang w:val="en-US"/>
              </w:rPr>
              <w:t>NPS</w:t>
            </w:r>
          </w:p>
        </w:tc>
        <w:tc>
          <w:tcPr>
            <w:tcW w:w="3248" w:type="dxa"/>
          </w:tcPr>
          <w:p w14:paraId="1059B108" w14:textId="424C0DE4" w:rsidR="00440DD6" w:rsidRDefault="00440DD6" w:rsidP="00440DD6">
            <w:pPr>
              <w:rPr>
                <w:rFonts w:cstheme="minorHAnsi"/>
                <w:lang w:val="en-US"/>
              </w:rPr>
            </w:pPr>
            <w:r>
              <w:rPr>
                <w:rFonts w:cstheme="minorHAnsi"/>
                <w:lang w:val="en-US"/>
              </w:rPr>
              <w:t>PARKS</w:t>
            </w:r>
          </w:p>
        </w:tc>
      </w:tr>
      <w:tr w:rsidR="00440DD6" w14:paraId="3028639A" w14:textId="77777777" w:rsidTr="00536BD3">
        <w:tc>
          <w:tcPr>
            <w:tcW w:w="1587" w:type="dxa"/>
          </w:tcPr>
          <w:p w14:paraId="3F6AFD45" w14:textId="1CA4806C" w:rsidR="00440DD6" w:rsidRDefault="00440DD6" w:rsidP="00440DD6">
            <w:pPr>
              <w:jc w:val="center"/>
              <w:rPr>
                <w:rFonts w:cstheme="minorHAnsi"/>
                <w:lang w:val="en-US"/>
              </w:rPr>
            </w:pPr>
            <w:r>
              <w:rPr>
                <w:rFonts w:cstheme="minorHAnsi"/>
                <w:lang w:val="en-US"/>
              </w:rPr>
              <w:t>150</w:t>
            </w:r>
          </w:p>
        </w:tc>
        <w:tc>
          <w:tcPr>
            <w:tcW w:w="2494" w:type="dxa"/>
          </w:tcPr>
          <w:p w14:paraId="0683145D" w14:textId="65FE505F" w:rsidR="00440DD6" w:rsidRDefault="00440DD6" w:rsidP="00440DD6">
            <w:pPr>
              <w:rPr>
                <w:rFonts w:cstheme="minorHAnsi"/>
                <w:lang w:val="en-US"/>
              </w:rPr>
            </w:pPr>
            <w:r>
              <w:rPr>
                <w:rFonts w:cstheme="minorHAnsi"/>
                <w:lang w:val="en-US"/>
              </w:rPr>
              <w:t>ALPINE GRAZING LICENCE</w:t>
            </w:r>
          </w:p>
        </w:tc>
        <w:tc>
          <w:tcPr>
            <w:tcW w:w="2157" w:type="dxa"/>
          </w:tcPr>
          <w:p w14:paraId="6DB0F485" w14:textId="64C1128B" w:rsidR="00440DD6" w:rsidRDefault="00440DD6" w:rsidP="00440DD6">
            <w:pPr>
              <w:jc w:val="center"/>
              <w:rPr>
                <w:rFonts w:cstheme="minorHAnsi"/>
                <w:lang w:val="en-US"/>
              </w:rPr>
            </w:pPr>
            <w:r>
              <w:rPr>
                <w:rFonts w:cstheme="minorHAnsi"/>
                <w:lang w:val="en-US"/>
              </w:rPr>
              <w:t>A</w:t>
            </w:r>
          </w:p>
        </w:tc>
        <w:tc>
          <w:tcPr>
            <w:tcW w:w="977" w:type="dxa"/>
          </w:tcPr>
          <w:p w14:paraId="38A1901F" w14:textId="67C9E088" w:rsidR="00440DD6" w:rsidRDefault="00440DD6" w:rsidP="00440DD6">
            <w:pPr>
              <w:rPr>
                <w:rFonts w:cstheme="minorHAnsi"/>
                <w:lang w:val="en-US"/>
              </w:rPr>
            </w:pPr>
            <w:r>
              <w:rPr>
                <w:rFonts w:cstheme="minorHAnsi"/>
                <w:lang w:val="en-US"/>
              </w:rPr>
              <w:t>L130/133</w:t>
            </w:r>
          </w:p>
        </w:tc>
        <w:tc>
          <w:tcPr>
            <w:tcW w:w="3157" w:type="dxa"/>
          </w:tcPr>
          <w:p w14:paraId="2922CE34" w14:textId="46B7B9D1" w:rsidR="00440DD6" w:rsidRDefault="00440DD6" w:rsidP="00440DD6">
            <w:pPr>
              <w:jc w:val="center"/>
              <w:rPr>
                <w:rFonts w:cstheme="minorHAnsi"/>
                <w:lang w:val="en-US"/>
              </w:rPr>
            </w:pPr>
            <w:r>
              <w:rPr>
                <w:rFonts w:cstheme="minorHAnsi"/>
                <w:lang w:val="en-US"/>
              </w:rPr>
              <w:t>CLA</w:t>
            </w:r>
          </w:p>
        </w:tc>
        <w:tc>
          <w:tcPr>
            <w:tcW w:w="3248" w:type="dxa"/>
          </w:tcPr>
          <w:p w14:paraId="374D6BAB" w14:textId="11605CCC" w:rsidR="00440DD6" w:rsidRDefault="00440DD6" w:rsidP="00440DD6">
            <w:pPr>
              <w:rPr>
                <w:rFonts w:cstheme="minorHAnsi"/>
                <w:lang w:val="en-US"/>
              </w:rPr>
            </w:pPr>
            <w:r>
              <w:rPr>
                <w:rFonts w:cstheme="minorHAnsi"/>
                <w:lang w:val="en-US"/>
              </w:rPr>
              <w:t>CROWN LAND MANAGEMENT</w:t>
            </w:r>
          </w:p>
        </w:tc>
      </w:tr>
    </w:tbl>
    <w:p w14:paraId="340C2735" w14:textId="08247848" w:rsidR="00A907D9" w:rsidRDefault="00A907D9" w:rsidP="00A907D9">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72F6D7DA" w14:textId="77777777" w:rsidR="00A907D9" w:rsidRDefault="00A907D9" w:rsidP="00A907D9">
      <w:pPr>
        <w:rPr>
          <w:rFonts w:cstheme="minorHAnsi"/>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A907D9" w14:paraId="2B0D0DEE" w14:textId="77777777" w:rsidTr="00536BD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02C3AFD9" w14:textId="77777777" w:rsidR="00A907D9" w:rsidRPr="00B42334" w:rsidRDefault="00A907D9" w:rsidP="00536BD3">
            <w:pPr>
              <w:rPr>
                <w:rFonts w:cstheme="minorHAnsi"/>
                <w:b/>
                <w:lang w:val="en-US"/>
              </w:rPr>
            </w:pPr>
            <w:r w:rsidRPr="00B42334">
              <w:rPr>
                <w:rFonts w:cstheme="minorHAnsi"/>
                <w:b/>
                <w:lang w:val="en-US"/>
              </w:rPr>
              <w:t>TENURE_CODE</w:t>
            </w:r>
          </w:p>
        </w:tc>
        <w:tc>
          <w:tcPr>
            <w:tcW w:w="2494" w:type="dxa"/>
          </w:tcPr>
          <w:p w14:paraId="283DCFCE" w14:textId="77777777" w:rsidR="00A907D9" w:rsidRPr="00B42334" w:rsidRDefault="00A907D9" w:rsidP="00536BD3">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659DF9D" w14:textId="77777777" w:rsidR="00A907D9" w:rsidRPr="00B42334" w:rsidRDefault="00A907D9" w:rsidP="00536BD3">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20E46959" w14:textId="77777777" w:rsidR="00A907D9" w:rsidRPr="00B42334" w:rsidRDefault="00A907D9" w:rsidP="00536BD3">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75AA309A" w14:textId="77777777" w:rsidR="00A907D9" w:rsidRPr="00B42334" w:rsidRDefault="00A907D9" w:rsidP="00536BD3">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1D1789C5" w14:textId="77777777" w:rsidR="00A907D9" w:rsidRPr="00B42334" w:rsidRDefault="00A907D9" w:rsidP="00536BD3">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8D37C2" w14:paraId="7E989FEB" w14:textId="77777777" w:rsidTr="008D37C2">
        <w:tc>
          <w:tcPr>
            <w:tcW w:w="1587" w:type="dxa"/>
          </w:tcPr>
          <w:p w14:paraId="4CE339B1" w14:textId="77777777" w:rsidR="008D37C2" w:rsidRDefault="008D37C2" w:rsidP="008D37C2">
            <w:pPr>
              <w:jc w:val="center"/>
              <w:rPr>
                <w:rFonts w:cstheme="minorHAnsi"/>
                <w:lang w:val="en-US"/>
              </w:rPr>
            </w:pPr>
            <w:r>
              <w:rPr>
                <w:rFonts w:cstheme="minorHAnsi"/>
                <w:lang w:val="en-US"/>
              </w:rPr>
              <w:t>151</w:t>
            </w:r>
          </w:p>
        </w:tc>
        <w:tc>
          <w:tcPr>
            <w:tcW w:w="2494" w:type="dxa"/>
          </w:tcPr>
          <w:p w14:paraId="4429155D" w14:textId="77777777" w:rsidR="008D37C2" w:rsidRDefault="008D37C2" w:rsidP="008D37C2">
            <w:pPr>
              <w:rPr>
                <w:rFonts w:cstheme="minorHAnsi"/>
                <w:lang w:val="en-US"/>
              </w:rPr>
            </w:pPr>
            <w:r>
              <w:rPr>
                <w:rFonts w:cstheme="minorHAnsi"/>
                <w:lang w:val="en-US"/>
              </w:rPr>
              <w:t>ALPINE GRAZING LICENCE</w:t>
            </w:r>
          </w:p>
        </w:tc>
        <w:tc>
          <w:tcPr>
            <w:tcW w:w="2157" w:type="dxa"/>
          </w:tcPr>
          <w:p w14:paraId="7725775C" w14:textId="77777777" w:rsidR="008D37C2" w:rsidRDefault="008D37C2" w:rsidP="008D37C2">
            <w:pPr>
              <w:jc w:val="center"/>
              <w:rPr>
                <w:rFonts w:cstheme="minorHAnsi"/>
                <w:lang w:val="en-US"/>
              </w:rPr>
            </w:pPr>
            <w:r>
              <w:rPr>
                <w:rFonts w:cstheme="minorHAnsi"/>
                <w:lang w:val="en-US"/>
              </w:rPr>
              <w:t>A</w:t>
            </w:r>
          </w:p>
        </w:tc>
        <w:tc>
          <w:tcPr>
            <w:tcW w:w="977" w:type="dxa"/>
          </w:tcPr>
          <w:p w14:paraId="7360F7CF" w14:textId="77777777" w:rsidR="008D37C2" w:rsidRDefault="008D37C2" w:rsidP="008D37C2">
            <w:pPr>
              <w:rPr>
                <w:rFonts w:cstheme="minorHAnsi"/>
                <w:lang w:val="en-US"/>
              </w:rPr>
            </w:pPr>
            <w:r>
              <w:rPr>
                <w:rFonts w:cstheme="minorHAnsi"/>
                <w:lang w:val="en-US"/>
              </w:rPr>
              <w:t>F52</w:t>
            </w:r>
          </w:p>
        </w:tc>
        <w:tc>
          <w:tcPr>
            <w:tcW w:w="3157" w:type="dxa"/>
          </w:tcPr>
          <w:p w14:paraId="6A0FB5E9" w14:textId="77777777" w:rsidR="008D37C2" w:rsidRDefault="008D37C2" w:rsidP="008D37C2">
            <w:pPr>
              <w:jc w:val="center"/>
              <w:rPr>
                <w:rFonts w:cstheme="minorHAnsi"/>
                <w:lang w:val="en-US"/>
              </w:rPr>
            </w:pPr>
            <w:r>
              <w:rPr>
                <w:rFonts w:cstheme="minorHAnsi"/>
                <w:lang w:val="en-US"/>
              </w:rPr>
              <w:t>FOR</w:t>
            </w:r>
          </w:p>
        </w:tc>
        <w:tc>
          <w:tcPr>
            <w:tcW w:w="3248" w:type="dxa"/>
          </w:tcPr>
          <w:p w14:paraId="77C29344" w14:textId="77777777" w:rsidR="008D37C2" w:rsidRDefault="008D37C2" w:rsidP="008D37C2">
            <w:pPr>
              <w:rPr>
                <w:rFonts w:cstheme="minorHAnsi"/>
                <w:lang w:val="en-US"/>
              </w:rPr>
            </w:pPr>
            <w:r>
              <w:rPr>
                <w:rFonts w:cstheme="minorHAnsi"/>
                <w:lang w:val="en-US"/>
              </w:rPr>
              <w:t>FORESTS</w:t>
            </w:r>
          </w:p>
        </w:tc>
      </w:tr>
      <w:tr w:rsidR="008D37C2" w14:paraId="0D72456E" w14:textId="77777777" w:rsidTr="008D37C2">
        <w:tc>
          <w:tcPr>
            <w:tcW w:w="1587" w:type="dxa"/>
          </w:tcPr>
          <w:p w14:paraId="403C0344" w14:textId="77777777" w:rsidR="008D37C2" w:rsidRDefault="008D37C2" w:rsidP="008D37C2">
            <w:pPr>
              <w:jc w:val="center"/>
              <w:rPr>
                <w:rFonts w:cstheme="minorHAnsi"/>
                <w:lang w:val="en-US"/>
              </w:rPr>
            </w:pPr>
            <w:r>
              <w:rPr>
                <w:rFonts w:cstheme="minorHAnsi"/>
                <w:lang w:val="en-US"/>
              </w:rPr>
              <w:t>152</w:t>
            </w:r>
          </w:p>
        </w:tc>
        <w:tc>
          <w:tcPr>
            <w:tcW w:w="2494" w:type="dxa"/>
          </w:tcPr>
          <w:p w14:paraId="59561C25" w14:textId="77777777" w:rsidR="008D37C2" w:rsidRDefault="008D37C2" w:rsidP="008D37C2">
            <w:pPr>
              <w:rPr>
                <w:rFonts w:cstheme="minorHAnsi"/>
                <w:lang w:val="en-US"/>
              </w:rPr>
            </w:pPr>
            <w:r>
              <w:rPr>
                <w:rFonts w:cstheme="minorHAnsi"/>
                <w:lang w:val="en-US"/>
              </w:rPr>
              <w:t>ALPINE GRAZING LICENCE</w:t>
            </w:r>
          </w:p>
        </w:tc>
        <w:tc>
          <w:tcPr>
            <w:tcW w:w="2157" w:type="dxa"/>
          </w:tcPr>
          <w:p w14:paraId="5782AC7A" w14:textId="77777777" w:rsidR="008D37C2" w:rsidRDefault="008D37C2" w:rsidP="008D37C2">
            <w:pPr>
              <w:jc w:val="center"/>
              <w:rPr>
                <w:rFonts w:cstheme="minorHAnsi"/>
                <w:lang w:val="en-US"/>
              </w:rPr>
            </w:pPr>
            <w:r>
              <w:rPr>
                <w:rFonts w:cstheme="minorHAnsi"/>
                <w:lang w:val="en-US"/>
              </w:rPr>
              <w:t>A</w:t>
            </w:r>
          </w:p>
        </w:tc>
        <w:tc>
          <w:tcPr>
            <w:tcW w:w="977" w:type="dxa"/>
          </w:tcPr>
          <w:p w14:paraId="4B1FB9E2" w14:textId="77777777" w:rsidR="008D37C2" w:rsidRDefault="008D37C2" w:rsidP="008D37C2">
            <w:pPr>
              <w:rPr>
                <w:rFonts w:cstheme="minorHAnsi"/>
                <w:lang w:val="en-US"/>
              </w:rPr>
            </w:pPr>
            <w:r>
              <w:rPr>
                <w:rFonts w:cstheme="minorHAnsi"/>
                <w:lang w:val="en-US"/>
              </w:rPr>
              <w:t>N25A</w:t>
            </w:r>
          </w:p>
        </w:tc>
        <w:tc>
          <w:tcPr>
            <w:tcW w:w="3157" w:type="dxa"/>
          </w:tcPr>
          <w:p w14:paraId="1B2AECB8" w14:textId="77777777" w:rsidR="008D37C2" w:rsidRDefault="008D37C2" w:rsidP="008D37C2">
            <w:pPr>
              <w:jc w:val="center"/>
              <w:rPr>
                <w:rFonts w:cstheme="minorHAnsi"/>
                <w:lang w:val="en-US"/>
              </w:rPr>
            </w:pPr>
            <w:r>
              <w:rPr>
                <w:rFonts w:cstheme="minorHAnsi"/>
                <w:lang w:val="en-US"/>
              </w:rPr>
              <w:t>NPS</w:t>
            </w:r>
          </w:p>
        </w:tc>
        <w:tc>
          <w:tcPr>
            <w:tcW w:w="3248" w:type="dxa"/>
          </w:tcPr>
          <w:p w14:paraId="58C80B9C" w14:textId="77777777" w:rsidR="008D37C2" w:rsidRDefault="008D37C2" w:rsidP="008D37C2">
            <w:pPr>
              <w:rPr>
                <w:rFonts w:cstheme="minorHAnsi"/>
                <w:lang w:val="en-US"/>
              </w:rPr>
            </w:pPr>
            <w:r>
              <w:rPr>
                <w:rFonts w:cstheme="minorHAnsi"/>
                <w:lang w:val="en-US"/>
              </w:rPr>
              <w:t>PARKS</w:t>
            </w:r>
          </w:p>
        </w:tc>
      </w:tr>
      <w:tr w:rsidR="008D37C2" w14:paraId="6BD78CB4" w14:textId="77777777" w:rsidTr="008D37C2">
        <w:tc>
          <w:tcPr>
            <w:tcW w:w="1587" w:type="dxa"/>
          </w:tcPr>
          <w:p w14:paraId="73DE33B2" w14:textId="77777777" w:rsidR="008D37C2" w:rsidRDefault="008D37C2" w:rsidP="008D37C2">
            <w:pPr>
              <w:jc w:val="center"/>
              <w:rPr>
                <w:rFonts w:cstheme="minorHAnsi"/>
                <w:lang w:val="en-US"/>
              </w:rPr>
            </w:pPr>
            <w:r>
              <w:rPr>
                <w:rFonts w:cstheme="minorHAnsi"/>
                <w:lang w:val="en-US"/>
              </w:rPr>
              <w:t>153</w:t>
            </w:r>
          </w:p>
        </w:tc>
        <w:tc>
          <w:tcPr>
            <w:tcW w:w="2494" w:type="dxa"/>
          </w:tcPr>
          <w:p w14:paraId="2E723059" w14:textId="77777777" w:rsidR="008D37C2" w:rsidRDefault="008D37C2" w:rsidP="008D37C2">
            <w:pPr>
              <w:rPr>
                <w:rFonts w:cstheme="minorHAnsi"/>
                <w:lang w:val="en-US"/>
              </w:rPr>
            </w:pPr>
            <w:r>
              <w:rPr>
                <w:rFonts w:cstheme="minorHAnsi"/>
                <w:lang w:val="en-US"/>
              </w:rPr>
              <w:t>ALPINE GRAZING LICENCE</w:t>
            </w:r>
          </w:p>
        </w:tc>
        <w:tc>
          <w:tcPr>
            <w:tcW w:w="2157" w:type="dxa"/>
          </w:tcPr>
          <w:p w14:paraId="6DB58365" w14:textId="77777777" w:rsidR="008D37C2" w:rsidRDefault="008D37C2" w:rsidP="008D37C2">
            <w:pPr>
              <w:jc w:val="center"/>
              <w:rPr>
                <w:rFonts w:cstheme="minorHAnsi"/>
                <w:lang w:val="en-US"/>
              </w:rPr>
            </w:pPr>
            <w:r>
              <w:rPr>
                <w:rFonts w:cstheme="minorHAnsi"/>
                <w:lang w:val="en-US"/>
              </w:rPr>
              <w:t>A</w:t>
            </w:r>
          </w:p>
        </w:tc>
        <w:tc>
          <w:tcPr>
            <w:tcW w:w="977" w:type="dxa"/>
          </w:tcPr>
          <w:p w14:paraId="677EBB51" w14:textId="77777777" w:rsidR="008D37C2" w:rsidRDefault="008D37C2" w:rsidP="008D37C2">
            <w:pPr>
              <w:rPr>
                <w:rFonts w:cstheme="minorHAnsi"/>
                <w:lang w:val="en-US"/>
              </w:rPr>
            </w:pPr>
            <w:r>
              <w:rPr>
                <w:rFonts w:cstheme="minorHAnsi"/>
                <w:lang w:val="en-US"/>
              </w:rPr>
              <w:t>W16</w:t>
            </w:r>
          </w:p>
        </w:tc>
        <w:tc>
          <w:tcPr>
            <w:tcW w:w="3157" w:type="dxa"/>
          </w:tcPr>
          <w:p w14:paraId="03E4F58F" w14:textId="77777777" w:rsidR="008D37C2" w:rsidRDefault="008D37C2" w:rsidP="008D37C2">
            <w:pPr>
              <w:jc w:val="center"/>
              <w:rPr>
                <w:rFonts w:cstheme="minorHAnsi"/>
                <w:lang w:val="en-US"/>
              </w:rPr>
            </w:pPr>
            <w:r>
              <w:rPr>
                <w:rFonts w:cstheme="minorHAnsi"/>
                <w:lang w:val="en-US"/>
              </w:rPr>
              <w:t>FFF</w:t>
            </w:r>
          </w:p>
        </w:tc>
        <w:tc>
          <w:tcPr>
            <w:tcW w:w="3248" w:type="dxa"/>
          </w:tcPr>
          <w:p w14:paraId="01AD2E58" w14:textId="77777777" w:rsidR="008D37C2" w:rsidRDefault="008D37C2" w:rsidP="008D37C2">
            <w:pPr>
              <w:rPr>
                <w:rFonts w:cstheme="minorHAnsi"/>
                <w:lang w:val="en-US"/>
              </w:rPr>
            </w:pPr>
            <w:r>
              <w:rPr>
                <w:rFonts w:cstheme="minorHAnsi"/>
                <w:lang w:val="en-US"/>
              </w:rPr>
              <w:t>FLORA AND FAUNA</w:t>
            </w:r>
          </w:p>
        </w:tc>
      </w:tr>
      <w:tr w:rsidR="008D37C2" w14:paraId="78999C03" w14:textId="77777777" w:rsidTr="008D37C2">
        <w:tc>
          <w:tcPr>
            <w:tcW w:w="1587" w:type="dxa"/>
          </w:tcPr>
          <w:p w14:paraId="473DD213" w14:textId="77777777" w:rsidR="008D37C2" w:rsidRDefault="008D37C2" w:rsidP="008D37C2">
            <w:pPr>
              <w:jc w:val="center"/>
              <w:rPr>
                <w:rFonts w:cstheme="minorHAnsi"/>
                <w:lang w:val="en-US"/>
              </w:rPr>
            </w:pPr>
            <w:r>
              <w:rPr>
                <w:rFonts w:cstheme="minorHAnsi"/>
                <w:lang w:val="en-US"/>
              </w:rPr>
              <w:t>155</w:t>
            </w:r>
          </w:p>
        </w:tc>
        <w:tc>
          <w:tcPr>
            <w:tcW w:w="2494" w:type="dxa"/>
          </w:tcPr>
          <w:p w14:paraId="29B0F70C" w14:textId="77777777" w:rsidR="008D37C2" w:rsidRDefault="008D37C2" w:rsidP="008D37C2">
            <w:pPr>
              <w:rPr>
                <w:rFonts w:cstheme="minorHAnsi"/>
                <w:lang w:val="en-US"/>
              </w:rPr>
            </w:pPr>
            <w:r>
              <w:rPr>
                <w:rFonts w:cstheme="minorHAnsi"/>
                <w:lang w:val="en-US"/>
              </w:rPr>
              <w:t>ALPINE CONTINUAL GRAZING</w:t>
            </w:r>
          </w:p>
        </w:tc>
        <w:tc>
          <w:tcPr>
            <w:tcW w:w="2157" w:type="dxa"/>
          </w:tcPr>
          <w:p w14:paraId="05026087" w14:textId="77777777" w:rsidR="008D37C2" w:rsidRDefault="008D37C2" w:rsidP="008D37C2">
            <w:pPr>
              <w:jc w:val="center"/>
              <w:rPr>
                <w:rFonts w:cstheme="minorHAnsi"/>
                <w:lang w:val="en-US"/>
              </w:rPr>
            </w:pPr>
            <w:r>
              <w:rPr>
                <w:rFonts w:cstheme="minorHAnsi"/>
                <w:lang w:val="en-US"/>
              </w:rPr>
              <w:t>A</w:t>
            </w:r>
          </w:p>
        </w:tc>
        <w:tc>
          <w:tcPr>
            <w:tcW w:w="977" w:type="dxa"/>
          </w:tcPr>
          <w:p w14:paraId="473DD45D" w14:textId="77777777" w:rsidR="008D37C2" w:rsidRDefault="008D37C2" w:rsidP="008D37C2">
            <w:pPr>
              <w:rPr>
                <w:rFonts w:cstheme="minorHAnsi"/>
                <w:lang w:val="en-US"/>
              </w:rPr>
            </w:pPr>
            <w:r>
              <w:rPr>
                <w:rFonts w:cstheme="minorHAnsi"/>
                <w:lang w:val="en-US"/>
              </w:rPr>
              <w:t>L130/133</w:t>
            </w:r>
          </w:p>
        </w:tc>
        <w:tc>
          <w:tcPr>
            <w:tcW w:w="3157" w:type="dxa"/>
          </w:tcPr>
          <w:p w14:paraId="2A08CBE7" w14:textId="77777777" w:rsidR="008D37C2" w:rsidRDefault="008D37C2" w:rsidP="008D37C2">
            <w:pPr>
              <w:jc w:val="center"/>
              <w:rPr>
                <w:rFonts w:cstheme="minorHAnsi"/>
                <w:lang w:val="en-US"/>
              </w:rPr>
            </w:pPr>
            <w:r>
              <w:rPr>
                <w:rFonts w:cstheme="minorHAnsi"/>
                <w:lang w:val="en-US"/>
              </w:rPr>
              <w:t>CLA</w:t>
            </w:r>
          </w:p>
        </w:tc>
        <w:tc>
          <w:tcPr>
            <w:tcW w:w="3248" w:type="dxa"/>
          </w:tcPr>
          <w:p w14:paraId="2E8327C6" w14:textId="77777777" w:rsidR="008D37C2" w:rsidRDefault="008D37C2" w:rsidP="008D37C2">
            <w:pPr>
              <w:rPr>
                <w:rFonts w:cstheme="minorHAnsi"/>
                <w:lang w:val="en-US"/>
              </w:rPr>
            </w:pPr>
            <w:r>
              <w:rPr>
                <w:rFonts w:cstheme="minorHAnsi"/>
                <w:lang w:val="en-US"/>
              </w:rPr>
              <w:t>CROWN LAND MANAGEMENT</w:t>
            </w:r>
          </w:p>
        </w:tc>
      </w:tr>
      <w:tr w:rsidR="00A907D9" w14:paraId="442806E6" w14:textId="77777777" w:rsidTr="00536BD3">
        <w:tc>
          <w:tcPr>
            <w:tcW w:w="1587" w:type="dxa"/>
          </w:tcPr>
          <w:p w14:paraId="2EDC2241" w14:textId="77777777" w:rsidR="00A907D9" w:rsidRDefault="00A907D9" w:rsidP="00536BD3">
            <w:pPr>
              <w:jc w:val="center"/>
              <w:rPr>
                <w:rFonts w:cstheme="minorHAnsi"/>
                <w:lang w:val="en-US"/>
              </w:rPr>
            </w:pPr>
            <w:r>
              <w:rPr>
                <w:rFonts w:cstheme="minorHAnsi"/>
                <w:lang w:val="en-US"/>
              </w:rPr>
              <w:t>156</w:t>
            </w:r>
          </w:p>
        </w:tc>
        <w:tc>
          <w:tcPr>
            <w:tcW w:w="2494" w:type="dxa"/>
          </w:tcPr>
          <w:p w14:paraId="4E1AD355" w14:textId="77777777" w:rsidR="00A907D9" w:rsidRDefault="00A907D9" w:rsidP="00536BD3">
            <w:pPr>
              <w:rPr>
                <w:rFonts w:cstheme="minorHAnsi"/>
                <w:lang w:val="en-US"/>
              </w:rPr>
            </w:pPr>
            <w:r>
              <w:rPr>
                <w:rFonts w:cstheme="minorHAnsi"/>
                <w:lang w:val="en-US"/>
              </w:rPr>
              <w:t>ALPINE CONTINUAL GRAZING</w:t>
            </w:r>
          </w:p>
        </w:tc>
        <w:tc>
          <w:tcPr>
            <w:tcW w:w="2157" w:type="dxa"/>
          </w:tcPr>
          <w:p w14:paraId="762A34CC" w14:textId="77777777" w:rsidR="00A907D9" w:rsidRDefault="00A907D9" w:rsidP="00536BD3">
            <w:pPr>
              <w:jc w:val="center"/>
              <w:rPr>
                <w:rFonts w:cstheme="minorHAnsi"/>
                <w:lang w:val="en-US"/>
              </w:rPr>
            </w:pPr>
            <w:r>
              <w:rPr>
                <w:rFonts w:cstheme="minorHAnsi"/>
                <w:lang w:val="en-US"/>
              </w:rPr>
              <w:t>A</w:t>
            </w:r>
          </w:p>
        </w:tc>
        <w:tc>
          <w:tcPr>
            <w:tcW w:w="977" w:type="dxa"/>
          </w:tcPr>
          <w:p w14:paraId="4C387CE8" w14:textId="77777777" w:rsidR="00A907D9" w:rsidRDefault="00A907D9" w:rsidP="00536BD3">
            <w:pPr>
              <w:rPr>
                <w:rFonts w:cstheme="minorHAnsi"/>
                <w:lang w:val="en-US"/>
              </w:rPr>
            </w:pPr>
            <w:r>
              <w:rPr>
                <w:rFonts w:cstheme="minorHAnsi"/>
                <w:lang w:val="en-US"/>
              </w:rPr>
              <w:t>F52</w:t>
            </w:r>
          </w:p>
        </w:tc>
        <w:tc>
          <w:tcPr>
            <w:tcW w:w="3157" w:type="dxa"/>
          </w:tcPr>
          <w:p w14:paraId="2E1CA16E" w14:textId="77777777" w:rsidR="00A907D9" w:rsidRDefault="00A907D9" w:rsidP="00536BD3">
            <w:pPr>
              <w:jc w:val="center"/>
              <w:rPr>
                <w:rFonts w:cstheme="minorHAnsi"/>
                <w:lang w:val="en-US"/>
              </w:rPr>
            </w:pPr>
            <w:r>
              <w:rPr>
                <w:rFonts w:cstheme="minorHAnsi"/>
                <w:lang w:val="en-US"/>
              </w:rPr>
              <w:t>FOR</w:t>
            </w:r>
          </w:p>
        </w:tc>
        <w:tc>
          <w:tcPr>
            <w:tcW w:w="3248" w:type="dxa"/>
          </w:tcPr>
          <w:p w14:paraId="1B69C7F0" w14:textId="77777777" w:rsidR="00A907D9" w:rsidRDefault="00A907D9" w:rsidP="00536BD3">
            <w:pPr>
              <w:rPr>
                <w:rFonts w:cstheme="minorHAnsi"/>
                <w:lang w:val="en-US"/>
              </w:rPr>
            </w:pPr>
            <w:r>
              <w:rPr>
                <w:rFonts w:cstheme="minorHAnsi"/>
                <w:lang w:val="en-US"/>
              </w:rPr>
              <w:t>FORESTS</w:t>
            </w:r>
          </w:p>
        </w:tc>
      </w:tr>
      <w:tr w:rsidR="00A907D9" w14:paraId="451C26BD" w14:textId="77777777" w:rsidTr="00536BD3">
        <w:tc>
          <w:tcPr>
            <w:tcW w:w="1587" w:type="dxa"/>
          </w:tcPr>
          <w:p w14:paraId="4E9D6EAF" w14:textId="77777777" w:rsidR="00A907D9" w:rsidRDefault="00A907D9" w:rsidP="00536BD3">
            <w:pPr>
              <w:jc w:val="center"/>
              <w:rPr>
                <w:rFonts w:cstheme="minorHAnsi"/>
                <w:lang w:val="en-US"/>
              </w:rPr>
            </w:pPr>
            <w:r>
              <w:rPr>
                <w:rFonts w:cstheme="minorHAnsi"/>
                <w:lang w:val="en-US"/>
              </w:rPr>
              <w:t>157</w:t>
            </w:r>
          </w:p>
        </w:tc>
        <w:tc>
          <w:tcPr>
            <w:tcW w:w="2494" w:type="dxa"/>
          </w:tcPr>
          <w:p w14:paraId="08AC1435" w14:textId="77777777" w:rsidR="00A907D9" w:rsidRDefault="00A907D9" w:rsidP="00536BD3">
            <w:pPr>
              <w:rPr>
                <w:rFonts w:cstheme="minorHAnsi"/>
                <w:lang w:val="en-US"/>
              </w:rPr>
            </w:pPr>
            <w:r>
              <w:rPr>
                <w:rFonts w:cstheme="minorHAnsi"/>
                <w:lang w:val="en-US"/>
              </w:rPr>
              <w:t>ALPINE CONTINUAL GRAZING</w:t>
            </w:r>
          </w:p>
        </w:tc>
        <w:tc>
          <w:tcPr>
            <w:tcW w:w="2157" w:type="dxa"/>
          </w:tcPr>
          <w:p w14:paraId="4C8FE68E" w14:textId="77777777" w:rsidR="00A907D9" w:rsidRDefault="00A907D9" w:rsidP="00536BD3">
            <w:pPr>
              <w:jc w:val="center"/>
              <w:rPr>
                <w:rFonts w:cstheme="minorHAnsi"/>
                <w:lang w:val="en-US"/>
              </w:rPr>
            </w:pPr>
            <w:r>
              <w:rPr>
                <w:rFonts w:cstheme="minorHAnsi"/>
                <w:lang w:val="en-US"/>
              </w:rPr>
              <w:t>A</w:t>
            </w:r>
          </w:p>
        </w:tc>
        <w:tc>
          <w:tcPr>
            <w:tcW w:w="977" w:type="dxa"/>
          </w:tcPr>
          <w:p w14:paraId="478CC35B" w14:textId="77777777" w:rsidR="00A907D9" w:rsidRDefault="00A907D9" w:rsidP="00536BD3">
            <w:pPr>
              <w:rPr>
                <w:rFonts w:cstheme="minorHAnsi"/>
                <w:lang w:val="en-US"/>
              </w:rPr>
            </w:pPr>
            <w:r>
              <w:rPr>
                <w:rFonts w:cstheme="minorHAnsi"/>
                <w:lang w:val="en-US"/>
              </w:rPr>
              <w:t>N25A</w:t>
            </w:r>
          </w:p>
        </w:tc>
        <w:tc>
          <w:tcPr>
            <w:tcW w:w="3157" w:type="dxa"/>
          </w:tcPr>
          <w:p w14:paraId="7E2F57DE" w14:textId="77777777" w:rsidR="00A907D9" w:rsidRDefault="00A907D9" w:rsidP="00536BD3">
            <w:pPr>
              <w:jc w:val="center"/>
              <w:rPr>
                <w:rFonts w:cstheme="minorHAnsi"/>
                <w:lang w:val="en-US"/>
              </w:rPr>
            </w:pPr>
            <w:r>
              <w:rPr>
                <w:rFonts w:cstheme="minorHAnsi"/>
                <w:lang w:val="en-US"/>
              </w:rPr>
              <w:t>NPS</w:t>
            </w:r>
          </w:p>
        </w:tc>
        <w:tc>
          <w:tcPr>
            <w:tcW w:w="3248" w:type="dxa"/>
          </w:tcPr>
          <w:p w14:paraId="794AC95E" w14:textId="77777777" w:rsidR="00A907D9" w:rsidRDefault="00A907D9" w:rsidP="00536BD3">
            <w:pPr>
              <w:rPr>
                <w:rFonts w:cstheme="minorHAnsi"/>
                <w:lang w:val="en-US"/>
              </w:rPr>
            </w:pPr>
            <w:r>
              <w:rPr>
                <w:rFonts w:cstheme="minorHAnsi"/>
                <w:lang w:val="en-US"/>
              </w:rPr>
              <w:t>PARKS</w:t>
            </w:r>
          </w:p>
        </w:tc>
      </w:tr>
      <w:tr w:rsidR="00A907D9" w14:paraId="585EEE88" w14:textId="77777777" w:rsidTr="00536BD3">
        <w:tc>
          <w:tcPr>
            <w:tcW w:w="1587" w:type="dxa"/>
          </w:tcPr>
          <w:p w14:paraId="640709C8" w14:textId="77777777" w:rsidR="00A907D9" w:rsidRDefault="00A907D9" w:rsidP="00536BD3">
            <w:pPr>
              <w:jc w:val="center"/>
              <w:rPr>
                <w:rFonts w:cstheme="minorHAnsi"/>
                <w:lang w:val="en-US"/>
              </w:rPr>
            </w:pPr>
            <w:r>
              <w:rPr>
                <w:rFonts w:cstheme="minorHAnsi"/>
                <w:lang w:val="en-US"/>
              </w:rPr>
              <w:t>200</w:t>
            </w:r>
          </w:p>
        </w:tc>
        <w:tc>
          <w:tcPr>
            <w:tcW w:w="2494" w:type="dxa"/>
          </w:tcPr>
          <w:p w14:paraId="7D0F37C9" w14:textId="77777777" w:rsidR="00A907D9" w:rsidRDefault="00A907D9" w:rsidP="00536BD3">
            <w:pPr>
              <w:rPr>
                <w:rFonts w:cstheme="minorHAnsi"/>
                <w:lang w:val="en-US"/>
              </w:rPr>
            </w:pPr>
            <w:r>
              <w:rPr>
                <w:rFonts w:cstheme="minorHAnsi"/>
                <w:lang w:val="en-US"/>
              </w:rPr>
              <w:t>UNUSED ROAD LICENCE – PRIMARY PROD</w:t>
            </w:r>
          </w:p>
        </w:tc>
        <w:tc>
          <w:tcPr>
            <w:tcW w:w="2157" w:type="dxa"/>
          </w:tcPr>
          <w:p w14:paraId="4BDC1D12" w14:textId="77777777" w:rsidR="00A907D9" w:rsidRDefault="00A907D9" w:rsidP="00536BD3">
            <w:pPr>
              <w:jc w:val="center"/>
              <w:rPr>
                <w:rFonts w:cstheme="minorHAnsi"/>
                <w:lang w:val="en-US"/>
              </w:rPr>
            </w:pPr>
            <w:r>
              <w:rPr>
                <w:rFonts w:cstheme="minorHAnsi"/>
                <w:lang w:val="en-US"/>
              </w:rPr>
              <w:t>A</w:t>
            </w:r>
          </w:p>
        </w:tc>
        <w:tc>
          <w:tcPr>
            <w:tcW w:w="977" w:type="dxa"/>
          </w:tcPr>
          <w:p w14:paraId="5654098A" w14:textId="77777777" w:rsidR="00A907D9" w:rsidRDefault="00A907D9" w:rsidP="00536BD3">
            <w:pPr>
              <w:rPr>
                <w:rFonts w:cstheme="minorHAnsi"/>
                <w:lang w:val="en-US"/>
              </w:rPr>
            </w:pPr>
            <w:r>
              <w:rPr>
                <w:rFonts w:cstheme="minorHAnsi"/>
                <w:lang w:val="en-US"/>
              </w:rPr>
              <w:t>L130/133</w:t>
            </w:r>
          </w:p>
        </w:tc>
        <w:tc>
          <w:tcPr>
            <w:tcW w:w="3157" w:type="dxa"/>
          </w:tcPr>
          <w:p w14:paraId="70FED057" w14:textId="77777777" w:rsidR="00A907D9" w:rsidRDefault="00A907D9" w:rsidP="00536BD3">
            <w:pPr>
              <w:jc w:val="center"/>
              <w:rPr>
                <w:rFonts w:cstheme="minorHAnsi"/>
                <w:lang w:val="en-US"/>
              </w:rPr>
            </w:pPr>
            <w:r>
              <w:rPr>
                <w:rFonts w:cstheme="minorHAnsi"/>
                <w:lang w:val="en-US"/>
              </w:rPr>
              <w:t>CLA</w:t>
            </w:r>
          </w:p>
        </w:tc>
        <w:tc>
          <w:tcPr>
            <w:tcW w:w="3248" w:type="dxa"/>
          </w:tcPr>
          <w:p w14:paraId="7A8B984E" w14:textId="77777777" w:rsidR="00A907D9" w:rsidRDefault="00A907D9" w:rsidP="00536BD3">
            <w:pPr>
              <w:rPr>
                <w:rFonts w:cstheme="minorHAnsi"/>
                <w:lang w:val="en-US"/>
              </w:rPr>
            </w:pPr>
            <w:r>
              <w:rPr>
                <w:rFonts w:cstheme="minorHAnsi"/>
                <w:lang w:val="en-US"/>
              </w:rPr>
              <w:t>CROWN LAND MANAGEMENT</w:t>
            </w:r>
          </w:p>
        </w:tc>
      </w:tr>
      <w:tr w:rsidR="00A907D9" w14:paraId="35C2F0EF" w14:textId="77777777" w:rsidTr="00536BD3">
        <w:tc>
          <w:tcPr>
            <w:tcW w:w="1587" w:type="dxa"/>
          </w:tcPr>
          <w:p w14:paraId="4CF1BD88" w14:textId="77777777" w:rsidR="00A907D9" w:rsidRDefault="00A907D9" w:rsidP="00536BD3">
            <w:pPr>
              <w:jc w:val="center"/>
              <w:rPr>
                <w:rFonts w:cstheme="minorHAnsi"/>
                <w:lang w:val="en-US"/>
              </w:rPr>
            </w:pPr>
            <w:r>
              <w:rPr>
                <w:rFonts w:cstheme="minorHAnsi"/>
                <w:lang w:val="en-US"/>
              </w:rPr>
              <w:t>205</w:t>
            </w:r>
          </w:p>
        </w:tc>
        <w:tc>
          <w:tcPr>
            <w:tcW w:w="2494" w:type="dxa"/>
          </w:tcPr>
          <w:p w14:paraId="7100FA59" w14:textId="77777777" w:rsidR="00A907D9" w:rsidRDefault="00A907D9" w:rsidP="00536BD3">
            <w:pPr>
              <w:rPr>
                <w:rFonts w:cstheme="minorHAnsi"/>
                <w:lang w:val="en-US"/>
              </w:rPr>
            </w:pPr>
            <w:r>
              <w:rPr>
                <w:rFonts w:cstheme="minorHAnsi"/>
                <w:lang w:val="en-US"/>
              </w:rPr>
              <w:t>INUSED ROAD LICENCE – NON PRODUCTIVE</w:t>
            </w:r>
          </w:p>
        </w:tc>
        <w:tc>
          <w:tcPr>
            <w:tcW w:w="2157" w:type="dxa"/>
          </w:tcPr>
          <w:p w14:paraId="4D911068" w14:textId="77777777" w:rsidR="00A907D9" w:rsidRDefault="00A907D9" w:rsidP="00536BD3">
            <w:pPr>
              <w:jc w:val="center"/>
              <w:rPr>
                <w:rFonts w:cstheme="minorHAnsi"/>
                <w:lang w:val="en-US"/>
              </w:rPr>
            </w:pPr>
            <w:r>
              <w:rPr>
                <w:rFonts w:cstheme="minorHAnsi"/>
                <w:lang w:val="en-US"/>
              </w:rPr>
              <w:t>A</w:t>
            </w:r>
          </w:p>
        </w:tc>
        <w:tc>
          <w:tcPr>
            <w:tcW w:w="977" w:type="dxa"/>
          </w:tcPr>
          <w:p w14:paraId="512F4B29" w14:textId="77777777" w:rsidR="00A907D9" w:rsidRDefault="00A907D9" w:rsidP="00536BD3">
            <w:pPr>
              <w:rPr>
                <w:rFonts w:cstheme="minorHAnsi"/>
                <w:lang w:val="en-US"/>
              </w:rPr>
            </w:pPr>
            <w:r>
              <w:rPr>
                <w:rFonts w:cstheme="minorHAnsi"/>
                <w:lang w:val="en-US"/>
              </w:rPr>
              <w:t>L130/133</w:t>
            </w:r>
          </w:p>
        </w:tc>
        <w:tc>
          <w:tcPr>
            <w:tcW w:w="3157" w:type="dxa"/>
          </w:tcPr>
          <w:p w14:paraId="1E633485" w14:textId="77777777" w:rsidR="00A907D9" w:rsidRDefault="00A907D9" w:rsidP="00536BD3">
            <w:pPr>
              <w:jc w:val="center"/>
              <w:rPr>
                <w:rFonts w:cstheme="minorHAnsi"/>
                <w:lang w:val="en-US"/>
              </w:rPr>
            </w:pPr>
            <w:r>
              <w:rPr>
                <w:rFonts w:cstheme="minorHAnsi"/>
                <w:lang w:val="en-US"/>
              </w:rPr>
              <w:t>CLA</w:t>
            </w:r>
          </w:p>
        </w:tc>
        <w:tc>
          <w:tcPr>
            <w:tcW w:w="3248" w:type="dxa"/>
          </w:tcPr>
          <w:p w14:paraId="5EE296E0" w14:textId="77777777" w:rsidR="00A907D9" w:rsidRDefault="00A907D9" w:rsidP="00536BD3">
            <w:pPr>
              <w:rPr>
                <w:rFonts w:cstheme="minorHAnsi"/>
                <w:lang w:val="en-US"/>
              </w:rPr>
            </w:pPr>
            <w:r>
              <w:rPr>
                <w:rFonts w:cstheme="minorHAnsi"/>
                <w:lang w:val="en-US"/>
              </w:rPr>
              <w:t>CROWN LAND MANAGEMENT</w:t>
            </w:r>
          </w:p>
        </w:tc>
      </w:tr>
      <w:tr w:rsidR="00A907D9" w14:paraId="06B3DB00" w14:textId="77777777" w:rsidTr="00536BD3">
        <w:tc>
          <w:tcPr>
            <w:tcW w:w="1587" w:type="dxa"/>
          </w:tcPr>
          <w:p w14:paraId="12A1C756" w14:textId="77777777" w:rsidR="00A907D9" w:rsidRDefault="00A907D9" w:rsidP="00536BD3">
            <w:pPr>
              <w:jc w:val="center"/>
              <w:rPr>
                <w:rFonts w:cstheme="minorHAnsi"/>
                <w:lang w:val="en-US"/>
              </w:rPr>
            </w:pPr>
            <w:r>
              <w:rPr>
                <w:rFonts w:cstheme="minorHAnsi"/>
                <w:lang w:val="en-US"/>
              </w:rPr>
              <w:t>210</w:t>
            </w:r>
          </w:p>
        </w:tc>
        <w:tc>
          <w:tcPr>
            <w:tcW w:w="2494" w:type="dxa"/>
          </w:tcPr>
          <w:p w14:paraId="6368DECB" w14:textId="77777777" w:rsidR="00A907D9" w:rsidRDefault="00A907D9" w:rsidP="00536BD3">
            <w:pPr>
              <w:rPr>
                <w:rFonts w:cstheme="minorHAnsi"/>
                <w:lang w:val="en-US"/>
              </w:rPr>
            </w:pPr>
            <w:r>
              <w:rPr>
                <w:rFonts w:cstheme="minorHAnsi"/>
                <w:lang w:val="en-US"/>
              </w:rPr>
              <w:t>UNUSED ROAD LICENCE - AFFORESTATION</w:t>
            </w:r>
          </w:p>
        </w:tc>
        <w:tc>
          <w:tcPr>
            <w:tcW w:w="2157" w:type="dxa"/>
          </w:tcPr>
          <w:p w14:paraId="4938068F" w14:textId="77777777" w:rsidR="00A907D9" w:rsidRDefault="00A907D9" w:rsidP="00536BD3">
            <w:pPr>
              <w:jc w:val="center"/>
              <w:rPr>
                <w:rFonts w:cstheme="minorHAnsi"/>
                <w:lang w:val="en-US"/>
              </w:rPr>
            </w:pPr>
            <w:r>
              <w:rPr>
                <w:rFonts w:cstheme="minorHAnsi"/>
                <w:lang w:val="en-US"/>
              </w:rPr>
              <w:t>A</w:t>
            </w:r>
          </w:p>
        </w:tc>
        <w:tc>
          <w:tcPr>
            <w:tcW w:w="977" w:type="dxa"/>
          </w:tcPr>
          <w:p w14:paraId="05607C9C" w14:textId="77777777" w:rsidR="00A907D9" w:rsidRDefault="00A907D9" w:rsidP="00536BD3">
            <w:pPr>
              <w:rPr>
                <w:rFonts w:cstheme="minorHAnsi"/>
                <w:lang w:val="en-US"/>
              </w:rPr>
            </w:pPr>
            <w:r>
              <w:rPr>
                <w:rFonts w:cstheme="minorHAnsi"/>
                <w:lang w:val="en-US"/>
              </w:rPr>
              <w:t>L130/133</w:t>
            </w:r>
          </w:p>
        </w:tc>
        <w:tc>
          <w:tcPr>
            <w:tcW w:w="3157" w:type="dxa"/>
          </w:tcPr>
          <w:p w14:paraId="61992C49" w14:textId="77777777" w:rsidR="00A907D9" w:rsidRDefault="00A907D9" w:rsidP="00536BD3">
            <w:pPr>
              <w:jc w:val="center"/>
              <w:rPr>
                <w:rFonts w:cstheme="minorHAnsi"/>
                <w:lang w:val="en-US"/>
              </w:rPr>
            </w:pPr>
            <w:r>
              <w:rPr>
                <w:rFonts w:cstheme="minorHAnsi"/>
                <w:lang w:val="en-US"/>
              </w:rPr>
              <w:t>CLA</w:t>
            </w:r>
          </w:p>
        </w:tc>
        <w:tc>
          <w:tcPr>
            <w:tcW w:w="3248" w:type="dxa"/>
          </w:tcPr>
          <w:p w14:paraId="4C44CE86" w14:textId="77777777" w:rsidR="00A907D9" w:rsidRDefault="00A907D9" w:rsidP="00536BD3">
            <w:pPr>
              <w:rPr>
                <w:rFonts w:cstheme="minorHAnsi"/>
                <w:lang w:val="en-US"/>
              </w:rPr>
            </w:pPr>
            <w:r>
              <w:rPr>
                <w:rFonts w:cstheme="minorHAnsi"/>
                <w:lang w:val="en-US"/>
              </w:rPr>
              <w:t>CROWN LAND MANAGEMENT</w:t>
            </w:r>
          </w:p>
        </w:tc>
      </w:tr>
      <w:tr w:rsidR="00A907D9" w14:paraId="547C4602" w14:textId="77777777" w:rsidTr="00536BD3">
        <w:tc>
          <w:tcPr>
            <w:tcW w:w="1587" w:type="dxa"/>
          </w:tcPr>
          <w:p w14:paraId="3CE54D31" w14:textId="77777777" w:rsidR="00A907D9" w:rsidRDefault="00A907D9" w:rsidP="00536BD3">
            <w:pPr>
              <w:jc w:val="center"/>
              <w:rPr>
                <w:rFonts w:cstheme="minorHAnsi"/>
                <w:lang w:val="en-US"/>
              </w:rPr>
            </w:pPr>
            <w:r>
              <w:rPr>
                <w:rFonts w:cstheme="minorHAnsi"/>
                <w:lang w:val="en-US"/>
              </w:rPr>
              <w:t>211</w:t>
            </w:r>
          </w:p>
        </w:tc>
        <w:tc>
          <w:tcPr>
            <w:tcW w:w="2494" w:type="dxa"/>
          </w:tcPr>
          <w:p w14:paraId="43CF2180" w14:textId="77777777" w:rsidR="00A907D9" w:rsidRDefault="00A907D9" w:rsidP="00536BD3">
            <w:pPr>
              <w:rPr>
                <w:rFonts w:cstheme="minorHAnsi"/>
                <w:lang w:val="en-US"/>
              </w:rPr>
            </w:pPr>
            <w:r>
              <w:rPr>
                <w:rFonts w:cstheme="minorHAnsi"/>
                <w:lang w:val="en-US"/>
              </w:rPr>
              <w:t>UNUSED ROAD LIC – BLUE GUM PLANTATION</w:t>
            </w:r>
          </w:p>
        </w:tc>
        <w:tc>
          <w:tcPr>
            <w:tcW w:w="2157" w:type="dxa"/>
          </w:tcPr>
          <w:p w14:paraId="7C44F706" w14:textId="77777777" w:rsidR="00A907D9" w:rsidRDefault="00A907D9" w:rsidP="00536BD3">
            <w:pPr>
              <w:jc w:val="center"/>
              <w:rPr>
                <w:rFonts w:cstheme="minorHAnsi"/>
                <w:lang w:val="en-US"/>
              </w:rPr>
            </w:pPr>
            <w:r>
              <w:rPr>
                <w:rFonts w:cstheme="minorHAnsi"/>
                <w:lang w:val="en-US"/>
              </w:rPr>
              <w:t>A</w:t>
            </w:r>
          </w:p>
        </w:tc>
        <w:tc>
          <w:tcPr>
            <w:tcW w:w="977" w:type="dxa"/>
          </w:tcPr>
          <w:p w14:paraId="7CC5A4FA" w14:textId="77777777" w:rsidR="00A907D9" w:rsidRDefault="00A907D9" w:rsidP="00536BD3">
            <w:pPr>
              <w:rPr>
                <w:rFonts w:cstheme="minorHAnsi"/>
                <w:lang w:val="en-US"/>
              </w:rPr>
            </w:pPr>
            <w:r>
              <w:rPr>
                <w:rFonts w:cstheme="minorHAnsi"/>
                <w:lang w:val="en-US"/>
              </w:rPr>
              <w:t>L130/133</w:t>
            </w:r>
          </w:p>
        </w:tc>
        <w:tc>
          <w:tcPr>
            <w:tcW w:w="3157" w:type="dxa"/>
          </w:tcPr>
          <w:p w14:paraId="4556F824" w14:textId="77777777" w:rsidR="00A907D9" w:rsidRDefault="00A907D9" w:rsidP="00536BD3">
            <w:pPr>
              <w:jc w:val="center"/>
              <w:rPr>
                <w:rFonts w:cstheme="minorHAnsi"/>
                <w:lang w:val="en-US"/>
              </w:rPr>
            </w:pPr>
            <w:r>
              <w:rPr>
                <w:rFonts w:cstheme="minorHAnsi"/>
                <w:lang w:val="en-US"/>
              </w:rPr>
              <w:t>CLA</w:t>
            </w:r>
          </w:p>
        </w:tc>
        <w:tc>
          <w:tcPr>
            <w:tcW w:w="3248" w:type="dxa"/>
          </w:tcPr>
          <w:p w14:paraId="347A5785" w14:textId="77777777" w:rsidR="00A907D9" w:rsidRDefault="00A907D9" w:rsidP="00536BD3">
            <w:pPr>
              <w:rPr>
                <w:rFonts w:cstheme="minorHAnsi"/>
                <w:lang w:val="en-US"/>
              </w:rPr>
            </w:pPr>
            <w:r>
              <w:rPr>
                <w:rFonts w:cstheme="minorHAnsi"/>
                <w:lang w:val="en-US"/>
              </w:rPr>
              <w:t>CROWN LAND MANAGEMENT</w:t>
            </w:r>
          </w:p>
        </w:tc>
      </w:tr>
      <w:tr w:rsidR="00A907D9" w14:paraId="17EBE49A" w14:textId="77777777" w:rsidTr="00536BD3">
        <w:tc>
          <w:tcPr>
            <w:tcW w:w="1587" w:type="dxa"/>
          </w:tcPr>
          <w:p w14:paraId="3E969983" w14:textId="77777777" w:rsidR="00A907D9" w:rsidRDefault="00A907D9" w:rsidP="00536BD3">
            <w:pPr>
              <w:jc w:val="center"/>
              <w:rPr>
                <w:rFonts w:cstheme="minorHAnsi"/>
                <w:lang w:val="en-US"/>
              </w:rPr>
            </w:pPr>
            <w:r>
              <w:rPr>
                <w:rFonts w:cstheme="minorHAnsi"/>
                <w:lang w:val="en-US"/>
              </w:rPr>
              <w:t>215</w:t>
            </w:r>
          </w:p>
        </w:tc>
        <w:tc>
          <w:tcPr>
            <w:tcW w:w="2494" w:type="dxa"/>
          </w:tcPr>
          <w:p w14:paraId="328C07D0" w14:textId="77777777" w:rsidR="00A907D9" w:rsidRDefault="00A907D9" w:rsidP="00536BD3">
            <w:pPr>
              <w:rPr>
                <w:rFonts w:cstheme="minorHAnsi"/>
                <w:lang w:val="en-US"/>
              </w:rPr>
            </w:pPr>
            <w:r>
              <w:rPr>
                <w:rFonts w:cstheme="minorHAnsi"/>
                <w:lang w:val="en-US"/>
              </w:rPr>
              <w:t>UNUSED ROAD LICENCE – COMM/INDUST</w:t>
            </w:r>
          </w:p>
        </w:tc>
        <w:tc>
          <w:tcPr>
            <w:tcW w:w="2157" w:type="dxa"/>
          </w:tcPr>
          <w:p w14:paraId="41148C81" w14:textId="77777777" w:rsidR="00A907D9" w:rsidRDefault="00A907D9" w:rsidP="00536BD3">
            <w:pPr>
              <w:jc w:val="center"/>
              <w:rPr>
                <w:rFonts w:cstheme="minorHAnsi"/>
                <w:lang w:val="en-US"/>
              </w:rPr>
            </w:pPr>
            <w:r>
              <w:rPr>
                <w:rFonts w:cstheme="minorHAnsi"/>
                <w:lang w:val="en-US"/>
              </w:rPr>
              <w:t>A</w:t>
            </w:r>
          </w:p>
        </w:tc>
        <w:tc>
          <w:tcPr>
            <w:tcW w:w="977" w:type="dxa"/>
          </w:tcPr>
          <w:p w14:paraId="4C5F17D0" w14:textId="77777777" w:rsidR="00A907D9" w:rsidRDefault="00A907D9" w:rsidP="00536BD3">
            <w:pPr>
              <w:rPr>
                <w:rFonts w:cstheme="minorHAnsi"/>
                <w:lang w:val="en-US"/>
              </w:rPr>
            </w:pPr>
            <w:r>
              <w:rPr>
                <w:rFonts w:cstheme="minorHAnsi"/>
                <w:lang w:val="en-US"/>
              </w:rPr>
              <w:t>L130/133</w:t>
            </w:r>
          </w:p>
        </w:tc>
        <w:tc>
          <w:tcPr>
            <w:tcW w:w="3157" w:type="dxa"/>
          </w:tcPr>
          <w:p w14:paraId="7721766D" w14:textId="77777777" w:rsidR="00A907D9" w:rsidRDefault="00A907D9" w:rsidP="00536BD3">
            <w:pPr>
              <w:jc w:val="center"/>
              <w:rPr>
                <w:rFonts w:cstheme="minorHAnsi"/>
                <w:lang w:val="en-US"/>
              </w:rPr>
            </w:pPr>
            <w:r>
              <w:rPr>
                <w:rFonts w:cstheme="minorHAnsi"/>
                <w:lang w:val="en-US"/>
              </w:rPr>
              <w:t>CLA</w:t>
            </w:r>
          </w:p>
        </w:tc>
        <w:tc>
          <w:tcPr>
            <w:tcW w:w="3248" w:type="dxa"/>
          </w:tcPr>
          <w:p w14:paraId="59C93B11" w14:textId="77777777" w:rsidR="00A907D9" w:rsidRDefault="00A907D9" w:rsidP="00536BD3">
            <w:pPr>
              <w:rPr>
                <w:rFonts w:cstheme="minorHAnsi"/>
                <w:lang w:val="en-US"/>
              </w:rPr>
            </w:pPr>
            <w:r>
              <w:rPr>
                <w:rFonts w:cstheme="minorHAnsi"/>
                <w:lang w:val="en-US"/>
              </w:rPr>
              <w:t>CROWN LAND MANAGEMENT</w:t>
            </w:r>
          </w:p>
        </w:tc>
      </w:tr>
      <w:tr w:rsidR="00A907D9" w14:paraId="280AAC81" w14:textId="77777777" w:rsidTr="00536BD3">
        <w:tc>
          <w:tcPr>
            <w:tcW w:w="1587" w:type="dxa"/>
          </w:tcPr>
          <w:p w14:paraId="4FADB139" w14:textId="77777777" w:rsidR="00A907D9" w:rsidRDefault="00A907D9" w:rsidP="00536BD3">
            <w:pPr>
              <w:jc w:val="center"/>
              <w:rPr>
                <w:rFonts w:cstheme="minorHAnsi"/>
                <w:lang w:val="en-US"/>
              </w:rPr>
            </w:pPr>
            <w:r>
              <w:rPr>
                <w:rFonts w:cstheme="minorHAnsi"/>
                <w:lang w:val="en-US"/>
              </w:rPr>
              <w:t>220</w:t>
            </w:r>
          </w:p>
        </w:tc>
        <w:tc>
          <w:tcPr>
            <w:tcW w:w="2494" w:type="dxa"/>
          </w:tcPr>
          <w:p w14:paraId="5574CA45" w14:textId="77777777" w:rsidR="00A907D9" w:rsidRDefault="00A907D9" w:rsidP="00536BD3">
            <w:pPr>
              <w:rPr>
                <w:rFonts w:cstheme="minorHAnsi"/>
                <w:lang w:val="en-US"/>
              </w:rPr>
            </w:pPr>
            <w:r>
              <w:rPr>
                <w:rFonts w:cstheme="minorHAnsi"/>
                <w:lang w:val="en-US"/>
              </w:rPr>
              <w:t>UNUSED ROAD LICENCE – RSIDENTIAL</w:t>
            </w:r>
          </w:p>
        </w:tc>
        <w:tc>
          <w:tcPr>
            <w:tcW w:w="2157" w:type="dxa"/>
          </w:tcPr>
          <w:p w14:paraId="7C80AEDA" w14:textId="77777777" w:rsidR="00A907D9" w:rsidRDefault="00A907D9" w:rsidP="00536BD3">
            <w:pPr>
              <w:jc w:val="center"/>
              <w:rPr>
                <w:rFonts w:cstheme="minorHAnsi"/>
                <w:lang w:val="en-US"/>
              </w:rPr>
            </w:pPr>
            <w:r>
              <w:rPr>
                <w:rFonts w:cstheme="minorHAnsi"/>
                <w:lang w:val="en-US"/>
              </w:rPr>
              <w:t>A</w:t>
            </w:r>
          </w:p>
        </w:tc>
        <w:tc>
          <w:tcPr>
            <w:tcW w:w="977" w:type="dxa"/>
          </w:tcPr>
          <w:p w14:paraId="6FC0CFB6" w14:textId="77777777" w:rsidR="00A907D9" w:rsidRDefault="00A907D9" w:rsidP="00536BD3">
            <w:pPr>
              <w:rPr>
                <w:rFonts w:cstheme="minorHAnsi"/>
                <w:lang w:val="en-US"/>
              </w:rPr>
            </w:pPr>
            <w:r>
              <w:rPr>
                <w:rFonts w:cstheme="minorHAnsi"/>
                <w:lang w:val="en-US"/>
              </w:rPr>
              <w:t>L130/133</w:t>
            </w:r>
          </w:p>
        </w:tc>
        <w:tc>
          <w:tcPr>
            <w:tcW w:w="3157" w:type="dxa"/>
          </w:tcPr>
          <w:p w14:paraId="52ED7652" w14:textId="77777777" w:rsidR="00A907D9" w:rsidRDefault="00A907D9" w:rsidP="00536BD3">
            <w:pPr>
              <w:jc w:val="center"/>
              <w:rPr>
                <w:rFonts w:cstheme="minorHAnsi"/>
                <w:lang w:val="en-US"/>
              </w:rPr>
            </w:pPr>
            <w:r>
              <w:rPr>
                <w:rFonts w:cstheme="minorHAnsi"/>
                <w:lang w:val="en-US"/>
              </w:rPr>
              <w:t>CLA</w:t>
            </w:r>
          </w:p>
        </w:tc>
        <w:tc>
          <w:tcPr>
            <w:tcW w:w="3248" w:type="dxa"/>
          </w:tcPr>
          <w:p w14:paraId="7AE115B5" w14:textId="77777777" w:rsidR="00A907D9" w:rsidRDefault="00A907D9" w:rsidP="00536BD3">
            <w:pPr>
              <w:rPr>
                <w:rFonts w:cstheme="minorHAnsi"/>
                <w:lang w:val="en-US"/>
              </w:rPr>
            </w:pPr>
            <w:r>
              <w:rPr>
                <w:rFonts w:cstheme="minorHAnsi"/>
                <w:lang w:val="en-US"/>
              </w:rPr>
              <w:t>CROWN LAND MANAGEMENT</w:t>
            </w:r>
          </w:p>
        </w:tc>
      </w:tr>
      <w:tr w:rsidR="00A907D9" w14:paraId="164FB4CF" w14:textId="77777777" w:rsidTr="00536BD3">
        <w:tc>
          <w:tcPr>
            <w:tcW w:w="1587" w:type="dxa"/>
          </w:tcPr>
          <w:p w14:paraId="3C888C22" w14:textId="77777777" w:rsidR="00A907D9" w:rsidRDefault="00A907D9" w:rsidP="00536BD3">
            <w:pPr>
              <w:jc w:val="center"/>
              <w:rPr>
                <w:rFonts w:cstheme="minorHAnsi"/>
                <w:lang w:val="en-US"/>
              </w:rPr>
            </w:pPr>
            <w:r>
              <w:rPr>
                <w:rFonts w:cstheme="minorHAnsi"/>
                <w:lang w:val="en-US"/>
              </w:rPr>
              <w:t>225</w:t>
            </w:r>
          </w:p>
        </w:tc>
        <w:tc>
          <w:tcPr>
            <w:tcW w:w="2494" w:type="dxa"/>
          </w:tcPr>
          <w:p w14:paraId="5D74C1D3" w14:textId="77777777" w:rsidR="00A907D9" w:rsidRDefault="00A907D9" w:rsidP="00536BD3">
            <w:pPr>
              <w:rPr>
                <w:rFonts w:cstheme="minorHAnsi"/>
                <w:lang w:val="en-US"/>
              </w:rPr>
            </w:pPr>
            <w:r>
              <w:rPr>
                <w:rFonts w:cstheme="minorHAnsi"/>
                <w:lang w:val="en-US"/>
              </w:rPr>
              <w:t>UNUSED ROAD LICENCE – RECREATIONAL</w:t>
            </w:r>
          </w:p>
        </w:tc>
        <w:tc>
          <w:tcPr>
            <w:tcW w:w="2157" w:type="dxa"/>
          </w:tcPr>
          <w:p w14:paraId="633CB4CF" w14:textId="77777777" w:rsidR="00A907D9" w:rsidRDefault="00A907D9" w:rsidP="00536BD3">
            <w:pPr>
              <w:jc w:val="center"/>
              <w:rPr>
                <w:rFonts w:cstheme="minorHAnsi"/>
                <w:lang w:val="en-US"/>
              </w:rPr>
            </w:pPr>
            <w:r>
              <w:rPr>
                <w:rFonts w:cstheme="minorHAnsi"/>
                <w:lang w:val="en-US"/>
              </w:rPr>
              <w:t>A</w:t>
            </w:r>
          </w:p>
        </w:tc>
        <w:tc>
          <w:tcPr>
            <w:tcW w:w="977" w:type="dxa"/>
          </w:tcPr>
          <w:p w14:paraId="2AF15E64" w14:textId="77777777" w:rsidR="00A907D9" w:rsidRDefault="00A907D9" w:rsidP="00536BD3">
            <w:pPr>
              <w:rPr>
                <w:rFonts w:cstheme="minorHAnsi"/>
                <w:lang w:val="en-US"/>
              </w:rPr>
            </w:pPr>
            <w:r>
              <w:rPr>
                <w:rFonts w:cstheme="minorHAnsi"/>
                <w:lang w:val="en-US"/>
              </w:rPr>
              <w:t>L130/133</w:t>
            </w:r>
          </w:p>
        </w:tc>
        <w:tc>
          <w:tcPr>
            <w:tcW w:w="3157" w:type="dxa"/>
          </w:tcPr>
          <w:p w14:paraId="08BED91B" w14:textId="77777777" w:rsidR="00A907D9" w:rsidRDefault="00A907D9" w:rsidP="00536BD3">
            <w:pPr>
              <w:jc w:val="center"/>
              <w:rPr>
                <w:rFonts w:cstheme="minorHAnsi"/>
                <w:lang w:val="en-US"/>
              </w:rPr>
            </w:pPr>
            <w:r>
              <w:rPr>
                <w:rFonts w:cstheme="minorHAnsi"/>
                <w:lang w:val="en-US"/>
              </w:rPr>
              <w:t>CLA</w:t>
            </w:r>
          </w:p>
        </w:tc>
        <w:tc>
          <w:tcPr>
            <w:tcW w:w="3248" w:type="dxa"/>
          </w:tcPr>
          <w:p w14:paraId="1C9B8BD2" w14:textId="77777777" w:rsidR="00A907D9" w:rsidRDefault="00A907D9" w:rsidP="00536BD3">
            <w:pPr>
              <w:rPr>
                <w:rFonts w:cstheme="minorHAnsi"/>
                <w:lang w:val="en-US"/>
              </w:rPr>
            </w:pPr>
            <w:r>
              <w:rPr>
                <w:rFonts w:cstheme="minorHAnsi"/>
                <w:lang w:val="en-US"/>
              </w:rPr>
              <w:t>CROWN LAND MANAGEMENT</w:t>
            </w:r>
          </w:p>
        </w:tc>
      </w:tr>
      <w:tr w:rsidR="00A907D9" w14:paraId="54602F2E" w14:textId="77777777" w:rsidTr="00536BD3">
        <w:tc>
          <w:tcPr>
            <w:tcW w:w="1587" w:type="dxa"/>
          </w:tcPr>
          <w:p w14:paraId="0AD8218D" w14:textId="77777777" w:rsidR="00A907D9" w:rsidRDefault="00A907D9" w:rsidP="00536BD3">
            <w:pPr>
              <w:jc w:val="center"/>
              <w:rPr>
                <w:rFonts w:cstheme="minorHAnsi"/>
                <w:lang w:val="en-US"/>
              </w:rPr>
            </w:pPr>
            <w:r>
              <w:rPr>
                <w:rFonts w:cstheme="minorHAnsi"/>
                <w:lang w:val="en-US"/>
              </w:rPr>
              <w:t>230</w:t>
            </w:r>
          </w:p>
        </w:tc>
        <w:tc>
          <w:tcPr>
            <w:tcW w:w="2494" w:type="dxa"/>
          </w:tcPr>
          <w:p w14:paraId="208BC21E" w14:textId="77777777" w:rsidR="00A907D9" w:rsidRDefault="00A907D9" w:rsidP="00536BD3">
            <w:pPr>
              <w:rPr>
                <w:rFonts w:cstheme="minorHAnsi"/>
                <w:lang w:val="en-US"/>
              </w:rPr>
            </w:pPr>
            <w:r>
              <w:rPr>
                <w:rFonts w:cstheme="minorHAnsi"/>
                <w:lang w:val="en-US"/>
              </w:rPr>
              <w:t>UNUSED ROAD LICENCE – PUBLIC UTILITY</w:t>
            </w:r>
          </w:p>
        </w:tc>
        <w:tc>
          <w:tcPr>
            <w:tcW w:w="2157" w:type="dxa"/>
          </w:tcPr>
          <w:p w14:paraId="2CA2AC9A" w14:textId="77777777" w:rsidR="00A907D9" w:rsidRDefault="00A907D9" w:rsidP="00536BD3">
            <w:pPr>
              <w:jc w:val="center"/>
              <w:rPr>
                <w:rFonts w:cstheme="minorHAnsi"/>
                <w:lang w:val="en-US"/>
              </w:rPr>
            </w:pPr>
            <w:r>
              <w:rPr>
                <w:rFonts w:cstheme="minorHAnsi"/>
                <w:lang w:val="en-US"/>
              </w:rPr>
              <w:t>A</w:t>
            </w:r>
          </w:p>
        </w:tc>
        <w:tc>
          <w:tcPr>
            <w:tcW w:w="977" w:type="dxa"/>
          </w:tcPr>
          <w:p w14:paraId="77C45028" w14:textId="77777777" w:rsidR="00A907D9" w:rsidRDefault="00A907D9" w:rsidP="00536BD3">
            <w:pPr>
              <w:rPr>
                <w:rFonts w:cstheme="minorHAnsi"/>
                <w:lang w:val="en-US"/>
              </w:rPr>
            </w:pPr>
            <w:r>
              <w:rPr>
                <w:rFonts w:cstheme="minorHAnsi"/>
                <w:lang w:val="en-US"/>
              </w:rPr>
              <w:t>L130/133</w:t>
            </w:r>
          </w:p>
        </w:tc>
        <w:tc>
          <w:tcPr>
            <w:tcW w:w="3157" w:type="dxa"/>
          </w:tcPr>
          <w:p w14:paraId="414401EC" w14:textId="77777777" w:rsidR="00A907D9" w:rsidRDefault="00A907D9" w:rsidP="00536BD3">
            <w:pPr>
              <w:jc w:val="center"/>
              <w:rPr>
                <w:rFonts w:cstheme="minorHAnsi"/>
                <w:lang w:val="en-US"/>
              </w:rPr>
            </w:pPr>
            <w:r>
              <w:rPr>
                <w:rFonts w:cstheme="minorHAnsi"/>
                <w:lang w:val="en-US"/>
              </w:rPr>
              <w:t>CLA</w:t>
            </w:r>
          </w:p>
        </w:tc>
        <w:tc>
          <w:tcPr>
            <w:tcW w:w="3248" w:type="dxa"/>
          </w:tcPr>
          <w:p w14:paraId="690A8A15" w14:textId="77777777" w:rsidR="00A907D9" w:rsidRDefault="00A907D9" w:rsidP="00536BD3">
            <w:pPr>
              <w:rPr>
                <w:rFonts w:cstheme="minorHAnsi"/>
                <w:lang w:val="en-US"/>
              </w:rPr>
            </w:pPr>
            <w:r>
              <w:rPr>
                <w:rFonts w:cstheme="minorHAnsi"/>
                <w:lang w:val="en-US"/>
              </w:rPr>
              <w:t>CROWN LAND MANAGEMENT</w:t>
            </w:r>
          </w:p>
        </w:tc>
      </w:tr>
    </w:tbl>
    <w:p w14:paraId="5B8B56F5" w14:textId="64CA8D2D" w:rsidR="00A907D9" w:rsidRDefault="00A907D9">
      <w:pPr>
        <w:rPr>
          <w:rFonts w:cstheme="minorHAnsi"/>
          <w:b/>
          <w:lang w:val="en-US"/>
        </w:rPr>
      </w:pPr>
    </w:p>
    <w:p w14:paraId="70ABE40D" w14:textId="77777777" w:rsidR="008D37C2" w:rsidRDefault="008D37C2" w:rsidP="00E53017">
      <w:pPr>
        <w:spacing w:before="60"/>
        <w:jc w:val="both"/>
        <w:rPr>
          <w:rFonts w:cstheme="minorHAnsi"/>
          <w:b/>
          <w:lang w:val="en-US"/>
        </w:rPr>
      </w:pPr>
    </w:p>
    <w:p w14:paraId="337B3768" w14:textId="1C0115BE" w:rsidR="00E53017" w:rsidRDefault="00E53017" w:rsidP="00E53017">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19096D8C" w14:textId="77777777" w:rsidR="00E53017" w:rsidRDefault="00E53017" w:rsidP="00E53017">
      <w:pPr>
        <w:rPr>
          <w:rFonts w:cstheme="minorHAnsi"/>
          <w:lang w:val="en-US"/>
        </w:rPr>
      </w:pPr>
    </w:p>
    <w:tbl>
      <w:tblPr>
        <w:tblStyle w:val="TableGrid"/>
        <w:tblW w:w="13620" w:type="dxa"/>
        <w:tblLook w:val="04A0" w:firstRow="1" w:lastRow="0" w:firstColumn="1" w:lastColumn="0" w:noHBand="0" w:noVBand="1"/>
      </w:tblPr>
      <w:tblGrid>
        <w:gridCol w:w="1587"/>
        <w:gridCol w:w="2492"/>
        <w:gridCol w:w="2157"/>
        <w:gridCol w:w="977"/>
        <w:gridCol w:w="10"/>
        <w:gridCol w:w="3147"/>
        <w:gridCol w:w="10"/>
        <w:gridCol w:w="3240"/>
      </w:tblGrid>
      <w:tr w:rsidR="00E53017" w14:paraId="275AFC8A" w14:textId="77777777" w:rsidTr="008D37C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664BC873" w14:textId="77777777" w:rsidR="00E53017" w:rsidRPr="00B42334" w:rsidRDefault="00E53017" w:rsidP="00B477B4">
            <w:pPr>
              <w:rPr>
                <w:rFonts w:cstheme="minorHAnsi"/>
                <w:b/>
                <w:lang w:val="en-US"/>
              </w:rPr>
            </w:pPr>
            <w:r w:rsidRPr="00B42334">
              <w:rPr>
                <w:rFonts w:cstheme="minorHAnsi"/>
                <w:b/>
                <w:lang w:val="en-US"/>
              </w:rPr>
              <w:t>TENURE_CODE</w:t>
            </w:r>
          </w:p>
        </w:tc>
        <w:tc>
          <w:tcPr>
            <w:tcW w:w="2492" w:type="dxa"/>
          </w:tcPr>
          <w:p w14:paraId="0455C09E" w14:textId="77777777" w:rsidR="00E53017" w:rsidRPr="00B42334" w:rsidRDefault="00E53017"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8CB22E5" w14:textId="77777777" w:rsidR="00E53017" w:rsidRPr="00B42334" w:rsidRDefault="00E53017"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87" w:type="dxa"/>
            <w:gridSpan w:val="2"/>
          </w:tcPr>
          <w:p w14:paraId="54069F8E" w14:textId="77777777" w:rsidR="00E53017" w:rsidRPr="00B42334" w:rsidRDefault="00E53017"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gridSpan w:val="2"/>
          </w:tcPr>
          <w:p w14:paraId="1D23E7CD" w14:textId="77777777" w:rsidR="00E53017" w:rsidRPr="00B42334" w:rsidRDefault="00E53017"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0" w:type="dxa"/>
          </w:tcPr>
          <w:p w14:paraId="05805574" w14:textId="77777777" w:rsidR="00E53017" w:rsidRPr="00B42334" w:rsidRDefault="00E53017"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8D37C2" w14:paraId="46675B7A" w14:textId="77777777" w:rsidTr="008D37C2">
        <w:tc>
          <w:tcPr>
            <w:tcW w:w="1587" w:type="dxa"/>
          </w:tcPr>
          <w:p w14:paraId="592FC864" w14:textId="77777777" w:rsidR="008D37C2" w:rsidRDefault="008D37C2" w:rsidP="008D37C2">
            <w:pPr>
              <w:jc w:val="center"/>
              <w:rPr>
                <w:rFonts w:cstheme="minorHAnsi"/>
                <w:lang w:val="en-US"/>
              </w:rPr>
            </w:pPr>
            <w:r>
              <w:rPr>
                <w:rFonts w:cstheme="minorHAnsi"/>
                <w:lang w:val="en-US"/>
              </w:rPr>
              <w:t>235</w:t>
            </w:r>
          </w:p>
        </w:tc>
        <w:tc>
          <w:tcPr>
            <w:tcW w:w="2492" w:type="dxa"/>
          </w:tcPr>
          <w:p w14:paraId="19279B2B" w14:textId="77777777" w:rsidR="008D37C2" w:rsidRDefault="008D37C2" w:rsidP="008D37C2">
            <w:pPr>
              <w:rPr>
                <w:rFonts w:cstheme="minorHAnsi"/>
                <w:lang w:val="en-US"/>
              </w:rPr>
            </w:pPr>
            <w:r>
              <w:rPr>
                <w:rFonts w:cstheme="minorHAnsi"/>
                <w:lang w:val="en-US"/>
              </w:rPr>
              <w:t>UNUSED ROAD LICENCE – NON PRIM PROD</w:t>
            </w:r>
          </w:p>
        </w:tc>
        <w:tc>
          <w:tcPr>
            <w:tcW w:w="2157" w:type="dxa"/>
          </w:tcPr>
          <w:p w14:paraId="1F78773F" w14:textId="77777777" w:rsidR="008D37C2" w:rsidRDefault="008D37C2" w:rsidP="008D37C2">
            <w:pPr>
              <w:jc w:val="center"/>
              <w:rPr>
                <w:rFonts w:cstheme="minorHAnsi"/>
                <w:lang w:val="en-US"/>
              </w:rPr>
            </w:pPr>
            <w:r>
              <w:rPr>
                <w:rFonts w:cstheme="minorHAnsi"/>
                <w:lang w:val="en-US"/>
              </w:rPr>
              <w:t>A</w:t>
            </w:r>
          </w:p>
        </w:tc>
        <w:tc>
          <w:tcPr>
            <w:tcW w:w="977" w:type="dxa"/>
          </w:tcPr>
          <w:p w14:paraId="6B836F52" w14:textId="77777777" w:rsidR="008D37C2" w:rsidRDefault="008D37C2" w:rsidP="008D37C2">
            <w:pPr>
              <w:rPr>
                <w:rFonts w:cstheme="minorHAnsi"/>
                <w:lang w:val="en-US"/>
              </w:rPr>
            </w:pPr>
            <w:r>
              <w:rPr>
                <w:rFonts w:cstheme="minorHAnsi"/>
                <w:lang w:val="en-US"/>
              </w:rPr>
              <w:t>L130/133</w:t>
            </w:r>
          </w:p>
        </w:tc>
        <w:tc>
          <w:tcPr>
            <w:tcW w:w="3157" w:type="dxa"/>
            <w:gridSpan w:val="2"/>
          </w:tcPr>
          <w:p w14:paraId="2C5288EA" w14:textId="77777777" w:rsidR="008D37C2" w:rsidRDefault="008D37C2" w:rsidP="008D37C2">
            <w:pPr>
              <w:jc w:val="center"/>
              <w:rPr>
                <w:rFonts w:cstheme="minorHAnsi"/>
                <w:lang w:val="en-US"/>
              </w:rPr>
            </w:pPr>
            <w:r>
              <w:rPr>
                <w:rFonts w:cstheme="minorHAnsi"/>
                <w:lang w:val="en-US"/>
              </w:rPr>
              <w:t>CLA</w:t>
            </w:r>
          </w:p>
        </w:tc>
        <w:tc>
          <w:tcPr>
            <w:tcW w:w="3250" w:type="dxa"/>
            <w:gridSpan w:val="2"/>
          </w:tcPr>
          <w:p w14:paraId="755B30AD" w14:textId="77777777" w:rsidR="008D37C2" w:rsidRDefault="008D37C2" w:rsidP="008D37C2">
            <w:pPr>
              <w:rPr>
                <w:rFonts w:cstheme="minorHAnsi"/>
                <w:lang w:val="en-US"/>
              </w:rPr>
            </w:pPr>
            <w:r>
              <w:rPr>
                <w:rFonts w:cstheme="minorHAnsi"/>
                <w:lang w:val="en-US"/>
              </w:rPr>
              <w:t>CROWN LAND MANAGEMENT</w:t>
            </w:r>
          </w:p>
        </w:tc>
      </w:tr>
      <w:tr w:rsidR="008D37C2" w14:paraId="6F822365" w14:textId="77777777" w:rsidTr="008D37C2">
        <w:tc>
          <w:tcPr>
            <w:tcW w:w="1587" w:type="dxa"/>
          </w:tcPr>
          <w:p w14:paraId="062D3044" w14:textId="77777777" w:rsidR="008D37C2" w:rsidRDefault="008D37C2" w:rsidP="008D37C2">
            <w:pPr>
              <w:jc w:val="center"/>
              <w:rPr>
                <w:rFonts w:cstheme="minorHAnsi"/>
                <w:lang w:val="en-US"/>
              </w:rPr>
            </w:pPr>
            <w:r>
              <w:rPr>
                <w:rFonts w:cstheme="minorHAnsi"/>
                <w:lang w:val="en-US"/>
              </w:rPr>
              <w:t>300</w:t>
            </w:r>
          </w:p>
        </w:tc>
        <w:tc>
          <w:tcPr>
            <w:tcW w:w="2492" w:type="dxa"/>
          </w:tcPr>
          <w:p w14:paraId="0EA1451F" w14:textId="77777777" w:rsidR="008D37C2" w:rsidRDefault="008D37C2" w:rsidP="008D37C2">
            <w:pPr>
              <w:rPr>
                <w:rFonts w:cstheme="minorHAnsi"/>
                <w:lang w:val="en-US"/>
              </w:rPr>
            </w:pPr>
            <w:r>
              <w:rPr>
                <w:rFonts w:cstheme="minorHAnsi"/>
                <w:lang w:val="en-US"/>
              </w:rPr>
              <w:t>WATER FRONTAGE LICENCE – PRIM PROD</w:t>
            </w:r>
          </w:p>
        </w:tc>
        <w:tc>
          <w:tcPr>
            <w:tcW w:w="2157" w:type="dxa"/>
          </w:tcPr>
          <w:p w14:paraId="5BE57460" w14:textId="77777777" w:rsidR="008D37C2" w:rsidRDefault="008D37C2" w:rsidP="008D37C2">
            <w:pPr>
              <w:jc w:val="center"/>
              <w:rPr>
                <w:rFonts w:cstheme="minorHAnsi"/>
                <w:lang w:val="en-US"/>
              </w:rPr>
            </w:pPr>
            <w:r>
              <w:rPr>
                <w:rFonts w:cstheme="minorHAnsi"/>
                <w:lang w:val="en-US"/>
              </w:rPr>
              <w:t>A</w:t>
            </w:r>
          </w:p>
        </w:tc>
        <w:tc>
          <w:tcPr>
            <w:tcW w:w="977" w:type="dxa"/>
          </w:tcPr>
          <w:p w14:paraId="0CAE76F9" w14:textId="77777777" w:rsidR="008D37C2" w:rsidRDefault="008D37C2" w:rsidP="008D37C2">
            <w:pPr>
              <w:rPr>
                <w:rFonts w:cstheme="minorHAnsi"/>
                <w:lang w:val="en-US"/>
              </w:rPr>
            </w:pPr>
            <w:r>
              <w:rPr>
                <w:rFonts w:cstheme="minorHAnsi"/>
                <w:lang w:val="en-US"/>
              </w:rPr>
              <w:t>L130/133</w:t>
            </w:r>
          </w:p>
        </w:tc>
        <w:tc>
          <w:tcPr>
            <w:tcW w:w="3157" w:type="dxa"/>
            <w:gridSpan w:val="2"/>
          </w:tcPr>
          <w:p w14:paraId="1C16D7BF" w14:textId="77777777" w:rsidR="008D37C2" w:rsidRDefault="008D37C2" w:rsidP="008D37C2">
            <w:pPr>
              <w:jc w:val="center"/>
              <w:rPr>
                <w:rFonts w:cstheme="minorHAnsi"/>
                <w:lang w:val="en-US"/>
              </w:rPr>
            </w:pPr>
            <w:r>
              <w:rPr>
                <w:rFonts w:cstheme="minorHAnsi"/>
                <w:lang w:val="en-US"/>
              </w:rPr>
              <w:t>CLA</w:t>
            </w:r>
          </w:p>
        </w:tc>
        <w:tc>
          <w:tcPr>
            <w:tcW w:w="3250" w:type="dxa"/>
            <w:gridSpan w:val="2"/>
          </w:tcPr>
          <w:p w14:paraId="335F7116" w14:textId="77777777" w:rsidR="008D37C2" w:rsidRDefault="008D37C2" w:rsidP="008D37C2">
            <w:pPr>
              <w:rPr>
                <w:rFonts w:cstheme="minorHAnsi"/>
                <w:lang w:val="en-US"/>
              </w:rPr>
            </w:pPr>
            <w:r>
              <w:rPr>
                <w:rFonts w:cstheme="minorHAnsi"/>
                <w:lang w:val="en-US"/>
              </w:rPr>
              <w:t>CROWN LAND MANAGEMENT</w:t>
            </w:r>
          </w:p>
        </w:tc>
      </w:tr>
      <w:tr w:rsidR="008D37C2" w14:paraId="316178BE" w14:textId="77777777" w:rsidTr="008D37C2">
        <w:tc>
          <w:tcPr>
            <w:tcW w:w="1587" w:type="dxa"/>
          </w:tcPr>
          <w:p w14:paraId="6E94C1B0" w14:textId="77777777" w:rsidR="008D37C2" w:rsidRDefault="008D37C2" w:rsidP="008D37C2">
            <w:pPr>
              <w:jc w:val="center"/>
              <w:rPr>
                <w:rFonts w:cstheme="minorHAnsi"/>
                <w:lang w:val="en-US"/>
              </w:rPr>
            </w:pPr>
            <w:r>
              <w:rPr>
                <w:rFonts w:cstheme="minorHAnsi"/>
                <w:lang w:val="en-US"/>
              </w:rPr>
              <w:t>302</w:t>
            </w:r>
          </w:p>
        </w:tc>
        <w:tc>
          <w:tcPr>
            <w:tcW w:w="2492" w:type="dxa"/>
          </w:tcPr>
          <w:p w14:paraId="5BD781A2" w14:textId="77777777" w:rsidR="008D37C2" w:rsidRDefault="008D37C2" w:rsidP="008D37C2">
            <w:pPr>
              <w:rPr>
                <w:rFonts w:cstheme="minorHAnsi"/>
                <w:lang w:val="en-US"/>
              </w:rPr>
            </w:pPr>
            <w:r>
              <w:rPr>
                <w:rFonts w:cstheme="minorHAnsi"/>
                <w:lang w:val="en-US"/>
              </w:rPr>
              <w:t>WATER FRONTAGE LICENCE – BOX IRON BARK</w:t>
            </w:r>
          </w:p>
        </w:tc>
        <w:tc>
          <w:tcPr>
            <w:tcW w:w="2157" w:type="dxa"/>
          </w:tcPr>
          <w:p w14:paraId="75951810" w14:textId="77777777" w:rsidR="008D37C2" w:rsidRDefault="008D37C2" w:rsidP="008D37C2">
            <w:pPr>
              <w:jc w:val="center"/>
              <w:rPr>
                <w:rFonts w:cstheme="minorHAnsi"/>
                <w:lang w:val="en-US"/>
              </w:rPr>
            </w:pPr>
            <w:r>
              <w:rPr>
                <w:rFonts w:cstheme="minorHAnsi"/>
                <w:lang w:val="en-US"/>
              </w:rPr>
              <w:t>A</w:t>
            </w:r>
          </w:p>
        </w:tc>
        <w:tc>
          <w:tcPr>
            <w:tcW w:w="977" w:type="dxa"/>
          </w:tcPr>
          <w:p w14:paraId="73C91372" w14:textId="77777777" w:rsidR="008D37C2" w:rsidRDefault="008D37C2" w:rsidP="008D37C2">
            <w:pPr>
              <w:rPr>
                <w:rFonts w:cstheme="minorHAnsi"/>
                <w:lang w:val="en-US"/>
              </w:rPr>
            </w:pPr>
            <w:r>
              <w:rPr>
                <w:rFonts w:cstheme="minorHAnsi"/>
                <w:lang w:val="en-US"/>
              </w:rPr>
              <w:t>L130/133</w:t>
            </w:r>
          </w:p>
        </w:tc>
        <w:tc>
          <w:tcPr>
            <w:tcW w:w="3157" w:type="dxa"/>
            <w:gridSpan w:val="2"/>
          </w:tcPr>
          <w:p w14:paraId="03FC0384" w14:textId="77777777" w:rsidR="008D37C2" w:rsidRDefault="008D37C2" w:rsidP="008D37C2">
            <w:pPr>
              <w:jc w:val="center"/>
              <w:rPr>
                <w:rFonts w:cstheme="minorHAnsi"/>
                <w:lang w:val="en-US"/>
              </w:rPr>
            </w:pPr>
            <w:r>
              <w:rPr>
                <w:rFonts w:cstheme="minorHAnsi"/>
                <w:lang w:val="en-US"/>
              </w:rPr>
              <w:t>CLA</w:t>
            </w:r>
          </w:p>
        </w:tc>
        <w:tc>
          <w:tcPr>
            <w:tcW w:w="3250" w:type="dxa"/>
            <w:gridSpan w:val="2"/>
          </w:tcPr>
          <w:p w14:paraId="761F7F3F" w14:textId="77777777" w:rsidR="008D37C2" w:rsidRDefault="008D37C2" w:rsidP="008D37C2">
            <w:pPr>
              <w:rPr>
                <w:rFonts w:cstheme="minorHAnsi"/>
                <w:lang w:val="en-US"/>
              </w:rPr>
            </w:pPr>
            <w:r>
              <w:rPr>
                <w:rFonts w:cstheme="minorHAnsi"/>
                <w:lang w:val="en-US"/>
              </w:rPr>
              <w:t>CROWN LAND MANAGEMENT</w:t>
            </w:r>
          </w:p>
        </w:tc>
      </w:tr>
      <w:tr w:rsidR="00E53017" w14:paraId="2BC883BA" w14:textId="77777777" w:rsidTr="008D37C2">
        <w:tc>
          <w:tcPr>
            <w:tcW w:w="1587" w:type="dxa"/>
          </w:tcPr>
          <w:p w14:paraId="6896F2DA" w14:textId="77777777" w:rsidR="00E53017" w:rsidRDefault="00E53017" w:rsidP="00B477B4">
            <w:pPr>
              <w:jc w:val="center"/>
              <w:rPr>
                <w:rFonts w:cstheme="minorHAnsi"/>
                <w:lang w:val="en-US"/>
              </w:rPr>
            </w:pPr>
            <w:r>
              <w:rPr>
                <w:rFonts w:cstheme="minorHAnsi"/>
                <w:lang w:val="en-US"/>
              </w:rPr>
              <w:t>305</w:t>
            </w:r>
          </w:p>
        </w:tc>
        <w:tc>
          <w:tcPr>
            <w:tcW w:w="2492" w:type="dxa"/>
          </w:tcPr>
          <w:p w14:paraId="01EF824C" w14:textId="77777777" w:rsidR="00E53017" w:rsidRDefault="00E53017" w:rsidP="00B477B4">
            <w:pPr>
              <w:rPr>
                <w:rFonts w:cstheme="minorHAnsi"/>
                <w:lang w:val="en-US"/>
              </w:rPr>
            </w:pPr>
            <w:r>
              <w:rPr>
                <w:rFonts w:cstheme="minorHAnsi"/>
                <w:lang w:val="en-US"/>
              </w:rPr>
              <w:t>WATER FRONTAGE LICENCE – NON PROD</w:t>
            </w:r>
          </w:p>
        </w:tc>
        <w:tc>
          <w:tcPr>
            <w:tcW w:w="2157" w:type="dxa"/>
          </w:tcPr>
          <w:p w14:paraId="5C663CB4" w14:textId="77777777" w:rsidR="00E53017" w:rsidRDefault="00E53017" w:rsidP="00B477B4">
            <w:pPr>
              <w:jc w:val="center"/>
              <w:rPr>
                <w:rFonts w:cstheme="minorHAnsi"/>
                <w:lang w:val="en-US"/>
              </w:rPr>
            </w:pPr>
            <w:r>
              <w:rPr>
                <w:rFonts w:cstheme="minorHAnsi"/>
                <w:lang w:val="en-US"/>
              </w:rPr>
              <w:t>A</w:t>
            </w:r>
          </w:p>
        </w:tc>
        <w:tc>
          <w:tcPr>
            <w:tcW w:w="987" w:type="dxa"/>
            <w:gridSpan w:val="2"/>
          </w:tcPr>
          <w:p w14:paraId="5933ADD7" w14:textId="77777777" w:rsidR="00E53017" w:rsidRDefault="00E53017" w:rsidP="00B477B4">
            <w:pPr>
              <w:rPr>
                <w:rFonts w:cstheme="minorHAnsi"/>
                <w:lang w:val="en-US"/>
              </w:rPr>
            </w:pPr>
            <w:r>
              <w:rPr>
                <w:rFonts w:cstheme="minorHAnsi"/>
                <w:lang w:val="en-US"/>
              </w:rPr>
              <w:t>L130/133</w:t>
            </w:r>
          </w:p>
        </w:tc>
        <w:tc>
          <w:tcPr>
            <w:tcW w:w="3157" w:type="dxa"/>
            <w:gridSpan w:val="2"/>
          </w:tcPr>
          <w:p w14:paraId="2EA109E4" w14:textId="77777777" w:rsidR="00E53017" w:rsidRDefault="00E53017" w:rsidP="00B477B4">
            <w:pPr>
              <w:jc w:val="center"/>
              <w:rPr>
                <w:rFonts w:cstheme="minorHAnsi"/>
                <w:lang w:val="en-US"/>
              </w:rPr>
            </w:pPr>
            <w:r>
              <w:rPr>
                <w:rFonts w:cstheme="minorHAnsi"/>
                <w:lang w:val="en-US"/>
              </w:rPr>
              <w:t>CLA</w:t>
            </w:r>
          </w:p>
        </w:tc>
        <w:tc>
          <w:tcPr>
            <w:tcW w:w="3240" w:type="dxa"/>
          </w:tcPr>
          <w:p w14:paraId="7305422C" w14:textId="77777777" w:rsidR="00E53017" w:rsidRDefault="00E53017" w:rsidP="00B477B4">
            <w:pPr>
              <w:rPr>
                <w:rFonts w:cstheme="minorHAnsi"/>
                <w:lang w:val="en-US"/>
              </w:rPr>
            </w:pPr>
            <w:r>
              <w:rPr>
                <w:rFonts w:cstheme="minorHAnsi"/>
                <w:lang w:val="en-US"/>
              </w:rPr>
              <w:t>CROWN LAND MANAGEMENT</w:t>
            </w:r>
          </w:p>
        </w:tc>
      </w:tr>
      <w:tr w:rsidR="00E53017" w14:paraId="7F96A972" w14:textId="77777777" w:rsidTr="008D37C2">
        <w:tc>
          <w:tcPr>
            <w:tcW w:w="1587" w:type="dxa"/>
          </w:tcPr>
          <w:p w14:paraId="46724638" w14:textId="77777777" w:rsidR="00E53017" w:rsidRDefault="00E53017" w:rsidP="00B477B4">
            <w:pPr>
              <w:jc w:val="center"/>
              <w:rPr>
                <w:rFonts w:cstheme="minorHAnsi"/>
                <w:lang w:val="en-US"/>
              </w:rPr>
            </w:pPr>
            <w:r>
              <w:rPr>
                <w:rFonts w:cstheme="minorHAnsi"/>
                <w:lang w:val="en-US"/>
              </w:rPr>
              <w:t>310</w:t>
            </w:r>
          </w:p>
        </w:tc>
        <w:tc>
          <w:tcPr>
            <w:tcW w:w="2492" w:type="dxa"/>
          </w:tcPr>
          <w:p w14:paraId="28FCAF68" w14:textId="77777777" w:rsidR="00E53017" w:rsidRDefault="00E53017" w:rsidP="00B477B4">
            <w:pPr>
              <w:rPr>
                <w:rFonts w:cstheme="minorHAnsi"/>
                <w:lang w:val="en-US"/>
              </w:rPr>
            </w:pPr>
            <w:r>
              <w:rPr>
                <w:rFonts w:cstheme="minorHAnsi"/>
                <w:lang w:val="en-US"/>
              </w:rPr>
              <w:t>RIPARIAN MANAGEMENT LICENCE</w:t>
            </w:r>
          </w:p>
        </w:tc>
        <w:tc>
          <w:tcPr>
            <w:tcW w:w="2157" w:type="dxa"/>
          </w:tcPr>
          <w:p w14:paraId="00E1F330" w14:textId="77777777" w:rsidR="00E53017" w:rsidRDefault="00E53017" w:rsidP="00B477B4">
            <w:pPr>
              <w:jc w:val="center"/>
              <w:rPr>
                <w:rFonts w:cstheme="minorHAnsi"/>
                <w:lang w:val="en-US"/>
              </w:rPr>
            </w:pPr>
            <w:r>
              <w:rPr>
                <w:rFonts w:cstheme="minorHAnsi"/>
                <w:lang w:val="en-US"/>
              </w:rPr>
              <w:t>A</w:t>
            </w:r>
          </w:p>
        </w:tc>
        <w:tc>
          <w:tcPr>
            <w:tcW w:w="987" w:type="dxa"/>
            <w:gridSpan w:val="2"/>
          </w:tcPr>
          <w:p w14:paraId="773B3A12" w14:textId="77777777" w:rsidR="00E53017" w:rsidRDefault="00E53017" w:rsidP="00B477B4">
            <w:pPr>
              <w:rPr>
                <w:rFonts w:cstheme="minorHAnsi"/>
                <w:lang w:val="en-US"/>
              </w:rPr>
            </w:pPr>
            <w:r>
              <w:rPr>
                <w:rFonts w:cstheme="minorHAnsi"/>
                <w:lang w:val="en-US"/>
              </w:rPr>
              <w:t>L130/133</w:t>
            </w:r>
          </w:p>
        </w:tc>
        <w:tc>
          <w:tcPr>
            <w:tcW w:w="3157" w:type="dxa"/>
            <w:gridSpan w:val="2"/>
          </w:tcPr>
          <w:p w14:paraId="362FC93D" w14:textId="77777777" w:rsidR="00E53017" w:rsidRDefault="00E53017" w:rsidP="00B477B4">
            <w:pPr>
              <w:jc w:val="center"/>
              <w:rPr>
                <w:rFonts w:cstheme="minorHAnsi"/>
                <w:lang w:val="en-US"/>
              </w:rPr>
            </w:pPr>
            <w:r>
              <w:rPr>
                <w:rFonts w:cstheme="minorHAnsi"/>
                <w:lang w:val="en-US"/>
              </w:rPr>
              <w:t>CLA</w:t>
            </w:r>
          </w:p>
        </w:tc>
        <w:tc>
          <w:tcPr>
            <w:tcW w:w="3240" w:type="dxa"/>
          </w:tcPr>
          <w:p w14:paraId="6248028C" w14:textId="77777777" w:rsidR="00E53017" w:rsidRDefault="00E53017" w:rsidP="00B477B4">
            <w:pPr>
              <w:rPr>
                <w:rFonts w:cstheme="minorHAnsi"/>
                <w:lang w:val="en-US"/>
              </w:rPr>
            </w:pPr>
            <w:r>
              <w:rPr>
                <w:rFonts w:cstheme="minorHAnsi"/>
                <w:lang w:val="en-US"/>
              </w:rPr>
              <w:t>CROWN LAND MANAGEMENT</w:t>
            </w:r>
          </w:p>
        </w:tc>
      </w:tr>
      <w:tr w:rsidR="00E53017" w14:paraId="41159E8C" w14:textId="77777777" w:rsidTr="008D37C2">
        <w:tc>
          <w:tcPr>
            <w:tcW w:w="1587" w:type="dxa"/>
          </w:tcPr>
          <w:p w14:paraId="51EF6C87" w14:textId="77777777" w:rsidR="00E53017" w:rsidRDefault="00E53017" w:rsidP="00B477B4">
            <w:pPr>
              <w:jc w:val="center"/>
              <w:rPr>
                <w:rFonts w:cstheme="minorHAnsi"/>
                <w:lang w:val="en-US"/>
              </w:rPr>
            </w:pPr>
            <w:r>
              <w:rPr>
                <w:rFonts w:cstheme="minorHAnsi"/>
                <w:lang w:val="en-US"/>
              </w:rPr>
              <w:t>315</w:t>
            </w:r>
          </w:p>
        </w:tc>
        <w:tc>
          <w:tcPr>
            <w:tcW w:w="2492" w:type="dxa"/>
          </w:tcPr>
          <w:p w14:paraId="69236975" w14:textId="77777777" w:rsidR="00E53017" w:rsidRDefault="00E53017" w:rsidP="00B477B4">
            <w:pPr>
              <w:rPr>
                <w:rFonts w:cstheme="minorHAnsi"/>
                <w:lang w:val="en-US"/>
              </w:rPr>
            </w:pPr>
            <w:r>
              <w:rPr>
                <w:rFonts w:cstheme="minorHAnsi"/>
                <w:lang w:val="en-US"/>
              </w:rPr>
              <w:t>WATER FRONTAGE LICENCE – COMM/INDUST</w:t>
            </w:r>
          </w:p>
        </w:tc>
        <w:tc>
          <w:tcPr>
            <w:tcW w:w="2157" w:type="dxa"/>
          </w:tcPr>
          <w:p w14:paraId="0E91955C" w14:textId="77777777" w:rsidR="00E53017" w:rsidRDefault="00E53017" w:rsidP="00B477B4">
            <w:pPr>
              <w:jc w:val="center"/>
              <w:rPr>
                <w:rFonts w:cstheme="minorHAnsi"/>
                <w:lang w:val="en-US"/>
              </w:rPr>
            </w:pPr>
            <w:r>
              <w:rPr>
                <w:rFonts w:cstheme="minorHAnsi"/>
                <w:lang w:val="en-US"/>
              </w:rPr>
              <w:t>A</w:t>
            </w:r>
          </w:p>
        </w:tc>
        <w:tc>
          <w:tcPr>
            <w:tcW w:w="987" w:type="dxa"/>
            <w:gridSpan w:val="2"/>
          </w:tcPr>
          <w:p w14:paraId="021B9476" w14:textId="77777777" w:rsidR="00E53017" w:rsidRDefault="00E53017" w:rsidP="00B477B4">
            <w:pPr>
              <w:rPr>
                <w:rFonts w:cstheme="minorHAnsi"/>
                <w:lang w:val="en-US"/>
              </w:rPr>
            </w:pPr>
            <w:r>
              <w:rPr>
                <w:rFonts w:cstheme="minorHAnsi"/>
                <w:lang w:val="en-US"/>
              </w:rPr>
              <w:t>L130/133</w:t>
            </w:r>
          </w:p>
        </w:tc>
        <w:tc>
          <w:tcPr>
            <w:tcW w:w="3157" w:type="dxa"/>
            <w:gridSpan w:val="2"/>
          </w:tcPr>
          <w:p w14:paraId="771B2285" w14:textId="77777777" w:rsidR="00E53017" w:rsidRDefault="00E53017" w:rsidP="00B477B4">
            <w:pPr>
              <w:jc w:val="center"/>
              <w:rPr>
                <w:rFonts w:cstheme="minorHAnsi"/>
                <w:lang w:val="en-US"/>
              </w:rPr>
            </w:pPr>
            <w:r>
              <w:rPr>
                <w:rFonts w:cstheme="minorHAnsi"/>
                <w:lang w:val="en-US"/>
              </w:rPr>
              <w:t>CLA</w:t>
            </w:r>
          </w:p>
        </w:tc>
        <w:tc>
          <w:tcPr>
            <w:tcW w:w="3240" w:type="dxa"/>
          </w:tcPr>
          <w:p w14:paraId="6708363D" w14:textId="77777777" w:rsidR="00E53017" w:rsidRDefault="00E53017" w:rsidP="00B477B4">
            <w:pPr>
              <w:rPr>
                <w:rFonts w:cstheme="minorHAnsi"/>
                <w:lang w:val="en-US"/>
              </w:rPr>
            </w:pPr>
            <w:r>
              <w:rPr>
                <w:rFonts w:cstheme="minorHAnsi"/>
                <w:lang w:val="en-US"/>
              </w:rPr>
              <w:t>CROWN LAND MANAGEMENT</w:t>
            </w:r>
          </w:p>
        </w:tc>
      </w:tr>
      <w:tr w:rsidR="00E53017" w14:paraId="5F93E493" w14:textId="77777777" w:rsidTr="008D37C2">
        <w:tc>
          <w:tcPr>
            <w:tcW w:w="1587" w:type="dxa"/>
          </w:tcPr>
          <w:p w14:paraId="75703946" w14:textId="77777777" w:rsidR="00E53017" w:rsidRDefault="00E53017" w:rsidP="00B477B4">
            <w:pPr>
              <w:jc w:val="center"/>
              <w:rPr>
                <w:rFonts w:cstheme="minorHAnsi"/>
                <w:lang w:val="en-US"/>
              </w:rPr>
            </w:pPr>
            <w:r>
              <w:rPr>
                <w:rFonts w:cstheme="minorHAnsi"/>
                <w:lang w:val="en-US"/>
              </w:rPr>
              <w:t>320</w:t>
            </w:r>
          </w:p>
        </w:tc>
        <w:tc>
          <w:tcPr>
            <w:tcW w:w="2492" w:type="dxa"/>
          </w:tcPr>
          <w:p w14:paraId="6D521927" w14:textId="77777777" w:rsidR="00E53017" w:rsidRDefault="00E53017" w:rsidP="00B477B4">
            <w:pPr>
              <w:rPr>
                <w:rFonts w:cstheme="minorHAnsi"/>
                <w:lang w:val="en-US"/>
              </w:rPr>
            </w:pPr>
            <w:r>
              <w:rPr>
                <w:rFonts w:cstheme="minorHAnsi"/>
                <w:lang w:val="en-US"/>
              </w:rPr>
              <w:t>WATER FRONTAGE LICENCE – RESIDENTIAL</w:t>
            </w:r>
          </w:p>
        </w:tc>
        <w:tc>
          <w:tcPr>
            <w:tcW w:w="2157" w:type="dxa"/>
          </w:tcPr>
          <w:p w14:paraId="019BEE93" w14:textId="77777777" w:rsidR="00E53017" w:rsidRDefault="00E53017" w:rsidP="00B477B4">
            <w:pPr>
              <w:jc w:val="center"/>
              <w:rPr>
                <w:rFonts w:cstheme="minorHAnsi"/>
                <w:lang w:val="en-US"/>
              </w:rPr>
            </w:pPr>
            <w:r>
              <w:rPr>
                <w:rFonts w:cstheme="minorHAnsi"/>
                <w:lang w:val="en-US"/>
              </w:rPr>
              <w:t>A</w:t>
            </w:r>
          </w:p>
        </w:tc>
        <w:tc>
          <w:tcPr>
            <w:tcW w:w="987" w:type="dxa"/>
            <w:gridSpan w:val="2"/>
          </w:tcPr>
          <w:p w14:paraId="561C2530" w14:textId="77777777" w:rsidR="00E53017" w:rsidRDefault="00E53017" w:rsidP="00B477B4">
            <w:pPr>
              <w:rPr>
                <w:rFonts w:cstheme="minorHAnsi"/>
                <w:lang w:val="en-US"/>
              </w:rPr>
            </w:pPr>
            <w:r>
              <w:rPr>
                <w:rFonts w:cstheme="minorHAnsi"/>
                <w:lang w:val="en-US"/>
              </w:rPr>
              <w:t>L130/133</w:t>
            </w:r>
          </w:p>
        </w:tc>
        <w:tc>
          <w:tcPr>
            <w:tcW w:w="3157" w:type="dxa"/>
            <w:gridSpan w:val="2"/>
          </w:tcPr>
          <w:p w14:paraId="10CB8D97" w14:textId="77777777" w:rsidR="00E53017" w:rsidRDefault="00E53017" w:rsidP="00B477B4">
            <w:pPr>
              <w:jc w:val="center"/>
              <w:rPr>
                <w:rFonts w:cstheme="minorHAnsi"/>
                <w:lang w:val="en-US"/>
              </w:rPr>
            </w:pPr>
            <w:r>
              <w:rPr>
                <w:rFonts w:cstheme="minorHAnsi"/>
                <w:lang w:val="en-US"/>
              </w:rPr>
              <w:t>CLA</w:t>
            </w:r>
          </w:p>
        </w:tc>
        <w:tc>
          <w:tcPr>
            <w:tcW w:w="3240" w:type="dxa"/>
          </w:tcPr>
          <w:p w14:paraId="6C038F0D" w14:textId="77777777" w:rsidR="00E53017" w:rsidRDefault="00E53017" w:rsidP="00B477B4">
            <w:pPr>
              <w:rPr>
                <w:rFonts w:cstheme="minorHAnsi"/>
                <w:lang w:val="en-US"/>
              </w:rPr>
            </w:pPr>
            <w:r>
              <w:rPr>
                <w:rFonts w:cstheme="minorHAnsi"/>
                <w:lang w:val="en-US"/>
              </w:rPr>
              <w:t>CROWN LAND MANAGEMENT</w:t>
            </w:r>
          </w:p>
        </w:tc>
      </w:tr>
      <w:tr w:rsidR="00E53017" w14:paraId="77CD1496" w14:textId="77777777" w:rsidTr="008D37C2">
        <w:tc>
          <w:tcPr>
            <w:tcW w:w="1587" w:type="dxa"/>
          </w:tcPr>
          <w:p w14:paraId="47B4C92C" w14:textId="77777777" w:rsidR="00E53017" w:rsidRDefault="00E53017" w:rsidP="00B477B4">
            <w:pPr>
              <w:jc w:val="center"/>
              <w:rPr>
                <w:rFonts w:cstheme="minorHAnsi"/>
                <w:lang w:val="en-US"/>
              </w:rPr>
            </w:pPr>
            <w:r>
              <w:rPr>
                <w:rFonts w:cstheme="minorHAnsi"/>
                <w:lang w:val="en-US"/>
              </w:rPr>
              <w:t>325</w:t>
            </w:r>
          </w:p>
        </w:tc>
        <w:tc>
          <w:tcPr>
            <w:tcW w:w="2492" w:type="dxa"/>
          </w:tcPr>
          <w:p w14:paraId="7D967ACB" w14:textId="77777777" w:rsidR="00E53017" w:rsidRDefault="00E53017" w:rsidP="00B477B4">
            <w:pPr>
              <w:rPr>
                <w:rFonts w:cstheme="minorHAnsi"/>
                <w:lang w:val="en-US"/>
              </w:rPr>
            </w:pPr>
            <w:r>
              <w:rPr>
                <w:rFonts w:cstheme="minorHAnsi"/>
                <w:lang w:val="en-US"/>
              </w:rPr>
              <w:t>WATER FRONTAGE LICENCE – RECREATION</w:t>
            </w:r>
          </w:p>
        </w:tc>
        <w:tc>
          <w:tcPr>
            <w:tcW w:w="2157" w:type="dxa"/>
          </w:tcPr>
          <w:p w14:paraId="10F1A779" w14:textId="77777777" w:rsidR="00E53017" w:rsidRDefault="00E53017" w:rsidP="00B477B4">
            <w:pPr>
              <w:jc w:val="center"/>
              <w:rPr>
                <w:rFonts w:cstheme="minorHAnsi"/>
                <w:lang w:val="en-US"/>
              </w:rPr>
            </w:pPr>
            <w:r>
              <w:rPr>
                <w:rFonts w:cstheme="minorHAnsi"/>
                <w:lang w:val="en-US"/>
              </w:rPr>
              <w:t>A</w:t>
            </w:r>
          </w:p>
        </w:tc>
        <w:tc>
          <w:tcPr>
            <w:tcW w:w="987" w:type="dxa"/>
            <w:gridSpan w:val="2"/>
          </w:tcPr>
          <w:p w14:paraId="21B28BD3" w14:textId="77777777" w:rsidR="00E53017" w:rsidRDefault="00E53017" w:rsidP="00B477B4">
            <w:pPr>
              <w:rPr>
                <w:rFonts w:cstheme="minorHAnsi"/>
                <w:lang w:val="en-US"/>
              </w:rPr>
            </w:pPr>
            <w:r>
              <w:rPr>
                <w:rFonts w:cstheme="minorHAnsi"/>
                <w:lang w:val="en-US"/>
              </w:rPr>
              <w:t>L130/133</w:t>
            </w:r>
          </w:p>
        </w:tc>
        <w:tc>
          <w:tcPr>
            <w:tcW w:w="3157" w:type="dxa"/>
            <w:gridSpan w:val="2"/>
          </w:tcPr>
          <w:p w14:paraId="59AAE056" w14:textId="77777777" w:rsidR="00E53017" w:rsidRDefault="00E53017" w:rsidP="00B477B4">
            <w:pPr>
              <w:jc w:val="center"/>
              <w:rPr>
                <w:rFonts w:cstheme="minorHAnsi"/>
                <w:lang w:val="en-US"/>
              </w:rPr>
            </w:pPr>
            <w:r>
              <w:rPr>
                <w:rFonts w:cstheme="minorHAnsi"/>
                <w:lang w:val="en-US"/>
              </w:rPr>
              <w:t>CLA</w:t>
            </w:r>
          </w:p>
        </w:tc>
        <w:tc>
          <w:tcPr>
            <w:tcW w:w="3240" w:type="dxa"/>
          </w:tcPr>
          <w:p w14:paraId="0B6D3669" w14:textId="77777777" w:rsidR="00E53017" w:rsidRDefault="00E53017" w:rsidP="00B477B4">
            <w:pPr>
              <w:rPr>
                <w:rFonts w:cstheme="minorHAnsi"/>
                <w:lang w:val="en-US"/>
              </w:rPr>
            </w:pPr>
            <w:r>
              <w:rPr>
                <w:rFonts w:cstheme="minorHAnsi"/>
                <w:lang w:val="en-US"/>
              </w:rPr>
              <w:t>CROWN LAND MANAGEMENT</w:t>
            </w:r>
          </w:p>
        </w:tc>
      </w:tr>
      <w:tr w:rsidR="00E53017" w14:paraId="488E7134" w14:textId="77777777" w:rsidTr="008D37C2">
        <w:tc>
          <w:tcPr>
            <w:tcW w:w="1587" w:type="dxa"/>
          </w:tcPr>
          <w:p w14:paraId="119BB269" w14:textId="77777777" w:rsidR="00E53017" w:rsidRDefault="00E53017" w:rsidP="00B477B4">
            <w:pPr>
              <w:jc w:val="center"/>
              <w:rPr>
                <w:rFonts w:cstheme="minorHAnsi"/>
                <w:lang w:val="en-US"/>
              </w:rPr>
            </w:pPr>
            <w:r>
              <w:rPr>
                <w:rFonts w:cstheme="minorHAnsi"/>
                <w:lang w:val="en-US"/>
              </w:rPr>
              <w:t>330</w:t>
            </w:r>
          </w:p>
        </w:tc>
        <w:tc>
          <w:tcPr>
            <w:tcW w:w="2492" w:type="dxa"/>
          </w:tcPr>
          <w:p w14:paraId="1D18199F" w14:textId="77777777" w:rsidR="00E53017" w:rsidRDefault="00E53017" w:rsidP="00B477B4">
            <w:pPr>
              <w:rPr>
                <w:rFonts w:cstheme="minorHAnsi"/>
                <w:lang w:val="en-US"/>
              </w:rPr>
            </w:pPr>
            <w:r>
              <w:rPr>
                <w:rFonts w:cstheme="minorHAnsi"/>
                <w:lang w:val="en-US"/>
              </w:rPr>
              <w:t>WATER FRONTAGE LICENCE – PUBLIC UTIL</w:t>
            </w:r>
          </w:p>
        </w:tc>
        <w:tc>
          <w:tcPr>
            <w:tcW w:w="2157" w:type="dxa"/>
          </w:tcPr>
          <w:p w14:paraId="409BBA6F" w14:textId="77777777" w:rsidR="00E53017" w:rsidRDefault="00E53017" w:rsidP="00B477B4">
            <w:pPr>
              <w:jc w:val="center"/>
              <w:rPr>
                <w:rFonts w:cstheme="minorHAnsi"/>
                <w:lang w:val="en-US"/>
              </w:rPr>
            </w:pPr>
            <w:r>
              <w:rPr>
                <w:rFonts w:cstheme="minorHAnsi"/>
                <w:lang w:val="en-US"/>
              </w:rPr>
              <w:t>A</w:t>
            </w:r>
          </w:p>
        </w:tc>
        <w:tc>
          <w:tcPr>
            <w:tcW w:w="987" w:type="dxa"/>
            <w:gridSpan w:val="2"/>
          </w:tcPr>
          <w:p w14:paraId="314C0DB7" w14:textId="77777777" w:rsidR="00E53017" w:rsidRDefault="00E53017" w:rsidP="00B477B4">
            <w:pPr>
              <w:rPr>
                <w:rFonts w:cstheme="minorHAnsi"/>
                <w:lang w:val="en-US"/>
              </w:rPr>
            </w:pPr>
            <w:r>
              <w:rPr>
                <w:rFonts w:cstheme="minorHAnsi"/>
                <w:lang w:val="en-US"/>
              </w:rPr>
              <w:t>L130/133</w:t>
            </w:r>
          </w:p>
        </w:tc>
        <w:tc>
          <w:tcPr>
            <w:tcW w:w="3157" w:type="dxa"/>
            <w:gridSpan w:val="2"/>
          </w:tcPr>
          <w:p w14:paraId="4DB6F3B5" w14:textId="77777777" w:rsidR="00E53017" w:rsidRDefault="00E53017" w:rsidP="00B477B4">
            <w:pPr>
              <w:jc w:val="center"/>
              <w:rPr>
                <w:rFonts w:cstheme="minorHAnsi"/>
                <w:lang w:val="en-US"/>
              </w:rPr>
            </w:pPr>
            <w:r>
              <w:rPr>
                <w:rFonts w:cstheme="minorHAnsi"/>
                <w:lang w:val="en-US"/>
              </w:rPr>
              <w:t>CLA</w:t>
            </w:r>
          </w:p>
        </w:tc>
        <w:tc>
          <w:tcPr>
            <w:tcW w:w="3240" w:type="dxa"/>
          </w:tcPr>
          <w:p w14:paraId="7EB03281" w14:textId="77777777" w:rsidR="00E53017" w:rsidRDefault="00E53017" w:rsidP="00B477B4">
            <w:pPr>
              <w:rPr>
                <w:rFonts w:cstheme="minorHAnsi"/>
                <w:lang w:val="en-US"/>
              </w:rPr>
            </w:pPr>
            <w:r>
              <w:rPr>
                <w:rFonts w:cstheme="minorHAnsi"/>
                <w:lang w:val="en-US"/>
              </w:rPr>
              <w:t>CROWN LAND MANAGEMENT</w:t>
            </w:r>
          </w:p>
        </w:tc>
      </w:tr>
      <w:tr w:rsidR="00E53017" w14:paraId="4378B28A" w14:textId="77777777" w:rsidTr="008D37C2">
        <w:tc>
          <w:tcPr>
            <w:tcW w:w="1587" w:type="dxa"/>
          </w:tcPr>
          <w:p w14:paraId="1B99B8ED" w14:textId="77777777" w:rsidR="00E53017" w:rsidRDefault="00E53017" w:rsidP="00B477B4">
            <w:pPr>
              <w:jc w:val="center"/>
              <w:rPr>
                <w:rFonts w:cstheme="minorHAnsi"/>
                <w:lang w:val="en-US"/>
              </w:rPr>
            </w:pPr>
            <w:r>
              <w:rPr>
                <w:rFonts w:cstheme="minorHAnsi"/>
                <w:lang w:val="en-US"/>
              </w:rPr>
              <w:t>335</w:t>
            </w:r>
          </w:p>
        </w:tc>
        <w:tc>
          <w:tcPr>
            <w:tcW w:w="2492" w:type="dxa"/>
          </w:tcPr>
          <w:p w14:paraId="73581830" w14:textId="77777777" w:rsidR="00E53017" w:rsidRDefault="00E53017" w:rsidP="00B477B4">
            <w:pPr>
              <w:rPr>
                <w:rFonts w:cstheme="minorHAnsi"/>
                <w:lang w:val="en-US"/>
              </w:rPr>
            </w:pPr>
            <w:r>
              <w:rPr>
                <w:rFonts w:cstheme="minorHAnsi"/>
                <w:lang w:val="en-US"/>
              </w:rPr>
              <w:t>WATER FRONTAGE LICENCE – NON PRIM PROD</w:t>
            </w:r>
          </w:p>
        </w:tc>
        <w:tc>
          <w:tcPr>
            <w:tcW w:w="2157" w:type="dxa"/>
          </w:tcPr>
          <w:p w14:paraId="15A4DD34" w14:textId="77777777" w:rsidR="00E53017" w:rsidRDefault="00E53017" w:rsidP="00B477B4">
            <w:pPr>
              <w:jc w:val="center"/>
              <w:rPr>
                <w:rFonts w:cstheme="minorHAnsi"/>
                <w:lang w:val="en-US"/>
              </w:rPr>
            </w:pPr>
            <w:r>
              <w:rPr>
                <w:rFonts w:cstheme="minorHAnsi"/>
                <w:lang w:val="en-US"/>
              </w:rPr>
              <w:t>A</w:t>
            </w:r>
          </w:p>
        </w:tc>
        <w:tc>
          <w:tcPr>
            <w:tcW w:w="987" w:type="dxa"/>
            <w:gridSpan w:val="2"/>
          </w:tcPr>
          <w:p w14:paraId="70C6DFCA" w14:textId="77777777" w:rsidR="00E53017" w:rsidRDefault="00E53017" w:rsidP="00B477B4">
            <w:pPr>
              <w:rPr>
                <w:rFonts w:cstheme="minorHAnsi"/>
                <w:lang w:val="en-US"/>
              </w:rPr>
            </w:pPr>
            <w:r>
              <w:rPr>
                <w:rFonts w:cstheme="minorHAnsi"/>
                <w:lang w:val="en-US"/>
              </w:rPr>
              <w:t>L130/133</w:t>
            </w:r>
          </w:p>
        </w:tc>
        <w:tc>
          <w:tcPr>
            <w:tcW w:w="3157" w:type="dxa"/>
            <w:gridSpan w:val="2"/>
          </w:tcPr>
          <w:p w14:paraId="188448AA" w14:textId="77777777" w:rsidR="00E53017" w:rsidRDefault="00E53017" w:rsidP="00B477B4">
            <w:pPr>
              <w:jc w:val="center"/>
              <w:rPr>
                <w:rFonts w:cstheme="minorHAnsi"/>
                <w:lang w:val="en-US"/>
              </w:rPr>
            </w:pPr>
            <w:r>
              <w:rPr>
                <w:rFonts w:cstheme="minorHAnsi"/>
                <w:lang w:val="en-US"/>
              </w:rPr>
              <w:t>CLA</w:t>
            </w:r>
          </w:p>
        </w:tc>
        <w:tc>
          <w:tcPr>
            <w:tcW w:w="3240" w:type="dxa"/>
          </w:tcPr>
          <w:p w14:paraId="25E45409" w14:textId="77777777" w:rsidR="00E53017" w:rsidRDefault="00E53017" w:rsidP="00B477B4">
            <w:pPr>
              <w:rPr>
                <w:rFonts w:cstheme="minorHAnsi"/>
                <w:lang w:val="en-US"/>
              </w:rPr>
            </w:pPr>
            <w:r>
              <w:rPr>
                <w:rFonts w:cstheme="minorHAnsi"/>
                <w:lang w:val="en-US"/>
              </w:rPr>
              <w:t>CROWN LAND MANAGEMENT</w:t>
            </w:r>
          </w:p>
        </w:tc>
      </w:tr>
      <w:tr w:rsidR="00E53017" w14:paraId="4A9CA265" w14:textId="77777777" w:rsidTr="008D37C2">
        <w:tc>
          <w:tcPr>
            <w:tcW w:w="1587" w:type="dxa"/>
          </w:tcPr>
          <w:p w14:paraId="086626BC" w14:textId="77777777" w:rsidR="00E53017" w:rsidRDefault="00E53017" w:rsidP="00B477B4">
            <w:pPr>
              <w:jc w:val="center"/>
              <w:rPr>
                <w:rFonts w:cstheme="minorHAnsi"/>
                <w:lang w:val="en-US"/>
              </w:rPr>
            </w:pPr>
            <w:r>
              <w:rPr>
                <w:rFonts w:cstheme="minorHAnsi"/>
                <w:lang w:val="en-US"/>
              </w:rPr>
              <w:t>350</w:t>
            </w:r>
          </w:p>
        </w:tc>
        <w:tc>
          <w:tcPr>
            <w:tcW w:w="2492" w:type="dxa"/>
          </w:tcPr>
          <w:p w14:paraId="51E8C287" w14:textId="77777777" w:rsidR="00E53017" w:rsidRDefault="00E53017" w:rsidP="00B477B4">
            <w:pPr>
              <w:rPr>
                <w:rFonts w:cstheme="minorHAnsi"/>
                <w:lang w:val="en-US"/>
              </w:rPr>
            </w:pPr>
            <w:r>
              <w:rPr>
                <w:rFonts w:cstheme="minorHAnsi"/>
                <w:lang w:val="en-US"/>
              </w:rPr>
              <w:t>RADIO/TV/TELECOM LEASE</w:t>
            </w:r>
          </w:p>
        </w:tc>
        <w:tc>
          <w:tcPr>
            <w:tcW w:w="2157" w:type="dxa"/>
          </w:tcPr>
          <w:p w14:paraId="697B92C7" w14:textId="77777777" w:rsidR="00E53017" w:rsidRDefault="00E53017" w:rsidP="00B477B4">
            <w:pPr>
              <w:jc w:val="center"/>
              <w:rPr>
                <w:rFonts w:cstheme="minorHAnsi"/>
                <w:lang w:val="en-US"/>
              </w:rPr>
            </w:pPr>
            <w:r>
              <w:rPr>
                <w:rFonts w:cstheme="minorHAnsi"/>
                <w:lang w:val="en-US"/>
              </w:rPr>
              <w:t>L</w:t>
            </w:r>
          </w:p>
        </w:tc>
        <w:tc>
          <w:tcPr>
            <w:tcW w:w="987" w:type="dxa"/>
            <w:gridSpan w:val="2"/>
          </w:tcPr>
          <w:p w14:paraId="44BABF0C" w14:textId="77777777" w:rsidR="00E53017" w:rsidRDefault="00E53017" w:rsidP="00B477B4">
            <w:pPr>
              <w:rPr>
                <w:rFonts w:cstheme="minorHAnsi"/>
                <w:lang w:val="en-US"/>
              </w:rPr>
            </w:pPr>
            <w:r>
              <w:rPr>
                <w:rFonts w:cstheme="minorHAnsi"/>
                <w:lang w:val="en-US"/>
              </w:rPr>
              <w:t>L134/137</w:t>
            </w:r>
          </w:p>
        </w:tc>
        <w:tc>
          <w:tcPr>
            <w:tcW w:w="3157" w:type="dxa"/>
            <w:gridSpan w:val="2"/>
          </w:tcPr>
          <w:p w14:paraId="4B4018A2" w14:textId="77777777" w:rsidR="00E53017" w:rsidRDefault="00E53017" w:rsidP="00B477B4">
            <w:pPr>
              <w:jc w:val="center"/>
              <w:rPr>
                <w:rFonts w:cstheme="minorHAnsi"/>
                <w:lang w:val="en-US"/>
              </w:rPr>
            </w:pPr>
            <w:r>
              <w:rPr>
                <w:rFonts w:cstheme="minorHAnsi"/>
                <w:lang w:val="en-US"/>
              </w:rPr>
              <w:t>CLA</w:t>
            </w:r>
          </w:p>
        </w:tc>
        <w:tc>
          <w:tcPr>
            <w:tcW w:w="3240" w:type="dxa"/>
          </w:tcPr>
          <w:p w14:paraId="74FDE08E" w14:textId="77777777" w:rsidR="00E53017" w:rsidRDefault="00E53017" w:rsidP="00B477B4">
            <w:pPr>
              <w:rPr>
                <w:rFonts w:cstheme="minorHAnsi"/>
                <w:lang w:val="en-US"/>
              </w:rPr>
            </w:pPr>
            <w:r>
              <w:rPr>
                <w:rFonts w:cstheme="minorHAnsi"/>
                <w:lang w:val="en-US"/>
              </w:rPr>
              <w:t>CROWN LAND MANAGEMENT</w:t>
            </w:r>
          </w:p>
        </w:tc>
      </w:tr>
      <w:tr w:rsidR="00E53017" w14:paraId="580BE72F" w14:textId="77777777" w:rsidTr="008D37C2">
        <w:tc>
          <w:tcPr>
            <w:tcW w:w="1587" w:type="dxa"/>
          </w:tcPr>
          <w:p w14:paraId="760ECB70" w14:textId="77777777" w:rsidR="00E53017" w:rsidRDefault="00E53017" w:rsidP="00B477B4">
            <w:pPr>
              <w:jc w:val="center"/>
              <w:rPr>
                <w:rFonts w:cstheme="minorHAnsi"/>
                <w:lang w:val="en-US"/>
              </w:rPr>
            </w:pPr>
            <w:r>
              <w:rPr>
                <w:rFonts w:cstheme="minorHAnsi"/>
                <w:lang w:val="en-US"/>
              </w:rPr>
              <w:t>351</w:t>
            </w:r>
          </w:p>
        </w:tc>
        <w:tc>
          <w:tcPr>
            <w:tcW w:w="2492" w:type="dxa"/>
          </w:tcPr>
          <w:p w14:paraId="309F8438" w14:textId="77777777" w:rsidR="00E53017" w:rsidRDefault="00E53017" w:rsidP="00B477B4">
            <w:pPr>
              <w:rPr>
                <w:rFonts w:cstheme="minorHAnsi"/>
                <w:lang w:val="en-US"/>
              </w:rPr>
            </w:pPr>
            <w:r>
              <w:rPr>
                <w:rFonts w:cstheme="minorHAnsi"/>
                <w:lang w:val="en-US"/>
              </w:rPr>
              <w:t>RADIO/TV/TELECOM LEASE</w:t>
            </w:r>
          </w:p>
        </w:tc>
        <w:tc>
          <w:tcPr>
            <w:tcW w:w="2157" w:type="dxa"/>
          </w:tcPr>
          <w:p w14:paraId="72A02DFC" w14:textId="77777777" w:rsidR="00E53017" w:rsidRDefault="00E53017" w:rsidP="00B477B4">
            <w:pPr>
              <w:jc w:val="center"/>
              <w:rPr>
                <w:rFonts w:cstheme="minorHAnsi"/>
                <w:lang w:val="en-US"/>
              </w:rPr>
            </w:pPr>
            <w:r>
              <w:rPr>
                <w:rFonts w:cstheme="minorHAnsi"/>
                <w:lang w:val="en-US"/>
              </w:rPr>
              <w:t>L</w:t>
            </w:r>
          </w:p>
        </w:tc>
        <w:tc>
          <w:tcPr>
            <w:tcW w:w="987" w:type="dxa"/>
            <w:gridSpan w:val="2"/>
          </w:tcPr>
          <w:p w14:paraId="06110DFE" w14:textId="77777777" w:rsidR="00E53017" w:rsidRDefault="00E53017" w:rsidP="00B477B4">
            <w:pPr>
              <w:rPr>
                <w:rFonts w:cstheme="minorHAnsi"/>
                <w:lang w:val="en-US"/>
              </w:rPr>
            </w:pPr>
            <w:r>
              <w:rPr>
                <w:rFonts w:cstheme="minorHAnsi"/>
                <w:lang w:val="en-US"/>
              </w:rPr>
              <w:t>F51</w:t>
            </w:r>
          </w:p>
        </w:tc>
        <w:tc>
          <w:tcPr>
            <w:tcW w:w="3157" w:type="dxa"/>
            <w:gridSpan w:val="2"/>
          </w:tcPr>
          <w:p w14:paraId="57527D0C" w14:textId="77777777" w:rsidR="00E53017" w:rsidRDefault="00E53017" w:rsidP="00B477B4">
            <w:pPr>
              <w:jc w:val="center"/>
              <w:rPr>
                <w:rFonts w:cstheme="minorHAnsi"/>
                <w:lang w:val="en-US"/>
              </w:rPr>
            </w:pPr>
            <w:r>
              <w:rPr>
                <w:rFonts w:cstheme="minorHAnsi"/>
                <w:lang w:val="en-US"/>
              </w:rPr>
              <w:t>FOR</w:t>
            </w:r>
          </w:p>
        </w:tc>
        <w:tc>
          <w:tcPr>
            <w:tcW w:w="3240" w:type="dxa"/>
          </w:tcPr>
          <w:p w14:paraId="129422E8" w14:textId="77777777" w:rsidR="00E53017" w:rsidRDefault="00E53017" w:rsidP="00B477B4">
            <w:pPr>
              <w:rPr>
                <w:rFonts w:cstheme="minorHAnsi"/>
                <w:lang w:val="en-US"/>
              </w:rPr>
            </w:pPr>
            <w:r>
              <w:rPr>
                <w:rFonts w:cstheme="minorHAnsi"/>
                <w:lang w:val="en-US"/>
              </w:rPr>
              <w:t>FORESTS</w:t>
            </w:r>
          </w:p>
        </w:tc>
      </w:tr>
      <w:tr w:rsidR="00E53017" w14:paraId="756FBA16" w14:textId="77777777" w:rsidTr="008D37C2">
        <w:tc>
          <w:tcPr>
            <w:tcW w:w="1587" w:type="dxa"/>
          </w:tcPr>
          <w:p w14:paraId="5BB0EC29" w14:textId="77777777" w:rsidR="00E53017" w:rsidRDefault="00E53017" w:rsidP="00B477B4">
            <w:pPr>
              <w:jc w:val="center"/>
              <w:rPr>
                <w:rFonts w:cstheme="minorHAnsi"/>
                <w:lang w:val="en-US"/>
              </w:rPr>
            </w:pPr>
            <w:r>
              <w:rPr>
                <w:rFonts w:cstheme="minorHAnsi"/>
                <w:lang w:val="en-US"/>
              </w:rPr>
              <w:t>352</w:t>
            </w:r>
          </w:p>
        </w:tc>
        <w:tc>
          <w:tcPr>
            <w:tcW w:w="2492" w:type="dxa"/>
          </w:tcPr>
          <w:p w14:paraId="2D60C4ED" w14:textId="77777777" w:rsidR="00E53017" w:rsidRDefault="00E53017" w:rsidP="00B477B4">
            <w:pPr>
              <w:rPr>
                <w:rFonts w:cstheme="minorHAnsi"/>
                <w:lang w:val="en-US"/>
              </w:rPr>
            </w:pPr>
            <w:r>
              <w:rPr>
                <w:rFonts w:cstheme="minorHAnsi"/>
                <w:lang w:val="en-US"/>
              </w:rPr>
              <w:t>RADIO/TV/TELECOM LEASE</w:t>
            </w:r>
          </w:p>
        </w:tc>
        <w:tc>
          <w:tcPr>
            <w:tcW w:w="2157" w:type="dxa"/>
          </w:tcPr>
          <w:p w14:paraId="746F7E61" w14:textId="77777777" w:rsidR="00E53017" w:rsidRDefault="00E53017" w:rsidP="00B477B4">
            <w:pPr>
              <w:jc w:val="center"/>
              <w:rPr>
                <w:rFonts w:cstheme="minorHAnsi"/>
                <w:lang w:val="en-US"/>
              </w:rPr>
            </w:pPr>
            <w:r>
              <w:rPr>
                <w:rFonts w:cstheme="minorHAnsi"/>
                <w:lang w:val="en-US"/>
              </w:rPr>
              <w:t>L</w:t>
            </w:r>
          </w:p>
        </w:tc>
        <w:tc>
          <w:tcPr>
            <w:tcW w:w="987" w:type="dxa"/>
            <w:gridSpan w:val="2"/>
          </w:tcPr>
          <w:p w14:paraId="7450379C" w14:textId="77777777" w:rsidR="00E53017" w:rsidRDefault="00E53017" w:rsidP="00B477B4">
            <w:pPr>
              <w:rPr>
                <w:rFonts w:cstheme="minorHAnsi"/>
                <w:lang w:val="en-US"/>
              </w:rPr>
            </w:pPr>
            <w:r>
              <w:rPr>
                <w:rFonts w:cstheme="minorHAnsi"/>
                <w:lang w:val="en-US"/>
              </w:rPr>
              <w:t>N19</w:t>
            </w:r>
          </w:p>
        </w:tc>
        <w:tc>
          <w:tcPr>
            <w:tcW w:w="3157" w:type="dxa"/>
            <w:gridSpan w:val="2"/>
          </w:tcPr>
          <w:p w14:paraId="44725CEC" w14:textId="77777777" w:rsidR="00E53017" w:rsidRDefault="00E53017" w:rsidP="00B477B4">
            <w:pPr>
              <w:jc w:val="center"/>
              <w:rPr>
                <w:rFonts w:cstheme="minorHAnsi"/>
                <w:lang w:val="en-US"/>
              </w:rPr>
            </w:pPr>
            <w:r>
              <w:rPr>
                <w:rFonts w:cstheme="minorHAnsi"/>
                <w:lang w:val="en-US"/>
              </w:rPr>
              <w:t>NPS</w:t>
            </w:r>
          </w:p>
        </w:tc>
        <w:tc>
          <w:tcPr>
            <w:tcW w:w="3240" w:type="dxa"/>
          </w:tcPr>
          <w:p w14:paraId="7263B04F" w14:textId="77777777" w:rsidR="00E53017" w:rsidRDefault="00E53017" w:rsidP="00B477B4">
            <w:pPr>
              <w:rPr>
                <w:rFonts w:cstheme="minorHAnsi"/>
                <w:lang w:val="en-US"/>
              </w:rPr>
            </w:pPr>
            <w:r>
              <w:rPr>
                <w:rFonts w:cstheme="minorHAnsi"/>
                <w:lang w:val="en-US"/>
              </w:rPr>
              <w:t>PARKS</w:t>
            </w:r>
          </w:p>
        </w:tc>
      </w:tr>
    </w:tbl>
    <w:p w14:paraId="66844A01" w14:textId="77777777" w:rsidR="008D37C2" w:rsidRDefault="008D37C2" w:rsidP="003576CA">
      <w:pPr>
        <w:spacing w:before="60"/>
        <w:jc w:val="both"/>
        <w:rPr>
          <w:rFonts w:cstheme="minorHAnsi"/>
          <w:b/>
          <w:lang w:val="en-US"/>
        </w:rPr>
      </w:pPr>
    </w:p>
    <w:p w14:paraId="17BAA8E6" w14:textId="27F4699C" w:rsidR="003576CA" w:rsidRDefault="003576CA" w:rsidP="003576CA">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6EEE4490" w14:textId="77777777" w:rsidR="003576CA" w:rsidRDefault="003576CA" w:rsidP="003576CA">
      <w:pPr>
        <w:rPr>
          <w:rFonts w:cstheme="minorHAnsi"/>
          <w:lang w:val="en-US"/>
        </w:rPr>
      </w:pPr>
    </w:p>
    <w:tbl>
      <w:tblPr>
        <w:tblStyle w:val="TableGrid"/>
        <w:tblW w:w="13620" w:type="dxa"/>
        <w:tblLook w:val="04A0" w:firstRow="1" w:lastRow="0" w:firstColumn="1" w:lastColumn="0" w:noHBand="0" w:noVBand="1"/>
      </w:tblPr>
      <w:tblGrid>
        <w:gridCol w:w="1587"/>
        <w:gridCol w:w="2492"/>
        <w:gridCol w:w="335"/>
        <w:gridCol w:w="1822"/>
        <w:gridCol w:w="335"/>
        <w:gridCol w:w="652"/>
        <w:gridCol w:w="395"/>
        <w:gridCol w:w="2762"/>
        <w:gridCol w:w="395"/>
        <w:gridCol w:w="2845"/>
      </w:tblGrid>
      <w:tr w:rsidR="003576CA" w14:paraId="270A38EC" w14:textId="77777777" w:rsidTr="00F6015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53958CC1" w14:textId="77777777" w:rsidR="003576CA" w:rsidRPr="00B42334" w:rsidRDefault="003576CA" w:rsidP="00B477B4">
            <w:pPr>
              <w:rPr>
                <w:rFonts w:cstheme="minorHAnsi"/>
                <w:b/>
                <w:lang w:val="en-US"/>
              </w:rPr>
            </w:pPr>
            <w:r w:rsidRPr="00B42334">
              <w:rPr>
                <w:rFonts w:cstheme="minorHAnsi"/>
                <w:b/>
                <w:lang w:val="en-US"/>
              </w:rPr>
              <w:t>TENURE_CODE</w:t>
            </w:r>
          </w:p>
        </w:tc>
        <w:tc>
          <w:tcPr>
            <w:tcW w:w="2827" w:type="dxa"/>
            <w:gridSpan w:val="2"/>
          </w:tcPr>
          <w:p w14:paraId="2B45B85C" w14:textId="77777777" w:rsidR="003576CA" w:rsidRPr="00B42334" w:rsidRDefault="003576CA"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gridSpan w:val="2"/>
          </w:tcPr>
          <w:p w14:paraId="2CBE58A5" w14:textId="77777777" w:rsidR="003576CA" w:rsidRPr="00B42334" w:rsidRDefault="003576CA"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1047" w:type="dxa"/>
            <w:gridSpan w:val="2"/>
          </w:tcPr>
          <w:p w14:paraId="1D5B86C3" w14:textId="77777777" w:rsidR="003576CA" w:rsidRPr="00B42334" w:rsidRDefault="003576CA"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gridSpan w:val="2"/>
          </w:tcPr>
          <w:p w14:paraId="5B4DB1FE" w14:textId="77777777" w:rsidR="003576CA" w:rsidRPr="00B42334" w:rsidRDefault="003576CA"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2845" w:type="dxa"/>
          </w:tcPr>
          <w:p w14:paraId="4EB23E3B" w14:textId="77777777" w:rsidR="003576CA" w:rsidRPr="00B42334" w:rsidRDefault="003576CA"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8D37C2" w14:paraId="3F3BB880" w14:textId="77777777" w:rsidTr="008D37C2">
        <w:tc>
          <w:tcPr>
            <w:tcW w:w="1587" w:type="dxa"/>
          </w:tcPr>
          <w:p w14:paraId="548BC669" w14:textId="77777777" w:rsidR="008D37C2" w:rsidRDefault="008D37C2" w:rsidP="008D37C2">
            <w:pPr>
              <w:jc w:val="center"/>
              <w:rPr>
                <w:rFonts w:cstheme="minorHAnsi"/>
                <w:lang w:val="en-US"/>
              </w:rPr>
            </w:pPr>
            <w:r>
              <w:rPr>
                <w:rFonts w:cstheme="minorHAnsi"/>
                <w:lang w:val="en-US"/>
              </w:rPr>
              <w:t>354</w:t>
            </w:r>
          </w:p>
        </w:tc>
        <w:tc>
          <w:tcPr>
            <w:tcW w:w="2492" w:type="dxa"/>
          </w:tcPr>
          <w:p w14:paraId="11477BD2" w14:textId="77777777" w:rsidR="008D37C2" w:rsidRDefault="008D37C2" w:rsidP="008D37C2">
            <w:pPr>
              <w:rPr>
                <w:rFonts w:cstheme="minorHAnsi"/>
                <w:lang w:val="en-US"/>
              </w:rPr>
            </w:pPr>
            <w:r>
              <w:rPr>
                <w:rFonts w:cstheme="minorHAnsi"/>
                <w:lang w:val="en-US"/>
              </w:rPr>
              <w:t>RADIO/TV/TELECOM LEASE</w:t>
            </w:r>
          </w:p>
        </w:tc>
        <w:tc>
          <w:tcPr>
            <w:tcW w:w="2157" w:type="dxa"/>
            <w:gridSpan w:val="2"/>
          </w:tcPr>
          <w:p w14:paraId="7E65DA50" w14:textId="77777777" w:rsidR="008D37C2" w:rsidRDefault="008D37C2" w:rsidP="008D37C2">
            <w:pPr>
              <w:jc w:val="center"/>
              <w:rPr>
                <w:rFonts w:cstheme="minorHAnsi"/>
                <w:lang w:val="en-US"/>
              </w:rPr>
            </w:pPr>
            <w:r>
              <w:rPr>
                <w:rFonts w:cstheme="minorHAnsi"/>
                <w:lang w:val="en-US"/>
              </w:rPr>
              <w:t>L</w:t>
            </w:r>
          </w:p>
        </w:tc>
        <w:tc>
          <w:tcPr>
            <w:tcW w:w="987" w:type="dxa"/>
            <w:gridSpan w:val="2"/>
          </w:tcPr>
          <w:p w14:paraId="247523A7" w14:textId="77777777" w:rsidR="008D37C2" w:rsidRDefault="008D37C2" w:rsidP="008D37C2">
            <w:pPr>
              <w:rPr>
                <w:rFonts w:cstheme="minorHAnsi"/>
                <w:lang w:val="en-US"/>
              </w:rPr>
            </w:pPr>
            <w:r>
              <w:rPr>
                <w:rFonts w:cstheme="minorHAnsi"/>
                <w:lang w:val="en-US"/>
              </w:rPr>
              <w:t>CLR 17D</w:t>
            </w:r>
          </w:p>
        </w:tc>
        <w:tc>
          <w:tcPr>
            <w:tcW w:w="3157" w:type="dxa"/>
            <w:gridSpan w:val="2"/>
          </w:tcPr>
          <w:p w14:paraId="3CE5896C" w14:textId="77777777" w:rsidR="008D37C2" w:rsidRDefault="008D37C2" w:rsidP="008D37C2">
            <w:pPr>
              <w:jc w:val="center"/>
              <w:rPr>
                <w:rFonts w:cstheme="minorHAnsi"/>
                <w:lang w:val="en-US"/>
              </w:rPr>
            </w:pPr>
            <w:r>
              <w:rPr>
                <w:rFonts w:cstheme="minorHAnsi"/>
                <w:lang w:val="en-US"/>
              </w:rPr>
              <w:t>CLA</w:t>
            </w:r>
          </w:p>
        </w:tc>
        <w:tc>
          <w:tcPr>
            <w:tcW w:w="3240" w:type="dxa"/>
            <w:gridSpan w:val="2"/>
          </w:tcPr>
          <w:p w14:paraId="4CD5C036" w14:textId="77777777" w:rsidR="008D37C2" w:rsidRDefault="008D37C2" w:rsidP="008D37C2">
            <w:pPr>
              <w:rPr>
                <w:rFonts w:cstheme="minorHAnsi"/>
                <w:lang w:val="en-US"/>
              </w:rPr>
            </w:pPr>
            <w:r>
              <w:rPr>
                <w:rFonts w:cstheme="minorHAnsi"/>
                <w:lang w:val="en-US"/>
              </w:rPr>
              <w:t>CROWN LAND MANAGEMENT</w:t>
            </w:r>
          </w:p>
        </w:tc>
      </w:tr>
      <w:tr w:rsidR="008D37C2" w14:paraId="037B2D26" w14:textId="77777777" w:rsidTr="008D37C2">
        <w:tc>
          <w:tcPr>
            <w:tcW w:w="1587" w:type="dxa"/>
          </w:tcPr>
          <w:p w14:paraId="7121DB04" w14:textId="77777777" w:rsidR="008D37C2" w:rsidRDefault="008D37C2" w:rsidP="008D37C2">
            <w:pPr>
              <w:jc w:val="center"/>
              <w:rPr>
                <w:rFonts w:cstheme="minorHAnsi"/>
                <w:lang w:val="en-US"/>
              </w:rPr>
            </w:pPr>
            <w:r>
              <w:rPr>
                <w:rFonts w:cstheme="minorHAnsi"/>
                <w:lang w:val="en-US"/>
              </w:rPr>
              <w:t>355</w:t>
            </w:r>
          </w:p>
        </w:tc>
        <w:tc>
          <w:tcPr>
            <w:tcW w:w="2492" w:type="dxa"/>
          </w:tcPr>
          <w:p w14:paraId="3ADC2476" w14:textId="77777777" w:rsidR="008D37C2" w:rsidRDefault="008D37C2" w:rsidP="008D37C2">
            <w:pPr>
              <w:rPr>
                <w:rFonts w:cstheme="minorHAnsi"/>
                <w:lang w:val="en-US"/>
              </w:rPr>
            </w:pPr>
            <w:r>
              <w:rPr>
                <w:rFonts w:cstheme="minorHAnsi"/>
                <w:lang w:val="en-US"/>
              </w:rPr>
              <w:t>CROWN IMPROVEMENT LEASE</w:t>
            </w:r>
          </w:p>
        </w:tc>
        <w:tc>
          <w:tcPr>
            <w:tcW w:w="2157" w:type="dxa"/>
            <w:gridSpan w:val="2"/>
          </w:tcPr>
          <w:p w14:paraId="2A6F8E06" w14:textId="77777777" w:rsidR="008D37C2" w:rsidRDefault="008D37C2" w:rsidP="008D37C2">
            <w:pPr>
              <w:jc w:val="center"/>
              <w:rPr>
                <w:rFonts w:cstheme="minorHAnsi"/>
                <w:lang w:val="en-US"/>
              </w:rPr>
            </w:pPr>
            <w:r>
              <w:rPr>
                <w:rFonts w:cstheme="minorHAnsi"/>
                <w:lang w:val="en-US"/>
              </w:rPr>
              <w:t>L</w:t>
            </w:r>
          </w:p>
        </w:tc>
        <w:tc>
          <w:tcPr>
            <w:tcW w:w="987" w:type="dxa"/>
            <w:gridSpan w:val="2"/>
          </w:tcPr>
          <w:p w14:paraId="14A836C7" w14:textId="77777777" w:rsidR="008D37C2" w:rsidRDefault="008D37C2" w:rsidP="008D37C2">
            <w:pPr>
              <w:rPr>
                <w:rFonts w:cstheme="minorHAnsi"/>
                <w:lang w:val="en-US"/>
              </w:rPr>
            </w:pPr>
            <w:r>
              <w:rPr>
                <w:rFonts w:cstheme="minorHAnsi"/>
                <w:lang w:val="en-US"/>
              </w:rPr>
              <w:t>137AA(4)</w:t>
            </w:r>
          </w:p>
        </w:tc>
        <w:tc>
          <w:tcPr>
            <w:tcW w:w="3157" w:type="dxa"/>
            <w:gridSpan w:val="2"/>
          </w:tcPr>
          <w:p w14:paraId="144A256C" w14:textId="77777777" w:rsidR="008D37C2" w:rsidRDefault="008D37C2" w:rsidP="008D37C2">
            <w:pPr>
              <w:jc w:val="center"/>
              <w:rPr>
                <w:rFonts w:cstheme="minorHAnsi"/>
                <w:lang w:val="en-US"/>
              </w:rPr>
            </w:pPr>
            <w:r>
              <w:rPr>
                <w:rFonts w:cstheme="minorHAnsi"/>
                <w:lang w:val="en-US"/>
              </w:rPr>
              <w:t>CLA</w:t>
            </w:r>
          </w:p>
        </w:tc>
        <w:tc>
          <w:tcPr>
            <w:tcW w:w="3240" w:type="dxa"/>
            <w:gridSpan w:val="2"/>
          </w:tcPr>
          <w:p w14:paraId="7B8A4B64" w14:textId="77777777" w:rsidR="008D37C2" w:rsidRDefault="008D37C2" w:rsidP="008D37C2">
            <w:pPr>
              <w:rPr>
                <w:rFonts w:cstheme="minorHAnsi"/>
                <w:lang w:val="en-US"/>
              </w:rPr>
            </w:pPr>
            <w:r>
              <w:rPr>
                <w:rFonts w:cstheme="minorHAnsi"/>
                <w:lang w:val="en-US"/>
              </w:rPr>
              <w:t>CROWN LAND MANAGEMENT</w:t>
            </w:r>
          </w:p>
        </w:tc>
      </w:tr>
      <w:tr w:rsidR="003576CA" w14:paraId="012E2C76" w14:textId="77777777" w:rsidTr="00F6015E">
        <w:tc>
          <w:tcPr>
            <w:tcW w:w="1587" w:type="dxa"/>
          </w:tcPr>
          <w:p w14:paraId="4E368741" w14:textId="77777777" w:rsidR="003576CA" w:rsidRDefault="003576CA" w:rsidP="00B477B4">
            <w:pPr>
              <w:jc w:val="center"/>
              <w:rPr>
                <w:rFonts w:cstheme="minorHAnsi"/>
                <w:lang w:val="en-US"/>
              </w:rPr>
            </w:pPr>
            <w:r>
              <w:rPr>
                <w:rFonts w:cstheme="minorHAnsi"/>
                <w:lang w:val="en-US"/>
              </w:rPr>
              <w:t>368</w:t>
            </w:r>
          </w:p>
        </w:tc>
        <w:tc>
          <w:tcPr>
            <w:tcW w:w="2827" w:type="dxa"/>
            <w:gridSpan w:val="2"/>
          </w:tcPr>
          <w:p w14:paraId="1CEFBA6F" w14:textId="77777777" w:rsidR="003576CA" w:rsidRDefault="003576CA" w:rsidP="00B477B4">
            <w:pPr>
              <w:rPr>
                <w:rFonts w:cstheme="minorHAnsi"/>
                <w:lang w:val="en-US"/>
              </w:rPr>
            </w:pPr>
            <w:r>
              <w:rPr>
                <w:rFonts w:cstheme="minorHAnsi"/>
                <w:lang w:val="en-US"/>
              </w:rPr>
              <w:t>CLOSER SETTLEMENT LEASE</w:t>
            </w:r>
          </w:p>
        </w:tc>
        <w:tc>
          <w:tcPr>
            <w:tcW w:w="2157" w:type="dxa"/>
            <w:gridSpan w:val="2"/>
          </w:tcPr>
          <w:p w14:paraId="33CFE46E" w14:textId="77777777" w:rsidR="003576CA" w:rsidRDefault="003576CA" w:rsidP="00B477B4">
            <w:pPr>
              <w:jc w:val="center"/>
              <w:rPr>
                <w:rFonts w:cstheme="minorHAnsi"/>
                <w:lang w:val="en-US"/>
              </w:rPr>
            </w:pPr>
            <w:r>
              <w:rPr>
                <w:rFonts w:cstheme="minorHAnsi"/>
                <w:lang w:val="en-US"/>
              </w:rPr>
              <w:t>L</w:t>
            </w:r>
          </w:p>
        </w:tc>
        <w:tc>
          <w:tcPr>
            <w:tcW w:w="1047" w:type="dxa"/>
            <w:gridSpan w:val="2"/>
          </w:tcPr>
          <w:p w14:paraId="497B1AF7" w14:textId="24601026" w:rsidR="003576CA" w:rsidRDefault="003576CA" w:rsidP="00B477B4">
            <w:pPr>
              <w:rPr>
                <w:rFonts w:cstheme="minorHAnsi"/>
                <w:lang w:val="en-US"/>
              </w:rPr>
            </w:pPr>
            <w:r>
              <w:rPr>
                <w:rFonts w:cstheme="minorHAnsi"/>
                <w:lang w:val="en-US"/>
              </w:rPr>
              <w:t>C</w:t>
            </w:r>
            <w:r w:rsidR="00066C50">
              <w:rPr>
                <w:rFonts w:cstheme="minorHAnsi"/>
                <w:lang w:val="en-US"/>
              </w:rPr>
              <w:t>S</w:t>
            </w:r>
            <w:r>
              <w:rPr>
                <w:rFonts w:cstheme="minorHAnsi"/>
                <w:lang w:val="en-US"/>
              </w:rPr>
              <w:t>12</w:t>
            </w:r>
          </w:p>
        </w:tc>
        <w:tc>
          <w:tcPr>
            <w:tcW w:w="3157" w:type="dxa"/>
            <w:gridSpan w:val="2"/>
          </w:tcPr>
          <w:p w14:paraId="12C648C1" w14:textId="77777777" w:rsidR="003576CA" w:rsidRDefault="003576CA" w:rsidP="00B477B4">
            <w:pPr>
              <w:jc w:val="center"/>
              <w:rPr>
                <w:rFonts w:cstheme="minorHAnsi"/>
                <w:lang w:val="en-US"/>
              </w:rPr>
            </w:pPr>
            <w:r>
              <w:rPr>
                <w:rFonts w:cstheme="minorHAnsi"/>
                <w:lang w:val="en-US"/>
              </w:rPr>
              <w:t>CLA</w:t>
            </w:r>
          </w:p>
        </w:tc>
        <w:tc>
          <w:tcPr>
            <w:tcW w:w="2845" w:type="dxa"/>
          </w:tcPr>
          <w:p w14:paraId="5BE1D17A" w14:textId="77777777" w:rsidR="003576CA" w:rsidRDefault="003576CA" w:rsidP="00B477B4">
            <w:pPr>
              <w:rPr>
                <w:rFonts w:cstheme="minorHAnsi"/>
                <w:lang w:val="en-US"/>
              </w:rPr>
            </w:pPr>
            <w:r>
              <w:rPr>
                <w:rFonts w:cstheme="minorHAnsi"/>
                <w:lang w:val="en-US"/>
              </w:rPr>
              <w:t>CROWN LAND MANAGEMENT</w:t>
            </w:r>
          </w:p>
        </w:tc>
      </w:tr>
      <w:tr w:rsidR="003576CA" w14:paraId="69F6E73B" w14:textId="77777777" w:rsidTr="00F6015E">
        <w:tc>
          <w:tcPr>
            <w:tcW w:w="1587" w:type="dxa"/>
          </w:tcPr>
          <w:p w14:paraId="636C5700" w14:textId="77777777" w:rsidR="003576CA" w:rsidRDefault="003576CA" w:rsidP="00B477B4">
            <w:pPr>
              <w:jc w:val="center"/>
              <w:rPr>
                <w:rFonts w:cstheme="minorHAnsi"/>
                <w:lang w:val="en-US"/>
              </w:rPr>
            </w:pPr>
            <w:r>
              <w:rPr>
                <w:rFonts w:cstheme="minorHAnsi"/>
                <w:lang w:val="en-US"/>
              </w:rPr>
              <w:t>377</w:t>
            </w:r>
          </w:p>
        </w:tc>
        <w:tc>
          <w:tcPr>
            <w:tcW w:w="2827" w:type="dxa"/>
            <w:gridSpan w:val="2"/>
          </w:tcPr>
          <w:p w14:paraId="4E527451" w14:textId="77777777" w:rsidR="003576CA" w:rsidRDefault="003576CA" w:rsidP="00B477B4">
            <w:pPr>
              <w:rPr>
                <w:rFonts w:cstheme="minorHAnsi"/>
                <w:lang w:val="en-US"/>
              </w:rPr>
            </w:pPr>
            <w:r>
              <w:rPr>
                <w:rFonts w:cstheme="minorHAnsi"/>
                <w:lang w:val="en-US"/>
              </w:rPr>
              <w:t>SURF LIFESAVING LEASE</w:t>
            </w:r>
          </w:p>
        </w:tc>
        <w:tc>
          <w:tcPr>
            <w:tcW w:w="2157" w:type="dxa"/>
            <w:gridSpan w:val="2"/>
          </w:tcPr>
          <w:p w14:paraId="4C451A25" w14:textId="1058D612" w:rsidR="003576CA" w:rsidRDefault="00066C50" w:rsidP="00B477B4">
            <w:pPr>
              <w:jc w:val="center"/>
              <w:rPr>
                <w:rFonts w:cstheme="minorHAnsi"/>
                <w:lang w:val="en-US"/>
              </w:rPr>
            </w:pPr>
            <w:r>
              <w:rPr>
                <w:rFonts w:cstheme="minorHAnsi"/>
                <w:lang w:val="en-US"/>
              </w:rPr>
              <w:t>L</w:t>
            </w:r>
          </w:p>
        </w:tc>
        <w:tc>
          <w:tcPr>
            <w:tcW w:w="1047" w:type="dxa"/>
            <w:gridSpan w:val="2"/>
          </w:tcPr>
          <w:p w14:paraId="1208EBAA" w14:textId="297EE8A1" w:rsidR="003576CA" w:rsidRDefault="00066C50" w:rsidP="00B477B4">
            <w:pPr>
              <w:rPr>
                <w:rFonts w:cstheme="minorHAnsi"/>
                <w:lang w:val="en-US"/>
              </w:rPr>
            </w:pPr>
            <w:r>
              <w:rPr>
                <w:rFonts w:cstheme="minorHAnsi"/>
                <w:lang w:val="en-US"/>
              </w:rPr>
              <w:t>N32A/32B</w:t>
            </w:r>
          </w:p>
        </w:tc>
        <w:tc>
          <w:tcPr>
            <w:tcW w:w="3157" w:type="dxa"/>
            <w:gridSpan w:val="2"/>
          </w:tcPr>
          <w:p w14:paraId="7B4593A6" w14:textId="522B71F8" w:rsidR="003576CA" w:rsidRDefault="00066C50" w:rsidP="00B477B4">
            <w:pPr>
              <w:jc w:val="center"/>
              <w:rPr>
                <w:rFonts w:cstheme="minorHAnsi"/>
                <w:lang w:val="en-US"/>
              </w:rPr>
            </w:pPr>
            <w:r>
              <w:rPr>
                <w:rFonts w:cstheme="minorHAnsi"/>
                <w:lang w:val="en-US"/>
              </w:rPr>
              <w:t>NPS</w:t>
            </w:r>
          </w:p>
        </w:tc>
        <w:tc>
          <w:tcPr>
            <w:tcW w:w="2845" w:type="dxa"/>
          </w:tcPr>
          <w:p w14:paraId="373E3EAB" w14:textId="77777777" w:rsidR="003576CA" w:rsidRDefault="003576CA" w:rsidP="00B477B4">
            <w:pPr>
              <w:rPr>
                <w:rFonts w:cstheme="minorHAnsi"/>
                <w:lang w:val="en-US"/>
              </w:rPr>
            </w:pPr>
          </w:p>
        </w:tc>
      </w:tr>
      <w:tr w:rsidR="003576CA" w14:paraId="62FB44F6" w14:textId="77777777" w:rsidTr="00F6015E">
        <w:tc>
          <w:tcPr>
            <w:tcW w:w="1587" w:type="dxa"/>
          </w:tcPr>
          <w:p w14:paraId="4011BCB8" w14:textId="77777777" w:rsidR="003576CA" w:rsidRDefault="003576CA" w:rsidP="00B477B4">
            <w:pPr>
              <w:jc w:val="center"/>
              <w:rPr>
                <w:rFonts w:cstheme="minorHAnsi"/>
                <w:lang w:val="en-US"/>
              </w:rPr>
            </w:pPr>
            <w:r>
              <w:rPr>
                <w:rFonts w:cstheme="minorHAnsi"/>
                <w:lang w:val="en-US"/>
              </w:rPr>
              <w:t>378</w:t>
            </w:r>
          </w:p>
        </w:tc>
        <w:tc>
          <w:tcPr>
            <w:tcW w:w="2827" w:type="dxa"/>
            <w:gridSpan w:val="2"/>
          </w:tcPr>
          <w:p w14:paraId="0381A31C" w14:textId="77777777" w:rsidR="003576CA" w:rsidRDefault="003576CA" w:rsidP="00B477B4">
            <w:pPr>
              <w:rPr>
                <w:rFonts w:cstheme="minorHAnsi"/>
                <w:lang w:val="en-US"/>
              </w:rPr>
            </w:pPr>
            <w:r>
              <w:rPr>
                <w:rFonts w:cstheme="minorHAnsi"/>
                <w:lang w:val="en-US"/>
              </w:rPr>
              <w:t>SURF LIFESAVING LEASE</w:t>
            </w:r>
          </w:p>
        </w:tc>
        <w:tc>
          <w:tcPr>
            <w:tcW w:w="2157" w:type="dxa"/>
            <w:gridSpan w:val="2"/>
          </w:tcPr>
          <w:p w14:paraId="1F5B087F" w14:textId="3B192C68" w:rsidR="003576CA" w:rsidRDefault="00066C50" w:rsidP="00B477B4">
            <w:pPr>
              <w:jc w:val="center"/>
              <w:rPr>
                <w:rFonts w:cstheme="minorHAnsi"/>
                <w:lang w:val="en-US"/>
              </w:rPr>
            </w:pPr>
            <w:r>
              <w:rPr>
                <w:rFonts w:cstheme="minorHAnsi"/>
                <w:lang w:val="en-US"/>
              </w:rPr>
              <w:t>L</w:t>
            </w:r>
          </w:p>
        </w:tc>
        <w:tc>
          <w:tcPr>
            <w:tcW w:w="1047" w:type="dxa"/>
            <w:gridSpan w:val="2"/>
          </w:tcPr>
          <w:p w14:paraId="0261A0C5" w14:textId="4888CB4F" w:rsidR="003576CA" w:rsidRDefault="00066C50" w:rsidP="00B477B4">
            <w:pPr>
              <w:rPr>
                <w:rFonts w:cstheme="minorHAnsi"/>
                <w:lang w:val="en-US"/>
              </w:rPr>
            </w:pPr>
            <w:r>
              <w:rPr>
                <w:rFonts w:cstheme="minorHAnsi"/>
                <w:lang w:val="en-US"/>
              </w:rPr>
              <w:t>L(SLSA)</w:t>
            </w:r>
          </w:p>
        </w:tc>
        <w:tc>
          <w:tcPr>
            <w:tcW w:w="3157" w:type="dxa"/>
            <w:gridSpan w:val="2"/>
          </w:tcPr>
          <w:p w14:paraId="7661549E" w14:textId="17E16589" w:rsidR="003576CA" w:rsidRDefault="00066C50" w:rsidP="00B477B4">
            <w:pPr>
              <w:jc w:val="center"/>
              <w:rPr>
                <w:rFonts w:cstheme="minorHAnsi"/>
                <w:lang w:val="en-US"/>
              </w:rPr>
            </w:pPr>
            <w:r>
              <w:rPr>
                <w:rFonts w:cstheme="minorHAnsi"/>
                <w:lang w:val="en-US"/>
              </w:rPr>
              <w:t>CLA</w:t>
            </w:r>
          </w:p>
        </w:tc>
        <w:tc>
          <w:tcPr>
            <w:tcW w:w="2845" w:type="dxa"/>
          </w:tcPr>
          <w:p w14:paraId="0EF8344E" w14:textId="042295FA" w:rsidR="003576CA" w:rsidRDefault="00066C50" w:rsidP="00B477B4">
            <w:pPr>
              <w:rPr>
                <w:rFonts w:cstheme="minorHAnsi"/>
                <w:lang w:val="en-US"/>
              </w:rPr>
            </w:pPr>
            <w:r>
              <w:rPr>
                <w:rFonts w:cstheme="minorHAnsi"/>
                <w:lang w:val="en-US"/>
              </w:rPr>
              <w:t>CROWN LAND MANAGEMENT</w:t>
            </w:r>
          </w:p>
        </w:tc>
      </w:tr>
      <w:tr w:rsidR="003576CA" w14:paraId="17629665" w14:textId="77777777" w:rsidTr="00F6015E">
        <w:tc>
          <w:tcPr>
            <w:tcW w:w="1587" w:type="dxa"/>
          </w:tcPr>
          <w:p w14:paraId="5C918D26" w14:textId="77777777" w:rsidR="003576CA" w:rsidRDefault="003576CA" w:rsidP="00B477B4">
            <w:pPr>
              <w:jc w:val="center"/>
              <w:rPr>
                <w:rFonts w:cstheme="minorHAnsi"/>
                <w:lang w:val="en-US"/>
              </w:rPr>
            </w:pPr>
            <w:r>
              <w:rPr>
                <w:rFonts w:cstheme="minorHAnsi"/>
                <w:lang w:val="en-US"/>
              </w:rPr>
              <w:t>385</w:t>
            </w:r>
          </w:p>
        </w:tc>
        <w:tc>
          <w:tcPr>
            <w:tcW w:w="2827" w:type="dxa"/>
            <w:gridSpan w:val="2"/>
          </w:tcPr>
          <w:p w14:paraId="56E0C757" w14:textId="77777777" w:rsidR="003576CA" w:rsidRDefault="003576CA" w:rsidP="00B477B4">
            <w:pPr>
              <w:rPr>
                <w:rFonts w:cstheme="minorHAnsi"/>
                <w:lang w:val="en-US"/>
              </w:rPr>
            </w:pPr>
            <w:r>
              <w:rPr>
                <w:rFonts w:cstheme="minorHAnsi"/>
                <w:lang w:val="en-US"/>
              </w:rPr>
              <w:t>RESIDENTIAL AREA PURCHASE LEASE</w:t>
            </w:r>
          </w:p>
        </w:tc>
        <w:tc>
          <w:tcPr>
            <w:tcW w:w="2157" w:type="dxa"/>
            <w:gridSpan w:val="2"/>
          </w:tcPr>
          <w:p w14:paraId="084C3AF6" w14:textId="4FC970A4" w:rsidR="003576CA" w:rsidRDefault="00066C50" w:rsidP="00B477B4">
            <w:pPr>
              <w:jc w:val="center"/>
              <w:rPr>
                <w:rFonts w:cstheme="minorHAnsi"/>
                <w:lang w:val="en-US"/>
              </w:rPr>
            </w:pPr>
            <w:r>
              <w:rPr>
                <w:rFonts w:cstheme="minorHAnsi"/>
                <w:lang w:val="en-US"/>
              </w:rPr>
              <w:t>L</w:t>
            </w:r>
          </w:p>
        </w:tc>
        <w:tc>
          <w:tcPr>
            <w:tcW w:w="1047" w:type="dxa"/>
            <w:gridSpan w:val="2"/>
          </w:tcPr>
          <w:p w14:paraId="6F7EA77C" w14:textId="3E232014" w:rsidR="003576CA" w:rsidRDefault="00066C50" w:rsidP="00B477B4">
            <w:pPr>
              <w:rPr>
                <w:rFonts w:cstheme="minorHAnsi"/>
                <w:lang w:val="en-US"/>
              </w:rPr>
            </w:pPr>
            <w:r>
              <w:rPr>
                <w:rFonts w:cstheme="minorHAnsi"/>
                <w:lang w:val="en-US"/>
              </w:rPr>
              <w:t>L173/177</w:t>
            </w:r>
          </w:p>
        </w:tc>
        <w:tc>
          <w:tcPr>
            <w:tcW w:w="3157" w:type="dxa"/>
            <w:gridSpan w:val="2"/>
          </w:tcPr>
          <w:p w14:paraId="68EC421F" w14:textId="3E745D9C" w:rsidR="003576CA" w:rsidRDefault="00066C50" w:rsidP="00B477B4">
            <w:pPr>
              <w:jc w:val="center"/>
              <w:rPr>
                <w:rFonts w:cstheme="minorHAnsi"/>
                <w:lang w:val="en-US"/>
              </w:rPr>
            </w:pPr>
            <w:r>
              <w:rPr>
                <w:rFonts w:cstheme="minorHAnsi"/>
                <w:lang w:val="en-US"/>
              </w:rPr>
              <w:t>CLA</w:t>
            </w:r>
          </w:p>
        </w:tc>
        <w:tc>
          <w:tcPr>
            <w:tcW w:w="2845" w:type="dxa"/>
          </w:tcPr>
          <w:p w14:paraId="4AB185B0" w14:textId="3DE04DC5" w:rsidR="003576CA" w:rsidRDefault="00066C50" w:rsidP="00B477B4">
            <w:pPr>
              <w:rPr>
                <w:rFonts w:cstheme="minorHAnsi"/>
                <w:lang w:val="en-US"/>
              </w:rPr>
            </w:pPr>
            <w:r>
              <w:rPr>
                <w:rFonts w:cstheme="minorHAnsi"/>
                <w:lang w:val="en-US"/>
              </w:rPr>
              <w:t>CROWN LAND MANAGEMENT</w:t>
            </w:r>
          </w:p>
        </w:tc>
      </w:tr>
      <w:tr w:rsidR="003576CA" w14:paraId="3F637F98" w14:textId="77777777" w:rsidTr="00F6015E">
        <w:tc>
          <w:tcPr>
            <w:tcW w:w="1587" w:type="dxa"/>
          </w:tcPr>
          <w:p w14:paraId="3C3051EB" w14:textId="77777777" w:rsidR="003576CA" w:rsidRDefault="003576CA" w:rsidP="00B477B4">
            <w:pPr>
              <w:jc w:val="center"/>
              <w:rPr>
                <w:rFonts w:cstheme="minorHAnsi"/>
                <w:lang w:val="en-US"/>
              </w:rPr>
            </w:pPr>
            <w:r>
              <w:rPr>
                <w:rFonts w:cstheme="minorHAnsi"/>
                <w:lang w:val="en-US"/>
              </w:rPr>
              <w:t>386</w:t>
            </w:r>
          </w:p>
        </w:tc>
        <w:tc>
          <w:tcPr>
            <w:tcW w:w="2827" w:type="dxa"/>
            <w:gridSpan w:val="2"/>
          </w:tcPr>
          <w:p w14:paraId="24C38B2D" w14:textId="77777777" w:rsidR="003576CA" w:rsidRDefault="003576CA" w:rsidP="00B477B4">
            <w:pPr>
              <w:rPr>
                <w:rFonts w:cstheme="minorHAnsi"/>
                <w:lang w:val="en-US"/>
              </w:rPr>
            </w:pPr>
            <w:r>
              <w:rPr>
                <w:rFonts w:cstheme="minorHAnsi"/>
                <w:lang w:val="en-US"/>
              </w:rPr>
              <w:t>RESIDENTIAL AREA LEASE</w:t>
            </w:r>
          </w:p>
        </w:tc>
        <w:tc>
          <w:tcPr>
            <w:tcW w:w="2157" w:type="dxa"/>
            <w:gridSpan w:val="2"/>
          </w:tcPr>
          <w:p w14:paraId="7CBEF8EA" w14:textId="7DF31BC4" w:rsidR="003576CA" w:rsidRDefault="00066C50" w:rsidP="00B477B4">
            <w:pPr>
              <w:jc w:val="center"/>
              <w:rPr>
                <w:rFonts w:cstheme="minorHAnsi"/>
                <w:lang w:val="en-US"/>
              </w:rPr>
            </w:pPr>
            <w:r>
              <w:rPr>
                <w:rFonts w:cstheme="minorHAnsi"/>
                <w:lang w:val="en-US"/>
              </w:rPr>
              <w:t>L</w:t>
            </w:r>
          </w:p>
        </w:tc>
        <w:tc>
          <w:tcPr>
            <w:tcW w:w="1047" w:type="dxa"/>
            <w:gridSpan w:val="2"/>
          </w:tcPr>
          <w:p w14:paraId="4560125B" w14:textId="740EF755" w:rsidR="003576CA" w:rsidRDefault="00066C50" w:rsidP="00B477B4">
            <w:pPr>
              <w:rPr>
                <w:rFonts w:cstheme="minorHAnsi"/>
                <w:lang w:val="en-US"/>
              </w:rPr>
            </w:pPr>
            <w:r>
              <w:rPr>
                <w:rFonts w:cstheme="minorHAnsi"/>
                <w:lang w:val="en-US"/>
              </w:rPr>
              <w:t>F51</w:t>
            </w:r>
          </w:p>
        </w:tc>
        <w:tc>
          <w:tcPr>
            <w:tcW w:w="3157" w:type="dxa"/>
            <w:gridSpan w:val="2"/>
          </w:tcPr>
          <w:p w14:paraId="11AD15E3" w14:textId="33D3821A" w:rsidR="003576CA" w:rsidRDefault="00066C50" w:rsidP="00B477B4">
            <w:pPr>
              <w:jc w:val="center"/>
              <w:rPr>
                <w:rFonts w:cstheme="minorHAnsi"/>
                <w:lang w:val="en-US"/>
              </w:rPr>
            </w:pPr>
            <w:r>
              <w:rPr>
                <w:rFonts w:cstheme="minorHAnsi"/>
                <w:lang w:val="en-US"/>
              </w:rPr>
              <w:t>FOR</w:t>
            </w:r>
          </w:p>
        </w:tc>
        <w:tc>
          <w:tcPr>
            <w:tcW w:w="2845" w:type="dxa"/>
          </w:tcPr>
          <w:p w14:paraId="382D5D5D" w14:textId="6D97941B" w:rsidR="003576CA" w:rsidRDefault="00F6015E" w:rsidP="00B477B4">
            <w:pPr>
              <w:rPr>
                <w:rFonts w:cstheme="minorHAnsi"/>
                <w:lang w:val="en-US"/>
              </w:rPr>
            </w:pPr>
            <w:r>
              <w:rPr>
                <w:rFonts w:cstheme="minorHAnsi"/>
                <w:lang w:val="en-US"/>
              </w:rPr>
              <w:t>FORESTS</w:t>
            </w:r>
          </w:p>
        </w:tc>
      </w:tr>
      <w:tr w:rsidR="003576CA" w14:paraId="2C137775" w14:textId="77777777" w:rsidTr="00F6015E">
        <w:tc>
          <w:tcPr>
            <w:tcW w:w="1587" w:type="dxa"/>
          </w:tcPr>
          <w:p w14:paraId="6722B6A5" w14:textId="77777777" w:rsidR="003576CA" w:rsidRDefault="003576CA" w:rsidP="00B477B4">
            <w:pPr>
              <w:jc w:val="center"/>
              <w:rPr>
                <w:rFonts w:cstheme="minorHAnsi"/>
                <w:lang w:val="en-US"/>
              </w:rPr>
            </w:pPr>
            <w:r>
              <w:rPr>
                <w:rFonts w:cstheme="minorHAnsi"/>
                <w:lang w:val="en-US"/>
              </w:rPr>
              <w:t>390</w:t>
            </w:r>
          </w:p>
        </w:tc>
        <w:tc>
          <w:tcPr>
            <w:tcW w:w="2827" w:type="dxa"/>
            <w:gridSpan w:val="2"/>
          </w:tcPr>
          <w:p w14:paraId="39C5BC45" w14:textId="77777777" w:rsidR="003576CA" w:rsidRDefault="003576CA" w:rsidP="00B477B4">
            <w:pPr>
              <w:rPr>
                <w:rFonts w:cstheme="minorHAnsi"/>
                <w:lang w:val="en-US"/>
              </w:rPr>
            </w:pPr>
            <w:r>
              <w:rPr>
                <w:rFonts w:cstheme="minorHAnsi"/>
                <w:lang w:val="en-US"/>
              </w:rPr>
              <w:t>RESERVE SEC 17D (NOT EXTRACTIVE)</w:t>
            </w:r>
          </w:p>
        </w:tc>
        <w:tc>
          <w:tcPr>
            <w:tcW w:w="2157" w:type="dxa"/>
            <w:gridSpan w:val="2"/>
          </w:tcPr>
          <w:p w14:paraId="71D48538" w14:textId="727D2663" w:rsidR="003576CA" w:rsidRDefault="00066C50" w:rsidP="00B477B4">
            <w:pPr>
              <w:jc w:val="center"/>
              <w:rPr>
                <w:rFonts w:cstheme="minorHAnsi"/>
                <w:lang w:val="en-US"/>
              </w:rPr>
            </w:pPr>
            <w:r>
              <w:rPr>
                <w:rFonts w:cstheme="minorHAnsi"/>
                <w:lang w:val="en-US"/>
              </w:rPr>
              <w:t>L</w:t>
            </w:r>
          </w:p>
        </w:tc>
        <w:tc>
          <w:tcPr>
            <w:tcW w:w="1047" w:type="dxa"/>
            <w:gridSpan w:val="2"/>
          </w:tcPr>
          <w:p w14:paraId="0107B39A" w14:textId="6C1798A2" w:rsidR="003576CA" w:rsidRDefault="00066C50" w:rsidP="00B477B4">
            <w:pPr>
              <w:rPr>
                <w:rFonts w:cstheme="minorHAnsi"/>
                <w:lang w:val="en-US"/>
              </w:rPr>
            </w:pPr>
            <w:r>
              <w:rPr>
                <w:rFonts w:cstheme="minorHAnsi"/>
                <w:lang w:val="en-US"/>
              </w:rPr>
              <w:t>CLR 4</w:t>
            </w:r>
          </w:p>
        </w:tc>
        <w:tc>
          <w:tcPr>
            <w:tcW w:w="3157" w:type="dxa"/>
            <w:gridSpan w:val="2"/>
          </w:tcPr>
          <w:p w14:paraId="1F81D0F9" w14:textId="11F4525F" w:rsidR="003576CA" w:rsidRDefault="00066C50" w:rsidP="00B477B4">
            <w:pPr>
              <w:jc w:val="center"/>
              <w:rPr>
                <w:rFonts w:cstheme="minorHAnsi"/>
                <w:lang w:val="en-US"/>
              </w:rPr>
            </w:pPr>
            <w:r>
              <w:rPr>
                <w:rFonts w:cstheme="minorHAnsi"/>
                <w:lang w:val="en-US"/>
              </w:rPr>
              <w:t>CLA</w:t>
            </w:r>
          </w:p>
        </w:tc>
        <w:tc>
          <w:tcPr>
            <w:tcW w:w="2845" w:type="dxa"/>
          </w:tcPr>
          <w:p w14:paraId="523A9282" w14:textId="239AF8FA" w:rsidR="003576CA" w:rsidRDefault="00066C50" w:rsidP="00B477B4">
            <w:pPr>
              <w:rPr>
                <w:rFonts w:cstheme="minorHAnsi"/>
                <w:lang w:val="en-US"/>
              </w:rPr>
            </w:pPr>
            <w:r>
              <w:rPr>
                <w:rFonts w:cstheme="minorHAnsi"/>
                <w:lang w:val="en-US"/>
              </w:rPr>
              <w:t>CROWN LAND MANAGEMENT</w:t>
            </w:r>
          </w:p>
        </w:tc>
      </w:tr>
      <w:tr w:rsidR="003576CA" w14:paraId="15DA259A" w14:textId="77777777" w:rsidTr="00F6015E">
        <w:tc>
          <w:tcPr>
            <w:tcW w:w="1587" w:type="dxa"/>
          </w:tcPr>
          <w:p w14:paraId="01DA86CB" w14:textId="77777777" w:rsidR="003576CA" w:rsidRDefault="003576CA" w:rsidP="00B477B4">
            <w:pPr>
              <w:jc w:val="center"/>
              <w:rPr>
                <w:rFonts w:cstheme="minorHAnsi"/>
                <w:lang w:val="en-US"/>
              </w:rPr>
            </w:pPr>
            <w:r>
              <w:rPr>
                <w:rFonts w:cstheme="minorHAnsi"/>
                <w:lang w:val="en-US"/>
              </w:rPr>
              <w:t>400</w:t>
            </w:r>
          </w:p>
        </w:tc>
        <w:tc>
          <w:tcPr>
            <w:tcW w:w="2827" w:type="dxa"/>
            <w:gridSpan w:val="2"/>
          </w:tcPr>
          <w:p w14:paraId="3771D192" w14:textId="77777777" w:rsidR="003576CA" w:rsidRDefault="003576CA" w:rsidP="00B477B4">
            <w:pPr>
              <w:rPr>
                <w:rFonts w:cstheme="minorHAnsi"/>
                <w:lang w:val="en-US"/>
              </w:rPr>
            </w:pPr>
            <w:r>
              <w:rPr>
                <w:rFonts w:cstheme="minorHAnsi"/>
                <w:lang w:val="en-US"/>
              </w:rPr>
              <w:t>IMPROVEMENT PURCHASE LEASE</w:t>
            </w:r>
          </w:p>
        </w:tc>
        <w:tc>
          <w:tcPr>
            <w:tcW w:w="2157" w:type="dxa"/>
            <w:gridSpan w:val="2"/>
          </w:tcPr>
          <w:p w14:paraId="24818DE2" w14:textId="46368B4A" w:rsidR="003576CA" w:rsidRDefault="00066C50" w:rsidP="00B477B4">
            <w:pPr>
              <w:jc w:val="center"/>
              <w:rPr>
                <w:rFonts w:cstheme="minorHAnsi"/>
                <w:lang w:val="en-US"/>
              </w:rPr>
            </w:pPr>
            <w:r>
              <w:rPr>
                <w:rFonts w:cstheme="minorHAnsi"/>
                <w:lang w:val="en-US"/>
              </w:rPr>
              <w:t>L</w:t>
            </w:r>
          </w:p>
        </w:tc>
        <w:tc>
          <w:tcPr>
            <w:tcW w:w="1047" w:type="dxa"/>
            <w:gridSpan w:val="2"/>
          </w:tcPr>
          <w:p w14:paraId="192CD84B" w14:textId="75FCCDD9" w:rsidR="003576CA" w:rsidRDefault="00066C50" w:rsidP="00B477B4">
            <w:pPr>
              <w:rPr>
                <w:rFonts w:cstheme="minorHAnsi"/>
                <w:lang w:val="en-US"/>
              </w:rPr>
            </w:pPr>
            <w:r>
              <w:rPr>
                <w:rFonts w:cstheme="minorHAnsi"/>
                <w:lang w:val="en-US"/>
              </w:rPr>
              <w:t>L152/162</w:t>
            </w:r>
          </w:p>
        </w:tc>
        <w:tc>
          <w:tcPr>
            <w:tcW w:w="3157" w:type="dxa"/>
            <w:gridSpan w:val="2"/>
          </w:tcPr>
          <w:p w14:paraId="687269C5" w14:textId="2BB29FC4" w:rsidR="003576CA" w:rsidRDefault="00066C50" w:rsidP="00B477B4">
            <w:pPr>
              <w:jc w:val="center"/>
              <w:rPr>
                <w:rFonts w:cstheme="minorHAnsi"/>
                <w:lang w:val="en-US"/>
              </w:rPr>
            </w:pPr>
            <w:r>
              <w:rPr>
                <w:rFonts w:cstheme="minorHAnsi"/>
                <w:lang w:val="en-US"/>
              </w:rPr>
              <w:t>CLA</w:t>
            </w:r>
          </w:p>
        </w:tc>
        <w:tc>
          <w:tcPr>
            <w:tcW w:w="2845" w:type="dxa"/>
          </w:tcPr>
          <w:p w14:paraId="08509112" w14:textId="0B4E4872" w:rsidR="003576CA" w:rsidRDefault="00066C50" w:rsidP="00B477B4">
            <w:pPr>
              <w:rPr>
                <w:rFonts w:cstheme="minorHAnsi"/>
                <w:lang w:val="en-US"/>
              </w:rPr>
            </w:pPr>
            <w:r>
              <w:rPr>
                <w:rFonts w:cstheme="minorHAnsi"/>
                <w:lang w:val="en-US"/>
              </w:rPr>
              <w:t>CROWN LAND MANAGEMENT</w:t>
            </w:r>
          </w:p>
        </w:tc>
      </w:tr>
      <w:tr w:rsidR="003576CA" w14:paraId="54825508" w14:textId="77777777" w:rsidTr="00F6015E">
        <w:tc>
          <w:tcPr>
            <w:tcW w:w="1587" w:type="dxa"/>
          </w:tcPr>
          <w:p w14:paraId="6CE1320D" w14:textId="77777777" w:rsidR="003576CA" w:rsidRDefault="003576CA" w:rsidP="00B477B4">
            <w:pPr>
              <w:jc w:val="center"/>
              <w:rPr>
                <w:rFonts w:cstheme="minorHAnsi"/>
                <w:lang w:val="en-US"/>
              </w:rPr>
            </w:pPr>
            <w:r>
              <w:rPr>
                <w:rFonts w:cstheme="minorHAnsi"/>
                <w:lang w:val="en-US"/>
              </w:rPr>
              <w:t>405</w:t>
            </w:r>
          </w:p>
        </w:tc>
        <w:tc>
          <w:tcPr>
            <w:tcW w:w="2827" w:type="dxa"/>
            <w:gridSpan w:val="2"/>
          </w:tcPr>
          <w:p w14:paraId="164A03E7" w14:textId="77777777" w:rsidR="003576CA" w:rsidRDefault="003576CA" w:rsidP="00B477B4">
            <w:pPr>
              <w:rPr>
                <w:rFonts w:cstheme="minorHAnsi"/>
                <w:lang w:val="en-US"/>
              </w:rPr>
            </w:pPr>
            <w:r>
              <w:rPr>
                <w:rFonts w:cstheme="minorHAnsi"/>
                <w:lang w:val="en-US"/>
              </w:rPr>
              <w:t>PERPETUAL LEASE</w:t>
            </w:r>
          </w:p>
        </w:tc>
        <w:tc>
          <w:tcPr>
            <w:tcW w:w="2157" w:type="dxa"/>
            <w:gridSpan w:val="2"/>
          </w:tcPr>
          <w:p w14:paraId="30846D0A" w14:textId="358A824E" w:rsidR="003576CA" w:rsidRDefault="00066C50" w:rsidP="00B477B4">
            <w:pPr>
              <w:jc w:val="center"/>
              <w:rPr>
                <w:rFonts w:cstheme="minorHAnsi"/>
                <w:lang w:val="en-US"/>
              </w:rPr>
            </w:pPr>
            <w:r>
              <w:rPr>
                <w:rFonts w:cstheme="minorHAnsi"/>
                <w:lang w:val="en-US"/>
              </w:rPr>
              <w:t>L</w:t>
            </w:r>
          </w:p>
        </w:tc>
        <w:tc>
          <w:tcPr>
            <w:tcW w:w="1047" w:type="dxa"/>
            <w:gridSpan w:val="2"/>
          </w:tcPr>
          <w:p w14:paraId="6357F458" w14:textId="61AF79EB" w:rsidR="003576CA" w:rsidRDefault="00066C50" w:rsidP="00B477B4">
            <w:pPr>
              <w:rPr>
                <w:rFonts w:cstheme="minorHAnsi"/>
                <w:lang w:val="en-US"/>
              </w:rPr>
            </w:pPr>
            <w:r>
              <w:rPr>
                <w:rFonts w:cstheme="minorHAnsi"/>
                <w:lang w:val="en-US"/>
              </w:rPr>
              <w:t>L53/239</w:t>
            </w:r>
          </w:p>
        </w:tc>
        <w:tc>
          <w:tcPr>
            <w:tcW w:w="3157" w:type="dxa"/>
            <w:gridSpan w:val="2"/>
          </w:tcPr>
          <w:p w14:paraId="4045BA65" w14:textId="709B66C8" w:rsidR="003576CA" w:rsidRDefault="00066C50" w:rsidP="00B477B4">
            <w:pPr>
              <w:jc w:val="center"/>
              <w:rPr>
                <w:rFonts w:cstheme="minorHAnsi"/>
                <w:lang w:val="en-US"/>
              </w:rPr>
            </w:pPr>
            <w:r>
              <w:rPr>
                <w:rFonts w:cstheme="minorHAnsi"/>
                <w:lang w:val="en-US"/>
              </w:rPr>
              <w:t>CLA</w:t>
            </w:r>
          </w:p>
        </w:tc>
        <w:tc>
          <w:tcPr>
            <w:tcW w:w="2845" w:type="dxa"/>
          </w:tcPr>
          <w:p w14:paraId="4E0C9A25" w14:textId="553DF250" w:rsidR="003576CA" w:rsidRDefault="00066C50" w:rsidP="00B477B4">
            <w:pPr>
              <w:rPr>
                <w:rFonts w:cstheme="minorHAnsi"/>
                <w:lang w:val="en-US"/>
              </w:rPr>
            </w:pPr>
            <w:r>
              <w:rPr>
                <w:rFonts w:cstheme="minorHAnsi"/>
                <w:lang w:val="en-US"/>
              </w:rPr>
              <w:t>CROWN LAND MANAGEMENT</w:t>
            </w:r>
          </w:p>
        </w:tc>
      </w:tr>
      <w:tr w:rsidR="003576CA" w14:paraId="61BA4AB1" w14:textId="77777777" w:rsidTr="00F6015E">
        <w:tc>
          <w:tcPr>
            <w:tcW w:w="1587" w:type="dxa"/>
          </w:tcPr>
          <w:p w14:paraId="2704FAB6" w14:textId="77777777" w:rsidR="003576CA" w:rsidRDefault="003576CA" w:rsidP="00B477B4">
            <w:pPr>
              <w:jc w:val="center"/>
              <w:rPr>
                <w:rFonts w:cstheme="minorHAnsi"/>
                <w:lang w:val="en-US"/>
              </w:rPr>
            </w:pPr>
            <w:r>
              <w:rPr>
                <w:rFonts w:cstheme="minorHAnsi"/>
                <w:lang w:val="en-US"/>
              </w:rPr>
              <w:t>410</w:t>
            </w:r>
          </w:p>
        </w:tc>
        <w:tc>
          <w:tcPr>
            <w:tcW w:w="2827" w:type="dxa"/>
            <w:gridSpan w:val="2"/>
          </w:tcPr>
          <w:p w14:paraId="0512D3B0" w14:textId="77777777" w:rsidR="003576CA" w:rsidRDefault="003576CA" w:rsidP="00B477B4">
            <w:pPr>
              <w:rPr>
                <w:rFonts w:cstheme="minorHAnsi"/>
                <w:lang w:val="en-US"/>
              </w:rPr>
            </w:pPr>
            <w:r>
              <w:rPr>
                <w:rFonts w:cstheme="minorHAnsi"/>
                <w:lang w:val="en-US"/>
              </w:rPr>
              <w:t>AGRICULTURAL COLLEGE LEASE</w:t>
            </w:r>
          </w:p>
        </w:tc>
        <w:tc>
          <w:tcPr>
            <w:tcW w:w="2157" w:type="dxa"/>
            <w:gridSpan w:val="2"/>
          </w:tcPr>
          <w:p w14:paraId="3E4FC9EC" w14:textId="1DB5BDCF" w:rsidR="003576CA" w:rsidRDefault="00066C50" w:rsidP="00B477B4">
            <w:pPr>
              <w:jc w:val="center"/>
              <w:rPr>
                <w:rFonts w:cstheme="minorHAnsi"/>
                <w:lang w:val="en-US"/>
              </w:rPr>
            </w:pPr>
            <w:r>
              <w:rPr>
                <w:rFonts w:cstheme="minorHAnsi"/>
                <w:lang w:val="en-US"/>
              </w:rPr>
              <w:t>L</w:t>
            </w:r>
          </w:p>
        </w:tc>
        <w:tc>
          <w:tcPr>
            <w:tcW w:w="1047" w:type="dxa"/>
            <w:gridSpan w:val="2"/>
          </w:tcPr>
          <w:p w14:paraId="16024B69" w14:textId="6746DE2D" w:rsidR="003576CA" w:rsidRDefault="00066C50" w:rsidP="00B477B4">
            <w:pPr>
              <w:rPr>
                <w:rFonts w:cstheme="minorHAnsi"/>
                <w:lang w:val="en-US"/>
              </w:rPr>
            </w:pPr>
            <w:r>
              <w:rPr>
                <w:rFonts w:cstheme="minorHAnsi"/>
                <w:lang w:val="en-US"/>
              </w:rPr>
              <w:t>L273</w:t>
            </w:r>
          </w:p>
        </w:tc>
        <w:tc>
          <w:tcPr>
            <w:tcW w:w="3157" w:type="dxa"/>
            <w:gridSpan w:val="2"/>
          </w:tcPr>
          <w:p w14:paraId="7113CB77" w14:textId="46B21C93" w:rsidR="003576CA" w:rsidRDefault="00066C50" w:rsidP="00B477B4">
            <w:pPr>
              <w:jc w:val="center"/>
              <w:rPr>
                <w:rFonts w:cstheme="minorHAnsi"/>
                <w:lang w:val="en-US"/>
              </w:rPr>
            </w:pPr>
            <w:r>
              <w:rPr>
                <w:rFonts w:cstheme="minorHAnsi"/>
                <w:lang w:val="en-US"/>
              </w:rPr>
              <w:t>CLA</w:t>
            </w:r>
          </w:p>
        </w:tc>
        <w:tc>
          <w:tcPr>
            <w:tcW w:w="2845" w:type="dxa"/>
          </w:tcPr>
          <w:p w14:paraId="1F7189A5" w14:textId="4485CA0B" w:rsidR="003576CA" w:rsidRDefault="00066C50" w:rsidP="00B477B4">
            <w:pPr>
              <w:rPr>
                <w:rFonts w:cstheme="minorHAnsi"/>
                <w:lang w:val="en-US"/>
              </w:rPr>
            </w:pPr>
            <w:r>
              <w:rPr>
                <w:rFonts w:cstheme="minorHAnsi"/>
                <w:lang w:val="en-US"/>
              </w:rPr>
              <w:t>CROWN LAND MANAGEMENT</w:t>
            </w:r>
          </w:p>
        </w:tc>
      </w:tr>
      <w:tr w:rsidR="003576CA" w14:paraId="1A629A29" w14:textId="77777777" w:rsidTr="00F6015E">
        <w:tc>
          <w:tcPr>
            <w:tcW w:w="1587" w:type="dxa"/>
          </w:tcPr>
          <w:p w14:paraId="42D05AA4" w14:textId="77777777" w:rsidR="003576CA" w:rsidRDefault="003576CA" w:rsidP="00B477B4">
            <w:pPr>
              <w:jc w:val="center"/>
              <w:rPr>
                <w:rFonts w:cstheme="minorHAnsi"/>
                <w:lang w:val="en-US"/>
              </w:rPr>
            </w:pPr>
            <w:r>
              <w:rPr>
                <w:rFonts w:cstheme="minorHAnsi"/>
                <w:lang w:val="en-US"/>
              </w:rPr>
              <w:t>415</w:t>
            </w:r>
          </w:p>
        </w:tc>
        <w:tc>
          <w:tcPr>
            <w:tcW w:w="2827" w:type="dxa"/>
            <w:gridSpan w:val="2"/>
          </w:tcPr>
          <w:p w14:paraId="4E322676" w14:textId="77777777" w:rsidR="003576CA" w:rsidRDefault="003576CA" w:rsidP="00B477B4">
            <w:pPr>
              <w:rPr>
                <w:rFonts w:cstheme="minorHAnsi"/>
                <w:lang w:val="en-US"/>
              </w:rPr>
            </w:pPr>
            <w:r>
              <w:rPr>
                <w:rFonts w:cstheme="minorHAnsi"/>
                <w:lang w:val="en-US"/>
              </w:rPr>
              <w:t>AGRICULTURAL COLLEGE PURCHASE LEASE</w:t>
            </w:r>
          </w:p>
        </w:tc>
        <w:tc>
          <w:tcPr>
            <w:tcW w:w="2157" w:type="dxa"/>
            <w:gridSpan w:val="2"/>
          </w:tcPr>
          <w:p w14:paraId="74FA5162" w14:textId="603F6F03" w:rsidR="003576CA" w:rsidRDefault="00066C50" w:rsidP="00B477B4">
            <w:pPr>
              <w:jc w:val="center"/>
              <w:rPr>
                <w:rFonts w:cstheme="minorHAnsi"/>
                <w:lang w:val="en-US"/>
              </w:rPr>
            </w:pPr>
            <w:r>
              <w:rPr>
                <w:rFonts w:cstheme="minorHAnsi"/>
                <w:lang w:val="en-US"/>
              </w:rPr>
              <w:t>L</w:t>
            </w:r>
          </w:p>
        </w:tc>
        <w:tc>
          <w:tcPr>
            <w:tcW w:w="1047" w:type="dxa"/>
            <w:gridSpan w:val="2"/>
          </w:tcPr>
          <w:p w14:paraId="4211189C" w14:textId="5D08493A" w:rsidR="003576CA" w:rsidRDefault="00066C50" w:rsidP="00B477B4">
            <w:pPr>
              <w:rPr>
                <w:rFonts w:cstheme="minorHAnsi"/>
                <w:lang w:val="en-US"/>
              </w:rPr>
            </w:pPr>
            <w:r>
              <w:rPr>
                <w:rFonts w:cstheme="minorHAnsi"/>
                <w:lang w:val="en-US"/>
              </w:rPr>
              <w:t>L273</w:t>
            </w:r>
          </w:p>
        </w:tc>
        <w:tc>
          <w:tcPr>
            <w:tcW w:w="3157" w:type="dxa"/>
            <w:gridSpan w:val="2"/>
          </w:tcPr>
          <w:p w14:paraId="24E9E3D4" w14:textId="764579B5" w:rsidR="003576CA" w:rsidRDefault="00066C50" w:rsidP="00B477B4">
            <w:pPr>
              <w:jc w:val="center"/>
              <w:rPr>
                <w:rFonts w:cstheme="minorHAnsi"/>
                <w:lang w:val="en-US"/>
              </w:rPr>
            </w:pPr>
            <w:r>
              <w:rPr>
                <w:rFonts w:cstheme="minorHAnsi"/>
                <w:lang w:val="en-US"/>
              </w:rPr>
              <w:t>CLA</w:t>
            </w:r>
          </w:p>
        </w:tc>
        <w:tc>
          <w:tcPr>
            <w:tcW w:w="2845" w:type="dxa"/>
          </w:tcPr>
          <w:p w14:paraId="3BD5F69C" w14:textId="5BA4DFD0" w:rsidR="003576CA" w:rsidRDefault="00066C50" w:rsidP="00B477B4">
            <w:pPr>
              <w:rPr>
                <w:rFonts w:cstheme="minorHAnsi"/>
                <w:lang w:val="en-US"/>
              </w:rPr>
            </w:pPr>
            <w:r>
              <w:rPr>
                <w:rFonts w:cstheme="minorHAnsi"/>
                <w:lang w:val="en-US"/>
              </w:rPr>
              <w:t>CROWN LAND MANAGEMENT</w:t>
            </w:r>
          </w:p>
        </w:tc>
      </w:tr>
      <w:tr w:rsidR="003576CA" w14:paraId="246243C1" w14:textId="77777777" w:rsidTr="00F6015E">
        <w:tc>
          <w:tcPr>
            <w:tcW w:w="1587" w:type="dxa"/>
          </w:tcPr>
          <w:p w14:paraId="53C0E86A" w14:textId="77777777" w:rsidR="003576CA" w:rsidRDefault="003576CA" w:rsidP="00B477B4">
            <w:pPr>
              <w:jc w:val="center"/>
              <w:rPr>
                <w:rFonts w:cstheme="minorHAnsi"/>
                <w:lang w:val="en-US"/>
              </w:rPr>
            </w:pPr>
            <w:r>
              <w:rPr>
                <w:rFonts w:cstheme="minorHAnsi"/>
                <w:lang w:val="en-US"/>
              </w:rPr>
              <w:t>420</w:t>
            </w:r>
          </w:p>
        </w:tc>
        <w:tc>
          <w:tcPr>
            <w:tcW w:w="2827" w:type="dxa"/>
            <w:gridSpan w:val="2"/>
          </w:tcPr>
          <w:p w14:paraId="2AA11C53" w14:textId="77777777" w:rsidR="003576CA" w:rsidRDefault="003576CA" w:rsidP="00B477B4">
            <w:pPr>
              <w:rPr>
                <w:rFonts w:cstheme="minorHAnsi"/>
                <w:lang w:val="en-US"/>
              </w:rPr>
            </w:pPr>
            <w:r>
              <w:rPr>
                <w:rFonts w:cstheme="minorHAnsi"/>
                <w:lang w:val="en-US"/>
              </w:rPr>
              <w:t>RECREATIONAL/AMUSEMENT LEASE</w:t>
            </w:r>
          </w:p>
        </w:tc>
        <w:tc>
          <w:tcPr>
            <w:tcW w:w="2157" w:type="dxa"/>
            <w:gridSpan w:val="2"/>
          </w:tcPr>
          <w:p w14:paraId="01C872A0" w14:textId="7C92A47F" w:rsidR="003576CA" w:rsidRDefault="00066C50" w:rsidP="00B477B4">
            <w:pPr>
              <w:jc w:val="center"/>
              <w:rPr>
                <w:rFonts w:cstheme="minorHAnsi"/>
                <w:lang w:val="en-US"/>
              </w:rPr>
            </w:pPr>
            <w:r>
              <w:rPr>
                <w:rFonts w:cstheme="minorHAnsi"/>
                <w:lang w:val="en-US"/>
              </w:rPr>
              <w:t>L</w:t>
            </w:r>
          </w:p>
        </w:tc>
        <w:tc>
          <w:tcPr>
            <w:tcW w:w="1047" w:type="dxa"/>
            <w:gridSpan w:val="2"/>
          </w:tcPr>
          <w:p w14:paraId="01E208C5" w14:textId="7AF40313" w:rsidR="003576CA" w:rsidRDefault="00066C50" w:rsidP="00B477B4">
            <w:pPr>
              <w:rPr>
                <w:rFonts w:cstheme="minorHAnsi"/>
                <w:lang w:val="en-US"/>
              </w:rPr>
            </w:pPr>
            <w:r>
              <w:rPr>
                <w:rFonts w:cstheme="minorHAnsi"/>
                <w:lang w:val="en-US"/>
              </w:rPr>
              <w:t>L134/137</w:t>
            </w:r>
          </w:p>
        </w:tc>
        <w:tc>
          <w:tcPr>
            <w:tcW w:w="3157" w:type="dxa"/>
            <w:gridSpan w:val="2"/>
          </w:tcPr>
          <w:p w14:paraId="57771A3A" w14:textId="74C14AB5" w:rsidR="003576CA" w:rsidRDefault="00066C50" w:rsidP="00B477B4">
            <w:pPr>
              <w:jc w:val="center"/>
              <w:rPr>
                <w:rFonts w:cstheme="minorHAnsi"/>
                <w:lang w:val="en-US"/>
              </w:rPr>
            </w:pPr>
            <w:r>
              <w:rPr>
                <w:rFonts w:cstheme="minorHAnsi"/>
                <w:lang w:val="en-US"/>
              </w:rPr>
              <w:t>CLA</w:t>
            </w:r>
          </w:p>
        </w:tc>
        <w:tc>
          <w:tcPr>
            <w:tcW w:w="2845" w:type="dxa"/>
          </w:tcPr>
          <w:p w14:paraId="0F35F770" w14:textId="5F2B03E7" w:rsidR="003576CA" w:rsidRDefault="00066C50" w:rsidP="00B477B4">
            <w:pPr>
              <w:rPr>
                <w:rFonts w:cstheme="minorHAnsi"/>
                <w:lang w:val="en-US"/>
              </w:rPr>
            </w:pPr>
            <w:r>
              <w:rPr>
                <w:rFonts w:cstheme="minorHAnsi"/>
                <w:lang w:val="en-US"/>
              </w:rPr>
              <w:t>CROWN LAND MANAGEMENT</w:t>
            </w:r>
          </w:p>
        </w:tc>
      </w:tr>
      <w:tr w:rsidR="00F6015E" w14:paraId="1E46627A" w14:textId="77777777" w:rsidTr="00F6015E">
        <w:tc>
          <w:tcPr>
            <w:tcW w:w="1587" w:type="dxa"/>
          </w:tcPr>
          <w:p w14:paraId="7A30AEBE" w14:textId="5B539D49" w:rsidR="00F6015E" w:rsidRDefault="00F6015E" w:rsidP="00B477B4">
            <w:pPr>
              <w:jc w:val="center"/>
              <w:rPr>
                <w:rFonts w:cstheme="minorHAnsi"/>
                <w:lang w:val="en-US"/>
              </w:rPr>
            </w:pPr>
            <w:r>
              <w:rPr>
                <w:rFonts w:cstheme="minorHAnsi"/>
                <w:lang w:val="en-US"/>
              </w:rPr>
              <w:t>421</w:t>
            </w:r>
          </w:p>
        </w:tc>
        <w:tc>
          <w:tcPr>
            <w:tcW w:w="2827" w:type="dxa"/>
            <w:gridSpan w:val="2"/>
          </w:tcPr>
          <w:p w14:paraId="38ACBAEA" w14:textId="2DA5A5D2" w:rsidR="00F6015E" w:rsidRDefault="00F6015E" w:rsidP="00B477B4">
            <w:pPr>
              <w:rPr>
                <w:rFonts w:cstheme="minorHAnsi"/>
                <w:lang w:val="en-US"/>
              </w:rPr>
            </w:pPr>
            <w:r>
              <w:rPr>
                <w:rFonts w:cstheme="minorHAnsi"/>
                <w:lang w:val="en-US"/>
              </w:rPr>
              <w:t>RECREATIONAL LEASE</w:t>
            </w:r>
          </w:p>
        </w:tc>
        <w:tc>
          <w:tcPr>
            <w:tcW w:w="2157" w:type="dxa"/>
            <w:gridSpan w:val="2"/>
          </w:tcPr>
          <w:p w14:paraId="558B81A4" w14:textId="46D727DB" w:rsidR="00F6015E" w:rsidRDefault="00F6015E" w:rsidP="00B477B4">
            <w:pPr>
              <w:jc w:val="center"/>
              <w:rPr>
                <w:rFonts w:cstheme="minorHAnsi"/>
                <w:lang w:val="en-US"/>
              </w:rPr>
            </w:pPr>
            <w:r>
              <w:rPr>
                <w:rFonts w:cstheme="minorHAnsi"/>
                <w:lang w:val="en-US"/>
              </w:rPr>
              <w:t>L</w:t>
            </w:r>
          </w:p>
        </w:tc>
        <w:tc>
          <w:tcPr>
            <w:tcW w:w="1047" w:type="dxa"/>
            <w:gridSpan w:val="2"/>
          </w:tcPr>
          <w:p w14:paraId="63F95A3A" w14:textId="14844971" w:rsidR="00F6015E" w:rsidRDefault="00F6015E" w:rsidP="00B477B4">
            <w:pPr>
              <w:rPr>
                <w:rFonts w:cstheme="minorHAnsi"/>
                <w:lang w:val="en-US"/>
              </w:rPr>
            </w:pPr>
            <w:r>
              <w:rPr>
                <w:rFonts w:cstheme="minorHAnsi"/>
                <w:lang w:val="en-US"/>
              </w:rPr>
              <w:t>F52</w:t>
            </w:r>
          </w:p>
        </w:tc>
        <w:tc>
          <w:tcPr>
            <w:tcW w:w="3157" w:type="dxa"/>
            <w:gridSpan w:val="2"/>
          </w:tcPr>
          <w:p w14:paraId="70074141" w14:textId="28072E3F" w:rsidR="00F6015E" w:rsidRDefault="00F6015E" w:rsidP="00B477B4">
            <w:pPr>
              <w:jc w:val="center"/>
              <w:rPr>
                <w:rFonts w:cstheme="minorHAnsi"/>
                <w:lang w:val="en-US"/>
              </w:rPr>
            </w:pPr>
            <w:r>
              <w:rPr>
                <w:rFonts w:cstheme="minorHAnsi"/>
                <w:lang w:val="en-US"/>
              </w:rPr>
              <w:t>FOR</w:t>
            </w:r>
          </w:p>
        </w:tc>
        <w:tc>
          <w:tcPr>
            <w:tcW w:w="2845" w:type="dxa"/>
          </w:tcPr>
          <w:p w14:paraId="615F40D0" w14:textId="244BF501" w:rsidR="00F6015E" w:rsidRDefault="00F6015E" w:rsidP="00B477B4">
            <w:pPr>
              <w:rPr>
                <w:rFonts w:cstheme="minorHAnsi"/>
                <w:lang w:val="en-US"/>
              </w:rPr>
            </w:pPr>
            <w:r>
              <w:rPr>
                <w:rFonts w:cstheme="minorHAnsi"/>
                <w:lang w:val="en-US"/>
              </w:rPr>
              <w:t>FORESTS</w:t>
            </w:r>
          </w:p>
        </w:tc>
      </w:tr>
      <w:tr w:rsidR="00F6015E" w14:paraId="1A823273" w14:textId="77777777" w:rsidTr="00F6015E">
        <w:tc>
          <w:tcPr>
            <w:tcW w:w="1587" w:type="dxa"/>
          </w:tcPr>
          <w:p w14:paraId="185E0498" w14:textId="1D7E71B5" w:rsidR="00F6015E" w:rsidRDefault="00F6015E" w:rsidP="00B477B4">
            <w:pPr>
              <w:jc w:val="center"/>
              <w:rPr>
                <w:rFonts w:cstheme="minorHAnsi"/>
                <w:lang w:val="en-US"/>
              </w:rPr>
            </w:pPr>
            <w:r>
              <w:rPr>
                <w:rFonts w:cstheme="minorHAnsi"/>
                <w:lang w:val="en-US"/>
              </w:rPr>
              <w:t>422</w:t>
            </w:r>
          </w:p>
        </w:tc>
        <w:tc>
          <w:tcPr>
            <w:tcW w:w="2827" w:type="dxa"/>
            <w:gridSpan w:val="2"/>
          </w:tcPr>
          <w:p w14:paraId="69E30CAA" w14:textId="339B7D35" w:rsidR="00F6015E" w:rsidRDefault="00F6015E" w:rsidP="00B477B4">
            <w:pPr>
              <w:rPr>
                <w:rFonts w:cstheme="minorHAnsi"/>
                <w:lang w:val="en-US"/>
              </w:rPr>
            </w:pPr>
            <w:r>
              <w:rPr>
                <w:rFonts w:cstheme="minorHAnsi"/>
                <w:lang w:val="en-US"/>
              </w:rPr>
              <w:t>RECREATIONAL/AMUSEMENT LEASE</w:t>
            </w:r>
          </w:p>
        </w:tc>
        <w:tc>
          <w:tcPr>
            <w:tcW w:w="2157" w:type="dxa"/>
            <w:gridSpan w:val="2"/>
          </w:tcPr>
          <w:p w14:paraId="4669C09B" w14:textId="6F1F3823" w:rsidR="00F6015E" w:rsidRDefault="00F6015E" w:rsidP="00B477B4">
            <w:pPr>
              <w:jc w:val="center"/>
              <w:rPr>
                <w:rFonts w:cstheme="minorHAnsi"/>
                <w:lang w:val="en-US"/>
              </w:rPr>
            </w:pPr>
            <w:r>
              <w:rPr>
                <w:rFonts w:cstheme="minorHAnsi"/>
                <w:lang w:val="en-US"/>
              </w:rPr>
              <w:t>L</w:t>
            </w:r>
          </w:p>
        </w:tc>
        <w:tc>
          <w:tcPr>
            <w:tcW w:w="1047" w:type="dxa"/>
            <w:gridSpan w:val="2"/>
          </w:tcPr>
          <w:p w14:paraId="620ED4E5" w14:textId="245CEB05" w:rsidR="00F6015E" w:rsidRDefault="00F6015E" w:rsidP="00B477B4">
            <w:pPr>
              <w:rPr>
                <w:rFonts w:cstheme="minorHAnsi"/>
                <w:lang w:val="en-US"/>
              </w:rPr>
            </w:pPr>
            <w:r>
              <w:rPr>
                <w:rFonts w:cstheme="minorHAnsi"/>
                <w:lang w:val="en-US"/>
              </w:rPr>
              <w:t>N19</w:t>
            </w:r>
          </w:p>
        </w:tc>
        <w:tc>
          <w:tcPr>
            <w:tcW w:w="3157" w:type="dxa"/>
            <w:gridSpan w:val="2"/>
          </w:tcPr>
          <w:p w14:paraId="6E0A462E" w14:textId="070B26EF" w:rsidR="00F6015E" w:rsidRDefault="00F6015E" w:rsidP="00B477B4">
            <w:pPr>
              <w:jc w:val="center"/>
              <w:rPr>
                <w:rFonts w:cstheme="minorHAnsi"/>
                <w:lang w:val="en-US"/>
              </w:rPr>
            </w:pPr>
            <w:r>
              <w:rPr>
                <w:rFonts w:cstheme="minorHAnsi"/>
                <w:lang w:val="en-US"/>
              </w:rPr>
              <w:t>NPS</w:t>
            </w:r>
          </w:p>
        </w:tc>
        <w:tc>
          <w:tcPr>
            <w:tcW w:w="2845" w:type="dxa"/>
          </w:tcPr>
          <w:p w14:paraId="1B334F9E" w14:textId="52A72152" w:rsidR="00F6015E" w:rsidRDefault="00F6015E" w:rsidP="00B477B4">
            <w:pPr>
              <w:rPr>
                <w:rFonts w:cstheme="minorHAnsi"/>
                <w:lang w:val="en-US"/>
              </w:rPr>
            </w:pPr>
            <w:r>
              <w:rPr>
                <w:rFonts w:cstheme="minorHAnsi"/>
                <w:lang w:val="en-US"/>
              </w:rPr>
              <w:t>PARKS</w:t>
            </w:r>
          </w:p>
        </w:tc>
      </w:tr>
      <w:tr w:rsidR="00F6015E" w14:paraId="7B5FB646" w14:textId="77777777" w:rsidTr="00F6015E">
        <w:tc>
          <w:tcPr>
            <w:tcW w:w="1587" w:type="dxa"/>
          </w:tcPr>
          <w:p w14:paraId="6B81C30F" w14:textId="3B74503F" w:rsidR="00F6015E" w:rsidRDefault="00F6015E" w:rsidP="00F6015E">
            <w:pPr>
              <w:jc w:val="center"/>
              <w:rPr>
                <w:rFonts w:cstheme="minorHAnsi"/>
                <w:lang w:val="en-US"/>
              </w:rPr>
            </w:pPr>
            <w:r>
              <w:rPr>
                <w:rFonts w:cstheme="minorHAnsi"/>
                <w:lang w:val="en-US"/>
              </w:rPr>
              <w:t>424</w:t>
            </w:r>
          </w:p>
        </w:tc>
        <w:tc>
          <w:tcPr>
            <w:tcW w:w="2827" w:type="dxa"/>
            <w:gridSpan w:val="2"/>
          </w:tcPr>
          <w:p w14:paraId="6C251946" w14:textId="05674274" w:rsidR="00F6015E" w:rsidRDefault="00F6015E" w:rsidP="00F6015E">
            <w:pPr>
              <w:rPr>
                <w:rFonts w:cstheme="minorHAnsi"/>
                <w:lang w:val="en-US"/>
              </w:rPr>
            </w:pPr>
            <w:r>
              <w:rPr>
                <w:rFonts w:cstheme="minorHAnsi"/>
                <w:lang w:val="en-US"/>
              </w:rPr>
              <w:t>RECREATIONAL/AMUSEMENT LEASE</w:t>
            </w:r>
          </w:p>
        </w:tc>
        <w:tc>
          <w:tcPr>
            <w:tcW w:w="2157" w:type="dxa"/>
            <w:gridSpan w:val="2"/>
          </w:tcPr>
          <w:p w14:paraId="664771F6" w14:textId="72D34819" w:rsidR="00F6015E" w:rsidRDefault="00F6015E" w:rsidP="00F6015E">
            <w:pPr>
              <w:jc w:val="center"/>
              <w:rPr>
                <w:rFonts w:cstheme="minorHAnsi"/>
                <w:lang w:val="en-US"/>
              </w:rPr>
            </w:pPr>
            <w:r>
              <w:rPr>
                <w:rFonts w:cstheme="minorHAnsi"/>
                <w:lang w:val="en-US"/>
              </w:rPr>
              <w:t>L</w:t>
            </w:r>
          </w:p>
        </w:tc>
        <w:tc>
          <w:tcPr>
            <w:tcW w:w="1047" w:type="dxa"/>
            <w:gridSpan w:val="2"/>
          </w:tcPr>
          <w:p w14:paraId="5DEBDAFC" w14:textId="040C9C42" w:rsidR="00F6015E" w:rsidRDefault="00F6015E" w:rsidP="00F6015E">
            <w:pPr>
              <w:rPr>
                <w:rFonts w:cstheme="minorHAnsi"/>
                <w:lang w:val="en-US"/>
              </w:rPr>
            </w:pPr>
            <w:r>
              <w:rPr>
                <w:rFonts w:cstheme="minorHAnsi"/>
                <w:lang w:val="en-US"/>
              </w:rPr>
              <w:t>CLR 17D</w:t>
            </w:r>
          </w:p>
        </w:tc>
        <w:tc>
          <w:tcPr>
            <w:tcW w:w="3157" w:type="dxa"/>
            <w:gridSpan w:val="2"/>
          </w:tcPr>
          <w:p w14:paraId="3C3CCF9C" w14:textId="26C1948E" w:rsidR="00F6015E" w:rsidRDefault="00F6015E" w:rsidP="00F6015E">
            <w:pPr>
              <w:jc w:val="center"/>
              <w:rPr>
                <w:rFonts w:cstheme="minorHAnsi"/>
                <w:lang w:val="en-US"/>
              </w:rPr>
            </w:pPr>
            <w:r>
              <w:rPr>
                <w:rFonts w:cstheme="minorHAnsi"/>
                <w:lang w:val="en-US"/>
              </w:rPr>
              <w:t>CLA</w:t>
            </w:r>
          </w:p>
        </w:tc>
        <w:tc>
          <w:tcPr>
            <w:tcW w:w="2845" w:type="dxa"/>
          </w:tcPr>
          <w:p w14:paraId="03F57A41" w14:textId="75D35441" w:rsidR="00F6015E" w:rsidRDefault="00F6015E" w:rsidP="00F6015E">
            <w:pPr>
              <w:rPr>
                <w:rFonts w:cstheme="minorHAnsi"/>
                <w:lang w:val="en-US"/>
              </w:rPr>
            </w:pPr>
            <w:r>
              <w:rPr>
                <w:rFonts w:cstheme="minorHAnsi"/>
                <w:lang w:val="en-US"/>
              </w:rPr>
              <w:t>CROWN LAND MANAGEMENT</w:t>
            </w:r>
          </w:p>
        </w:tc>
      </w:tr>
      <w:tr w:rsidR="00F6015E" w14:paraId="7150769B" w14:textId="77777777" w:rsidTr="00F6015E">
        <w:tc>
          <w:tcPr>
            <w:tcW w:w="1587" w:type="dxa"/>
          </w:tcPr>
          <w:p w14:paraId="1519D94E" w14:textId="6E90F2F6" w:rsidR="00F6015E" w:rsidRDefault="00F6015E" w:rsidP="00F6015E">
            <w:pPr>
              <w:jc w:val="center"/>
              <w:rPr>
                <w:rFonts w:cstheme="minorHAnsi"/>
                <w:lang w:val="en-US"/>
              </w:rPr>
            </w:pPr>
            <w:r>
              <w:rPr>
                <w:rFonts w:cstheme="minorHAnsi"/>
                <w:lang w:val="en-US"/>
              </w:rPr>
              <w:t>425</w:t>
            </w:r>
          </w:p>
        </w:tc>
        <w:tc>
          <w:tcPr>
            <w:tcW w:w="2827" w:type="dxa"/>
            <w:gridSpan w:val="2"/>
          </w:tcPr>
          <w:p w14:paraId="1BB22FF9" w14:textId="5A6F6476" w:rsidR="00F6015E" w:rsidRDefault="00F6015E" w:rsidP="00F6015E">
            <w:pPr>
              <w:rPr>
                <w:rFonts w:cstheme="minorHAnsi"/>
                <w:lang w:val="en-US"/>
              </w:rPr>
            </w:pPr>
            <w:r>
              <w:rPr>
                <w:rFonts w:cstheme="minorHAnsi"/>
                <w:lang w:val="en-US"/>
              </w:rPr>
              <w:t>SELECTION PURCHASE LEASE</w:t>
            </w:r>
          </w:p>
        </w:tc>
        <w:tc>
          <w:tcPr>
            <w:tcW w:w="2157" w:type="dxa"/>
            <w:gridSpan w:val="2"/>
          </w:tcPr>
          <w:p w14:paraId="1DE7247F" w14:textId="7E6DE94A" w:rsidR="00F6015E" w:rsidRDefault="00F6015E" w:rsidP="00F6015E">
            <w:pPr>
              <w:jc w:val="center"/>
              <w:rPr>
                <w:rFonts w:cstheme="minorHAnsi"/>
                <w:lang w:val="en-US"/>
              </w:rPr>
            </w:pPr>
            <w:r>
              <w:rPr>
                <w:rFonts w:cstheme="minorHAnsi"/>
                <w:lang w:val="en-US"/>
              </w:rPr>
              <w:t>L</w:t>
            </w:r>
          </w:p>
        </w:tc>
        <w:tc>
          <w:tcPr>
            <w:tcW w:w="1047" w:type="dxa"/>
            <w:gridSpan w:val="2"/>
          </w:tcPr>
          <w:p w14:paraId="476FE917" w14:textId="4AA52426" w:rsidR="00F6015E" w:rsidRDefault="00F6015E" w:rsidP="00F6015E">
            <w:pPr>
              <w:rPr>
                <w:rFonts w:cstheme="minorHAnsi"/>
                <w:lang w:val="en-US"/>
              </w:rPr>
            </w:pPr>
            <w:r>
              <w:rPr>
                <w:rFonts w:cstheme="minorHAnsi"/>
                <w:lang w:val="en-US"/>
              </w:rPr>
              <w:t>L43/231</w:t>
            </w:r>
          </w:p>
        </w:tc>
        <w:tc>
          <w:tcPr>
            <w:tcW w:w="3157" w:type="dxa"/>
            <w:gridSpan w:val="2"/>
          </w:tcPr>
          <w:p w14:paraId="2B4DDFBD" w14:textId="5ACEA0EA" w:rsidR="00F6015E" w:rsidRDefault="00F6015E" w:rsidP="00F6015E">
            <w:pPr>
              <w:jc w:val="center"/>
              <w:rPr>
                <w:rFonts w:cstheme="minorHAnsi"/>
                <w:lang w:val="en-US"/>
              </w:rPr>
            </w:pPr>
            <w:r>
              <w:rPr>
                <w:rFonts w:cstheme="minorHAnsi"/>
                <w:lang w:val="en-US"/>
              </w:rPr>
              <w:t>CLA</w:t>
            </w:r>
          </w:p>
        </w:tc>
        <w:tc>
          <w:tcPr>
            <w:tcW w:w="2845" w:type="dxa"/>
          </w:tcPr>
          <w:p w14:paraId="658D1AF8" w14:textId="7F7C1A27" w:rsidR="00F6015E" w:rsidRDefault="00F6015E" w:rsidP="00F6015E">
            <w:pPr>
              <w:rPr>
                <w:rFonts w:cstheme="minorHAnsi"/>
                <w:lang w:val="en-US"/>
              </w:rPr>
            </w:pPr>
            <w:r>
              <w:rPr>
                <w:rFonts w:cstheme="minorHAnsi"/>
                <w:lang w:val="en-US"/>
              </w:rPr>
              <w:t>CROWN LAND MANAGEMENT</w:t>
            </w:r>
          </w:p>
        </w:tc>
      </w:tr>
    </w:tbl>
    <w:p w14:paraId="05FC0B2C" w14:textId="77777777" w:rsidR="00F6015E" w:rsidRDefault="003576CA" w:rsidP="00F6015E">
      <w:pPr>
        <w:spacing w:before="60"/>
        <w:jc w:val="both"/>
        <w:rPr>
          <w:rFonts w:cstheme="minorHAnsi"/>
          <w:b/>
          <w:lang w:val="en-US"/>
        </w:rPr>
      </w:pPr>
      <w:r>
        <w:rPr>
          <w:rFonts w:cstheme="minorHAnsi"/>
          <w:b/>
          <w:lang w:val="en-US"/>
        </w:rPr>
        <w:br w:type="page"/>
      </w:r>
      <w:r w:rsidR="00F6015E">
        <w:rPr>
          <w:rFonts w:cstheme="minorHAnsi"/>
          <w:b/>
          <w:lang w:val="en-US"/>
        </w:rPr>
        <w:lastRenderedPageBreak/>
        <w:t xml:space="preserve">REFERENCE </w:t>
      </w:r>
      <w:r w:rsidR="00F6015E" w:rsidRPr="00FF2E95">
        <w:rPr>
          <w:rFonts w:cstheme="minorHAnsi"/>
          <w:b/>
          <w:lang w:val="en-US"/>
        </w:rPr>
        <w:t>TABLE:</w:t>
      </w:r>
      <w:r w:rsidR="00F6015E" w:rsidRPr="00FF2E95">
        <w:rPr>
          <w:rFonts w:cstheme="minorHAnsi"/>
          <w:b/>
          <w:lang w:val="en-US"/>
        </w:rPr>
        <w:tab/>
      </w:r>
      <w:r w:rsidR="00F6015E">
        <w:rPr>
          <w:rFonts w:cstheme="minorHAnsi"/>
          <w:b/>
          <w:lang w:val="en-US"/>
        </w:rPr>
        <w:t>CL_TENURE_DESC (CONTINUED)</w:t>
      </w:r>
    </w:p>
    <w:p w14:paraId="31454704" w14:textId="77777777" w:rsidR="00F6015E" w:rsidRDefault="00F6015E" w:rsidP="00F6015E">
      <w:pPr>
        <w:rPr>
          <w:rFonts w:cstheme="minorHAnsi"/>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F6015E" w14:paraId="2DC9BDCF" w14:textId="77777777" w:rsidTr="00B477B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38981A8D" w14:textId="77777777" w:rsidR="00F6015E" w:rsidRPr="00B42334" w:rsidRDefault="00F6015E" w:rsidP="00B477B4">
            <w:pPr>
              <w:rPr>
                <w:rFonts w:cstheme="minorHAnsi"/>
                <w:b/>
                <w:lang w:val="en-US"/>
              </w:rPr>
            </w:pPr>
            <w:r w:rsidRPr="00B42334">
              <w:rPr>
                <w:rFonts w:cstheme="minorHAnsi"/>
                <w:b/>
                <w:lang w:val="en-US"/>
              </w:rPr>
              <w:t>TENURE_CODE</w:t>
            </w:r>
          </w:p>
        </w:tc>
        <w:tc>
          <w:tcPr>
            <w:tcW w:w="2494" w:type="dxa"/>
          </w:tcPr>
          <w:p w14:paraId="3E3F7694" w14:textId="77777777" w:rsidR="00F6015E" w:rsidRPr="00B42334" w:rsidRDefault="00F6015E"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23B4E010" w14:textId="77777777" w:rsidR="00F6015E" w:rsidRPr="00B42334" w:rsidRDefault="00F6015E"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6D04868C" w14:textId="77777777" w:rsidR="00F6015E" w:rsidRPr="00B42334" w:rsidRDefault="00F6015E"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61AAA6AA" w14:textId="77777777" w:rsidR="00F6015E" w:rsidRPr="00B42334" w:rsidRDefault="00F6015E"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6AC8A0B2" w14:textId="77777777" w:rsidR="00F6015E" w:rsidRPr="00B42334" w:rsidRDefault="00F6015E"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F6015E" w14:paraId="65913861" w14:textId="77777777" w:rsidTr="00B477B4">
        <w:tc>
          <w:tcPr>
            <w:tcW w:w="1587" w:type="dxa"/>
          </w:tcPr>
          <w:p w14:paraId="2F836C77" w14:textId="1EDAED50" w:rsidR="00F6015E" w:rsidRDefault="00F6015E" w:rsidP="00B477B4">
            <w:pPr>
              <w:jc w:val="center"/>
              <w:rPr>
                <w:rFonts w:cstheme="minorHAnsi"/>
                <w:lang w:val="en-US"/>
              </w:rPr>
            </w:pPr>
            <w:r>
              <w:rPr>
                <w:rFonts w:cstheme="minorHAnsi"/>
                <w:lang w:val="en-US"/>
              </w:rPr>
              <w:t>430</w:t>
            </w:r>
          </w:p>
        </w:tc>
        <w:tc>
          <w:tcPr>
            <w:tcW w:w="2494" w:type="dxa"/>
          </w:tcPr>
          <w:p w14:paraId="5FE4E8E5" w14:textId="0B372819" w:rsidR="00F6015E" w:rsidRDefault="00F6015E" w:rsidP="00B477B4">
            <w:pPr>
              <w:rPr>
                <w:rFonts w:cstheme="minorHAnsi"/>
                <w:lang w:val="en-US"/>
              </w:rPr>
            </w:pPr>
            <w:r>
              <w:rPr>
                <w:rFonts w:cstheme="minorHAnsi"/>
                <w:lang w:val="en-US"/>
              </w:rPr>
              <w:t>SWAMP/RECLAIMED LAND LEASE</w:t>
            </w:r>
          </w:p>
        </w:tc>
        <w:tc>
          <w:tcPr>
            <w:tcW w:w="2157" w:type="dxa"/>
          </w:tcPr>
          <w:p w14:paraId="6BC786F6" w14:textId="4E34AB5F" w:rsidR="00F6015E" w:rsidRDefault="00F6015E" w:rsidP="00B477B4">
            <w:pPr>
              <w:jc w:val="center"/>
              <w:rPr>
                <w:rFonts w:cstheme="minorHAnsi"/>
                <w:lang w:val="en-US"/>
              </w:rPr>
            </w:pPr>
            <w:r>
              <w:rPr>
                <w:rFonts w:cstheme="minorHAnsi"/>
                <w:lang w:val="en-US"/>
              </w:rPr>
              <w:t>L</w:t>
            </w:r>
          </w:p>
        </w:tc>
        <w:tc>
          <w:tcPr>
            <w:tcW w:w="977" w:type="dxa"/>
          </w:tcPr>
          <w:p w14:paraId="6091692D" w14:textId="3D18A2FA" w:rsidR="00F6015E" w:rsidRDefault="00F6015E" w:rsidP="00B477B4">
            <w:pPr>
              <w:rPr>
                <w:rFonts w:cstheme="minorHAnsi"/>
                <w:lang w:val="en-US"/>
              </w:rPr>
            </w:pPr>
            <w:r>
              <w:rPr>
                <w:rFonts w:cstheme="minorHAnsi"/>
                <w:lang w:val="en-US"/>
              </w:rPr>
              <w:t>L101/120</w:t>
            </w:r>
          </w:p>
        </w:tc>
        <w:tc>
          <w:tcPr>
            <w:tcW w:w="3157" w:type="dxa"/>
          </w:tcPr>
          <w:p w14:paraId="457CCD12" w14:textId="60EB3F03" w:rsidR="00F6015E" w:rsidRDefault="008D396C" w:rsidP="00B477B4">
            <w:pPr>
              <w:jc w:val="center"/>
              <w:rPr>
                <w:rFonts w:cstheme="minorHAnsi"/>
                <w:lang w:val="en-US"/>
              </w:rPr>
            </w:pPr>
            <w:r>
              <w:rPr>
                <w:rFonts w:cstheme="minorHAnsi"/>
                <w:lang w:val="en-US"/>
              </w:rPr>
              <w:t>CLA</w:t>
            </w:r>
          </w:p>
        </w:tc>
        <w:tc>
          <w:tcPr>
            <w:tcW w:w="3248" w:type="dxa"/>
          </w:tcPr>
          <w:p w14:paraId="5FD410B1" w14:textId="0940125E" w:rsidR="00F6015E" w:rsidRDefault="00F6015E" w:rsidP="00B477B4">
            <w:pPr>
              <w:rPr>
                <w:rFonts w:cstheme="minorHAnsi"/>
                <w:lang w:val="en-US"/>
              </w:rPr>
            </w:pPr>
            <w:r>
              <w:rPr>
                <w:rFonts w:cstheme="minorHAnsi"/>
                <w:lang w:val="en-US"/>
              </w:rPr>
              <w:t>CROWN LAND MANAGEMENT</w:t>
            </w:r>
          </w:p>
        </w:tc>
      </w:tr>
      <w:tr w:rsidR="00F6015E" w14:paraId="137089FA" w14:textId="77777777" w:rsidTr="00B477B4">
        <w:tc>
          <w:tcPr>
            <w:tcW w:w="1587" w:type="dxa"/>
          </w:tcPr>
          <w:p w14:paraId="0F2CD887" w14:textId="6D9CBC06" w:rsidR="00F6015E" w:rsidRDefault="00F6015E" w:rsidP="00B477B4">
            <w:pPr>
              <w:jc w:val="center"/>
              <w:rPr>
                <w:rFonts w:cstheme="minorHAnsi"/>
                <w:lang w:val="en-US"/>
              </w:rPr>
            </w:pPr>
            <w:r>
              <w:rPr>
                <w:rFonts w:cstheme="minorHAnsi"/>
                <w:lang w:val="en-US"/>
              </w:rPr>
              <w:t>435</w:t>
            </w:r>
          </w:p>
        </w:tc>
        <w:tc>
          <w:tcPr>
            <w:tcW w:w="2494" w:type="dxa"/>
          </w:tcPr>
          <w:p w14:paraId="467B6D1D" w14:textId="315A273B" w:rsidR="00F6015E" w:rsidRDefault="008D396C" w:rsidP="00B477B4">
            <w:pPr>
              <w:rPr>
                <w:rFonts w:cstheme="minorHAnsi"/>
                <w:lang w:val="en-US"/>
              </w:rPr>
            </w:pPr>
            <w:r>
              <w:rPr>
                <w:rFonts w:cstheme="minorHAnsi"/>
                <w:lang w:val="en-US"/>
              </w:rPr>
              <w:t>INDUSTRIAL LEASE</w:t>
            </w:r>
          </w:p>
        </w:tc>
        <w:tc>
          <w:tcPr>
            <w:tcW w:w="2157" w:type="dxa"/>
          </w:tcPr>
          <w:p w14:paraId="0815C29C" w14:textId="6A9FC75E" w:rsidR="00F6015E" w:rsidRDefault="008D396C" w:rsidP="00B477B4">
            <w:pPr>
              <w:jc w:val="center"/>
              <w:rPr>
                <w:rFonts w:cstheme="minorHAnsi"/>
                <w:lang w:val="en-US"/>
              </w:rPr>
            </w:pPr>
            <w:r>
              <w:rPr>
                <w:rFonts w:cstheme="minorHAnsi"/>
                <w:lang w:val="en-US"/>
              </w:rPr>
              <w:t>L</w:t>
            </w:r>
          </w:p>
        </w:tc>
        <w:tc>
          <w:tcPr>
            <w:tcW w:w="977" w:type="dxa"/>
          </w:tcPr>
          <w:p w14:paraId="45D7A2AE" w14:textId="14487541" w:rsidR="00F6015E" w:rsidRDefault="008D396C" w:rsidP="00B477B4">
            <w:pPr>
              <w:rPr>
                <w:rFonts w:cstheme="minorHAnsi"/>
                <w:lang w:val="en-US"/>
              </w:rPr>
            </w:pPr>
            <w:r>
              <w:rPr>
                <w:rFonts w:cstheme="minorHAnsi"/>
                <w:lang w:val="en-US"/>
              </w:rPr>
              <w:t>L137A</w:t>
            </w:r>
          </w:p>
        </w:tc>
        <w:tc>
          <w:tcPr>
            <w:tcW w:w="3157" w:type="dxa"/>
          </w:tcPr>
          <w:p w14:paraId="7C88B60A" w14:textId="0CBF3746" w:rsidR="00F6015E" w:rsidRDefault="008D396C" w:rsidP="00B477B4">
            <w:pPr>
              <w:jc w:val="center"/>
              <w:rPr>
                <w:rFonts w:cstheme="minorHAnsi"/>
                <w:lang w:val="en-US"/>
              </w:rPr>
            </w:pPr>
            <w:r>
              <w:rPr>
                <w:rFonts w:cstheme="minorHAnsi"/>
                <w:lang w:val="en-US"/>
              </w:rPr>
              <w:t>CLA</w:t>
            </w:r>
          </w:p>
        </w:tc>
        <w:tc>
          <w:tcPr>
            <w:tcW w:w="3248" w:type="dxa"/>
          </w:tcPr>
          <w:p w14:paraId="23BC8CC1" w14:textId="6F6D8E53" w:rsidR="00F6015E" w:rsidRDefault="008D396C" w:rsidP="00B477B4">
            <w:pPr>
              <w:rPr>
                <w:rFonts w:cstheme="minorHAnsi"/>
                <w:lang w:val="en-US"/>
              </w:rPr>
            </w:pPr>
            <w:r>
              <w:rPr>
                <w:rFonts w:cstheme="minorHAnsi"/>
                <w:lang w:val="en-US"/>
              </w:rPr>
              <w:t>CROWN LAND MANAGEMENT</w:t>
            </w:r>
          </w:p>
        </w:tc>
      </w:tr>
      <w:tr w:rsidR="00F6015E" w14:paraId="261BA6DF" w14:textId="77777777" w:rsidTr="00B477B4">
        <w:tc>
          <w:tcPr>
            <w:tcW w:w="1587" w:type="dxa"/>
          </w:tcPr>
          <w:p w14:paraId="5F6A08B2" w14:textId="73E4CA0F" w:rsidR="00F6015E" w:rsidRDefault="00F6015E" w:rsidP="00B477B4">
            <w:pPr>
              <w:jc w:val="center"/>
              <w:rPr>
                <w:rFonts w:cstheme="minorHAnsi"/>
                <w:lang w:val="en-US"/>
              </w:rPr>
            </w:pPr>
            <w:r>
              <w:rPr>
                <w:rFonts w:cstheme="minorHAnsi"/>
                <w:lang w:val="en-US"/>
              </w:rPr>
              <w:t>440</w:t>
            </w:r>
          </w:p>
        </w:tc>
        <w:tc>
          <w:tcPr>
            <w:tcW w:w="2494" w:type="dxa"/>
          </w:tcPr>
          <w:p w14:paraId="01DC7C72" w14:textId="1E17159C" w:rsidR="00F6015E" w:rsidRDefault="008D396C" w:rsidP="00B477B4">
            <w:pPr>
              <w:rPr>
                <w:rFonts w:cstheme="minorHAnsi"/>
                <w:lang w:val="en-US"/>
              </w:rPr>
            </w:pPr>
            <w:r>
              <w:rPr>
                <w:rFonts w:cstheme="minorHAnsi"/>
                <w:lang w:val="en-US"/>
              </w:rPr>
              <w:t>INDUSTRIAL DEVELOPMENT LEASE</w:t>
            </w:r>
          </w:p>
        </w:tc>
        <w:tc>
          <w:tcPr>
            <w:tcW w:w="2157" w:type="dxa"/>
          </w:tcPr>
          <w:p w14:paraId="029EC47C" w14:textId="0EB03F30" w:rsidR="00F6015E" w:rsidRDefault="008D396C" w:rsidP="00B477B4">
            <w:pPr>
              <w:jc w:val="center"/>
              <w:rPr>
                <w:rFonts w:cstheme="minorHAnsi"/>
                <w:lang w:val="en-US"/>
              </w:rPr>
            </w:pPr>
            <w:r>
              <w:rPr>
                <w:rFonts w:cstheme="minorHAnsi"/>
                <w:lang w:val="en-US"/>
              </w:rPr>
              <w:t>L</w:t>
            </w:r>
          </w:p>
        </w:tc>
        <w:tc>
          <w:tcPr>
            <w:tcW w:w="977" w:type="dxa"/>
          </w:tcPr>
          <w:p w14:paraId="1FE47CD4" w14:textId="63357CFD" w:rsidR="00F6015E" w:rsidRDefault="008D396C" w:rsidP="00B477B4">
            <w:pPr>
              <w:rPr>
                <w:rFonts w:cstheme="minorHAnsi"/>
                <w:lang w:val="en-US"/>
              </w:rPr>
            </w:pPr>
            <w:r>
              <w:rPr>
                <w:rFonts w:cstheme="minorHAnsi"/>
                <w:lang w:val="en-US"/>
              </w:rPr>
              <w:t>L1327A</w:t>
            </w:r>
          </w:p>
        </w:tc>
        <w:tc>
          <w:tcPr>
            <w:tcW w:w="3157" w:type="dxa"/>
          </w:tcPr>
          <w:p w14:paraId="1B9588D6" w14:textId="524C7591" w:rsidR="00F6015E" w:rsidRDefault="008D396C" w:rsidP="00B477B4">
            <w:pPr>
              <w:jc w:val="center"/>
              <w:rPr>
                <w:rFonts w:cstheme="minorHAnsi"/>
                <w:lang w:val="en-US"/>
              </w:rPr>
            </w:pPr>
            <w:r>
              <w:rPr>
                <w:rFonts w:cstheme="minorHAnsi"/>
                <w:lang w:val="en-US"/>
              </w:rPr>
              <w:t>CLA</w:t>
            </w:r>
          </w:p>
        </w:tc>
        <w:tc>
          <w:tcPr>
            <w:tcW w:w="3248" w:type="dxa"/>
          </w:tcPr>
          <w:p w14:paraId="52AF31F0" w14:textId="58F9F891" w:rsidR="00F6015E" w:rsidRDefault="008D396C" w:rsidP="00B477B4">
            <w:pPr>
              <w:rPr>
                <w:rFonts w:cstheme="minorHAnsi"/>
                <w:lang w:val="en-US"/>
              </w:rPr>
            </w:pPr>
            <w:r>
              <w:rPr>
                <w:rFonts w:cstheme="minorHAnsi"/>
                <w:lang w:val="en-US"/>
              </w:rPr>
              <w:t>CROWN LAND MANAGEMENT</w:t>
            </w:r>
          </w:p>
        </w:tc>
      </w:tr>
      <w:tr w:rsidR="00F6015E" w14:paraId="3BB201FB" w14:textId="77777777" w:rsidTr="00B477B4">
        <w:tc>
          <w:tcPr>
            <w:tcW w:w="1587" w:type="dxa"/>
          </w:tcPr>
          <w:p w14:paraId="0DDD74F5" w14:textId="06BDD4B8" w:rsidR="00F6015E" w:rsidRDefault="00F6015E" w:rsidP="00B477B4">
            <w:pPr>
              <w:jc w:val="center"/>
              <w:rPr>
                <w:rFonts w:cstheme="minorHAnsi"/>
                <w:lang w:val="en-US"/>
              </w:rPr>
            </w:pPr>
            <w:r>
              <w:rPr>
                <w:rFonts w:cstheme="minorHAnsi"/>
                <w:lang w:val="en-US"/>
              </w:rPr>
              <w:t>445</w:t>
            </w:r>
          </w:p>
        </w:tc>
        <w:tc>
          <w:tcPr>
            <w:tcW w:w="2494" w:type="dxa"/>
          </w:tcPr>
          <w:p w14:paraId="03DC9A79" w14:textId="05B85B01" w:rsidR="00F6015E" w:rsidRDefault="008D396C" w:rsidP="00B477B4">
            <w:pPr>
              <w:rPr>
                <w:rFonts w:cstheme="minorHAnsi"/>
                <w:lang w:val="en-US"/>
              </w:rPr>
            </w:pPr>
            <w:r>
              <w:rPr>
                <w:rFonts w:cstheme="minorHAnsi"/>
                <w:lang w:val="en-US"/>
              </w:rPr>
              <w:t>INDUSTRIAL PURCHASE LEASE</w:t>
            </w:r>
          </w:p>
        </w:tc>
        <w:tc>
          <w:tcPr>
            <w:tcW w:w="2157" w:type="dxa"/>
          </w:tcPr>
          <w:p w14:paraId="411EC1AA" w14:textId="1A74C658" w:rsidR="00F6015E" w:rsidRDefault="008D396C" w:rsidP="00B477B4">
            <w:pPr>
              <w:jc w:val="center"/>
              <w:rPr>
                <w:rFonts w:cstheme="minorHAnsi"/>
                <w:lang w:val="en-US"/>
              </w:rPr>
            </w:pPr>
            <w:r>
              <w:rPr>
                <w:rFonts w:cstheme="minorHAnsi"/>
                <w:lang w:val="en-US"/>
              </w:rPr>
              <w:t>L</w:t>
            </w:r>
          </w:p>
        </w:tc>
        <w:tc>
          <w:tcPr>
            <w:tcW w:w="977" w:type="dxa"/>
          </w:tcPr>
          <w:p w14:paraId="53F868F4" w14:textId="2400D4F3" w:rsidR="00F6015E" w:rsidRDefault="008D396C" w:rsidP="00B477B4">
            <w:pPr>
              <w:rPr>
                <w:rFonts w:cstheme="minorHAnsi"/>
                <w:lang w:val="en-US"/>
              </w:rPr>
            </w:pPr>
            <w:r>
              <w:rPr>
                <w:rFonts w:cstheme="minorHAnsi"/>
                <w:lang w:val="en-US"/>
              </w:rPr>
              <w:t>L137A</w:t>
            </w:r>
          </w:p>
        </w:tc>
        <w:tc>
          <w:tcPr>
            <w:tcW w:w="3157" w:type="dxa"/>
          </w:tcPr>
          <w:p w14:paraId="7BDF3C71" w14:textId="0B54C620" w:rsidR="00F6015E" w:rsidRDefault="008D396C" w:rsidP="00B477B4">
            <w:pPr>
              <w:jc w:val="center"/>
              <w:rPr>
                <w:rFonts w:cstheme="minorHAnsi"/>
                <w:lang w:val="en-US"/>
              </w:rPr>
            </w:pPr>
            <w:r>
              <w:rPr>
                <w:rFonts w:cstheme="minorHAnsi"/>
                <w:lang w:val="en-US"/>
              </w:rPr>
              <w:t>CLA</w:t>
            </w:r>
          </w:p>
        </w:tc>
        <w:tc>
          <w:tcPr>
            <w:tcW w:w="3248" w:type="dxa"/>
          </w:tcPr>
          <w:p w14:paraId="3E1EB928" w14:textId="08C1BA9B" w:rsidR="00F6015E" w:rsidRDefault="008D396C" w:rsidP="00B477B4">
            <w:pPr>
              <w:rPr>
                <w:rFonts w:cstheme="minorHAnsi"/>
                <w:lang w:val="en-US"/>
              </w:rPr>
            </w:pPr>
            <w:r>
              <w:rPr>
                <w:rFonts w:cstheme="minorHAnsi"/>
                <w:lang w:val="en-US"/>
              </w:rPr>
              <w:t>CROWN LAND MANAGEMENT</w:t>
            </w:r>
          </w:p>
        </w:tc>
      </w:tr>
      <w:tr w:rsidR="00F6015E" w14:paraId="06DCEAE4" w14:textId="77777777" w:rsidTr="00B477B4">
        <w:tc>
          <w:tcPr>
            <w:tcW w:w="1587" w:type="dxa"/>
          </w:tcPr>
          <w:p w14:paraId="3702DAD8" w14:textId="4E91C06F" w:rsidR="00F6015E" w:rsidRDefault="00F6015E" w:rsidP="00B477B4">
            <w:pPr>
              <w:jc w:val="center"/>
              <w:rPr>
                <w:rFonts w:cstheme="minorHAnsi"/>
                <w:lang w:val="en-US"/>
              </w:rPr>
            </w:pPr>
            <w:r>
              <w:rPr>
                <w:rFonts w:cstheme="minorHAnsi"/>
                <w:lang w:val="en-US"/>
              </w:rPr>
              <w:t>450</w:t>
            </w:r>
          </w:p>
        </w:tc>
        <w:tc>
          <w:tcPr>
            <w:tcW w:w="2494" w:type="dxa"/>
          </w:tcPr>
          <w:p w14:paraId="03925016" w14:textId="796A10A0" w:rsidR="008D396C" w:rsidRDefault="008D396C" w:rsidP="008D396C">
            <w:pPr>
              <w:rPr>
                <w:rFonts w:cstheme="minorHAnsi"/>
                <w:lang w:val="en-US"/>
              </w:rPr>
            </w:pPr>
            <w:r>
              <w:rPr>
                <w:rFonts w:cstheme="minorHAnsi"/>
                <w:lang w:val="en-US"/>
              </w:rPr>
              <w:t>PLANTATION LEASE – NATIVE STATE FOR.</w:t>
            </w:r>
          </w:p>
        </w:tc>
        <w:tc>
          <w:tcPr>
            <w:tcW w:w="2157" w:type="dxa"/>
          </w:tcPr>
          <w:p w14:paraId="1F1717A3" w14:textId="0CE9D066" w:rsidR="00F6015E" w:rsidRDefault="008D396C" w:rsidP="00B477B4">
            <w:pPr>
              <w:jc w:val="center"/>
              <w:rPr>
                <w:rFonts w:cstheme="minorHAnsi"/>
                <w:lang w:val="en-US"/>
              </w:rPr>
            </w:pPr>
            <w:r>
              <w:rPr>
                <w:rFonts w:cstheme="minorHAnsi"/>
                <w:lang w:val="en-US"/>
              </w:rPr>
              <w:t>L</w:t>
            </w:r>
          </w:p>
        </w:tc>
        <w:tc>
          <w:tcPr>
            <w:tcW w:w="977" w:type="dxa"/>
          </w:tcPr>
          <w:p w14:paraId="53F2922B" w14:textId="1FB86D38" w:rsidR="00F6015E" w:rsidRDefault="008D396C" w:rsidP="00B477B4">
            <w:pPr>
              <w:rPr>
                <w:rFonts w:cstheme="minorHAnsi"/>
                <w:lang w:val="en-US"/>
              </w:rPr>
            </w:pPr>
            <w:r>
              <w:rPr>
                <w:rFonts w:cstheme="minorHAnsi"/>
                <w:lang w:val="en-US"/>
              </w:rPr>
              <w:t>L151</w:t>
            </w:r>
          </w:p>
        </w:tc>
        <w:tc>
          <w:tcPr>
            <w:tcW w:w="3157" w:type="dxa"/>
          </w:tcPr>
          <w:p w14:paraId="1BDE602D" w14:textId="59F07648" w:rsidR="00F6015E" w:rsidRDefault="008D396C" w:rsidP="00B477B4">
            <w:pPr>
              <w:jc w:val="center"/>
              <w:rPr>
                <w:rFonts w:cstheme="minorHAnsi"/>
                <w:lang w:val="en-US"/>
              </w:rPr>
            </w:pPr>
            <w:r>
              <w:rPr>
                <w:rFonts w:cstheme="minorHAnsi"/>
                <w:lang w:val="en-US"/>
              </w:rPr>
              <w:t>CLA</w:t>
            </w:r>
          </w:p>
        </w:tc>
        <w:tc>
          <w:tcPr>
            <w:tcW w:w="3248" w:type="dxa"/>
          </w:tcPr>
          <w:p w14:paraId="3D1C6F0C" w14:textId="0B207D51" w:rsidR="00F6015E" w:rsidRDefault="008D396C" w:rsidP="00B477B4">
            <w:pPr>
              <w:rPr>
                <w:rFonts w:cstheme="minorHAnsi"/>
                <w:lang w:val="en-US"/>
              </w:rPr>
            </w:pPr>
            <w:r>
              <w:rPr>
                <w:rFonts w:cstheme="minorHAnsi"/>
                <w:lang w:val="en-US"/>
              </w:rPr>
              <w:t>CROWN LAND MANAGEMENT</w:t>
            </w:r>
          </w:p>
        </w:tc>
      </w:tr>
      <w:tr w:rsidR="00F6015E" w14:paraId="0B7CBD9B" w14:textId="77777777" w:rsidTr="00B477B4">
        <w:tc>
          <w:tcPr>
            <w:tcW w:w="1587" w:type="dxa"/>
          </w:tcPr>
          <w:p w14:paraId="642BE3E6" w14:textId="471F92C1" w:rsidR="00F6015E" w:rsidRDefault="00F6015E" w:rsidP="00B477B4">
            <w:pPr>
              <w:jc w:val="center"/>
              <w:rPr>
                <w:rFonts w:cstheme="minorHAnsi"/>
                <w:lang w:val="en-US"/>
              </w:rPr>
            </w:pPr>
            <w:r>
              <w:rPr>
                <w:rFonts w:cstheme="minorHAnsi"/>
                <w:lang w:val="en-US"/>
              </w:rPr>
              <w:t>451</w:t>
            </w:r>
          </w:p>
        </w:tc>
        <w:tc>
          <w:tcPr>
            <w:tcW w:w="2494" w:type="dxa"/>
          </w:tcPr>
          <w:p w14:paraId="02D2DBCE" w14:textId="725D406F" w:rsidR="00F6015E" w:rsidRDefault="008D396C" w:rsidP="00B477B4">
            <w:pPr>
              <w:rPr>
                <w:rFonts w:cstheme="minorHAnsi"/>
                <w:lang w:val="en-US"/>
              </w:rPr>
            </w:pPr>
            <w:r>
              <w:rPr>
                <w:rFonts w:cstheme="minorHAnsi"/>
                <w:lang w:val="en-US"/>
              </w:rPr>
              <w:t>PLANTATION LEASE – NATIVE STATE FOR.</w:t>
            </w:r>
          </w:p>
        </w:tc>
        <w:tc>
          <w:tcPr>
            <w:tcW w:w="2157" w:type="dxa"/>
          </w:tcPr>
          <w:p w14:paraId="6E471ADE" w14:textId="00EC95E7" w:rsidR="00F6015E" w:rsidRDefault="008D396C" w:rsidP="00B477B4">
            <w:pPr>
              <w:jc w:val="center"/>
              <w:rPr>
                <w:rFonts w:cstheme="minorHAnsi"/>
                <w:lang w:val="en-US"/>
              </w:rPr>
            </w:pPr>
            <w:r>
              <w:rPr>
                <w:rFonts w:cstheme="minorHAnsi"/>
                <w:lang w:val="en-US"/>
              </w:rPr>
              <w:t>L</w:t>
            </w:r>
          </w:p>
        </w:tc>
        <w:tc>
          <w:tcPr>
            <w:tcW w:w="977" w:type="dxa"/>
          </w:tcPr>
          <w:p w14:paraId="38DE96DC" w14:textId="15AFBD1F" w:rsidR="00F6015E" w:rsidRDefault="008D396C" w:rsidP="00B477B4">
            <w:pPr>
              <w:rPr>
                <w:rFonts w:cstheme="minorHAnsi"/>
                <w:lang w:val="en-US"/>
              </w:rPr>
            </w:pPr>
            <w:r>
              <w:rPr>
                <w:rFonts w:cstheme="minorHAnsi"/>
                <w:lang w:val="en-US"/>
              </w:rPr>
              <w:t>F52</w:t>
            </w:r>
          </w:p>
        </w:tc>
        <w:tc>
          <w:tcPr>
            <w:tcW w:w="3157" w:type="dxa"/>
          </w:tcPr>
          <w:p w14:paraId="4E4E492B" w14:textId="6A979A20" w:rsidR="00F6015E" w:rsidRDefault="008D396C" w:rsidP="00B477B4">
            <w:pPr>
              <w:jc w:val="center"/>
              <w:rPr>
                <w:rFonts w:cstheme="minorHAnsi"/>
                <w:lang w:val="en-US"/>
              </w:rPr>
            </w:pPr>
            <w:r>
              <w:rPr>
                <w:rFonts w:cstheme="minorHAnsi"/>
                <w:lang w:val="en-US"/>
              </w:rPr>
              <w:t>FOR</w:t>
            </w:r>
          </w:p>
        </w:tc>
        <w:tc>
          <w:tcPr>
            <w:tcW w:w="3248" w:type="dxa"/>
          </w:tcPr>
          <w:p w14:paraId="2C59C8E5" w14:textId="46FD0626" w:rsidR="00F6015E" w:rsidRDefault="008D396C" w:rsidP="00B477B4">
            <w:pPr>
              <w:rPr>
                <w:rFonts w:cstheme="minorHAnsi"/>
                <w:lang w:val="en-US"/>
              </w:rPr>
            </w:pPr>
            <w:r>
              <w:rPr>
                <w:rFonts w:cstheme="minorHAnsi"/>
                <w:lang w:val="en-US"/>
              </w:rPr>
              <w:t>FORESTS</w:t>
            </w:r>
          </w:p>
        </w:tc>
      </w:tr>
      <w:tr w:rsidR="00F6015E" w14:paraId="47682534" w14:textId="77777777" w:rsidTr="00B477B4">
        <w:tc>
          <w:tcPr>
            <w:tcW w:w="1587" w:type="dxa"/>
          </w:tcPr>
          <w:p w14:paraId="4B829091" w14:textId="4DD864DB" w:rsidR="00F6015E" w:rsidRDefault="00F6015E" w:rsidP="00B477B4">
            <w:pPr>
              <w:jc w:val="center"/>
              <w:rPr>
                <w:rFonts w:cstheme="minorHAnsi"/>
                <w:lang w:val="en-US"/>
              </w:rPr>
            </w:pPr>
            <w:r>
              <w:rPr>
                <w:rFonts w:cstheme="minorHAnsi"/>
                <w:lang w:val="en-US"/>
              </w:rPr>
              <w:t>455</w:t>
            </w:r>
          </w:p>
        </w:tc>
        <w:tc>
          <w:tcPr>
            <w:tcW w:w="2494" w:type="dxa"/>
          </w:tcPr>
          <w:p w14:paraId="6AF0D96C" w14:textId="0B7A062C" w:rsidR="00F6015E" w:rsidRDefault="008D396C" w:rsidP="00B477B4">
            <w:pPr>
              <w:rPr>
                <w:rFonts w:cstheme="minorHAnsi"/>
                <w:lang w:val="en-US"/>
              </w:rPr>
            </w:pPr>
            <w:r>
              <w:rPr>
                <w:rFonts w:cstheme="minorHAnsi"/>
                <w:lang w:val="en-US"/>
              </w:rPr>
              <w:t>PLANTATION LEASE – S/WOOD PLANT OPS</w:t>
            </w:r>
          </w:p>
        </w:tc>
        <w:tc>
          <w:tcPr>
            <w:tcW w:w="2157" w:type="dxa"/>
          </w:tcPr>
          <w:p w14:paraId="34D200C4" w14:textId="0F3F5EEA" w:rsidR="00F6015E" w:rsidRDefault="008D396C" w:rsidP="00B477B4">
            <w:pPr>
              <w:jc w:val="center"/>
              <w:rPr>
                <w:rFonts w:cstheme="minorHAnsi"/>
                <w:lang w:val="en-US"/>
              </w:rPr>
            </w:pPr>
            <w:r>
              <w:rPr>
                <w:rFonts w:cstheme="minorHAnsi"/>
                <w:lang w:val="en-US"/>
              </w:rPr>
              <w:t>L</w:t>
            </w:r>
          </w:p>
        </w:tc>
        <w:tc>
          <w:tcPr>
            <w:tcW w:w="977" w:type="dxa"/>
          </w:tcPr>
          <w:p w14:paraId="777434D8" w14:textId="30EC386C" w:rsidR="00F6015E" w:rsidRDefault="008D396C" w:rsidP="00B477B4">
            <w:pPr>
              <w:rPr>
                <w:rFonts w:cstheme="minorHAnsi"/>
                <w:lang w:val="en-US"/>
              </w:rPr>
            </w:pPr>
            <w:r>
              <w:rPr>
                <w:rFonts w:cstheme="minorHAnsi"/>
                <w:lang w:val="en-US"/>
              </w:rPr>
              <w:t>L151</w:t>
            </w:r>
          </w:p>
        </w:tc>
        <w:tc>
          <w:tcPr>
            <w:tcW w:w="3157" w:type="dxa"/>
          </w:tcPr>
          <w:p w14:paraId="401C33E9" w14:textId="4221BBDB" w:rsidR="00F6015E" w:rsidRDefault="008D396C" w:rsidP="00B477B4">
            <w:pPr>
              <w:jc w:val="center"/>
              <w:rPr>
                <w:rFonts w:cstheme="minorHAnsi"/>
                <w:lang w:val="en-US"/>
              </w:rPr>
            </w:pPr>
            <w:r>
              <w:rPr>
                <w:rFonts w:cstheme="minorHAnsi"/>
                <w:lang w:val="en-US"/>
              </w:rPr>
              <w:t>CLA</w:t>
            </w:r>
          </w:p>
        </w:tc>
        <w:tc>
          <w:tcPr>
            <w:tcW w:w="3248" w:type="dxa"/>
          </w:tcPr>
          <w:p w14:paraId="15004BC9" w14:textId="787437F5" w:rsidR="00F6015E" w:rsidRDefault="008D396C" w:rsidP="00B477B4">
            <w:pPr>
              <w:rPr>
                <w:rFonts w:cstheme="minorHAnsi"/>
                <w:lang w:val="en-US"/>
              </w:rPr>
            </w:pPr>
            <w:r>
              <w:rPr>
                <w:rFonts w:cstheme="minorHAnsi"/>
                <w:lang w:val="en-US"/>
              </w:rPr>
              <w:t>CROWN LAND MANAGEMENT</w:t>
            </w:r>
          </w:p>
        </w:tc>
      </w:tr>
      <w:tr w:rsidR="00F6015E" w14:paraId="099956DC" w14:textId="77777777" w:rsidTr="00B477B4">
        <w:tc>
          <w:tcPr>
            <w:tcW w:w="1587" w:type="dxa"/>
          </w:tcPr>
          <w:p w14:paraId="016804CD" w14:textId="509A2FF1" w:rsidR="00F6015E" w:rsidRDefault="00F6015E" w:rsidP="00B477B4">
            <w:pPr>
              <w:jc w:val="center"/>
              <w:rPr>
                <w:rFonts w:cstheme="minorHAnsi"/>
                <w:lang w:val="en-US"/>
              </w:rPr>
            </w:pPr>
            <w:r>
              <w:rPr>
                <w:rFonts w:cstheme="minorHAnsi"/>
                <w:lang w:val="en-US"/>
              </w:rPr>
              <w:t>456</w:t>
            </w:r>
          </w:p>
        </w:tc>
        <w:tc>
          <w:tcPr>
            <w:tcW w:w="2494" w:type="dxa"/>
          </w:tcPr>
          <w:p w14:paraId="0E8CD5D6" w14:textId="2106E472" w:rsidR="00F6015E" w:rsidRDefault="008D396C" w:rsidP="00B477B4">
            <w:pPr>
              <w:rPr>
                <w:rFonts w:cstheme="minorHAnsi"/>
                <w:lang w:val="en-US"/>
              </w:rPr>
            </w:pPr>
            <w:r>
              <w:rPr>
                <w:rFonts w:cstheme="minorHAnsi"/>
                <w:lang w:val="en-US"/>
              </w:rPr>
              <w:t>PLANTATION LEASE – S/WOOD PLANT OPS</w:t>
            </w:r>
          </w:p>
        </w:tc>
        <w:tc>
          <w:tcPr>
            <w:tcW w:w="2157" w:type="dxa"/>
          </w:tcPr>
          <w:p w14:paraId="4BF43069" w14:textId="0D28FFFE" w:rsidR="00F6015E" w:rsidRDefault="008D396C" w:rsidP="00B477B4">
            <w:pPr>
              <w:jc w:val="center"/>
              <w:rPr>
                <w:rFonts w:cstheme="minorHAnsi"/>
                <w:lang w:val="en-US"/>
              </w:rPr>
            </w:pPr>
            <w:r>
              <w:rPr>
                <w:rFonts w:cstheme="minorHAnsi"/>
                <w:lang w:val="en-US"/>
              </w:rPr>
              <w:t>L</w:t>
            </w:r>
          </w:p>
        </w:tc>
        <w:tc>
          <w:tcPr>
            <w:tcW w:w="977" w:type="dxa"/>
          </w:tcPr>
          <w:p w14:paraId="71F1FDED" w14:textId="039B3492" w:rsidR="00F6015E" w:rsidRDefault="008D396C" w:rsidP="00B477B4">
            <w:pPr>
              <w:rPr>
                <w:rFonts w:cstheme="minorHAnsi"/>
                <w:lang w:val="en-US"/>
              </w:rPr>
            </w:pPr>
            <w:r>
              <w:rPr>
                <w:rFonts w:cstheme="minorHAnsi"/>
                <w:lang w:val="en-US"/>
              </w:rPr>
              <w:t>F52</w:t>
            </w:r>
          </w:p>
        </w:tc>
        <w:tc>
          <w:tcPr>
            <w:tcW w:w="3157" w:type="dxa"/>
          </w:tcPr>
          <w:p w14:paraId="6BA76415" w14:textId="5796FDA7" w:rsidR="00F6015E" w:rsidRDefault="008D396C" w:rsidP="00B477B4">
            <w:pPr>
              <w:jc w:val="center"/>
              <w:rPr>
                <w:rFonts w:cstheme="minorHAnsi"/>
                <w:lang w:val="en-US"/>
              </w:rPr>
            </w:pPr>
            <w:r>
              <w:rPr>
                <w:rFonts w:cstheme="minorHAnsi"/>
                <w:lang w:val="en-US"/>
              </w:rPr>
              <w:t>FOR</w:t>
            </w:r>
          </w:p>
        </w:tc>
        <w:tc>
          <w:tcPr>
            <w:tcW w:w="3248" w:type="dxa"/>
          </w:tcPr>
          <w:p w14:paraId="0FB7648E" w14:textId="729DF419" w:rsidR="00F6015E" w:rsidRDefault="008D396C" w:rsidP="00B477B4">
            <w:pPr>
              <w:rPr>
                <w:rFonts w:cstheme="minorHAnsi"/>
                <w:lang w:val="en-US"/>
              </w:rPr>
            </w:pPr>
            <w:r>
              <w:rPr>
                <w:rFonts w:cstheme="minorHAnsi"/>
                <w:lang w:val="en-US"/>
              </w:rPr>
              <w:t>FORESTS</w:t>
            </w:r>
          </w:p>
        </w:tc>
      </w:tr>
      <w:tr w:rsidR="00F6015E" w14:paraId="0947D9BA" w14:textId="77777777" w:rsidTr="00B477B4">
        <w:tc>
          <w:tcPr>
            <w:tcW w:w="1587" w:type="dxa"/>
          </w:tcPr>
          <w:p w14:paraId="5AA5DD08" w14:textId="1824838A" w:rsidR="00F6015E" w:rsidRDefault="00F6015E" w:rsidP="00B477B4">
            <w:pPr>
              <w:jc w:val="center"/>
              <w:rPr>
                <w:rFonts w:cstheme="minorHAnsi"/>
                <w:lang w:val="en-US"/>
              </w:rPr>
            </w:pPr>
            <w:r>
              <w:rPr>
                <w:rFonts w:cstheme="minorHAnsi"/>
                <w:lang w:val="en-US"/>
              </w:rPr>
              <w:t>460</w:t>
            </w:r>
          </w:p>
        </w:tc>
        <w:tc>
          <w:tcPr>
            <w:tcW w:w="2494" w:type="dxa"/>
          </w:tcPr>
          <w:p w14:paraId="281D7511" w14:textId="3DDD5187" w:rsidR="00F6015E" w:rsidRDefault="008D396C" w:rsidP="00B477B4">
            <w:pPr>
              <w:rPr>
                <w:rFonts w:cstheme="minorHAnsi"/>
                <w:lang w:val="en-US"/>
              </w:rPr>
            </w:pPr>
            <w:r>
              <w:rPr>
                <w:rFonts w:cstheme="minorHAnsi"/>
                <w:lang w:val="en-US"/>
              </w:rPr>
              <w:t>N.W. MALLEE PERPETUAL LEASE</w:t>
            </w:r>
          </w:p>
        </w:tc>
        <w:tc>
          <w:tcPr>
            <w:tcW w:w="2157" w:type="dxa"/>
          </w:tcPr>
          <w:p w14:paraId="0D20DC01" w14:textId="78F16F1A" w:rsidR="00F6015E" w:rsidRDefault="008D396C" w:rsidP="00B477B4">
            <w:pPr>
              <w:jc w:val="center"/>
              <w:rPr>
                <w:rFonts w:cstheme="minorHAnsi"/>
                <w:lang w:val="en-US"/>
              </w:rPr>
            </w:pPr>
            <w:r>
              <w:rPr>
                <w:rFonts w:cstheme="minorHAnsi"/>
                <w:lang w:val="en-US"/>
              </w:rPr>
              <w:t>L</w:t>
            </w:r>
          </w:p>
        </w:tc>
        <w:tc>
          <w:tcPr>
            <w:tcW w:w="977" w:type="dxa"/>
          </w:tcPr>
          <w:p w14:paraId="40A4C923" w14:textId="7A87585E" w:rsidR="00F6015E" w:rsidRDefault="008D396C" w:rsidP="00B477B4">
            <w:pPr>
              <w:rPr>
                <w:rFonts w:cstheme="minorHAnsi"/>
                <w:lang w:val="en-US"/>
              </w:rPr>
            </w:pPr>
            <w:r>
              <w:rPr>
                <w:rFonts w:cstheme="minorHAnsi"/>
                <w:lang w:val="en-US"/>
              </w:rPr>
              <w:t>L250/263</w:t>
            </w:r>
          </w:p>
        </w:tc>
        <w:tc>
          <w:tcPr>
            <w:tcW w:w="3157" w:type="dxa"/>
          </w:tcPr>
          <w:p w14:paraId="0CC51517" w14:textId="11FE6457" w:rsidR="00F6015E" w:rsidRDefault="008D396C" w:rsidP="00B477B4">
            <w:pPr>
              <w:jc w:val="center"/>
              <w:rPr>
                <w:rFonts w:cstheme="minorHAnsi"/>
                <w:lang w:val="en-US"/>
              </w:rPr>
            </w:pPr>
            <w:r>
              <w:rPr>
                <w:rFonts w:cstheme="minorHAnsi"/>
                <w:lang w:val="en-US"/>
              </w:rPr>
              <w:t>CLA</w:t>
            </w:r>
          </w:p>
        </w:tc>
        <w:tc>
          <w:tcPr>
            <w:tcW w:w="3248" w:type="dxa"/>
          </w:tcPr>
          <w:p w14:paraId="7FC6D0DE" w14:textId="1D93A04D" w:rsidR="00F6015E" w:rsidRDefault="008D396C" w:rsidP="00B477B4">
            <w:pPr>
              <w:rPr>
                <w:rFonts w:cstheme="minorHAnsi"/>
                <w:lang w:val="en-US"/>
              </w:rPr>
            </w:pPr>
            <w:r>
              <w:rPr>
                <w:rFonts w:cstheme="minorHAnsi"/>
                <w:lang w:val="en-US"/>
              </w:rPr>
              <w:t>CROWN LAND MANAGEMENT</w:t>
            </w:r>
          </w:p>
        </w:tc>
      </w:tr>
      <w:tr w:rsidR="00F6015E" w14:paraId="2D7ED14B" w14:textId="77777777" w:rsidTr="00B477B4">
        <w:tc>
          <w:tcPr>
            <w:tcW w:w="1587" w:type="dxa"/>
          </w:tcPr>
          <w:p w14:paraId="24785877" w14:textId="780DBCCB" w:rsidR="00F6015E" w:rsidRDefault="00F6015E" w:rsidP="00B477B4">
            <w:pPr>
              <w:jc w:val="center"/>
              <w:rPr>
                <w:rFonts w:cstheme="minorHAnsi"/>
                <w:lang w:val="en-US"/>
              </w:rPr>
            </w:pPr>
            <w:r>
              <w:rPr>
                <w:rFonts w:cstheme="minorHAnsi"/>
                <w:lang w:val="en-US"/>
              </w:rPr>
              <w:t>461</w:t>
            </w:r>
          </w:p>
        </w:tc>
        <w:tc>
          <w:tcPr>
            <w:tcW w:w="2494" w:type="dxa"/>
          </w:tcPr>
          <w:p w14:paraId="37E680EF" w14:textId="49A2BFE0" w:rsidR="00F6015E" w:rsidRDefault="008D396C" w:rsidP="00B477B4">
            <w:pPr>
              <w:rPr>
                <w:rFonts w:cstheme="minorHAnsi"/>
                <w:lang w:val="en-US"/>
              </w:rPr>
            </w:pPr>
            <w:r>
              <w:rPr>
                <w:rFonts w:cstheme="minorHAnsi"/>
                <w:lang w:val="en-US"/>
              </w:rPr>
              <w:t>RESERVE (IMPLIED MGT) WATER</w:t>
            </w:r>
          </w:p>
        </w:tc>
        <w:tc>
          <w:tcPr>
            <w:tcW w:w="2157" w:type="dxa"/>
          </w:tcPr>
          <w:p w14:paraId="20ED110A" w14:textId="61402700" w:rsidR="00F6015E" w:rsidRDefault="008D396C" w:rsidP="00B477B4">
            <w:pPr>
              <w:jc w:val="center"/>
              <w:rPr>
                <w:rFonts w:cstheme="minorHAnsi"/>
                <w:lang w:val="en-US"/>
              </w:rPr>
            </w:pPr>
            <w:r>
              <w:rPr>
                <w:rFonts w:cstheme="minorHAnsi"/>
                <w:lang w:val="en-US"/>
              </w:rPr>
              <w:t>L</w:t>
            </w:r>
          </w:p>
        </w:tc>
        <w:tc>
          <w:tcPr>
            <w:tcW w:w="977" w:type="dxa"/>
          </w:tcPr>
          <w:p w14:paraId="41B379A9" w14:textId="2C03B803" w:rsidR="00F6015E" w:rsidRDefault="008D396C" w:rsidP="00B477B4">
            <w:pPr>
              <w:rPr>
                <w:rFonts w:cstheme="minorHAnsi"/>
                <w:lang w:val="en-US"/>
              </w:rPr>
            </w:pPr>
            <w:r>
              <w:rPr>
                <w:rFonts w:cstheme="minorHAnsi"/>
                <w:lang w:val="en-US"/>
              </w:rPr>
              <w:t>CLR 4</w:t>
            </w:r>
          </w:p>
        </w:tc>
        <w:tc>
          <w:tcPr>
            <w:tcW w:w="3157" w:type="dxa"/>
          </w:tcPr>
          <w:p w14:paraId="1D4F17BF" w14:textId="6C259A44" w:rsidR="00F6015E" w:rsidRDefault="008D396C" w:rsidP="00B477B4">
            <w:pPr>
              <w:jc w:val="center"/>
              <w:rPr>
                <w:rFonts w:cstheme="minorHAnsi"/>
                <w:lang w:val="en-US"/>
              </w:rPr>
            </w:pPr>
            <w:r>
              <w:rPr>
                <w:rFonts w:cstheme="minorHAnsi"/>
                <w:lang w:val="en-US"/>
              </w:rPr>
              <w:t>CLA</w:t>
            </w:r>
          </w:p>
        </w:tc>
        <w:tc>
          <w:tcPr>
            <w:tcW w:w="3248" w:type="dxa"/>
          </w:tcPr>
          <w:p w14:paraId="7E4EBB92" w14:textId="43796BD6" w:rsidR="00F6015E" w:rsidRDefault="008D396C" w:rsidP="00B477B4">
            <w:pPr>
              <w:rPr>
                <w:rFonts w:cstheme="minorHAnsi"/>
                <w:lang w:val="en-US"/>
              </w:rPr>
            </w:pPr>
            <w:r>
              <w:rPr>
                <w:rFonts w:cstheme="minorHAnsi"/>
                <w:lang w:val="en-US"/>
              </w:rPr>
              <w:t>CROWN LAND MANAGEMENT</w:t>
            </w:r>
          </w:p>
        </w:tc>
      </w:tr>
      <w:tr w:rsidR="00F6015E" w14:paraId="37176D5A" w14:textId="77777777" w:rsidTr="00B477B4">
        <w:tc>
          <w:tcPr>
            <w:tcW w:w="1587" w:type="dxa"/>
          </w:tcPr>
          <w:p w14:paraId="752FEA75" w14:textId="1B1A47C7" w:rsidR="00F6015E" w:rsidRDefault="008D396C" w:rsidP="00B477B4">
            <w:pPr>
              <w:jc w:val="center"/>
              <w:rPr>
                <w:rFonts w:cstheme="minorHAnsi"/>
                <w:lang w:val="en-US"/>
              </w:rPr>
            </w:pPr>
            <w:r>
              <w:rPr>
                <w:rFonts w:cstheme="minorHAnsi"/>
                <w:lang w:val="en-US"/>
              </w:rPr>
              <w:t>465</w:t>
            </w:r>
          </w:p>
        </w:tc>
        <w:tc>
          <w:tcPr>
            <w:tcW w:w="2494" w:type="dxa"/>
          </w:tcPr>
          <w:p w14:paraId="4A427DE5" w14:textId="2752E7C7" w:rsidR="00F6015E" w:rsidRDefault="008D396C" w:rsidP="00B477B4">
            <w:pPr>
              <w:rPr>
                <w:rFonts w:cstheme="minorHAnsi"/>
                <w:lang w:val="en-US"/>
              </w:rPr>
            </w:pPr>
            <w:r>
              <w:rPr>
                <w:rFonts w:cstheme="minorHAnsi"/>
                <w:lang w:val="en-US"/>
              </w:rPr>
              <w:t>N.W. MALLEE PURCHASE LEASE</w:t>
            </w:r>
          </w:p>
        </w:tc>
        <w:tc>
          <w:tcPr>
            <w:tcW w:w="2157" w:type="dxa"/>
          </w:tcPr>
          <w:p w14:paraId="73E4898A" w14:textId="329280F4" w:rsidR="00F6015E" w:rsidRDefault="008D396C" w:rsidP="00B477B4">
            <w:pPr>
              <w:jc w:val="center"/>
              <w:rPr>
                <w:rFonts w:cstheme="minorHAnsi"/>
                <w:lang w:val="en-US"/>
              </w:rPr>
            </w:pPr>
            <w:r>
              <w:rPr>
                <w:rFonts w:cstheme="minorHAnsi"/>
                <w:lang w:val="en-US"/>
              </w:rPr>
              <w:t>L</w:t>
            </w:r>
          </w:p>
        </w:tc>
        <w:tc>
          <w:tcPr>
            <w:tcW w:w="977" w:type="dxa"/>
          </w:tcPr>
          <w:p w14:paraId="217D5AB0" w14:textId="757A2007" w:rsidR="00F6015E" w:rsidRDefault="008D396C" w:rsidP="00B477B4">
            <w:pPr>
              <w:rPr>
                <w:rFonts w:cstheme="minorHAnsi"/>
                <w:lang w:val="en-US"/>
              </w:rPr>
            </w:pPr>
            <w:r>
              <w:rPr>
                <w:rFonts w:cstheme="minorHAnsi"/>
                <w:lang w:val="en-US"/>
              </w:rPr>
              <w:t>L264A/H</w:t>
            </w:r>
          </w:p>
        </w:tc>
        <w:tc>
          <w:tcPr>
            <w:tcW w:w="3157" w:type="dxa"/>
          </w:tcPr>
          <w:p w14:paraId="610CC69C" w14:textId="7A55F42A" w:rsidR="00F6015E" w:rsidRDefault="008D396C" w:rsidP="00B477B4">
            <w:pPr>
              <w:jc w:val="center"/>
              <w:rPr>
                <w:rFonts w:cstheme="minorHAnsi"/>
                <w:lang w:val="en-US"/>
              </w:rPr>
            </w:pPr>
            <w:r>
              <w:rPr>
                <w:rFonts w:cstheme="minorHAnsi"/>
                <w:lang w:val="en-US"/>
              </w:rPr>
              <w:t>CLA</w:t>
            </w:r>
          </w:p>
        </w:tc>
        <w:tc>
          <w:tcPr>
            <w:tcW w:w="3248" w:type="dxa"/>
          </w:tcPr>
          <w:p w14:paraId="422C431C" w14:textId="043AC83F" w:rsidR="00F6015E" w:rsidRDefault="008D396C" w:rsidP="00B477B4">
            <w:pPr>
              <w:rPr>
                <w:rFonts w:cstheme="minorHAnsi"/>
                <w:lang w:val="en-US"/>
              </w:rPr>
            </w:pPr>
            <w:r>
              <w:rPr>
                <w:rFonts w:cstheme="minorHAnsi"/>
                <w:lang w:val="en-US"/>
              </w:rPr>
              <w:t>CROWN LAN MANAGEMENT</w:t>
            </w:r>
          </w:p>
        </w:tc>
      </w:tr>
      <w:tr w:rsidR="008D396C" w14:paraId="644CC302" w14:textId="77777777" w:rsidTr="00B477B4">
        <w:tc>
          <w:tcPr>
            <w:tcW w:w="1587" w:type="dxa"/>
          </w:tcPr>
          <w:p w14:paraId="460A3D7E" w14:textId="419C3A02" w:rsidR="008D396C" w:rsidRDefault="008D396C" w:rsidP="00B477B4">
            <w:pPr>
              <w:jc w:val="center"/>
              <w:rPr>
                <w:rFonts w:cstheme="minorHAnsi"/>
                <w:lang w:val="en-US"/>
              </w:rPr>
            </w:pPr>
            <w:r>
              <w:rPr>
                <w:rFonts w:cstheme="minorHAnsi"/>
                <w:lang w:val="en-US"/>
              </w:rPr>
              <w:t>470</w:t>
            </w:r>
          </w:p>
        </w:tc>
        <w:tc>
          <w:tcPr>
            <w:tcW w:w="2494" w:type="dxa"/>
          </w:tcPr>
          <w:p w14:paraId="11E5F0E7" w14:textId="1737FEAE" w:rsidR="008D396C" w:rsidRDefault="008D396C" w:rsidP="00B477B4">
            <w:pPr>
              <w:rPr>
                <w:rFonts w:cstheme="minorHAnsi"/>
                <w:lang w:val="en-US"/>
              </w:rPr>
            </w:pPr>
            <w:r>
              <w:rPr>
                <w:rFonts w:cstheme="minorHAnsi"/>
                <w:lang w:val="en-US"/>
              </w:rPr>
              <w:t>SECTION 134 – COMMERCIAL LEASE</w:t>
            </w:r>
          </w:p>
        </w:tc>
        <w:tc>
          <w:tcPr>
            <w:tcW w:w="2157" w:type="dxa"/>
          </w:tcPr>
          <w:p w14:paraId="3D57977F" w14:textId="5A321F6B" w:rsidR="008D396C" w:rsidRDefault="008D396C" w:rsidP="00B477B4">
            <w:pPr>
              <w:jc w:val="center"/>
              <w:rPr>
                <w:rFonts w:cstheme="minorHAnsi"/>
                <w:lang w:val="en-US"/>
              </w:rPr>
            </w:pPr>
            <w:r>
              <w:rPr>
                <w:rFonts w:cstheme="minorHAnsi"/>
                <w:lang w:val="en-US"/>
              </w:rPr>
              <w:t>L</w:t>
            </w:r>
          </w:p>
        </w:tc>
        <w:tc>
          <w:tcPr>
            <w:tcW w:w="977" w:type="dxa"/>
          </w:tcPr>
          <w:p w14:paraId="645BCB36" w14:textId="6621A891" w:rsidR="008D396C" w:rsidRDefault="008D396C" w:rsidP="00B477B4">
            <w:pPr>
              <w:rPr>
                <w:rFonts w:cstheme="minorHAnsi"/>
                <w:lang w:val="en-US"/>
              </w:rPr>
            </w:pPr>
            <w:r>
              <w:rPr>
                <w:rFonts w:cstheme="minorHAnsi"/>
                <w:lang w:val="en-US"/>
              </w:rPr>
              <w:t>L134/137</w:t>
            </w:r>
          </w:p>
        </w:tc>
        <w:tc>
          <w:tcPr>
            <w:tcW w:w="3157" w:type="dxa"/>
          </w:tcPr>
          <w:p w14:paraId="308FBBEC" w14:textId="419CA21B" w:rsidR="008D396C" w:rsidRDefault="008D396C" w:rsidP="00B477B4">
            <w:pPr>
              <w:jc w:val="center"/>
              <w:rPr>
                <w:rFonts w:cstheme="minorHAnsi"/>
                <w:lang w:val="en-US"/>
              </w:rPr>
            </w:pPr>
            <w:r>
              <w:rPr>
                <w:rFonts w:cstheme="minorHAnsi"/>
                <w:lang w:val="en-US"/>
              </w:rPr>
              <w:t>CLA</w:t>
            </w:r>
          </w:p>
        </w:tc>
        <w:tc>
          <w:tcPr>
            <w:tcW w:w="3248" w:type="dxa"/>
          </w:tcPr>
          <w:p w14:paraId="15291664" w14:textId="66BEA58B" w:rsidR="008D396C" w:rsidRDefault="008D396C" w:rsidP="00B477B4">
            <w:pPr>
              <w:rPr>
                <w:rFonts w:cstheme="minorHAnsi"/>
                <w:lang w:val="en-US"/>
              </w:rPr>
            </w:pPr>
            <w:r>
              <w:rPr>
                <w:rFonts w:cstheme="minorHAnsi"/>
                <w:lang w:val="en-US"/>
              </w:rPr>
              <w:t>CROWN LAND MANAGEMENT</w:t>
            </w:r>
          </w:p>
        </w:tc>
      </w:tr>
      <w:tr w:rsidR="008D396C" w14:paraId="59963166" w14:textId="77777777" w:rsidTr="00B477B4">
        <w:tc>
          <w:tcPr>
            <w:tcW w:w="1587" w:type="dxa"/>
          </w:tcPr>
          <w:p w14:paraId="7F19D83B" w14:textId="43E95CB6" w:rsidR="008D396C" w:rsidRDefault="008D396C" w:rsidP="00B477B4">
            <w:pPr>
              <w:jc w:val="center"/>
              <w:rPr>
                <w:rFonts w:cstheme="minorHAnsi"/>
                <w:lang w:val="en-US"/>
              </w:rPr>
            </w:pPr>
            <w:r>
              <w:rPr>
                <w:rFonts w:cstheme="minorHAnsi"/>
                <w:lang w:val="en-US"/>
              </w:rPr>
              <w:t>471</w:t>
            </w:r>
          </w:p>
        </w:tc>
        <w:tc>
          <w:tcPr>
            <w:tcW w:w="2494" w:type="dxa"/>
          </w:tcPr>
          <w:p w14:paraId="1D89503D" w14:textId="088FFF1F" w:rsidR="008D396C" w:rsidRDefault="008D396C" w:rsidP="00B477B4">
            <w:pPr>
              <w:rPr>
                <w:rFonts w:cstheme="minorHAnsi"/>
                <w:lang w:val="en-US"/>
              </w:rPr>
            </w:pPr>
            <w:r>
              <w:rPr>
                <w:rFonts w:cstheme="minorHAnsi"/>
                <w:lang w:val="en-US"/>
              </w:rPr>
              <w:t>STRATUM LEASE</w:t>
            </w:r>
          </w:p>
        </w:tc>
        <w:tc>
          <w:tcPr>
            <w:tcW w:w="2157" w:type="dxa"/>
          </w:tcPr>
          <w:p w14:paraId="37D7F0EE" w14:textId="173B08DA" w:rsidR="008D396C" w:rsidRDefault="008D396C" w:rsidP="00B477B4">
            <w:pPr>
              <w:jc w:val="center"/>
              <w:rPr>
                <w:rFonts w:cstheme="minorHAnsi"/>
                <w:lang w:val="en-US"/>
              </w:rPr>
            </w:pPr>
            <w:r>
              <w:rPr>
                <w:rFonts w:cstheme="minorHAnsi"/>
                <w:lang w:val="en-US"/>
              </w:rPr>
              <w:t>L</w:t>
            </w:r>
          </w:p>
        </w:tc>
        <w:tc>
          <w:tcPr>
            <w:tcW w:w="977" w:type="dxa"/>
          </w:tcPr>
          <w:p w14:paraId="724299D9" w14:textId="453A303C" w:rsidR="008D396C" w:rsidRDefault="008D396C" w:rsidP="00B477B4">
            <w:pPr>
              <w:rPr>
                <w:rFonts w:cstheme="minorHAnsi"/>
                <w:lang w:val="en-US"/>
              </w:rPr>
            </w:pPr>
            <w:r>
              <w:rPr>
                <w:rFonts w:cstheme="minorHAnsi"/>
                <w:lang w:val="en-US"/>
              </w:rPr>
              <w:t>L134(A)</w:t>
            </w:r>
          </w:p>
        </w:tc>
        <w:tc>
          <w:tcPr>
            <w:tcW w:w="3157" w:type="dxa"/>
          </w:tcPr>
          <w:p w14:paraId="00150D4D" w14:textId="50E7503E" w:rsidR="008D396C" w:rsidRDefault="008D396C" w:rsidP="00B477B4">
            <w:pPr>
              <w:jc w:val="center"/>
              <w:rPr>
                <w:rFonts w:cstheme="minorHAnsi"/>
                <w:lang w:val="en-US"/>
              </w:rPr>
            </w:pPr>
            <w:r>
              <w:rPr>
                <w:rFonts w:cstheme="minorHAnsi"/>
                <w:lang w:val="en-US"/>
              </w:rPr>
              <w:t>CLA</w:t>
            </w:r>
          </w:p>
        </w:tc>
        <w:tc>
          <w:tcPr>
            <w:tcW w:w="3248" w:type="dxa"/>
          </w:tcPr>
          <w:p w14:paraId="42ABF300" w14:textId="2A3C9767" w:rsidR="008D396C" w:rsidRDefault="008D396C" w:rsidP="00B477B4">
            <w:pPr>
              <w:rPr>
                <w:rFonts w:cstheme="minorHAnsi"/>
                <w:lang w:val="en-US"/>
              </w:rPr>
            </w:pPr>
            <w:r>
              <w:rPr>
                <w:rFonts w:cstheme="minorHAnsi"/>
                <w:lang w:val="en-US"/>
              </w:rPr>
              <w:t>CROWN LAND MANAGEMENT</w:t>
            </w:r>
          </w:p>
        </w:tc>
      </w:tr>
      <w:tr w:rsidR="008D396C" w14:paraId="46B31DC9" w14:textId="77777777" w:rsidTr="00B477B4">
        <w:tc>
          <w:tcPr>
            <w:tcW w:w="1587" w:type="dxa"/>
          </w:tcPr>
          <w:p w14:paraId="0BE19E17" w14:textId="5CE19F89" w:rsidR="008D396C" w:rsidRDefault="008D396C" w:rsidP="00B477B4">
            <w:pPr>
              <w:jc w:val="center"/>
              <w:rPr>
                <w:rFonts w:cstheme="minorHAnsi"/>
                <w:lang w:val="en-US"/>
              </w:rPr>
            </w:pPr>
            <w:r>
              <w:rPr>
                <w:rFonts w:cstheme="minorHAnsi"/>
                <w:lang w:val="en-US"/>
              </w:rPr>
              <w:t>474</w:t>
            </w:r>
          </w:p>
        </w:tc>
        <w:tc>
          <w:tcPr>
            <w:tcW w:w="2494" w:type="dxa"/>
          </w:tcPr>
          <w:p w14:paraId="697A8828" w14:textId="3D07BF35" w:rsidR="008D396C" w:rsidRDefault="008D396C" w:rsidP="00B477B4">
            <w:pPr>
              <w:rPr>
                <w:rFonts w:cstheme="minorHAnsi"/>
                <w:lang w:val="en-US"/>
              </w:rPr>
            </w:pPr>
            <w:r>
              <w:rPr>
                <w:rFonts w:cstheme="minorHAnsi"/>
                <w:lang w:val="en-US"/>
              </w:rPr>
              <w:t>COMMERCIAL LEASE</w:t>
            </w:r>
          </w:p>
        </w:tc>
        <w:tc>
          <w:tcPr>
            <w:tcW w:w="2157" w:type="dxa"/>
          </w:tcPr>
          <w:p w14:paraId="1CC66264" w14:textId="6D3F2420" w:rsidR="008D396C" w:rsidRDefault="008D396C" w:rsidP="00B477B4">
            <w:pPr>
              <w:jc w:val="center"/>
              <w:rPr>
                <w:rFonts w:cstheme="minorHAnsi"/>
                <w:lang w:val="en-US"/>
              </w:rPr>
            </w:pPr>
            <w:r>
              <w:rPr>
                <w:rFonts w:cstheme="minorHAnsi"/>
                <w:lang w:val="en-US"/>
              </w:rPr>
              <w:t>L</w:t>
            </w:r>
          </w:p>
        </w:tc>
        <w:tc>
          <w:tcPr>
            <w:tcW w:w="977" w:type="dxa"/>
          </w:tcPr>
          <w:p w14:paraId="01B95379" w14:textId="7C99C981" w:rsidR="008D396C" w:rsidRDefault="008D396C" w:rsidP="00B477B4">
            <w:pPr>
              <w:rPr>
                <w:rFonts w:cstheme="minorHAnsi"/>
                <w:lang w:val="en-US"/>
              </w:rPr>
            </w:pPr>
            <w:r>
              <w:rPr>
                <w:rFonts w:cstheme="minorHAnsi"/>
                <w:lang w:val="en-US"/>
              </w:rPr>
              <w:t>CLR 17D</w:t>
            </w:r>
          </w:p>
        </w:tc>
        <w:tc>
          <w:tcPr>
            <w:tcW w:w="3157" w:type="dxa"/>
          </w:tcPr>
          <w:p w14:paraId="3DC404D3" w14:textId="65408288" w:rsidR="008D396C" w:rsidRDefault="008D396C" w:rsidP="00B477B4">
            <w:pPr>
              <w:jc w:val="center"/>
              <w:rPr>
                <w:rFonts w:cstheme="minorHAnsi"/>
                <w:lang w:val="en-US"/>
              </w:rPr>
            </w:pPr>
            <w:r>
              <w:rPr>
                <w:rFonts w:cstheme="minorHAnsi"/>
                <w:lang w:val="en-US"/>
              </w:rPr>
              <w:t>CLA</w:t>
            </w:r>
          </w:p>
        </w:tc>
        <w:tc>
          <w:tcPr>
            <w:tcW w:w="3248" w:type="dxa"/>
          </w:tcPr>
          <w:p w14:paraId="23F9F184" w14:textId="41686BB1" w:rsidR="008D396C" w:rsidRDefault="008D396C" w:rsidP="00B477B4">
            <w:pPr>
              <w:rPr>
                <w:rFonts w:cstheme="minorHAnsi"/>
                <w:lang w:val="en-US"/>
              </w:rPr>
            </w:pPr>
            <w:r>
              <w:rPr>
                <w:rFonts w:cstheme="minorHAnsi"/>
                <w:lang w:val="en-US"/>
              </w:rPr>
              <w:t>CROWN LAND MANAGEMENT</w:t>
            </w:r>
          </w:p>
        </w:tc>
      </w:tr>
      <w:tr w:rsidR="008D396C" w14:paraId="2CC2BA5D" w14:textId="77777777" w:rsidTr="00B477B4">
        <w:tc>
          <w:tcPr>
            <w:tcW w:w="1587" w:type="dxa"/>
          </w:tcPr>
          <w:p w14:paraId="62D3F803" w14:textId="64001FDE" w:rsidR="008D396C" w:rsidRDefault="008D396C" w:rsidP="00B477B4">
            <w:pPr>
              <w:jc w:val="center"/>
              <w:rPr>
                <w:rFonts w:cstheme="minorHAnsi"/>
                <w:lang w:val="en-US"/>
              </w:rPr>
            </w:pPr>
            <w:r>
              <w:rPr>
                <w:rFonts w:cstheme="minorHAnsi"/>
                <w:lang w:val="en-US"/>
              </w:rPr>
              <w:t>475</w:t>
            </w:r>
          </w:p>
        </w:tc>
        <w:tc>
          <w:tcPr>
            <w:tcW w:w="2494" w:type="dxa"/>
          </w:tcPr>
          <w:p w14:paraId="78DE6EBE" w14:textId="693E7A68" w:rsidR="008D396C" w:rsidRDefault="008D396C" w:rsidP="00B477B4">
            <w:pPr>
              <w:rPr>
                <w:rFonts w:cstheme="minorHAnsi"/>
                <w:lang w:val="en-US"/>
              </w:rPr>
            </w:pPr>
            <w:r>
              <w:rPr>
                <w:rFonts w:cstheme="minorHAnsi"/>
                <w:lang w:val="en-US"/>
              </w:rPr>
              <w:t>SECTION 134 – INDUSTRIAL LEASE</w:t>
            </w:r>
          </w:p>
        </w:tc>
        <w:tc>
          <w:tcPr>
            <w:tcW w:w="2157" w:type="dxa"/>
          </w:tcPr>
          <w:p w14:paraId="084B5F32" w14:textId="1269DD13" w:rsidR="008D396C" w:rsidRDefault="008D396C" w:rsidP="00B477B4">
            <w:pPr>
              <w:jc w:val="center"/>
              <w:rPr>
                <w:rFonts w:cstheme="minorHAnsi"/>
                <w:lang w:val="en-US"/>
              </w:rPr>
            </w:pPr>
            <w:r>
              <w:rPr>
                <w:rFonts w:cstheme="minorHAnsi"/>
                <w:lang w:val="en-US"/>
              </w:rPr>
              <w:t>L</w:t>
            </w:r>
          </w:p>
        </w:tc>
        <w:tc>
          <w:tcPr>
            <w:tcW w:w="977" w:type="dxa"/>
          </w:tcPr>
          <w:p w14:paraId="4E8FB17E" w14:textId="29C7AA6A" w:rsidR="008D396C" w:rsidRDefault="008D396C" w:rsidP="00B477B4">
            <w:pPr>
              <w:rPr>
                <w:rFonts w:cstheme="minorHAnsi"/>
                <w:lang w:val="en-US"/>
              </w:rPr>
            </w:pPr>
            <w:r>
              <w:rPr>
                <w:rFonts w:cstheme="minorHAnsi"/>
                <w:lang w:val="en-US"/>
              </w:rPr>
              <w:t>L134/137</w:t>
            </w:r>
          </w:p>
        </w:tc>
        <w:tc>
          <w:tcPr>
            <w:tcW w:w="3157" w:type="dxa"/>
          </w:tcPr>
          <w:p w14:paraId="79990EAE" w14:textId="064A2466" w:rsidR="008D396C" w:rsidRDefault="008D396C" w:rsidP="00B477B4">
            <w:pPr>
              <w:jc w:val="center"/>
              <w:rPr>
                <w:rFonts w:cstheme="minorHAnsi"/>
                <w:lang w:val="en-US"/>
              </w:rPr>
            </w:pPr>
            <w:r>
              <w:rPr>
                <w:rFonts w:cstheme="minorHAnsi"/>
                <w:lang w:val="en-US"/>
              </w:rPr>
              <w:t>CLA</w:t>
            </w:r>
          </w:p>
        </w:tc>
        <w:tc>
          <w:tcPr>
            <w:tcW w:w="3248" w:type="dxa"/>
          </w:tcPr>
          <w:p w14:paraId="7FD5163A" w14:textId="75287ECB" w:rsidR="008D396C" w:rsidRDefault="008D396C" w:rsidP="00B477B4">
            <w:pPr>
              <w:rPr>
                <w:rFonts w:cstheme="minorHAnsi"/>
                <w:lang w:val="en-US"/>
              </w:rPr>
            </w:pPr>
            <w:r>
              <w:rPr>
                <w:rFonts w:cstheme="minorHAnsi"/>
                <w:lang w:val="en-US"/>
              </w:rPr>
              <w:t>CROWN LAND MANAGEMENT</w:t>
            </w:r>
          </w:p>
        </w:tc>
      </w:tr>
    </w:tbl>
    <w:p w14:paraId="18CAE9EB" w14:textId="77777777" w:rsidR="00F6015E" w:rsidRDefault="00F6015E" w:rsidP="00F6015E">
      <w:pPr>
        <w:rPr>
          <w:rFonts w:cstheme="minorHAnsi"/>
          <w:b/>
          <w:lang w:val="en-US"/>
        </w:rPr>
      </w:pPr>
    </w:p>
    <w:p w14:paraId="1EAB199B" w14:textId="77777777" w:rsidR="008D37C2" w:rsidRDefault="008D37C2" w:rsidP="008D396C">
      <w:pPr>
        <w:spacing w:before="60"/>
        <w:jc w:val="both"/>
        <w:rPr>
          <w:rFonts w:cstheme="minorHAnsi"/>
          <w:b/>
          <w:lang w:val="en-US"/>
        </w:rPr>
      </w:pPr>
    </w:p>
    <w:p w14:paraId="626ABD8E" w14:textId="03B700EC" w:rsidR="008D396C" w:rsidRDefault="008D396C" w:rsidP="008D396C">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33F6CA34" w14:textId="77777777" w:rsidR="008D396C" w:rsidRDefault="008D396C" w:rsidP="008D396C">
      <w:pPr>
        <w:rPr>
          <w:rFonts w:cstheme="minorHAnsi"/>
          <w:lang w:val="en-US"/>
        </w:rPr>
      </w:pPr>
    </w:p>
    <w:tbl>
      <w:tblPr>
        <w:tblStyle w:val="TableGrid"/>
        <w:tblW w:w="13620" w:type="dxa"/>
        <w:tblLook w:val="04A0" w:firstRow="1" w:lastRow="0" w:firstColumn="1" w:lastColumn="0" w:noHBand="0" w:noVBand="1"/>
      </w:tblPr>
      <w:tblGrid>
        <w:gridCol w:w="1587"/>
        <w:gridCol w:w="2567"/>
        <w:gridCol w:w="2157"/>
        <w:gridCol w:w="1137"/>
        <w:gridCol w:w="3157"/>
        <w:gridCol w:w="3015"/>
      </w:tblGrid>
      <w:tr w:rsidR="008D396C" w14:paraId="229395C5" w14:textId="77777777" w:rsidTr="00B477B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338BB7C9" w14:textId="77777777" w:rsidR="008D396C" w:rsidRPr="00B42334" w:rsidRDefault="008D396C" w:rsidP="00B477B4">
            <w:pPr>
              <w:rPr>
                <w:rFonts w:cstheme="minorHAnsi"/>
                <w:b/>
                <w:lang w:val="en-US"/>
              </w:rPr>
            </w:pPr>
            <w:r w:rsidRPr="00B42334">
              <w:rPr>
                <w:rFonts w:cstheme="minorHAnsi"/>
                <w:b/>
                <w:lang w:val="en-US"/>
              </w:rPr>
              <w:t>TENURE_CODE</w:t>
            </w:r>
          </w:p>
        </w:tc>
        <w:tc>
          <w:tcPr>
            <w:tcW w:w="2567" w:type="dxa"/>
          </w:tcPr>
          <w:p w14:paraId="12166720" w14:textId="77777777" w:rsidR="008D396C" w:rsidRPr="00B42334" w:rsidRDefault="008D396C"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007EE695" w14:textId="77777777" w:rsidR="008D396C" w:rsidRPr="00B42334" w:rsidRDefault="008D396C"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1137" w:type="dxa"/>
          </w:tcPr>
          <w:p w14:paraId="1F609F33" w14:textId="77777777" w:rsidR="008D396C" w:rsidRPr="00B42334" w:rsidRDefault="008D396C"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58C81C6D" w14:textId="77777777" w:rsidR="008D396C" w:rsidRPr="00B42334" w:rsidRDefault="008D396C"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015" w:type="dxa"/>
          </w:tcPr>
          <w:p w14:paraId="0FF77015" w14:textId="77777777" w:rsidR="008D396C" w:rsidRPr="00B42334" w:rsidRDefault="008D396C"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8D396C" w14:paraId="2532E9A1" w14:textId="77777777" w:rsidTr="00B477B4">
        <w:tc>
          <w:tcPr>
            <w:tcW w:w="1587" w:type="dxa"/>
          </w:tcPr>
          <w:p w14:paraId="12E56CA1" w14:textId="6C81042E" w:rsidR="008D396C" w:rsidRDefault="008D396C" w:rsidP="00B477B4">
            <w:pPr>
              <w:jc w:val="center"/>
              <w:rPr>
                <w:rFonts w:cstheme="minorHAnsi"/>
                <w:lang w:val="en-US"/>
              </w:rPr>
            </w:pPr>
            <w:r>
              <w:rPr>
                <w:rFonts w:cstheme="minorHAnsi"/>
                <w:lang w:val="en-US"/>
              </w:rPr>
              <w:t>479</w:t>
            </w:r>
          </w:p>
        </w:tc>
        <w:tc>
          <w:tcPr>
            <w:tcW w:w="2567" w:type="dxa"/>
          </w:tcPr>
          <w:p w14:paraId="06850999" w14:textId="55265DC9" w:rsidR="008D396C" w:rsidRDefault="008D396C" w:rsidP="00B477B4">
            <w:pPr>
              <w:rPr>
                <w:rFonts w:cstheme="minorHAnsi"/>
                <w:lang w:val="en-US"/>
              </w:rPr>
            </w:pPr>
            <w:r>
              <w:rPr>
                <w:rFonts w:cstheme="minorHAnsi"/>
                <w:lang w:val="en-US"/>
              </w:rPr>
              <w:t>INDUSTRIAL LEASE</w:t>
            </w:r>
          </w:p>
        </w:tc>
        <w:tc>
          <w:tcPr>
            <w:tcW w:w="2157" w:type="dxa"/>
          </w:tcPr>
          <w:p w14:paraId="38CDF365" w14:textId="5789BB29" w:rsidR="008D396C" w:rsidRDefault="00A3169C" w:rsidP="00B477B4">
            <w:pPr>
              <w:jc w:val="center"/>
              <w:rPr>
                <w:rFonts w:cstheme="minorHAnsi"/>
                <w:lang w:val="en-US"/>
              </w:rPr>
            </w:pPr>
            <w:r>
              <w:rPr>
                <w:rFonts w:cstheme="minorHAnsi"/>
                <w:lang w:val="en-US"/>
              </w:rPr>
              <w:t>L</w:t>
            </w:r>
          </w:p>
        </w:tc>
        <w:tc>
          <w:tcPr>
            <w:tcW w:w="1137" w:type="dxa"/>
          </w:tcPr>
          <w:p w14:paraId="4FFF481A" w14:textId="487C2234" w:rsidR="008D396C" w:rsidRDefault="00A3169C" w:rsidP="00B477B4">
            <w:pPr>
              <w:rPr>
                <w:rFonts w:cstheme="minorHAnsi"/>
                <w:lang w:val="en-US"/>
              </w:rPr>
            </w:pPr>
            <w:r>
              <w:rPr>
                <w:rFonts w:cstheme="minorHAnsi"/>
                <w:lang w:val="en-US"/>
              </w:rPr>
              <w:t>CLR 17D</w:t>
            </w:r>
          </w:p>
        </w:tc>
        <w:tc>
          <w:tcPr>
            <w:tcW w:w="3157" w:type="dxa"/>
          </w:tcPr>
          <w:p w14:paraId="0F7DE231" w14:textId="1509F3F8" w:rsidR="008D396C" w:rsidRDefault="00A3169C" w:rsidP="00B477B4">
            <w:pPr>
              <w:jc w:val="center"/>
              <w:rPr>
                <w:rFonts w:cstheme="minorHAnsi"/>
                <w:lang w:val="en-US"/>
              </w:rPr>
            </w:pPr>
            <w:r>
              <w:rPr>
                <w:rFonts w:cstheme="minorHAnsi"/>
                <w:lang w:val="en-US"/>
              </w:rPr>
              <w:t>CLA</w:t>
            </w:r>
          </w:p>
        </w:tc>
        <w:tc>
          <w:tcPr>
            <w:tcW w:w="3015" w:type="dxa"/>
          </w:tcPr>
          <w:p w14:paraId="6B5B35FC" w14:textId="09D0FAD6" w:rsidR="008D396C" w:rsidRDefault="003237E1" w:rsidP="00B477B4">
            <w:pPr>
              <w:rPr>
                <w:rFonts w:cstheme="minorHAnsi"/>
                <w:lang w:val="en-US"/>
              </w:rPr>
            </w:pPr>
            <w:r>
              <w:rPr>
                <w:rFonts w:cstheme="minorHAnsi"/>
                <w:lang w:val="en-US"/>
              </w:rPr>
              <w:t>CROWN LAND MANAGEMENT</w:t>
            </w:r>
          </w:p>
        </w:tc>
      </w:tr>
      <w:tr w:rsidR="008D396C" w14:paraId="1C810B26" w14:textId="77777777" w:rsidTr="00B477B4">
        <w:tc>
          <w:tcPr>
            <w:tcW w:w="1587" w:type="dxa"/>
          </w:tcPr>
          <w:p w14:paraId="2D397A50" w14:textId="26049071" w:rsidR="008D396C" w:rsidRDefault="008D396C" w:rsidP="00B477B4">
            <w:pPr>
              <w:jc w:val="center"/>
              <w:rPr>
                <w:rFonts w:cstheme="minorHAnsi"/>
                <w:lang w:val="en-US"/>
              </w:rPr>
            </w:pPr>
            <w:r>
              <w:rPr>
                <w:rFonts w:cstheme="minorHAnsi"/>
                <w:lang w:val="en-US"/>
              </w:rPr>
              <w:t>480</w:t>
            </w:r>
          </w:p>
        </w:tc>
        <w:tc>
          <w:tcPr>
            <w:tcW w:w="2567" w:type="dxa"/>
          </w:tcPr>
          <w:p w14:paraId="11162B14" w14:textId="0C43A618" w:rsidR="008D396C" w:rsidRDefault="00A3169C" w:rsidP="00B477B4">
            <w:pPr>
              <w:rPr>
                <w:rFonts w:cstheme="minorHAnsi"/>
                <w:lang w:val="en-US"/>
              </w:rPr>
            </w:pPr>
            <w:r>
              <w:rPr>
                <w:rFonts w:cstheme="minorHAnsi"/>
                <w:lang w:val="en-US"/>
              </w:rPr>
              <w:t>SECTION 134 – OTHER LEASE</w:t>
            </w:r>
          </w:p>
        </w:tc>
        <w:tc>
          <w:tcPr>
            <w:tcW w:w="2157" w:type="dxa"/>
          </w:tcPr>
          <w:p w14:paraId="1A7F53D8" w14:textId="6B7DE366" w:rsidR="008D396C" w:rsidRDefault="00A3169C" w:rsidP="00B477B4">
            <w:pPr>
              <w:jc w:val="center"/>
              <w:rPr>
                <w:rFonts w:cstheme="minorHAnsi"/>
                <w:lang w:val="en-US"/>
              </w:rPr>
            </w:pPr>
            <w:r>
              <w:rPr>
                <w:rFonts w:cstheme="minorHAnsi"/>
                <w:lang w:val="en-US"/>
              </w:rPr>
              <w:t>L</w:t>
            </w:r>
          </w:p>
        </w:tc>
        <w:tc>
          <w:tcPr>
            <w:tcW w:w="1137" w:type="dxa"/>
          </w:tcPr>
          <w:p w14:paraId="21C03414" w14:textId="1061AD4F" w:rsidR="008D396C" w:rsidRDefault="001C121F" w:rsidP="00B477B4">
            <w:pPr>
              <w:rPr>
                <w:rFonts w:cstheme="minorHAnsi"/>
                <w:lang w:val="en-US"/>
              </w:rPr>
            </w:pPr>
            <w:r>
              <w:rPr>
                <w:rFonts w:cstheme="minorHAnsi"/>
                <w:lang w:val="en-US"/>
              </w:rPr>
              <w:t>L134/137</w:t>
            </w:r>
          </w:p>
        </w:tc>
        <w:tc>
          <w:tcPr>
            <w:tcW w:w="3157" w:type="dxa"/>
          </w:tcPr>
          <w:p w14:paraId="659A95FD" w14:textId="63E13E9B" w:rsidR="008D396C" w:rsidRDefault="003237E1" w:rsidP="00B477B4">
            <w:pPr>
              <w:jc w:val="center"/>
              <w:rPr>
                <w:rFonts w:cstheme="minorHAnsi"/>
                <w:lang w:val="en-US"/>
              </w:rPr>
            </w:pPr>
            <w:r>
              <w:rPr>
                <w:rFonts w:cstheme="minorHAnsi"/>
                <w:lang w:val="en-US"/>
              </w:rPr>
              <w:t>CLA</w:t>
            </w:r>
          </w:p>
        </w:tc>
        <w:tc>
          <w:tcPr>
            <w:tcW w:w="3015" w:type="dxa"/>
          </w:tcPr>
          <w:p w14:paraId="767909FC" w14:textId="1BD874BE" w:rsidR="008D396C" w:rsidRDefault="003237E1" w:rsidP="00B477B4">
            <w:pPr>
              <w:rPr>
                <w:rFonts w:cstheme="minorHAnsi"/>
                <w:lang w:val="en-US"/>
              </w:rPr>
            </w:pPr>
            <w:r>
              <w:rPr>
                <w:rFonts w:cstheme="minorHAnsi"/>
                <w:lang w:val="en-US"/>
              </w:rPr>
              <w:t>CROWN LAND MANAGEMENT</w:t>
            </w:r>
          </w:p>
        </w:tc>
      </w:tr>
      <w:tr w:rsidR="008D396C" w14:paraId="7F4382D9" w14:textId="77777777" w:rsidTr="00B477B4">
        <w:tc>
          <w:tcPr>
            <w:tcW w:w="1587" w:type="dxa"/>
          </w:tcPr>
          <w:p w14:paraId="1D957B5C" w14:textId="6A60A16B" w:rsidR="008D396C" w:rsidRDefault="008D396C" w:rsidP="00B477B4">
            <w:pPr>
              <w:jc w:val="center"/>
              <w:rPr>
                <w:rFonts w:cstheme="minorHAnsi"/>
                <w:lang w:val="en-US"/>
              </w:rPr>
            </w:pPr>
            <w:r>
              <w:rPr>
                <w:rFonts w:cstheme="minorHAnsi"/>
                <w:lang w:val="en-US"/>
              </w:rPr>
              <w:t>485</w:t>
            </w:r>
          </w:p>
        </w:tc>
        <w:tc>
          <w:tcPr>
            <w:tcW w:w="2567" w:type="dxa"/>
          </w:tcPr>
          <w:p w14:paraId="0AAA4800" w14:textId="18C36588" w:rsidR="008D396C" w:rsidRDefault="00A3169C" w:rsidP="00B477B4">
            <w:pPr>
              <w:rPr>
                <w:rFonts w:cstheme="minorHAnsi"/>
                <w:lang w:val="en-US"/>
              </w:rPr>
            </w:pPr>
            <w:r>
              <w:rPr>
                <w:rFonts w:cstheme="minorHAnsi"/>
                <w:lang w:val="en-US"/>
              </w:rPr>
              <w:t>LIMITED CULTIVATION LEASE</w:t>
            </w:r>
          </w:p>
        </w:tc>
        <w:tc>
          <w:tcPr>
            <w:tcW w:w="2157" w:type="dxa"/>
          </w:tcPr>
          <w:p w14:paraId="4198D7BB" w14:textId="4AB70D16" w:rsidR="008D396C" w:rsidRDefault="00A3169C" w:rsidP="00B477B4">
            <w:pPr>
              <w:jc w:val="center"/>
              <w:rPr>
                <w:rFonts w:cstheme="minorHAnsi"/>
                <w:lang w:val="en-US"/>
              </w:rPr>
            </w:pPr>
            <w:r>
              <w:rPr>
                <w:rFonts w:cstheme="minorHAnsi"/>
                <w:lang w:val="en-US"/>
              </w:rPr>
              <w:t>L</w:t>
            </w:r>
          </w:p>
        </w:tc>
        <w:tc>
          <w:tcPr>
            <w:tcW w:w="1137" w:type="dxa"/>
          </w:tcPr>
          <w:p w14:paraId="1F98EF76" w14:textId="1A732E1A" w:rsidR="008D396C" w:rsidRDefault="001C121F" w:rsidP="00B477B4">
            <w:pPr>
              <w:rPr>
                <w:rFonts w:cstheme="minorHAnsi"/>
                <w:lang w:val="en-US"/>
              </w:rPr>
            </w:pPr>
            <w:r>
              <w:rPr>
                <w:rFonts w:cstheme="minorHAnsi"/>
                <w:lang w:val="en-US"/>
              </w:rPr>
              <w:t>L133B/C</w:t>
            </w:r>
          </w:p>
        </w:tc>
        <w:tc>
          <w:tcPr>
            <w:tcW w:w="3157" w:type="dxa"/>
          </w:tcPr>
          <w:p w14:paraId="49274321" w14:textId="42D2325F" w:rsidR="008D396C" w:rsidRDefault="003237E1" w:rsidP="00B477B4">
            <w:pPr>
              <w:jc w:val="center"/>
              <w:rPr>
                <w:rFonts w:cstheme="minorHAnsi"/>
                <w:lang w:val="en-US"/>
              </w:rPr>
            </w:pPr>
            <w:r>
              <w:rPr>
                <w:rFonts w:cstheme="minorHAnsi"/>
                <w:lang w:val="en-US"/>
              </w:rPr>
              <w:t>CLA</w:t>
            </w:r>
          </w:p>
        </w:tc>
        <w:tc>
          <w:tcPr>
            <w:tcW w:w="3015" w:type="dxa"/>
          </w:tcPr>
          <w:p w14:paraId="02472AD9" w14:textId="5A0366D4" w:rsidR="008D396C" w:rsidRDefault="003237E1" w:rsidP="00B477B4">
            <w:pPr>
              <w:rPr>
                <w:rFonts w:cstheme="minorHAnsi"/>
                <w:lang w:val="en-US"/>
              </w:rPr>
            </w:pPr>
            <w:r>
              <w:rPr>
                <w:rFonts w:cstheme="minorHAnsi"/>
                <w:lang w:val="en-US"/>
              </w:rPr>
              <w:t>CROWN LAND MANAGEMENT</w:t>
            </w:r>
          </w:p>
        </w:tc>
      </w:tr>
      <w:tr w:rsidR="008D396C" w14:paraId="7A53B7B5" w14:textId="77777777" w:rsidTr="00B477B4">
        <w:tc>
          <w:tcPr>
            <w:tcW w:w="1587" w:type="dxa"/>
          </w:tcPr>
          <w:p w14:paraId="5BFFABA1" w14:textId="0C48C765" w:rsidR="008D396C" w:rsidRDefault="008D396C" w:rsidP="00B477B4">
            <w:pPr>
              <w:jc w:val="center"/>
              <w:rPr>
                <w:rFonts w:cstheme="minorHAnsi"/>
                <w:lang w:val="en-US"/>
              </w:rPr>
            </w:pPr>
            <w:r>
              <w:rPr>
                <w:rFonts w:cstheme="minorHAnsi"/>
                <w:lang w:val="en-US"/>
              </w:rPr>
              <w:t>490</w:t>
            </w:r>
          </w:p>
        </w:tc>
        <w:tc>
          <w:tcPr>
            <w:tcW w:w="2567" w:type="dxa"/>
          </w:tcPr>
          <w:p w14:paraId="7A682683" w14:textId="453BCA4B" w:rsidR="008D396C" w:rsidRDefault="00A3169C" w:rsidP="00B477B4">
            <w:pPr>
              <w:rPr>
                <w:rFonts w:cstheme="minorHAnsi"/>
                <w:lang w:val="en-US"/>
              </w:rPr>
            </w:pPr>
            <w:r>
              <w:rPr>
                <w:rFonts w:cstheme="minorHAnsi"/>
                <w:lang w:val="en-US"/>
              </w:rPr>
              <w:t>CONDITIONAL PURCHASE LEASE</w:t>
            </w:r>
          </w:p>
        </w:tc>
        <w:tc>
          <w:tcPr>
            <w:tcW w:w="2157" w:type="dxa"/>
          </w:tcPr>
          <w:p w14:paraId="089A666E" w14:textId="5D596CFD" w:rsidR="008D396C" w:rsidRDefault="00A3169C" w:rsidP="00B477B4">
            <w:pPr>
              <w:jc w:val="center"/>
              <w:rPr>
                <w:rFonts w:cstheme="minorHAnsi"/>
                <w:lang w:val="en-US"/>
              </w:rPr>
            </w:pPr>
            <w:r>
              <w:rPr>
                <w:rFonts w:cstheme="minorHAnsi"/>
                <w:lang w:val="en-US"/>
              </w:rPr>
              <w:t>L</w:t>
            </w:r>
          </w:p>
        </w:tc>
        <w:tc>
          <w:tcPr>
            <w:tcW w:w="1137" w:type="dxa"/>
          </w:tcPr>
          <w:p w14:paraId="265840BC" w14:textId="0B844D25" w:rsidR="008D396C" w:rsidRDefault="003237E1" w:rsidP="00B477B4">
            <w:pPr>
              <w:rPr>
                <w:rFonts w:cstheme="minorHAnsi"/>
                <w:lang w:val="en-US"/>
              </w:rPr>
            </w:pPr>
            <w:r>
              <w:rPr>
                <w:rFonts w:cstheme="minorHAnsi"/>
                <w:lang w:val="en-US"/>
              </w:rPr>
              <w:t>L137B/H</w:t>
            </w:r>
          </w:p>
        </w:tc>
        <w:tc>
          <w:tcPr>
            <w:tcW w:w="3157" w:type="dxa"/>
          </w:tcPr>
          <w:p w14:paraId="22B83DAC" w14:textId="455C8CD3" w:rsidR="008D396C" w:rsidRDefault="003237E1" w:rsidP="00B477B4">
            <w:pPr>
              <w:jc w:val="center"/>
              <w:rPr>
                <w:rFonts w:cstheme="minorHAnsi"/>
                <w:lang w:val="en-US"/>
              </w:rPr>
            </w:pPr>
            <w:r>
              <w:rPr>
                <w:rFonts w:cstheme="minorHAnsi"/>
                <w:lang w:val="en-US"/>
              </w:rPr>
              <w:t>CLA</w:t>
            </w:r>
          </w:p>
        </w:tc>
        <w:tc>
          <w:tcPr>
            <w:tcW w:w="3015" w:type="dxa"/>
          </w:tcPr>
          <w:p w14:paraId="1122AD01" w14:textId="4F8CA9A2" w:rsidR="008D396C" w:rsidRDefault="003237E1" w:rsidP="00B477B4">
            <w:pPr>
              <w:rPr>
                <w:rFonts w:cstheme="minorHAnsi"/>
                <w:lang w:val="en-US"/>
              </w:rPr>
            </w:pPr>
            <w:r>
              <w:rPr>
                <w:rFonts w:cstheme="minorHAnsi"/>
                <w:lang w:val="en-US"/>
              </w:rPr>
              <w:t>CROWN LAND MANAGEMENT</w:t>
            </w:r>
          </w:p>
        </w:tc>
      </w:tr>
      <w:tr w:rsidR="008D396C" w14:paraId="4C0D081A" w14:textId="77777777" w:rsidTr="00B477B4">
        <w:tc>
          <w:tcPr>
            <w:tcW w:w="1587" w:type="dxa"/>
          </w:tcPr>
          <w:p w14:paraId="78BB8B5E" w14:textId="31303AA6" w:rsidR="008D396C" w:rsidRDefault="008D396C" w:rsidP="00B477B4">
            <w:pPr>
              <w:jc w:val="center"/>
              <w:rPr>
                <w:rFonts w:cstheme="minorHAnsi"/>
                <w:lang w:val="en-US"/>
              </w:rPr>
            </w:pPr>
            <w:r>
              <w:rPr>
                <w:rFonts w:cstheme="minorHAnsi"/>
                <w:lang w:val="en-US"/>
              </w:rPr>
              <w:t>491</w:t>
            </w:r>
          </w:p>
        </w:tc>
        <w:tc>
          <w:tcPr>
            <w:tcW w:w="2567" w:type="dxa"/>
          </w:tcPr>
          <w:p w14:paraId="4DDE95A6" w14:textId="31BA005E" w:rsidR="008D396C" w:rsidRDefault="00A3169C" w:rsidP="00B477B4">
            <w:pPr>
              <w:rPr>
                <w:rFonts w:cstheme="minorHAnsi"/>
                <w:lang w:val="en-US"/>
              </w:rPr>
            </w:pPr>
            <w:r>
              <w:rPr>
                <w:rFonts w:cstheme="minorHAnsi"/>
                <w:lang w:val="en-US"/>
              </w:rPr>
              <w:t>AQUACULTURE LEASE</w:t>
            </w:r>
          </w:p>
        </w:tc>
        <w:tc>
          <w:tcPr>
            <w:tcW w:w="2157" w:type="dxa"/>
          </w:tcPr>
          <w:p w14:paraId="6F1FEEEC" w14:textId="20BBBD49" w:rsidR="008D396C" w:rsidRDefault="00A3169C" w:rsidP="00B477B4">
            <w:pPr>
              <w:jc w:val="center"/>
              <w:rPr>
                <w:rFonts w:cstheme="minorHAnsi"/>
                <w:lang w:val="en-US"/>
              </w:rPr>
            </w:pPr>
            <w:r>
              <w:rPr>
                <w:rFonts w:cstheme="minorHAnsi"/>
                <w:lang w:val="en-US"/>
              </w:rPr>
              <w:t>L</w:t>
            </w:r>
          </w:p>
        </w:tc>
        <w:tc>
          <w:tcPr>
            <w:tcW w:w="1137" w:type="dxa"/>
          </w:tcPr>
          <w:p w14:paraId="371DC9F9" w14:textId="20796D70" w:rsidR="008D396C" w:rsidRDefault="003237E1" w:rsidP="00B477B4">
            <w:pPr>
              <w:rPr>
                <w:rFonts w:cstheme="minorHAnsi"/>
                <w:lang w:val="en-US"/>
              </w:rPr>
            </w:pPr>
            <w:r>
              <w:rPr>
                <w:rFonts w:cstheme="minorHAnsi"/>
                <w:lang w:val="en-US"/>
              </w:rPr>
              <w:t>L134/137</w:t>
            </w:r>
          </w:p>
        </w:tc>
        <w:tc>
          <w:tcPr>
            <w:tcW w:w="3157" w:type="dxa"/>
          </w:tcPr>
          <w:p w14:paraId="0CDA2137" w14:textId="2136439E" w:rsidR="008D396C" w:rsidRDefault="003237E1" w:rsidP="00B477B4">
            <w:pPr>
              <w:jc w:val="center"/>
              <w:rPr>
                <w:rFonts w:cstheme="minorHAnsi"/>
                <w:lang w:val="en-US"/>
              </w:rPr>
            </w:pPr>
            <w:r>
              <w:rPr>
                <w:rFonts w:cstheme="minorHAnsi"/>
                <w:lang w:val="en-US"/>
              </w:rPr>
              <w:t>CLA</w:t>
            </w:r>
          </w:p>
        </w:tc>
        <w:tc>
          <w:tcPr>
            <w:tcW w:w="3015" w:type="dxa"/>
          </w:tcPr>
          <w:p w14:paraId="2738E099" w14:textId="625484CA" w:rsidR="008D396C" w:rsidRDefault="003237E1" w:rsidP="00B477B4">
            <w:pPr>
              <w:rPr>
                <w:rFonts w:cstheme="minorHAnsi"/>
                <w:lang w:val="en-US"/>
              </w:rPr>
            </w:pPr>
            <w:r>
              <w:rPr>
                <w:rFonts w:cstheme="minorHAnsi"/>
                <w:lang w:val="en-US"/>
              </w:rPr>
              <w:t>CROWN LAND MANAGEMENT</w:t>
            </w:r>
          </w:p>
        </w:tc>
      </w:tr>
      <w:tr w:rsidR="008D396C" w14:paraId="1896637C" w14:textId="77777777" w:rsidTr="00B477B4">
        <w:tc>
          <w:tcPr>
            <w:tcW w:w="1587" w:type="dxa"/>
          </w:tcPr>
          <w:p w14:paraId="2AFCA1F7" w14:textId="6FF78FC0" w:rsidR="008D396C" w:rsidRDefault="008D396C" w:rsidP="00B477B4">
            <w:pPr>
              <w:jc w:val="center"/>
              <w:rPr>
                <w:rFonts w:cstheme="minorHAnsi"/>
                <w:lang w:val="en-US"/>
              </w:rPr>
            </w:pPr>
            <w:r>
              <w:rPr>
                <w:rFonts w:cstheme="minorHAnsi"/>
                <w:lang w:val="en-US"/>
              </w:rPr>
              <w:t>495</w:t>
            </w:r>
          </w:p>
        </w:tc>
        <w:tc>
          <w:tcPr>
            <w:tcW w:w="2567" w:type="dxa"/>
          </w:tcPr>
          <w:p w14:paraId="38DE5660" w14:textId="2E154BCB" w:rsidR="008D396C" w:rsidRDefault="00A3169C" w:rsidP="00B477B4">
            <w:pPr>
              <w:rPr>
                <w:rFonts w:cstheme="minorHAnsi"/>
                <w:lang w:val="en-US"/>
              </w:rPr>
            </w:pPr>
            <w:r>
              <w:rPr>
                <w:rFonts w:cstheme="minorHAnsi"/>
                <w:lang w:val="en-US"/>
              </w:rPr>
              <w:t>MISCELLANEOUS LEASE</w:t>
            </w:r>
          </w:p>
        </w:tc>
        <w:tc>
          <w:tcPr>
            <w:tcW w:w="2157" w:type="dxa"/>
          </w:tcPr>
          <w:p w14:paraId="44A46BF4" w14:textId="13D9AC82" w:rsidR="008D396C" w:rsidRDefault="00A3169C" w:rsidP="00B477B4">
            <w:pPr>
              <w:jc w:val="center"/>
              <w:rPr>
                <w:rFonts w:cstheme="minorHAnsi"/>
                <w:lang w:val="en-US"/>
              </w:rPr>
            </w:pPr>
            <w:r>
              <w:rPr>
                <w:rFonts w:cstheme="minorHAnsi"/>
                <w:lang w:val="en-US"/>
              </w:rPr>
              <w:t>L</w:t>
            </w:r>
          </w:p>
        </w:tc>
        <w:tc>
          <w:tcPr>
            <w:tcW w:w="1137" w:type="dxa"/>
          </w:tcPr>
          <w:p w14:paraId="72CE49A0" w14:textId="48562F82" w:rsidR="008D396C" w:rsidRDefault="003237E1" w:rsidP="00B477B4">
            <w:pPr>
              <w:rPr>
                <w:rFonts w:cstheme="minorHAnsi"/>
                <w:lang w:val="en-US"/>
              </w:rPr>
            </w:pPr>
            <w:r>
              <w:rPr>
                <w:rFonts w:cstheme="minorHAnsi"/>
                <w:lang w:val="en-US"/>
              </w:rPr>
              <w:t>L134/137</w:t>
            </w:r>
          </w:p>
        </w:tc>
        <w:tc>
          <w:tcPr>
            <w:tcW w:w="3157" w:type="dxa"/>
          </w:tcPr>
          <w:p w14:paraId="6EEB8518" w14:textId="37269781" w:rsidR="008D396C" w:rsidRDefault="003237E1" w:rsidP="00B477B4">
            <w:pPr>
              <w:jc w:val="center"/>
              <w:rPr>
                <w:rFonts w:cstheme="minorHAnsi"/>
                <w:lang w:val="en-US"/>
              </w:rPr>
            </w:pPr>
            <w:r>
              <w:rPr>
                <w:rFonts w:cstheme="minorHAnsi"/>
                <w:lang w:val="en-US"/>
              </w:rPr>
              <w:t>CLA</w:t>
            </w:r>
          </w:p>
        </w:tc>
        <w:tc>
          <w:tcPr>
            <w:tcW w:w="3015" w:type="dxa"/>
          </w:tcPr>
          <w:p w14:paraId="5C5DE13A" w14:textId="5F772A86" w:rsidR="008D396C" w:rsidRDefault="003237E1" w:rsidP="00B477B4">
            <w:pPr>
              <w:rPr>
                <w:rFonts w:cstheme="minorHAnsi"/>
                <w:lang w:val="en-US"/>
              </w:rPr>
            </w:pPr>
            <w:r>
              <w:rPr>
                <w:rFonts w:cstheme="minorHAnsi"/>
                <w:lang w:val="en-US"/>
              </w:rPr>
              <w:t>CROWN LAND MANAGEMENT</w:t>
            </w:r>
          </w:p>
        </w:tc>
      </w:tr>
      <w:tr w:rsidR="008D396C" w14:paraId="6A834DF6" w14:textId="77777777" w:rsidTr="00B477B4">
        <w:tc>
          <w:tcPr>
            <w:tcW w:w="1587" w:type="dxa"/>
          </w:tcPr>
          <w:p w14:paraId="5C7357B9" w14:textId="4936B75C" w:rsidR="008D396C" w:rsidRDefault="008D396C" w:rsidP="00B477B4">
            <w:pPr>
              <w:jc w:val="center"/>
              <w:rPr>
                <w:rFonts w:cstheme="minorHAnsi"/>
                <w:lang w:val="en-US"/>
              </w:rPr>
            </w:pPr>
            <w:r>
              <w:rPr>
                <w:rFonts w:cstheme="minorHAnsi"/>
                <w:lang w:val="en-US"/>
              </w:rPr>
              <w:t>496</w:t>
            </w:r>
          </w:p>
        </w:tc>
        <w:tc>
          <w:tcPr>
            <w:tcW w:w="2567" w:type="dxa"/>
          </w:tcPr>
          <w:p w14:paraId="4FF93F94" w14:textId="42C8994F" w:rsidR="008D396C" w:rsidRDefault="00A3169C" w:rsidP="00B477B4">
            <w:pPr>
              <w:rPr>
                <w:rFonts w:cstheme="minorHAnsi"/>
                <w:lang w:val="en-US"/>
              </w:rPr>
            </w:pPr>
            <w:r>
              <w:rPr>
                <w:rFonts w:cstheme="minorHAnsi"/>
                <w:lang w:val="en-US"/>
              </w:rPr>
              <w:t>MISCELLANEOUS LEASE</w:t>
            </w:r>
          </w:p>
        </w:tc>
        <w:tc>
          <w:tcPr>
            <w:tcW w:w="2157" w:type="dxa"/>
          </w:tcPr>
          <w:p w14:paraId="2808F5C5" w14:textId="76757A17" w:rsidR="008D396C" w:rsidRDefault="00A3169C" w:rsidP="00B477B4">
            <w:pPr>
              <w:jc w:val="center"/>
              <w:rPr>
                <w:rFonts w:cstheme="minorHAnsi"/>
                <w:lang w:val="en-US"/>
              </w:rPr>
            </w:pPr>
            <w:r>
              <w:rPr>
                <w:rFonts w:cstheme="minorHAnsi"/>
                <w:lang w:val="en-US"/>
              </w:rPr>
              <w:t>L</w:t>
            </w:r>
          </w:p>
        </w:tc>
        <w:tc>
          <w:tcPr>
            <w:tcW w:w="1137" w:type="dxa"/>
          </w:tcPr>
          <w:p w14:paraId="7AC95AB5" w14:textId="23444A83" w:rsidR="008D396C" w:rsidRDefault="003237E1" w:rsidP="00B477B4">
            <w:pPr>
              <w:rPr>
                <w:rFonts w:cstheme="minorHAnsi"/>
                <w:lang w:val="en-US"/>
              </w:rPr>
            </w:pPr>
            <w:r>
              <w:rPr>
                <w:rFonts w:cstheme="minorHAnsi"/>
                <w:lang w:val="en-US"/>
              </w:rPr>
              <w:t>F51</w:t>
            </w:r>
          </w:p>
        </w:tc>
        <w:tc>
          <w:tcPr>
            <w:tcW w:w="3157" w:type="dxa"/>
          </w:tcPr>
          <w:p w14:paraId="19A9D149" w14:textId="0EE244F3" w:rsidR="008D396C" w:rsidRDefault="003237E1" w:rsidP="00B477B4">
            <w:pPr>
              <w:jc w:val="center"/>
              <w:rPr>
                <w:rFonts w:cstheme="minorHAnsi"/>
                <w:lang w:val="en-US"/>
              </w:rPr>
            </w:pPr>
            <w:r>
              <w:rPr>
                <w:rFonts w:cstheme="minorHAnsi"/>
                <w:lang w:val="en-US"/>
              </w:rPr>
              <w:t>FOR</w:t>
            </w:r>
          </w:p>
        </w:tc>
        <w:tc>
          <w:tcPr>
            <w:tcW w:w="3015" w:type="dxa"/>
          </w:tcPr>
          <w:p w14:paraId="22CE96FE" w14:textId="7DE4F75B" w:rsidR="008D396C" w:rsidRDefault="003237E1" w:rsidP="00B477B4">
            <w:pPr>
              <w:rPr>
                <w:rFonts w:cstheme="minorHAnsi"/>
                <w:lang w:val="en-US"/>
              </w:rPr>
            </w:pPr>
            <w:r>
              <w:rPr>
                <w:rFonts w:cstheme="minorHAnsi"/>
                <w:lang w:val="en-US"/>
              </w:rPr>
              <w:t>FORESTS</w:t>
            </w:r>
          </w:p>
        </w:tc>
      </w:tr>
      <w:tr w:rsidR="008D396C" w14:paraId="02F9ECA0" w14:textId="77777777" w:rsidTr="00B477B4">
        <w:tc>
          <w:tcPr>
            <w:tcW w:w="1587" w:type="dxa"/>
          </w:tcPr>
          <w:p w14:paraId="4A52BF57" w14:textId="35270553" w:rsidR="008D396C" w:rsidRDefault="008D396C" w:rsidP="00B477B4">
            <w:pPr>
              <w:jc w:val="center"/>
              <w:rPr>
                <w:rFonts w:cstheme="minorHAnsi"/>
                <w:lang w:val="en-US"/>
              </w:rPr>
            </w:pPr>
            <w:r>
              <w:rPr>
                <w:rFonts w:cstheme="minorHAnsi"/>
                <w:lang w:val="en-US"/>
              </w:rPr>
              <w:t>497</w:t>
            </w:r>
          </w:p>
        </w:tc>
        <w:tc>
          <w:tcPr>
            <w:tcW w:w="2567" w:type="dxa"/>
          </w:tcPr>
          <w:p w14:paraId="638358CD" w14:textId="24AE50DB" w:rsidR="008D396C" w:rsidRDefault="00A3169C" w:rsidP="00B477B4">
            <w:pPr>
              <w:rPr>
                <w:rFonts w:cstheme="minorHAnsi"/>
                <w:lang w:val="en-US"/>
              </w:rPr>
            </w:pPr>
            <w:r>
              <w:rPr>
                <w:rFonts w:cstheme="minorHAnsi"/>
                <w:lang w:val="en-US"/>
              </w:rPr>
              <w:t>MISCELLANEOUS LEASE</w:t>
            </w:r>
          </w:p>
        </w:tc>
        <w:tc>
          <w:tcPr>
            <w:tcW w:w="2157" w:type="dxa"/>
          </w:tcPr>
          <w:p w14:paraId="40F29567" w14:textId="1ADEF54E" w:rsidR="008D396C" w:rsidRDefault="00A3169C" w:rsidP="00B477B4">
            <w:pPr>
              <w:jc w:val="center"/>
              <w:rPr>
                <w:rFonts w:cstheme="minorHAnsi"/>
                <w:lang w:val="en-US"/>
              </w:rPr>
            </w:pPr>
            <w:r>
              <w:rPr>
                <w:rFonts w:cstheme="minorHAnsi"/>
                <w:lang w:val="en-US"/>
              </w:rPr>
              <w:t>L</w:t>
            </w:r>
          </w:p>
        </w:tc>
        <w:tc>
          <w:tcPr>
            <w:tcW w:w="1137" w:type="dxa"/>
          </w:tcPr>
          <w:p w14:paraId="355A5D98" w14:textId="4732D999" w:rsidR="008D396C" w:rsidRDefault="003237E1" w:rsidP="00B477B4">
            <w:pPr>
              <w:rPr>
                <w:rFonts w:cstheme="minorHAnsi"/>
                <w:lang w:val="en-US"/>
              </w:rPr>
            </w:pPr>
            <w:r>
              <w:rPr>
                <w:rFonts w:cstheme="minorHAnsi"/>
                <w:lang w:val="en-US"/>
              </w:rPr>
              <w:t>N19</w:t>
            </w:r>
          </w:p>
        </w:tc>
        <w:tc>
          <w:tcPr>
            <w:tcW w:w="3157" w:type="dxa"/>
          </w:tcPr>
          <w:p w14:paraId="66C56D81" w14:textId="151C9801" w:rsidR="008D396C" w:rsidRDefault="003237E1" w:rsidP="00B477B4">
            <w:pPr>
              <w:jc w:val="center"/>
              <w:rPr>
                <w:rFonts w:cstheme="minorHAnsi"/>
                <w:lang w:val="en-US"/>
              </w:rPr>
            </w:pPr>
            <w:r>
              <w:rPr>
                <w:rFonts w:cstheme="minorHAnsi"/>
                <w:lang w:val="en-US"/>
              </w:rPr>
              <w:t>NPS</w:t>
            </w:r>
          </w:p>
        </w:tc>
        <w:tc>
          <w:tcPr>
            <w:tcW w:w="3015" w:type="dxa"/>
          </w:tcPr>
          <w:p w14:paraId="3F06CD2C" w14:textId="201A34E7" w:rsidR="008D396C" w:rsidRDefault="003237E1" w:rsidP="00B477B4">
            <w:pPr>
              <w:rPr>
                <w:rFonts w:cstheme="minorHAnsi"/>
                <w:lang w:val="en-US"/>
              </w:rPr>
            </w:pPr>
            <w:r>
              <w:rPr>
                <w:rFonts w:cstheme="minorHAnsi"/>
                <w:lang w:val="en-US"/>
              </w:rPr>
              <w:t>PARKS</w:t>
            </w:r>
          </w:p>
        </w:tc>
      </w:tr>
      <w:tr w:rsidR="008D396C" w14:paraId="68C20A26" w14:textId="77777777" w:rsidTr="00B477B4">
        <w:tc>
          <w:tcPr>
            <w:tcW w:w="1587" w:type="dxa"/>
          </w:tcPr>
          <w:p w14:paraId="48F76F38" w14:textId="53196177" w:rsidR="008D396C" w:rsidRDefault="008D396C" w:rsidP="00B477B4">
            <w:pPr>
              <w:jc w:val="center"/>
              <w:rPr>
                <w:rFonts w:cstheme="minorHAnsi"/>
                <w:lang w:val="en-US"/>
              </w:rPr>
            </w:pPr>
            <w:r>
              <w:rPr>
                <w:rFonts w:cstheme="minorHAnsi"/>
                <w:lang w:val="en-US"/>
              </w:rPr>
              <w:t>498</w:t>
            </w:r>
          </w:p>
        </w:tc>
        <w:tc>
          <w:tcPr>
            <w:tcW w:w="2567" w:type="dxa"/>
          </w:tcPr>
          <w:p w14:paraId="5772A0EB" w14:textId="4E60B447" w:rsidR="008D396C" w:rsidRDefault="00A3169C" w:rsidP="00B477B4">
            <w:pPr>
              <w:rPr>
                <w:rFonts w:cstheme="minorHAnsi"/>
                <w:lang w:val="en-US"/>
              </w:rPr>
            </w:pPr>
            <w:r>
              <w:rPr>
                <w:rFonts w:cstheme="minorHAnsi"/>
                <w:lang w:val="en-US"/>
              </w:rPr>
              <w:t>MISCELLANEOUS LEASE</w:t>
            </w:r>
          </w:p>
        </w:tc>
        <w:tc>
          <w:tcPr>
            <w:tcW w:w="2157" w:type="dxa"/>
          </w:tcPr>
          <w:p w14:paraId="63944597" w14:textId="15E204CD" w:rsidR="008D396C" w:rsidRDefault="00A3169C" w:rsidP="00B477B4">
            <w:pPr>
              <w:jc w:val="center"/>
              <w:rPr>
                <w:rFonts w:cstheme="minorHAnsi"/>
                <w:lang w:val="en-US"/>
              </w:rPr>
            </w:pPr>
            <w:r>
              <w:rPr>
                <w:rFonts w:cstheme="minorHAnsi"/>
                <w:lang w:val="en-US"/>
              </w:rPr>
              <w:t>L</w:t>
            </w:r>
          </w:p>
        </w:tc>
        <w:tc>
          <w:tcPr>
            <w:tcW w:w="1137" w:type="dxa"/>
          </w:tcPr>
          <w:p w14:paraId="4A3E931D" w14:textId="5E2E9D1E" w:rsidR="008D396C" w:rsidRDefault="003237E1" w:rsidP="00B477B4">
            <w:pPr>
              <w:rPr>
                <w:rFonts w:cstheme="minorHAnsi"/>
                <w:lang w:val="en-US"/>
              </w:rPr>
            </w:pPr>
            <w:r>
              <w:rPr>
                <w:rFonts w:cstheme="minorHAnsi"/>
                <w:lang w:val="en-US"/>
              </w:rPr>
              <w:t>W4/16/45</w:t>
            </w:r>
          </w:p>
        </w:tc>
        <w:tc>
          <w:tcPr>
            <w:tcW w:w="3157" w:type="dxa"/>
          </w:tcPr>
          <w:p w14:paraId="5D9E9088" w14:textId="09BC6519" w:rsidR="008D396C" w:rsidRDefault="003237E1" w:rsidP="00B477B4">
            <w:pPr>
              <w:jc w:val="center"/>
              <w:rPr>
                <w:rFonts w:cstheme="minorHAnsi"/>
                <w:lang w:val="en-US"/>
              </w:rPr>
            </w:pPr>
            <w:r>
              <w:rPr>
                <w:rFonts w:cstheme="minorHAnsi"/>
                <w:lang w:val="en-US"/>
              </w:rPr>
              <w:t>FFF</w:t>
            </w:r>
          </w:p>
        </w:tc>
        <w:tc>
          <w:tcPr>
            <w:tcW w:w="3015" w:type="dxa"/>
          </w:tcPr>
          <w:p w14:paraId="271B98CF" w14:textId="1516AEFE" w:rsidR="008D396C" w:rsidRDefault="003237E1" w:rsidP="00B477B4">
            <w:pPr>
              <w:rPr>
                <w:rFonts w:cstheme="minorHAnsi"/>
                <w:lang w:val="en-US"/>
              </w:rPr>
            </w:pPr>
            <w:r>
              <w:rPr>
                <w:rFonts w:cstheme="minorHAnsi"/>
                <w:lang w:val="en-US"/>
              </w:rPr>
              <w:t>FLORA AND FAUNA</w:t>
            </w:r>
          </w:p>
        </w:tc>
      </w:tr>
      <w:tr w:rsidR="008D396C" w14:paraId="0E10CFD3" w14:textId="77777777" w:rsidTr="00B477B4">
        <w:tc>
          <w:tcPr>
            <w:tcW w:w="1587" w:type="dxa"/>
          </w:tcPr>
          <w:p w14:paraId="770C428C" w14:textId="32C6FDD2" w:rsidR="008D396C" w:rsidRDefault="008D396C" w:rsidP="00B477B4">
            <w:pPr>
              <w:jc w:val="center"/>
              <w:rPr>
                <w:rFonts w:cstheme="minorHAnsi"/>
                <w:lang w:val="en-US"/>
              </w:rPr>
            </w:pPr>
            <w:r>
              <w:rPr>
                <w:rFonts w:cstheme="minorHAnsi"/>
                <w:lang w:val="en-US"/>
              </w:rPr>
              <w:t>499</w:t>
            </w:r>
          </w:p>
        </w:tc>
        <w:tc>
          <w:tcPr>
            <w:tcW w:w="2567" w:type="dxa"/>
          </w:tcPr>
          <w:p w14:paraId="2C61E088" w14:textId="0347AA31" w:rsidR="008D396C" w:rsidRDefault="00A3169C" w:rsidP="00B477B4">
            <w:pPr>
              <w:rPr>
                <w:rFonts w:cstheme="minorHAnsi"/>
                <w:lang w:val="en-US"/>
              </w:rPr>
            </w:pPr>
            <w:r>
              <w:rPr>
                <w:rFonts w:cstheme="minorHAnsi"/>
                <w:lang w:val="en-US"/>
              </w:rPr>
              <w:t>OTHER/MISC LEASE</w:t>
            </w:r>
          </w:p>
        </w:tc>
        <w:tc>
          <w:tcPr>
            <w:tcW w:w="2157" w:type="dxa"/>
          </w:tcPr>
          <w:p w14:paraId="41EF9BFF" w14:textId="62F96D46" w:rsidR="008D396C" w:rsidRDefault="00A3169C" w:rsidP="00B477B4">
            <w:pPr>
              <w:jc w:val="center"/>
              <w:rPr>
                <w:rFonts w:cstheme="minorHAnsi"/>
                <w:lang w:val="en-US"/>
              </w:rPr>
            </w:pPr>
            <w:r>
              <w:rPr>
                <w:rFonts w:cstheme="minorHAnsi"/>
                <w:lang w:val="en-US"/>
              </w:rPr>
              <w:t>L</w:t>
            </w:r>
          </w:p>
        </w:tc>
        <w:tc>
          <w:tcPr>
            <w:tcW w:w="1137" w:type="dxa"/>
          </w:tcPr>
          <w:p w14:paraId="20405044" w14:textId="312A467A" w:rsidR="008D396C" w:rsidRDefault="003237E1" w:rsidP="00B477B4">
            <w:pPr>
              <w:rPr>
                <w:rFonts w:cstheme="minorHAnsi"/>
                <w:lang w:val="en-US"/>
              </w:rPr>
            </w:pPr>
            <w:r>
              <w:rPr>
                <w:rFonts w:cstheme="minorHAnsi"/>
                <w:lang w:val="en-US"/>
              </w:rPr>
              <w:t>CLR 17D</w:t>
            </w:r>
          </w:p>
        </w:tc>
        <w:tc>
          <w:tcPr>
            <w:tcW w:w="3157" w:type="dxa"/>
          </w:tcPr>
          <w:p w14:paraId="5E54173E" w14:textId="497A71DD" w:rsidR="008D396C" w:rsidRDefault="003237E1" w:rsidP="00B477B4">
            <w:pPr>
              <w:jc w:val="center"/>
              <w:rPr>
                <w:rFonts w:cstheme="minorHAnsi"/>
                <w:lang w:val="en-US"/>
              </w:rPr>
            </w:pPr>
            <w:r>
              <w:rPr>
                <w:rFonts w:cstheme="minorHAnsi"/>
                <w:lang w:val="en-US"/>
              </w:rPr>
              <w:t>CLA</w:t>
            </w:r>
          </w:p>
        </w:tc>
        <w:tc>
          <w:tcPr>
            <w:tcW w:w="3015" w:type="dxa"/>
          </w:tcPr>
          <w:p w14:paraId="5B0C9DDB" w14:textId="79A73B28" w:rsidR="008D396C" w:rsidRDefault="003237E1" w:rsidP="00B477B4">
            <w:pPr>
              <w:rPr>
                <w:rFonts w:cstheme="minorHAnsi"/>
                <w:lang w:val="en-US"/>
              </w:rPr>
            </w:pPr>
            <w:r>
              <w:rPr>
                <w:rFonts w:cstheme="minorHAnsi"/>
                <w:lang w:val="en-US"/>
              </w:rPr>
              <w:t>CROWN LAND MANAGEMENT</w:t>
            </w:r>
          </w:p>
        </w:tc>
      </w:tr>
      <w:tr w:rsidR="008D396C" w14:paraId="08FC4E0A" w14:textId="77777777" w:rsidTr="00B477B4">
        <w:tc>
          <w:tcPr>
            <w:tcW w:w="1587" w:type="dxa"/>
          </w:tcPr>
          <w:p w14:paraId="36018F65" w14:textId="414839C9" w:rsidR="008D396C" w:rsidRDefault="008D396C" w:rsidP="00B477B4">
            <w:pPr>
              <w:jc w:val="center"/>
              <w:rPr>
                <w:rFonts w:cstheme="minorHAnsi"/>
                <w:lang w:val="en-US"/>
              </w:rPr>
            </w:pPr>
            <w:r>
              <w:rPr>
                <w:rFonts w:cstheme="minorHAnsi"/>
                <w:lang w:val="en-US"/>
              </w:rPr>
              <w:t>500</w:t>
            </w:r>
          </w:p>
        </w:tc>
        <w:tc>
          <w:tcPr>
            <w:tcW w:w="2567" w:type="dxa"/>
          </w:tcPr>
          <w:p w14:paraId="74E6E2F1" w14:textId="287C275A" w:rsidR="008D396C" w:rsidRDefault="00A3169C" w:rsidP="00B477B4">
            <w:pPr>
              <w:rPr>
                <w:rFonts w:cstheme="minorHAnsi"/>
                <w:lang w:val="en-US"/>
              </w:rPr>
            </w:pPr>
            <w:r>
              <w:rPr>
                <w:rFonts w:cstheme="minorHAnsi"/>
                <w:lang w:val="en-US"/>
              </w:rPr>
              <w:t>BEE FARM &amp; RANGE LICENCE</w:t>
            </w:r>
          </w:p>
        </w:tc>
        <w:tc>
          <w:tcPr>
            <w:tcW w:w="2157" w:type="dxa"/>
          </w:tcPr>
          <w:p w14:paraId="589D1BCE" w14:textId="3DFE61C4" w:rsidR="008D396C" w:rsidRDefault="00A3169C" w:rsidP="00B477B4">
            <w:pPr>
              <w:jc w:val="center"/>
              <w:rPr>
                <w:rFonts w:cstheme="minorHAnsi"/>
                <w:lang w:val="en-US"/>
              </w:rPr>
            </w:pPr>
            <w:r>
              <w:rPr>
                <w:rFonts w:cstheme="minorHAnsi"/>
                <w:lang w:val="en-US"/>
              </w:rPr>
              <w:t>B</w:t>
            </w:r>
          </w:p>
        </w:tc>
        <w:tc>
          <w:tcPr>
            <w:tcW w:w="1137" w:type="dxa"/>
          </w:tcPr>
          <w:p w14:paraId="1E40892D" w14:textId="7630DB0A" w:rsidR="008D396C" w:rsidRDefault="003237E1" w:rsidP="00B477B4">
            <w:pPr>
              <w:rPr>
                <w:rFonts w:cstheme="minorHAnsi"/>
                <w:lang w:val="en-US"/>
              </w:rPr>
            </w:pPr>
            <w:r>
              <w:rPr>
                <w:rFonts w:cstheme="minorHAnsi"/>
                <w:lang w:val="en-US"/>
              </w:rPr>
              <w:t>L141/147</w:t>
            </w:r>
          </w:p>
        </w:tc>
        <w:tc>
          <w:tcPr>
            <w:tcW w:w="3157" w:type="dxa"/>
          </w:tcPr>
          <w:p w14:paraId="2CDB46EF" w14:textId="54762F0B" w:rsidR="008D396C" w:rsidRDefault="003237E1" w:rsidP="00B477B4">
            <w:pPr>
              <w:jc w:val="center"/>
              <w:rPr>
                <w:rFonts w:cstheme="minorHAnsi"/>
                <w:lang w:val="en-US"/>
              </w:rPr>
            </w:pPr>
            <w:r>
              <w:rPr>
                <w:rFonts w:cstheme="minorHAnsi"/>
                <w:lang w:val="en-US"/>
              </w:rPr>
              <w:t>CLA</w:t>
            </w:r>
          </w:p>
        </w:tc>
        <w:tc>
          <w:tcPr>
            <w:tcW w:w="3015" w:type="dxa"/>
          </w:tcPr>
          <w:p w14:paraId="733D1284" w14:textId="1F955DA0" w:rsidR="008D396C" w:rsidRDefault="003237E1" w:rsidP="00B477B4">
            <w:pPr>
              <w:rPr>
                <w:rFonts w:cstheme="minorHAnsi"/>
                <w:lang w:val="en-US"/>
              </w:rPr>
            </w:pPr>
            <w:r>
              <w:rPr>
                <w:rFonts w:cstheme="minorHAnsi"/>
                <w:lang w:val="en-US"/>
              </w:rPr>
              <w:t>CROWN LAND MANAGEMENT</w:t>
            </w:r>
          </w:p>
        </w:tc>
      </w:tr>
      <w:tr w:rsidR="003237E1" w14:paraId="7A713DD8" w14:textId="77777777" w:rsidTr="00B477B4">
        <w:tc>
          <w:tcPr>
            <w:tcW w:w="1587" w:type="dxa"/>
          </w:tcPr>
          <w:p w14:paraId="7B52B02A" w14:textId="1BE6C35D" w:rsidR="003237E1" w:rsidRDefault="003237E1" w:rsidP="003237E1">
            <w:pPr>
              <w:jc w:val="center"/>
              <w:rPr>
                <w:rFonts w:cstheme="minorHAnsi"/>
                <w:lang w:val="en-US"/>
              </w:rPr>
            </w:pPr>
            <w:r>
              <w:rPr>
                <w:rFonts w:cstheme="minorHAnsi"/>
                <w:lang w:val="en-US"/>
              </w:rPr>
              <w:t>501</w:t>
            </w:r>
          </w:p>
        </w:tc>
        <w:tc>
          <w:tcPr>
            <w:tcW w:w="2567" w:type="dxa"/>
          </w:tcPr>
          <w:p w14:paraId="2E3D2715" w14:textId="426AB064" w:rsidR="003237E1" w:rsidRDefault="003237E1" w:rsidP="003237E1">
            <w:pPr>
              <w:rPr>
                <w:rFonts w:cstheme="minorHAnsi"/>
                <w:lang w:val="en-US"/>
              </w:rPr>
            </w:pPr>
            <w:r>
              <w:rPr>
                <w:rFonts w:cstheme="minorHAnsi"/>
                <w:lang w:val="en-US"/>
              </w:rPr>
              <w:t>BEE FARM &amp; RANGE LICENCE</w:t>
            </w:r>
          </w:p>
        </w:tc>
        <w:tc>
          <w:tcPr>
            <w:tcW w:w="2157" w:type="dxa"/>
          </w:tcPr>
          <w:p w14:paraId="7B1112CA" w14:textId="11FDCE56" w:rsidR="003237E1" w:rsidRDefault="003237E1" w:rsidP="003237E1">
            <w:pPr>
              <w:jc w:val="center"/>
              <w:rPr>
                <w:rFonts w:cstheme="minorHAnsi"/>
                <w:lang w:val="en-US"/>
              </w:rPr>
            </w:pPr>
            <w:r>
              <w:rPr>
                <w:rFonts w:cstheme="minorHAnsi"/>
                <w:lang w:val="en-US"/>
              </w:rPr>
              <w:t>B</w:t>
            </w:r>
          </w:p>
        </w:tc>
        <w:tc>
          <w:tcPr>
            <w:tcW w:w="1137" w:type="dxa"/>
          </w:tcPr>
          <w:p w14:paraId="590AB822" w14:textId="31E17AE2" w:rsidR="003237E1" w:rsidRDefault="003237E1" w:rsidP="003237E1">
            <w:pPr>
              <w:rPr>
                <w:rFonts w:cstheme="minorHAnsi"/>
                <w:lang w:val="en-US"/>
              </w:rPr>
            </w:pPr>
            <w:r>
              <w:rPr>
                <w:rFonts w:cstheme="minorHAnsi"/>
                <w:lang w:val="en-US"/>
              </w:rPr>
              <w:t>F52</w:t>
            </w:r>
          </w:p>
        </w:tc>
        <w:tc>
          <w:tcPr>
            <w:tcW w:w="3157" w:type="dxa"/>
          </w:tcPr>
          <w:p w14:paraId="0B46C7CC" w14:textId="7F3B4377" w:rsidR="003237E1" w:rsidRDefault="003237E1" w:rsidP="003237E1">
            <w:pPr>
              <w:jc w:val="center"/>
              <w:rPr>
                <w:rFonts w:cstheme="minorHAnsi"/>
                <w:lang w:val="en-US"/>
              </w:rPr>
            </w:pPr>
            <w:r>
              <w:rPr>
                <w:rFonts w:cstheme="minorHAnsi"/>
                <w:lang w:val="en-US"/>
              </w:rPr>
              <w:t>FOR</w:t>
            </w:r>
          </w:p>
        </w:tc>
        <w:tc>
          <w:tcPr>
            <w:tcW w:w="3015" w:type="dxa"/>
          </w:tcPr>
          <w:p w14:paraId="356B8F9D" w14:textId="113E35E9" w:rsidR="003237E1" w:rsidRDefault="003237E1" w:rsidP="003237E1">
            <w:pPr>
              <w:rPr>
                <w:rFonts w:cstheme="minorHAnsi"/>
                <w:lang w:val="en-US"/>
              </w:rPr>
            </w:pPr>
            <w:r>
              <w:rPr>
                <w:rFonts w:cstheme="minorHAnsi"/>
                <w:lang w:val="en-US"/>
              </w:rPr>
              <w:t>FORESTS</w:t>
            </w:r>
          </w:p>
        </w:tc>
      </w:tr>
      <w:tr w:rsidR="003237E1" w14:paraId="26458199" w14:textId="77777777" w:rsidTr="00B477B4">
        <w:tc>
          <w:tcPr>
            <w:tcW w:w="1587" w:type="dxa"/>
          </w:tcPr>
          <w:p w14:paraId="548EB7B7" w14:textId="607EDD1F" w:rsidR="003237E1" w:rsidRDefault="003237E1" w:rsidP="003237E1">
            <w:pPr>
              <w:jc w:val="center"/>
              <w:rPr>
                <w:rFonts w:cstheme="minorHAnsi"/>
                <w:lang w:val="en-US"/>
              </w:rPr>
            </w:pPr>
            <w:r>
              <w:rPr>
                <w:rFonts w:cstheme="minorHAnsi"/>
                <w:lang w:val="en-US"/>
              </w:rPr>
              <w:t>502</w:t>
            </w:r>
          </w:p>
        </w:tc>
        <w:tc>
          <w:tcPr>
            <w:tcW w:w="2567" w:type="dxa"/>
          </w:tcPr>
          <w:p w14:paraId="022AC36C" w14:textId="2050D0F0" w:rsidR="003237E1" w:rsidRDefault="003237E1" w:rsidP="003237E1">
            <w:pPr>
              <w:rPr>
                <w:rFonts w:cstheme="minorHAnsi"/>
                <w:lang w:val="en-US"/>
              </w:rPr>
            </w:pPr>
            <w:r>
              <w:rPr>
                <w:rFonts w:cstheme="minorHAnsi"/>
                <w:lang w:val="en-US"/>
              </w:rPr>
              <w:t>APIARY RIGHT</w:t>
            </w:r>
          </w:p>
        </w:tc>
        <w:tc>
          <w:tcPr>
            <w:tcW w:w="2157" w:type="dxa"/>
          </w:tcPr>
          <w:p w14:paraId="3D97B4D7" w14:textId="576C563C" w:rsidR="003237E1" w:rsidRDefault="003237E1" w:rsidP="003237E1">
            <w:pPr>
              <w:jc w:val="center"/>
              <w:rPr>
                <w:rFonts w:cstheme="minorHAnsi"/>
                <w:lang w:val="en-US"/>
              </w:rPr>
            </w:pPr>
            <w:r>
              <w:rPr>
                <w:rFonts w:cstheme="minorHAnsi"/>
                <w:lang w:val="en-US"/>
              </w:rPr>
              <w:t>B</w:t>
            </w:r>
          </w:p>
        </w:tc>
        <w:tc>
          <w:tcPr>
            <w:tcW w:w="1137" w:type="dxa"/>
          </w:tcPr>
          <w:p w14:paraId="00017534" w14:textId="2CC31139" w:rsidR="003237E1" w:rsidRDefault="003237E1" w:rsidP="003237E1">
            <w:pPr>
              <w:rPr>
                <w:rFonts w:cstheme="minorHAnsi"/>
                <w:lang w:val="en-US"/>
              </w:rPr>
            </w:pPr>
            <w:r>
              <w:rPr>
                <w:rFonts w:cstheme="minorHAnsi"/>
                <w:lang w:val="en-US"/>
              </w:rPr>
              <w:t>L149</w:t>
            </w:r>
          </w:p>
        </w:tc>
        <w:tc>
          <w:tcPr>
            <w:tcW w:w="3157" w:type="dxa"/>
          </w:tcPr>
          <w:p w14:paraId="52F9EEE2" w14:textId="6B612E9F" w:rsidR="003237E1" w:rsidRDefault="003237E1" w:rsidP="003237E1">
            <w:pPr>
              <w:jc w:val="center"/>
              <w:rPr>
                <w:rFonts w:cstheme="minorHAnsi"/>
                <w:lang w:val="en-US"/>
              </w:rPr>
            </w:pPr>
            <w:r>
              <w:rPr>
                <w:rFonts w:cstheme="minorHAnsi"/>
                <w:lang w:val="en-US"/>
              </w:rPr>
              <w:t>CLA</w:t>
            </w:r>
          </w:p>
        </w:tc>
        <w:tc>
          <w:tcPr>
            <w:tcW w:w="3015" w:type="dxa"/>
          </w:tcPr>
          <w:p w14:paraId="594E2746" w14:textId="06E975D6" w:rsidR="003237E1" w:rsidRDefault="003237E1" w:rsidP="003237E1">
            <w:pPr>
              <w:rPr>
                <w:rFonts w:cstheme="minorHAnsi"/>
                <w:lang w:val="en-US"/>
              </w:rPr>
            </w:pPr>
            <w:r>
              <w:rPr>
                <w:rFonts w:cstheme="minorHAnsi"/>
                <w:lang w:val="en-US"/>
              </w:rPr>
              <w:t>CROWN LAND MANAGEMENT</w:t>
            </w:r>
          </w:p>
        </w:tc>
      </w:tr>
      <w:tr w:rsidR="003237E1" w14:paraId="14DBD4BC" w14:textId="77777777" w:rsidTr="00B477B4">
        <w:tc>
          <w:tcPr>
            <w:tcW w:w="1587" w:type="dxa"/>
          </w:tcPr>
          <w:p w14:paraId="78D14AFF" w14:textId="6CA5C8F7" w:rsidR="003237E1" w:rsidRDefault="003237E1" w:rsidP="003237E1">
            <w:pPr>
              <w:jc w:val="center"/>
              <w:rPr>
                <w:rFonts w:cstheme="minorHAnsi"/>
                <w:lang w:val="en-US"/>
              </w:rPr>
            </w:pPr>
            <w:r>
              <w:rPr>
                <w:rFonts w:cstheme="minorHAnsi"/>
                <w:lang w:val="en-US"/>
              </w:rPr>
              <w:t>503</w:t>
            </w:r>
          </w:p>
        </w:tc>
        <w:tc>
          <w:tcPr>
            <w:tcW w:w="2567" w:type="dxa"/>
          </w:tcPr>
          <w:p w14:paraId="1037244E" w14:textId="27A3E8DB" w:rsidR="003237E1" w:rsidRDefault="003237E1" w:rsidP="003237E1">
            <w:pPr>
              <w:rPr>
                <w:rFonts w:cstheme="minorHAnsi"/>
                <w:lang w:val="en-US"/>
              </w:rPr>
            </w:pPr>
            <w:r>
              <w:rPr>
                <w:rFonts w:cstheme="minorHAnsi"/>
                <w:lang w:val="en-US"/>
              </w:rPr>
              <w:t>APIARY OCCUPATION PERMIT</w:t>
            </w:r>
          </w:p>
        </w:tc>
        <w:tc>
          <w:tcPr>
            <w:tcW w:w="2157" w:type="dxa"/>
          </w:tcPr>
          <w:p w14:paraId="2E788DFE" w14:textId="5628E755" w:rsidR="003237E1" w:rsidRDefault="003237E1" w:rsidP="003237E1">
            <w:pPr>
              <w:jc w:val="center"/>
              <w:rPr>
                <w:rFonts w:cstheme="minorHAnsi"/>
                <w:lang w:val="en-US"/>
              </w:rPr>
            </w:pPr>
            <w:r>
              <w:rPr>
                <w:rFonts w:cstheme="minorHAnsi"/>
                <w:lang w:val="en-US"/>
              </w:rPr>
              <w:t>B</w:t>
            </w:r>
          </w:p>
        </w:tc>
        <w:tc>
          <w:tcPr>
            <w:tcW w:w="1137" w:type="dxa"/>
          </w:tcPr>
          <w:p w14:paraId="61EC11F4" w14:textId="014E54BB" w:rsidR="003237E1" w:rsidRDefault="003237E1" w:rsidP="003237E1">
            <w:pPr>
              <w:rPr>
                <w:rFonts w:cstheme="minorHAnsi"/>
                <w:lang w:val="en-US"/>
              </w:rPr>
            </w:pPr>
            <w:r>
              <w:rPr>
                <w:rFonts w:cstheme="minorHAnsi"/>
                <w:lang w:val="en-US"/>
              </w:rPr>
              <w:t>NP21(1)(B)</w:t>
            </w:r>
          </w:p>
        </w:tc>
        <w:tc>
          <w:tcPr>
            <w:tcW w:w="3157" w:type="dxa"/>
          </w:tcPr>
          <w:p w14:paraId="38799ED3" w14:textId="666BEADF" w:rsidR="003237E1" w:rsidRDefault="003237E1" w:rsidP="003237E1">
            <w:pPr>
              <w:jc w:val="center"/>
              <w:rPr>
                <w:rFonts w:cstheme="minorHAnsi"/>
                <w:lang w:val="en-US"/>
              </w:rPr>
            </w:pPr>
            <w:r>
              <w:rPr>
                <w:rFonts w:cstheme="minorHAnsi"/>
                <w:lang w:val="en-US"/>
              </w:rPr>
              <w:t>NPS</w:t>
            </w:r>
          </w:p>
        </w:tc>
        <w:tc>
          <w:tcPr>
            <w:tcW w:w="3015" w:type="dxa"/>
          </w:tcPr>
          <w:p w14:paraId="2CCECEAF" w14:textId="2981D26C" w:rsidR="003237E1" w:rsidRDefault="003237E1" w:rsidP="003237E1">
            <w:pPr>
              <w:rPr>
                <w:rFonts w:cstheme="minorHAnsi"/>
                <w:lang w:val="en-US"/>
              </w:rPr>
            </w:pPr>
            <w:r>
              <w:rPr>
                <w:rFonts w:cstheme="minorHAnsi"/>
                <w:lang w:val="en-US"/>
              </w:rPr>
              <w:t>PARKS</w:t>
            </w:r>
          </w:p>
        </w:tc>
      </w:tr>
      <w:tr w:rsidR="003237E1" w14:paraId="7C9B2BEA" w14:textId="77777777" w:rsidTr="00B477B4">
        <w:tc>
          <w:tcPr>
            <w:tcW w:w="1587" w:type="dxa"/>
          </w:tcPr>
          <w:p w14:paraId="13FEED9C" w14:textId="69BCA789" w:rsidR="003237E1" w:rsidRDefault="003237E1" w:rsidP="003237E1">
            <w:pPr>
              <w:jc w:val="center"/>
              <w:rPr>
                <w:rFonts w:cstheme="minorHAnsi"/>
                <w:lang w:val="en-US"/>
              </w:rPr>
            </w:pPr>
            <w:r>
              <w:rPr>
                <w:rFonts w:cstheme="minorHAnsi"/>
                <w:lang w:val="en-US"/>
              </w:rPr>
              <w:t>504</w:t>
            </w:r>
          </w:p>
        </w:tc>
        <w:tc>
          <w:tcPr>
            <w:tcW w:w="2567" w:type="dxa"/>
          </w:tcPr>
          <w:p w14:paraId="35EE322B" w14:textId="159CC809" w:rsidR="003237E1" w:rsidRDefault="003237E1" w:rsidP="003237E1">
            <w:pPr>
              <w:rPr>
                <w:rFonts w:cstheme="minorHAnsi"/>
                <w:lang w:val="en-US"/>
              </w:rPr>
            </w:pPr>
            <w:r>
              <w:rPr>
                <w:rFonts w:cstheme="minorHAnsi"/>
                <w:lang w:val="en-US"/>
              </w:rPr>
              <w:t>APIARY RIGHT</w:t>
            </w:r>
          </w:p>
        </w:tc>
        <w:tc>
          <w:tcPr>
            <w:tcW w:w="2157" w:type="dxa"/>
          </w:tcPr>
          <w:p w14:paraId="0E0773D1" w14:textId="3AB2CD9F" w:rsidR="003237E1" w:rsidRDefault="003237E1" w:rsidP="003237E1">
            <w:pPr>
              <w:jc w:val="center"/>
              <w:rPr>
                <w:rFonts w:cstheme="minorHAnsi"/>
                <w:lang w:val="en-US"/>
              </w:rPr>
            </w:pPr>
            <w:r>
              <w:rPr>
                <w:rFonts w:cstheme="minorHAnsi"/>
                <w:lang w:val="en-US"/>
              </w:rPr>
              <w:t>B</w:t>
            </w:r>
          </w:p>
        </w:tc>
        <w:tc>
          <w:tcPr>
            <w:tcW w:w="1137" w:type="dxa"/>
          </w:tcPr>
          <w:p w14:paraId="4EF2C462" w14:textId="4D44FEB9" w:rsidR="003237E1" w:rsidRDefault="003237E1" w:rsidP="003237E1">
            <w:pPr>
              <w:rPr>
                <w:rFonts w:cstheme="minorHAnsi"/>
                <w:lang w:val="en-US"/>
              </w:rPr>
            </w:pPr>
            <w:r>
              <w:rPr>
                <w:rFonts w:cstheme="minorHAnsi"/>
                <w:lang w:val="en-US"/>
              </w:rPr>
              <w:t>F52</w:t>
            </w:r>
          </w:p>
        </w:tc>
        <w:tc>
          <w:tcPr>
            <w:tcW w:w="3157" w:type="dxa"/>
          </w:tcPr>
          <w:p w14:paraId="5264CAED" w14:textId="45D8CC45" w:rsidR="003237E1" w:rsidRDefault="003237E1" w:rsidP="003237E1">
            <w:pPr>
              <w:jc w:val="center"/>
              <w:rPr>
                <w:rFonts w:cstheme="minorHAnsi"/>
                <w:lang w:val="en-US"/>
              </w:rPr>
            </w:pPr>
            <w:r>
              <w:rPr>
                <w:rFonts w:cstheme="minorHAnsi"/>
                <w:lang w:val="en-US"/>
              </w:rPr>
              <w:t>FOR</w:t>
            </w:r>
          </w:p>
        </w:tc>
        <w:tc>
          <w:tcPr>
            <w:tcW w:w="3015" w:type="dxa"/>
          </w:tcPr>
          <w:p w14:paraId="7FC9D271" w14:textId="2C8C6A42" w:rsidR="003237E1" w:rsidRDefault="003237E1" w:rsidP="003237E1">
            <w:pPr>
              <w:rPr>
                <w:rFonts w:cstheme="minorHAnsi"/>
                <w:lang w:val="en-US"/>
              </w:rPr>
            </w:pPr>
            <w:r>
              <w:rPr>
                <w:rFonts w:cstheme="minorHAnsi"/>
                <w:lang w:val="en-US"/>
              </w:rPr>
              <w:t>FORESTS</w:t>
            </w:r>
          </w:p>
        </w:tc>
      </w:tr>
      <w:tr w:rsidR="003237E1" w14:paraId="6C8E4FC3" w14:textId="77777777" w:rsidTr="00B477B4">
        <w:tc>
          <w:tcPr>
            <w:tcW w:w="1587" w:type="dxa"/>
          </w:tcPr>
          <w:p w14:paraId="041FDAD1" w14:textId="21694222" w:rsidR="003237E1" w:rsidRDefault="003237E1" w:rsidP="003237E1">
            <w:pPr>
              <w:jc w:val="center"/>
              <w:rPr>
                <w:rFonts w:cstheme="minorHAnsi"/>
                <w:lang w:val="en-US"/>
              </w:rPr>
            </w:pPr>
            <w:r>
              <w:rPr>
                <w:rFonts w:cstheme="minorHAnsi"/>
                <w:lang w:val="en-US"/>
              </w:rPr>
              <w:t>505</w:t>
            </w:r>
          </w:p>
        </w:tc>
        <w:tc>
          <w:tcPr>
            <w:tcW w:w="2567" w:type="dxa"/>
          </w:tcPr>
          <w:p w14:paraId="551A3EE5" w14:textId="40026C43" w:rsidR="003237E1" w:rsidRDefault="003237E1" w:rsidP="003237E1">
            <w:pPr>
              <w:rPr>
                <w:rFonts w:cstheme="minorHAnsi"/>
                <w:lang w:val="en-US"/>
              </w:rPr>
            </w:pPr>
            <w:r>
              <w:rPr>
                <w:rFonts w:cstheme="minorHAnsi"/>
                <w:lang w:val="en-US"/>
              </w:rPr>
              <w:t>RESIDENCE LICENCE</w:t>
            </w:r>
          </w:p>
        </w:tc>
        <w:tc>
          <w:tcPr>
            <w:tcW w:w="2157" w:type="dxa"/>
          </w:tcPr>
          <w:p w14:paraId="6AEBAF28" w14:textId="380013D1" w:rsidR="003237E1" w:rsidRDefault="003237E1" w:rsidP="003237E1">
            <w:pPr>
              <w:jc w:val="center"/>
              <w:rPr>
                <w:rFonts w:cstheme="minorHAnsi"/>
                <w:lang w:val="en-US"/>
              </w:rPr>
            </w:pPr>
            <w:r>
              <w:rPr>
                <w:rFonts w:cstheme="minorHAnsi"/>
                <w:lang w:val="en-US"/>
              </w:rPr>
              <w:t>G</w:t>
            </w:r>
          </w:p>
        </w:tc>
        <w:tc>
          <w:tcPr>
            <w:tcW w:w="1137" w:type="dxa"/>
          </w:tcPr>
          <w:p w14:paraId="6EAB74CF" w14:textId="4F63B4B6" w:rsidR="003237E1" w:rsidRDefault="003237E1" w:rsidP="003237E1">
            <w:pPr>
              <w:rPr>
                <w:rFonts w:cstheme="minorHAnsi"/>
                <w:lang w:val="en-US"/>
              </w:rPr>
            </w:pPr>
            <w:r>
              <w:rPr>
                <w:rFonts w:cstheme="minorHAnsi"/>
                <w:lang w:val="en-US"/>
              </w:rPr>
              <w:t>L138/140</w:t>
            </w:r>
          </w:p>
        </w:tc>
        <w:tc>
          <w:tcPr>
            <w:tcW w:w="3157" w:type="dxa"/>
          </w:tcPr>
          <w:p w14:paraId="42AD1CF7" w14:textId="710D5AA6" w:rsidR="003237E1" w:rsidRDefault="003237E1" w:rsidP="003237E1">
            <w:pPr>
              <w:jc w:val="center"/>
              <w:rPr>
                <w:rFonts w:cstheme="minorHAnsi"/>
                <w:lang w:val="en-US"/>
              </w:rPr>
            </w:pPr>
            <w:r>
              <w:rPr>
                <w:rFonts w:cstheme="minorHAnsi"/>
                <w:lang w:val="en-US"/>
              </w:rPr>
              <w:t>CLA</w:t>
            </w:r>
          </w:p>
        </w:tc>
        <w:tc>
          <w:tcPr>
            <w:tcW w:w="3015" w:type="dxa"/>
          </w:tcPr>
          <w:p w14:paraId="063CFBA3" w14:textId="1667AA0B" w:rsidR="003237E1" w:rsidRDefault="003237E1" w:rsidP="003237E1">
            <w:pPr>
              <w:rPr>
                <w:rFonts w:cstheme="minorHAnsi"/>
                <w:lang w:val="en-US"/>
              </w:rPr>
            </w:pPr>
            <w:r>
              <w:rPr>
                <w:rFonts w:cstheme="minorHAnsi"/>
                <w:lang w:val="en-US"/>
              </w:rPr>
              <w:t>CROWN LAND MANAGEMENT</w:t>
            </w:r>
          </w:p>
        </w:tc>
      </w:tr>
      <w:tr w:rsidR="003237E1" w14:paraId="045C0BD1" w14:textId="77777777" w:rsidTr="00B477B4">
        <w:tc>
          <w:tcPr>
            <w:tcW w:w="1587" w:type="dxa"/>
          </w:tcPr>
          <w:p w14:paraId="2BAA23A2" w14:textId="4AEEC7B3" w:rsidR="003237E1" w:rsidRDefault="003237E1" w:rsidP="003237E1">
            <w:pPr>
              <w:jc w:val="center"/>
              <w:rPr>
                <w:rFonts w:cstheme="minorHAnsi"/>
                <w:lang w:val="en-US"/>
              </w:rPr>
            </w:pPr>
            <w:r>
              <w:rPr>
                <w:rFonts w:cstheme="minorHAnsi"/>
                <w:lang w:val="en-US"/>
              </w:rPr>
              <w:t>506</w:t>
            </w:r>
          </w:p>
        </w:tc>
        <w:tc>
          <w:tcPr>
            <w:tcW w:w="2567" w:type="dxa"/>
          </w:tcPr>
          <w:p w14:paraId="3925CEED" w14:textId="2FF5539F" w:rsidR="003237E1" w:rsidRDefault="003237E1" w:rsidP="003237E1">
            <w:pPr>
              <w:rPr>
                <w:rFonts w:cstheme="minorHAnsi"/>
                <w:lang w:val="en-US"/>
              </w:rPr>
            </w:pPr>
            <w:r>
              <w:rPr>
                <w:rFonts w:cstheme="minorHAnsi"/>
                <w:lang w:val="en-US"/>
              </w:rPr>
              <w:t>RESIDENCE LICENCE</w:t>
            </w:r>
          </w:p>
        </w:tc>
        <w:tc>
          <w:tcPr>
            <w:tcW w:w="2157" w:type="dxa"/>
          </w:tcPr>
          <w:p w14:paraId="7A80221A" w14:textId="4FC963AE" w:rsidR="003237E1" w:rsidRDefault="003237E1" w:rsidP="003237E1">
            <w:pPr>
              <w:jc w:val="center"/>
              <w:rPr>
                <w:rFonts w:cstheme="minorHAnsi"/>
                <w:lang w:val="en-US"/>
              </w:rPr>
            </w:pPr>
            <w:r>
              <w:rPr>
                <w:rFonts w:cstheme="minorHAnsi"/>
                <w:lang w:val="en-US"/>
              </w:rPr>
              <w:t>G</w:t>
            </w:r>
          </w:p>
        </w:tc>
        <w:tc>
          <w:tcPr>
            <w:tcW w:w="1137" w:type="dxa"/>
          </w:tcPr>
          <w:p w14:paraId="20A92EA4" w14:textId="6ABBCCBB" w:rsidR="003237E1" w:rsidRDefault="003237E1" w:rsidP="003237E1">
            <w:pPr>
              <w:rPr>
                <w:rFonts w:cstheme="minorHAnsi"/>
                <w:lang w:val="en-US"/>
              </w:rPr>
            </w:pPr>
            <w:r>
              <w:rPr>
                <w:rFonts w:cstheme="minorHAnsi"/>
                <w:lang w:val="en-US"/>
              </w:rPr>
              <w:t>F52</w:t>
            </w:r>
          </w:p>
        </w:tc>
        <w:tc>
          <w:tcPr>
            <w:tcW w:w="3157" w:type="dxa"/>
          </w:tcPr>
          <w:p w14:paraId="156F1256" w14:textId="1226109C" w:rsidR="003237E1" w:rsidRDefault="003237E1" w:rsidP="003237E1">
            <w:pPr>
              <w:jc w:val="center"/>
              <w:rPr>
                <w:rFonts w:cstheme="minorHAnsi"/>
                <w:lang w:val="en-US"/>
              </w:rPr>
            </w:pPr>
            <w:r>
              <w:rPr>
                <w:rFonts w:cstheme="minorHAnsi"/>
                <w:lang w:val="en-US"/>
              </w:rPr>
              <w:t>FOR</w:t>
            </w:r>
          </w:p>
        </w:tc>
        <w:tc>
          <w:tcPr>
            <w:tcW w:w="3015" w:type="dxa"/>
          </w:tcPr>
          <w:p w14:paraId="611F2F07" w14:textId="21216663" w:rsidR="003237E1" w:rsidRDefault="003237E1" w:rsidP="003237E1">
            <w:pPr>
              <w:rPr>
                <w:rFonts w:cstheme="minorHAnsi"/>
                <w:lang w:val="en-US"/>
              </w:rPr>
            </w:pPr>
            <w:r>
              <w:rPr>
                <w:rFonts w:cstheme="minorHAnsi"/>
                <w:lang w:val="en-US"/>
              </w:rPr>
              <w:t>FORESTS</w:t>
            </w:r>
          </w:p>
        </w:tc>
      </w:tr>
      <w:tr w:rsidR="003237E1" w14:paraId="2A13AD56" w14:textId="77777777" w:rsidTr="00B477B4">
        <w:tc>
          <w:tcPr>
            <w:tcW w:w="1587" w:type="dxa"/>
          </w:tcPr>
          <w:p w14:paraId="1B810B88" w14:textId="7879CEFE" w:rsidR="003237E1" w:rsidRDefault="003237E1" w:rsidP="003237E1">
            <w:pPr>
              <w:jc w:val="center"/>
              <w:rPr>
                <w:rFonts w:cstheme="minorHAnsi"/>
                <w:lang w:val="en-US"/>
              </w:rPr>
            </w:pPr>
            <w:r>
              <w:rPr>
                <w:rFonts w:cstheme="minorHAnsi"/>
                <w:lang w:val="en-US"/>
              </w:rPr>
              <w:t>507</w:t>
            </w:r>
          </w:p>
        </w:tc>
        <w:tc>
          <w:tcPr>
            <w:tcW w:w="2567" w:type="dxa"/>
          </w:tcPr>
          <w:p w14:paraId="40A41D53" w14:textId="7195C89C" w:rsidR="003237E1" w:rsidRDefault="003237E1" w:rsidP="003237E1">
            <w:pPr>
              <w:rPr>
                <w:rFonts w:cstheme="minorHAnsi"/>
                <w:lang w:val="en-US"/>
              </w:rPr>
            </w:pPr>
            <w:r>
              <w:rPr>
                <w:rFonts w:cstheme="minorHAnsi"/>
                <w:lang w:val="en-US"/>
              </w:rPr>
              <w:t>RESIDENCE LICENCE</w:t>
            </w:r>
          </w:p>
        </w:tc>
        <w:tc>
          <w:tcPr>
            <w:tcW w:w="2157" w:type="dxa"/>
          </w:tcPr>
          <w:p w14:paraId="7305C67A" w14:textId="7C01DA3B" w:rsidR="003237E1" w:rsidRDefault="003237E1" w:rsidP="003237E1">
            <w:pPr>
              <w:jc w:val="center"/>
              <w:rPr>
                <w:rFonts w:cstheme="minorHAnsi"/>
                <w:lang w:val="en-US"/>
              </w:rPr>
            </w:pPr>
            <w:r>
              <w:rPr>
                <w:rFonts w:cstheme="minorHAnsi"/>
                <w:lang w:val="en-US"/>
              </w:rPr>
              <w:t>G</w:t>
            </w:r>
          </w:p>
        </w:tc>
        <w:tc>
          <w:tcPr>
            <w:tcW w:w="1137" w:type="dxa"/>
          </w:tcPr>
          <w:p w14:paraId="3F9C218B" w14:textId="40DE181E" w:rsidR="003237E1" w:rsidRDefault="003237E1" w:rsidP="003237E1">
            <w:pPr>
              <w:rPr>
                <w:rFonts w:cstheme="minorHAnsi"/>
                <w:lang w:val="en-US"/>
              </w:rPr>
            </w:pPr>
            <w:r>
              <w:rPr>
                <w:rFonts w:cstheme="minorHAnsi"/>
                <w:lang w:val="en-US"/>
              </w:rPr>
              <w:t>N25A/26A</w:t>
            </w:r>
          </w:p>
        </w:tc>
        <w:tc>
          <w:tcPr>
            <w:tcW w:w="3157" w:type="dxa"/>
          </w:tcPr>
          <w:p w14:paraId="63BFA8A3" w14:textId="298EAA79" w:rsidR="003237E1" w:rsidRDefault="003237E1" w:rsidP="003237E1">
            <w:pPr>
              <w:jc w:val="center"/>
              <w:rPr>
                <w:rFonts w:cstheme="minorHAnsi"/>
                <w:lang w:val="en-US"/>
              </w:rPr>
            </w:pPr>
            <w:r>
              <w:rPr>
                <w:rFonts w:cstheme="minorHAnsi"/>
                <w:lang w:val="en-US"/>
              </w:rPr>
              <w:t>NPS</w:t>
            </w:r>
          </w:p>
        </w:tc>
        <w:tc>
          <w:tcPr>
            <w:tcW w:w="3015" w:type="dxa"/>
          </w:tcPr>
          <w:p w14:paraId="4AB55892" w14:textId="5B8F68F4" w:rsidR="003237E1" w:rsidRDefault="003237E1" w:rsidP="003237E1">
            <w:pPr>
              <w:rPr>
                <w:rFonts w:cstheme="minorHAnsi"/>
                <w:lang w:val="en-US"/>
              </w:rPr>
            </w:pPr>
            <w:r>
              <w:rPr>
                <w:rFonts w:cstheme="minorHAnsi"/>
                <w:lang w:val="en-US"/>
              </w:rPr>
              <w:t>PARKS</w:t>
            </w:r>
          </w:p>
        </w:tc>
      </w:tr>
      <w:tr w:rsidR="003237E1" w14:paraId="17039AC6" w14:textId="77777777" w:rsidTr="00B477B4">
        <w:tc>
          <w:tcPr>
            <w:tcW w:w="1587" w:type="dxa"/>
          </w:tcPr>
          <w:p w14:paraId="28B94C8E" w14:textId="66C6B381" w:rsidR="003237E1" w:rsidRDefault="003237E1" w:rsidP="003237E1">
            <w:pPr>
              <w:jc w:val="center"/>
              <w:rPr>
                <w:rFonts w:cstheme="minorHAnsi"/>
                <w:lang w:val="en-US"/>
              </w:rPr>
            </w:pPr>
            <w:r>
              <w:rPr>
                <w:rFonts w:cstheme="minorHAnsi"/>
                <w:lang w:val="en-US"/>
              </w:rPr>
              <w:t>510</w:t>
            </w:r>
          </w:p>
        </w:tc>
        <w:tc>
          <w:tcPr>
            <w:tcW w:w="2567" w:type="dxa"/>
          </w:tcPr>
          <w:p w14:paraId="67BAAF09" w14:textId="10CAD13A" w:rsidR="003237E1" w:rsidRDefault="003237E1" w:rsidP="003237E1">
            <w:pPr>
              <w:rPr>
                <w:rFonts w:cstheme="minorHAnsi"/>
                <w:lang w:val="en-US"/>
              </w:rPr>
            </w:pPr>
            <w:r>
              <w:rPr>
                <w:rFonts w:cstheme="minorHAnsi"/>
                <w:lang w:val="en-US"/>
              </w:rPr>
              <w:t>INDUSTRIAL/COMMERCIAL LICENCE</w:t>
            </w:r>
          </w:p>
        </w:tc>
        <w:tc>
          <w:tcPr>
            <w:tcW w:w="2157" w:type="dxa"/>
          </w:tcPr>
          <w:p w14:paraId="7FD9E919" w14:textId="6E1E0955" w:rsidR="003237E1" w:rsidRDefault="003237E1" w:rsidP="003237E1">
            <w:pPr>
              <w:jc w:val="center"/>
              <w:rPr>
                <w:rFonts w:cstheme="minorHAnsi"/>
                <w:lang w:val="en-US"/>
              </w:rPr>
            </w:pPr>
            <w:r>
              <w:rPr>
                <w:rFonts w:cstheme="minorHAnsi"/>
                <w:lang w:val="en-US"/>
              </w:rPr>
              <w:t>G</w:t>
            </w:r>
          </w:p>
        </w:tc>
        <w:tc>
          <w:tcPr>
            <w:tcW w:w="1137" w:type="dxa"/>
          </w:tcPr>
          <w:p w14:paraId="65D05572" w14:textId="04896F4B" w:rsidR="003237E1" w:rsidRDefault="003237E1" w:rsidP="003237E1">
            <w:pPr>
              <w:rPr>
                <w:rFonts w:cstheme="minorHAnsi"/>
                <w:lang w:val="en-US"/>
              </w:rPr>
            </w:pPr>
            <w:r>
              <w:rPr>
                <w:rFonts w:cstheme="minorHAnsi"/>
                <w:lang w:val="en-US"/>
              </w:rPr>
              <w:t>L138/140</w:t>
            </w:r>
          </w:p>
        </w:tc>
        <w:tc>
          <w:tcPr>
            <w:tcW w:w="3157" w:type="dxa"/>
          </w:tcPr>
          <w:p w14:paraId="046AEFE0" w14:textId="4AA576E3" w:rsidR="003237E1" w:rsidRDefault="003237E1" w:rsidP="003237E1">
            <w:pPr>
              <w:jc w:val="center"/>
              <w:rPr>
                <w:rFonts w:cstheme="minorHAnsi"/>
                <w:lang w:val="en-US"/>
              </w:rPr>
            </w:pPr>
            <w:r>
              <w:rPr>
                <w:rFonts w:cstheme="minorHAnsi"/>
                <w:lang w:val="en-US"/>
              </w:rPr>
              <w:t>CLA</w:t>
            </w:r>
          </w:p>
        </w:tc>
        <w:tc>
          <w:tcPr>
            <w:tcW w:w="3015" w:type="dxa"/>
          </w:tcPr>
          <w:p w14:paraId="158128B6" w14:textId="2AE9950D" w:rsidR="003237E1" w:rsidRDefault="003237E1" w:rsidP="003237E1">
            <w:pPr>
              <w:rPr>
                <w:rFonts w:cstheme="minorHAnsi"/>
                <w:lang w:val="en-US"/>
              </w:rPr>
            </w:pPr>
            <w:r>
              <w:rPr>
                <w:rFonts w:cstheme="minorHAnsi"/>
                <w:lang w:val="en-US"/>
              </w:rPr>
              <w:t>CROWN LAND MANAGEMENT</w:t>
            </w:r>
          </w:p>
        </w:tc>
      </w:tr>
    </w:tbl>
    <w:p w14:paraId="59F24206" w14:textId="77777777" w:rsidR="008D37C2" w:rsidRDefault="008D37C2" w:rsidP="00B477B4">
      <w:pPr>
        <w:spacing w:before="60"/>
        <w:jc w:val="both"/>
        <w:rPr>
          <w:rFonts w:cstheme="minorHAnsi"/>
          <w:b/>
          <w:lang w:val="en-US"/>
        </w:rPr>
      </w:pPr>
    </w:p>
    <w:p w14:paraId="16B1012E" w14:textId="250207CE" w:rsidR="00B477B4" w:rsidRDefault="00B477B4" w:rsidP="00B477B4">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1773445F" w14:textId="77777777" w:rsidR="00B477B4" w:rsidRDefault="00B477B4" w:rsidP="00B477B4">
      <w:pPr>
        <w:rPr>
          <w:rFonts w:cstheme="minorHAnsi"/>
          <w:lang w:val="en-US"/>
        </w:rPr>
      </w:pPr>
    </w:p>
    <w:tbl>
      <w:tblPr>
        <w:tblStyle w:val="TableGrid"/>
        <w:tblW w:w="13620" w:type="dxa"/>
        <w:tblLook w:val="04A0" w:firstRow="1" w:lastRow="0" w:firstColumn="1" w:lastColumn="0" w:noHBand="0" w:noVBand="1"/>
      </w:tblPr>
      <w:tblGrid>
        <w:gridCol w:w="1587"/>
        <w:gridCol w:w="2677"/>
        <w:gridCol w:w="2157"/>
        <w:gridCol w:w="1047"/>
        <w:gridCol w:w="3157"/>
        <w:gridCol w:w="2995"/>
      </w:tblGrid>
      <w:tr w:rsidR="00B477B4" w14:paraId="7DC48BE2" w14:textId="77777777" w:rsidTr="00B477B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3C12ABC8" w14:textId="77777777" w:rsidR="00B477B4" w:rsidRPr="00B42334" w:rsidRDefault="00B477B4" w:rsidP="00B477B4">
            <w:pPr>
              <w:rPr>
                <w:rFonts w:cstheme="minorHAnsi"/>
                <w:b/>
                <w:lang w:val="en-US"/>
              </w:rPr>
            </w:pPr>
            <w:r w:rsidRPr="00B42334">
              <w:rPr>
                <w:rFonts w:cstheme="minorHAnsi"/>
                <w:b/>
                <w:lang w:val="en-US"/>
              </w:rPr>
              <w:t>TENURE_CODE</w:t>
            </w:r>
          </w:p>
        </w:tc>
        <w:tc>
          <w:tcPr>
            <w:tcW w:w="2494" w:type="dxa"/>
          </w:tcPr>
          <w:p w14:paraId="3354E522"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5AE71C25"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6F2FACA0"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12FE79A1"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478CC092"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B477B4" w14:paraId="27B370E3" w14:textId="77777777" w:rsidTr="00B477B4">
        <w:tc>
          <w:tcPr>
            <w:tcW w:w="1587" w:type="dxa"/>
          </w:tcPr>
          <w:p w14:paraId="78375E0D" w14:textId="0BE93A21" w:rsidR="00B477B4" w:rsidRDefault="00B477B4" w:rsidP="00B477B4">
            <w:pPr>
              <w:jc w:val="center"/>
              <w:rPr>
                <w:rFonts w:cstheme="minorHAnsi"/>
                <w:lang w:val="en-US"/>
              </w:rPr>
            </w:pPr>
            <w:r>
              <w:rPr>
                <w:rFonts w:cstheme="minorHAnsi"/>
                <w:lang w:val="en-US"/>
              </w:rPr>
              <w:t>511</w:t>
            </w:r>
          </w:p>
        </w:tc>
        <w:tc>
          <w:tcPr>
            <w:tcW w:w="2494" w:type="dxa"/>
          </w:tcPr>
          <w:p w14:paraId="7F2009C9" w14:textId="532DDA20" w:rsidR="00B477B4" w:rsidRDefault="00B477B4" w:rsidP="00B477B4">
            <w:pPr>
              <w:rPr>
                <w:rFonts w:cstheme="minorHAnsi"/>
                <w:lang w:val="en-US"/>
              </w:rPr>
            </w:pPr>
            <w:r>
              <w:rPr>
                <w:rFonts w:cstheme="minorHAnsi"/>
                <w:lang w:val="en-US"/>
              </w:rPr>
              <w:t>INDUSTRIAL/COMMERCIAL LICENCE</w:t>
            </w:r>
          </w:p>
        </w:tc>
        <w:tc>
          <w:tcPr>
            <w:tcW w:w="2157" w:type="dxa"/>
          </w:tcPr>
          <w:p w14:paraId="0B2467F9" w14:textId="7C10EB61" w:rsidR="00B477B4" w:rsidRDefault="00B477B4" w:rsidP="00B477B4">
            <w:pPr>
              <w:jc w:val="center"/>
              <w:rPr>
                <w:rFonts w:cstheme="minorHAnsi"/>
                <w:lang w:val="en-US"/>
              </w:rPr>
            </w:pPr>
            <w:r>
              <w:rPr>
                <w:rFonts w:cstheme="minorHAnsi"/>
                <w:lang w:val="en-US"/>
              </w:rPr>
              <w:t>G</w:t>
            </w:r>
          </w:p>
        </w:tc>
        <w:tc>
          <w:tcPr>
            <w:tcW w:w="977" w:type="dxa"/>
          </w:tcPr>
          <w:p w14:paraId="0EB569FE" w14:textId="1104AEEC" w:rsidR="00B477B4" w:rsidRDefault="00B477B4" w:rsidP="00B477B4">
            <w:pPr>
              <w:rPr>
                <w:rFonts w:cstheme="minorHAnsi"/>
                <w:lang w:val="en-US"/>
              </w:rPr>
            </w:pPr>
            <w:r>
              <w:rPr>
                <w:rFonts w:cstheme="minorHAnsi"/>
                <w:lang w:val="en-US"/>
              </w:rPr>
              <w:t>F52</w:t>
            </w:r>
          </w:p>
        </w:tc>
        <w:tc>
          <w:tcPr>
            <w:tcW w:w="3157" w:type="dxa"/>
          </w:tcPr>
          <w:p w14:paraId="60AFE108" w14:textId="1AEC0725" w:rsidR="00B477B4" w:rsidRDefault="00B477B4" w:rsidP="00B477B4">
            <w:pPr>
              <w:jc w:val="center"/>
              <w:rPr>
                <w:rFonts w:cstheme="minorHAnsi"/>
                <w:lang w:val="en-US"/>
              </w:rPr>
            </w:pPr>
            <w:r>
              <w:rPr>
                <w:rFonts w:cstheme="minorHAnsi"/>
                <w:lang w:val="en-US"/>
              </w:rPr>
              <w:t>FOR</w:t>
            </w:r>
          </w:p>
        </w:tc>
        <w:tc>
          <w:tcPr>
            <w:tcW w:w="3248" w:type="dxa"/>
          </w:tcPr>
          <w:p w14:paraId="5658CCBE" w14:textId="37586779" w:rsidR="00B477B4" w:rsidRDefault="00B477B4" w:rsidP="00B477B4">
            <w:pPr>
              <w:rPr>
                <w:rFonts w:cstheme="minorHAnsi"/>
                <w:lang w:val="en-US"/>
              </w:rPr>
            </w:pPr>
            <w:r>
              <w:rPr>
                <w:rFonts w:cstheme="minorHAnsi"/>
                <w:lang w:val="en-US"/>
              </w:rPr>
              <w:t>FORESTS</w:t>
            </w:r>
          </w:p>
        </w:tc>
      </w:tr>
      <w:tr w:rsidR="00B477B4" w14:paraId="39089568" w14:textId="77777777" w:rsidTr="00B477B4">
        <w:tc>
          <w:tcPr>
            <w:tcW w:w="1587" w:type="dxa"/>
          </w:tcPr>
          <w:p w14:paraId="29FE8278" w14:textId="7C1F62DA" w:rsidR="00B477B4" w:rsidRDefault="00B477B4" w:rsidP="00B477B4">
            <w:pPr>
              <w:jc w:val="center"/>
              <w:rPr>
                <w:rFonts w:cstheme="minorHAnsi"/>
                <w:lang w:val="en-US"/>
              </w:rPr>
            </w:pPr>
            <w:r>
              <w:rPr>
                <w:rFonts w:cstheme="minorHAnsi"/>
                <w:lang w:val="en-US"/>
              </w:rPr>
              <w:t>512</w:t>
            </w:r>
          </w:p>
        </w:tc>
        <w:tc>
          <w:tcPr>
            <w:tcW w:w="2494" w:type="dxa"/>
          </w:tcPr>
          <w:p w14:paraId="23DFEC71" w14:textId="0C722491" w:rsidR="00B477B4" w:rsidRDefault="00B477B4" w:rsidP="00B477B4">
            <w:pPr>
              <w:rPr>
                <w:rFonts w:cstheme="minorHAnsi"/>
                <w:lang w:val="en-US"/>
              </w:rPr>
            </w:pPr>
            <w:r>
              <w:rPr>
                <w:rFonts w:cstheme="minorHAnsi"/>
                <w:lang w:val="en-US"/>
              </w:rPr>
              <w:t>INDUSTRIAL/COMMERCIAL LICENCE</w:t>
            </w:r>
          </w:p>
        </w:tc>
        <w:tc>
          <w:tcPr>
            <w:tcW w:w="2157" w:type="dxa"/>
          </w:tcPr>
          <w:p w14:paraId="607E8364" w14:textId="3022D3E9" w:rsidR="00B477B4" w:rsidRDefault="00B477B4" w:rsidP="00B477B4">
            <w:pPr>
              <w:jc w:val="center"/>
              <w:rPr>
                <w:rFonts w:cstheme="minorHAnsi"/>
                <w:lang w:val="en-US"/>
              </w:rPr>
            </w:pPr>
            <w:r>
              <w:rPr>
                <w:rFonts w:cstheme="minorHAnsi"/>
                <w:lang w:val="en-US"/>
              </w:rPr>
              <w:t>G</w:t>
            </w:r>
          </w:p>
        </w:tc>
        <w:tc>
          <w:tcPr>
            <w:tcW w:w="977" w:type="dxa"/>
          </w:tcPr>
          <w:p w14:paraId="70837315" w14:textId="2D4C2C5C" w:rsidR="00B477B4" w:rsidRDefault="00B477B4" w:rsidP="00B477B4">
            <w:pPr>
              <w:rPr>
                <w:rFonts w:cstheme="minorHAnsi"/>
                <w:lang w:val="en-US"/>
              </w:rPr>
            </w:pPr>
            <w:r>
              <w:rPr>
                <w:rFonts w:cstheme="minorHAnsi"/>
                <w:lang w:val="en-US"/>
              </w:rPr>
              <w:t>N25A/40</w:t>
            </w:r>
          </w:p>
        </w:tc>
        <w:tc>
          <w:tcPr>
            <w:tcW w:w="3157" w:type="dxa"/>
          </w:tcPr>
          <w:p w14:paraId="7DE2F213" w14:textId="660866EB" w:rsidR="00B477B4" w:rsidRDefault="00B477B4" w:rsidP="00B477B4">
            <w:pPr>
              <w:jc w:val="center"/>
              <w:rPr>
                <w:rFonts w:cstheme="minorHAnsi"/>
                <w:lang w:val="en-US"/>
              </w:rPr>
            </w:pPr>
            <w:r>
              <w:rPr>
                <w:rFonts w:cstheme="minorHAnsi"/>
                <w:lang w:val="en-US"/>
              </w:rPr>
              <w:t>NPS</w:t>
            </w:r>
          </w:p>
        </w:tc>
        <w:tc>
          <w:tcPr>
            <w:tcW w:w="3248" w:type="dxa"/>
          </w:tcPr>
          <w:p w14:paraId="066DB014" w14:textId="0A39BBB3" w:rsidR="00B477B4" w:rsidRDefault="00B477B4" w:rsidP="00B477B4">
            <w:pPr>
              <w:rPr>
                <w:rFonts w:cstheme="minorHAnsi"/>
                <w:lang w:val="en-US"/>
              </w:rPr>
            </w:pPr>
            <w:r>
              <w:rPr>
                <w:rFonts w:cstheme="minorHAnsi"/>
                <w:lang w:val="en-US"/>
              </w:rPr>
              <w:t>PARKS</w:t>
            </w:r>
          </w:p>
        </w:tc>
      </w:tr>
      <w:tr w:rsidR="00B477B4" w14:paraId="42D6F6FA" w14:textId="77777777" w:rsidTr="00B477B4">
        <w:tc>
          <w:tcPr>
            <w:tcW w:w="1587" w:type="dxa"/>
          </w:tcPr>
          <w:p w14:paraId="19587BB8" w14:textId="7101C382" w:rsidR="00B477B4" w:rsidRDefault="00B477B4" w:rsidP="00B477B4">
            <w:pPr>
              <w:jc w:val="center"/>
              <w:rPr>
                <w:rFonts w:cstheme="minorHAnsi"/>
                <w:lang w:val="en-US"/>
              </w:rPr>
            </w:pPr>
            <w:r>
              <w:rPr>
                <w:rFonts w:cstheme="minorHAnsi"/>
                <w:lang w:val="en-US"/>
              </w:rPr>
              <w:t>514</w:t>
            </w:r>
          </w:p>
        </w:tc>
        <w:tc>
          <w:tcPr>
            <w:tcW w:w="2494" w:type="dxa"/>
          </w:tcPr>
          <w:p w14:paraId="728EF983" w14:textId="11F18620" w:rsidR="00B477B4" w:rsidRDefault="00B477B4" w:rsidP="00B477B4">
            <w:pPr>
              <w:rPr>
                <w:rFonts w:cstheme="minorHAnsi"/>
                <w:lang w:val="en-US"/>
              </w:rPr>
            </w:pPr>
            <w:r>
              <w:rPr>
                <w:rFonts w:cstheme="minorHAnsi"/>
                <w:lang w:val="en-US"/>
              </w:rPr>
              <w:t>INDUSTRIAL/COMMERCIAL LICENCE</w:t>
            </w:r>
          </w:p>
        </w:tc>
        <w:tc>
          <w:tcPr>
            <w:tcW w:w="2157" w:type="dxa"/>
          </w:tcPr>
          <w:p w14:paraId="72071537" w14:textId="43286C3C" w:rsidR="00B477B4" w:rsidRDefault="00B477B4" w:rsidP="00B477B4">
            <w:pPr>
              <w:jc w:val="center"/>
              <w:rPr>
                <w:rFonts w:cstheme="minorHAnsi"/>
                <w:lang w:val="en-US"/>
              </w:rPr>
            </w:pPr>
            <w:r>
              <w:rPr>
                <w:rFonts w:cstheme="minorHAnsi"/>
                <w:lang w:val="en-US"/>
              </w:rPr>
              <w:t>G</w:t>
            </w:r>
          </w:p>
        </w:tc>
        <w:tc>
          <w:tcPr>
            <w:tcW w:w="977" w:type="dxa"/>
          </w:tcPr>
          <w:p w14:paraId="14C5DE49" w14:textId="5D536503" w:rsidR="00B477B4" w:rsidRDefault="00B477B4" w:rsidP="00B477B4">
            <w:pPr>
              <w:rPr>
                <w:rFonts w:cstheme="minorHAnsi"/>
                <w:lang w:val="en-US"/>
              </w:rPr>
            </w:pPr>
            <w:r>
              <w:rPr>
                <w:rFonts w:cstheme="minorHAnsi"/>
                <w:lang w:val="en-US"/>
              </w:rPr>
              <w:t>CLR 17B</w:t>
            </w:r>
          </w:p>
        </w:tc>
        <w:tc>
          <w:tcPr>
            <w:tcW w:w="3157" w:type="dxa"/>
          </w:tcPr>
          <w:p w14:paraId="05ED6160" w14:textId="025D45DA" w:rsidR="00B477B4" w:rsidRDefault="00B477B4" w:rsidP="00B477B4">
            <w:pPr>
              <w:jc w:val="center"/>
              <w:rPr>
                <w:rFonts w:cstheme="minorHAnsi"/>
                <w:lang w:val="en-US"/>
              </w:rPr>
            </w:pPr>
            <w:r>
              <w:rPr>
                <w:rFonts w:cstheme="minorHAnsi"/>
                <w:lang w:val="en-US"/>
              </w:rPr>
              <w:t>CLA</w:t>
            </w:r>
          </w:p>
        </w:tc>
        <w:tc>
          <w:tcPr>
            <w:tcW w:w="3248" w:type="dxa"/>
          </w:tcPr>
          <w:p w14:paraId="7EBD64F5" w14:textId="43ECF839" w:rsidR="00B477B4" w:rsidRDefault="00B477B4" w:rsidP="00B477B4">
            <w:pPr>
              <w:rPr>
                <w:rFonts w:cstheme="minorHAnsi"/>
                <w:lang w:val="en-US"/>
              </w:rPr>
            </w:pPr>
            <w:r>
              <w:rPr>
                <w:rFonts w:cstheme="minorHAnsi"/>
                <w:lang w:val="en-US"/>
              </w:rPr>
              <w:t>CROWN LAND MANAGEMENT</w:t>
            </w:r>
          </w:p>
        </w:tc>
      </w:tr>
      <w:tr w:rsidR="00B477B4" w14:paraId="1A15D2AC" w14:textId="77777777" w:rsidTr="00B477B4">
        <w:tc>
          <w:tcPr>
            <w:tcW w:w="1587" w:type="dxa"/>
          </w:tcPr>
          <w:p w14:paraId="4BCDA4EB" w14:textId="79D09C5E" w:rsidR="00B477B4" w:rsidRDefault="00B477B4" w:rsidP="00B477B4">
            <w:pPr>
              <w:jc w:val="center"/>
              <w:rPr>
                <w:rFonts w:cstheme="minorHAnsi"/>
                <w:lang w:val="en-US"/>
              </w:rPr>
            </w:pPr>
            <w:r>
              <w:rPr>
                <w:rFonts w:cstheme="minorHAnsi"/>
                <w:lang w:val="en-US"/>
              </w:rPr>
              <w:t>515</w:t>
            </w:r>
          </w:p>
        </w:tc>
        <w:tc>
          <w:tcPr>
            <w:tcW w:w="2494" w:type="dxa"/>
          </w:tcPr>
          <w:p w14:paraId="2B3CABE1" w14:textId="5FA91237" w:rsidR="00B477B4" w:rsidRDefault="00B477B4" w:rsidP="00B477B4">
            <w:pPr>
              <w:rPr>
                <w:rFonts w:cstheme="minorHAnsi"/>
                <w:lang w:val="en-US"/>
              </w:rPr>
            </w:pPr>
            <w:r>
              <w:rPr>
                <w:rFonts w:cstheme="minorHAnsi"/>
                <w:lang w:val="en-US"/>
              </w:rPr>
              <w:t>RECREATION/COMMERCIAL LICENCE</w:t>
            </w:r>
          </w:p>
        </w:tc>
        <w:tc>
          <w:tcPr>
            <w:tcW w:w="2157" w:type="dxa"/>
          </w:tcPr>
          <w:p w14:paraId="519AAEC7" w14:textId="00CD046E" w:rsidR="00B477B4" w:rsidRDefault="00B477B4" w:rsidP="00B477B4">
            <w:pPr>
              <w:jc w:val="center"/>
              <w:rPr>
                <w:rFonts w:cstheme="minorHAnsi"/>
                <w:lang w:val="en-US"/>
              </w:rPr>
            </w:pPr>
            <w:r>
              <w:rPr>
                <w:rFonts w:cstheme="minorHAnsi"/>
                <w:lang w:val="en-US"/>
              </w:rPr>
              <w:t>G</w:t>
            </w:r>
          </w:p>
        </w:tc>
        <w:tc>
          <w:tcPr>
            <w:tcW w:w="977" w:type="dxa"/>
          </w:tcPr>
          <w:p w14:paraId="362FF28B" w14:textId="7952E0B8" w:rsidR="00B477B4" w:rsidRDefault="00B477B4" w:rsidP="00B477B4">
            <w:pPr>
              <w:rPr>
                <w:rFonts w:cstheme="minorHAnsi"/>
                <w:lang w:val="en-US"/>
              </w:rPr>
            </w:pPr>
            <w:r>
              <w:rPr>
                <w:rFonts w:cstheme="minorHAnsi"/>
                <w:lang w:val="en-US"/>
              </w:rPr>
              <w:t>L138/140</w:t>
            </w:r>
          </w:p>
        </w:tc>
        <w:tc>
          <w:tcPr>
            <w:tcW w:w="3157" w:type="dxa"/>
          </w:tcPr>
          <w:p w14:paraId="687887B3" w14:textId="23C64820" w:rsidR="00B477B4" w:rsidRDefault="00B477B4" w:rsidP="00B477B4">
            <w:pPr>
              <w:jc w:val="center"/>
              <w:rPr>
                <w:rFonts w:cstheme="minorHAnsi"/>
                <w:lang w:val="en-US"/>
              </w:rPr>
            </w:pPr>
            <w:r>
              <w:rPr>
                <w:rFonts w:cstheme="minorHAnsi"/>
                <w:lang w:val="en-US"/>
              </w:rPr>
              <w:t>CLA</w:t>
            </w:r>
          </w:p>
        </w:tc>
        <w:tc>
          <w:tcPr>
            <w:tcW w:w="3248" w:type="dxa"/>
          </w:tcPr>
          <w:p w14:paraId="72FAC99F" w14:textId="1CE27C21" w:rsidR="00B477B4" w:rsidRDefault="00B477B4" w:rsidP="00B477B4">
            <w:pPr>
              <w:rPr>
                <w:rFonts w:cstheme="minorHAnsi"/>
                <w:lang w:val="en-US"/>
              </w:rPr>
            </w:pPr>
            <w:r>
              <w:rPr>
                <w:rFonts w:cstheme="minorHAnsi"/>
                <w:lang w:val="en-US"/>
              </w:rPr>
              <w:t>CROWN LAND MANAGEMENT</w:t>
            </w:r>
          </w:p>
        </w:tc>
      </w:tr>
      <w:tr w:rsidR="00B477B4" w14:paraId="236B857D" w14:textId="77777777" w:rsidTr="00B477B4">
        <w:tc>
          <w:tcPr>
            <w:tcW w:w="1587" w:type="dxa"/>
          </w:tcPr>
          <w:p w14:paraId="523FD857" w14:textId="36D80003" w:rsidR="00B477B4" w:rsidRDefault="00B477B4" w:rsidP="00B477B4">
            <w:pPr>
              <w:jc w:val="center"/>
              <w:rPr>
                <w:rFonts w:cstheme="minorHAnsi"/>
                <w:lang w:val="en-US"/>
              </w:rPr>
            </w:pPr>
            <w:r>
              <w:rPr>
                <w:rFonts w:cstheme="minorHAnsi"/>
                <w:lang w:val="en-US"/>
              </w:rPr>
              <w:t>516</w:t>
            </w:r>
          </w:p>
        </w:tc>
        <w:tc>
          <w:tcPr>
            <w:tcW w:w="2494" w:type="dxa"/>
          </w:tcPr>
          <w:p w14:paraId="765B62DC" w14:textId="090D48E3" w:rsidR="00B477B4" w:rsidRDefault="00B477B4" w:rsidP="00B477B4">
            <w:pPr>
              <w:rPr>
                <w:rFonts w:cstheme="minorHAnsi"/>
                <w:lang w:val="en-US"/>
              </w:rPr>
            </w:pPr>
            <w:r>
              <w:rPr>
                <w:rFonts w:cstheme="minorHAnsi"/>
                <w:lang w:val="en-US"/>
              </w:rPr>
              <w:t>RECREATION/COMMERCIAL LICENCE</w:t>
            </w:r>
          </w:p>
        </w:tc>
        <w:tc>
          <w:tcPr>
            <w:tcW w:w="2157" w:type="dxa"/>
          </w:tcPr>
          <w:p w14:paraId="2AEC8949" w14:textId="542FA024" w:rsidR="00B477B4" w:rsidRDefault="00B477B4" w:rsidP="00B477B4">
            <w:pPr>
              <w:jc w:val="center"/>
              <w:rPr>
                <w:rFonts w:cstheme="minorHAnsi"/>
                <w:lang w:val="en-US"/>
              </w:rPr>
            </w:pPr>
            <w:r>
              <w:rPr>
                <w:rFonts w:cstheme="minorHAnsi"/>
                <w:lang w:val="en-US"/>
              </w:rPr>
              <w:t>G</w:t>
            </w:r>
          </w:p>
        </w:tc>
        <w:tc>
          <w:tcPr>
            <w:tcW w:w="977" w:type="dxa"/>
          </w:tcPr>
          <w:p w14:paraId="4F5B76A2" w14:textId="293CEB9F" w:rsidR="00B477B4" w:rsidRDefault="00B477B4" w:rsidP="00B477B4">
            <w:pPr>
              <w:rPr>
                <w:rFonts w:cstheme="minorHAnsi"/>
                <w:lang w:val="en-US"/>
              </w:rPr>
            </w:pPr>
            <w:r>
              <w:rPr>
                <w:rFonts w:cstheme="minorHAnsi"/>
                <w:lang w:val="en-US"/>
              </w:rPr>
              <w:t>F52</w:t>
            </w:r>
          </w:p>
        </w:tc>
        <w:tc>
          <w:tcPr>
            <w:tcW w:w="3157" w:type="dxa"/>
          </w:tcPr>
          <w:p w14:paraId="02E2F8C6" w14:textId="77853B81" w:rsidR="00B477B4" w:rsidRDefault="00B477B4" w:rsidP="00B477B4">
            <w:pPr>
              <w:jc w:val="center"/>
              <w:rPr>
                <w:rFonts w:cstheme="minorHAnsi"/>
                <w:lang w:val="en-US"/>
              </w:rPr>
            </w:pPr>
            <w:r>
              <w:rPr>
                <w:rFonts w:cstheme="minorHAnsi"/>
                <w:lang w:val="en-US"/>
              </w:rPr>
              <w:t>FOR</w:t>
            </w:r>
          </w:p>
        </w:tc>
        <w:tc>
          <w:tcPr>
            <w:tcW w:w="3248" w:type="dxa"/>
          </w:tcPr>
          <w:p w14:paraId="586E8830" w14:textId="255A85D9" w:rsidR="00B477B4" w:rsidRDefault="00B477B4" w:rsidP="00B477B4">
            <w:pPr>
              <w:rPr>
                <w:rFonts w:cstheme="minorHAnsi"/>
                <w:lang w:val="en-US"/>
              </w:rPr>
            </w:pPr>
            <w:r>
              <w:rPr>
                <w:rFonts w:cstheme="minorHAnsi"/>
                <w:lang w:val="en-US"/>
              </w:rPr>
              <w:t>FORESTS</w:t>
            </w:r>
          </w:p>
        </w:tc>
      </w:tr>
      <w:tr w:rsidR="00B477B4" w14:paraId="4D37F655" w14:textId="77777777" w:rsidTr="00B477B4">
        <w:tc>
          <w:tcPr>
            <w:tcW w:w="1587" w:type="dxa"/>
          </w:tcPr>
          <w:p w14:paraId="6EECD40A" w14:textId="506A2067" w:rsidR="00B477B4" w:rsidRDefault="00B477B4" w:rsidP="00B477B4">
            <w:pPr>
              <w:jc w:val="center"/>
              <w:rPr>
                <w:rFonts w:cstheme="minorHAnsi"/>
                <w:lang w:val="en-US"/>
              </w:rPr>
            </w:pPr>
            <w:r>
              <w:rPr>
                <w:rFonts w:cstheme="minorHAnsi"/>
                <w:lang w:val="en-US"/>
              </w:rPr>
              <w:t>517</w:t>
            </w:r>
          </w:p>
        </w:tc>
        <w:tc>
          <w:tcPr>
            <w:tcW w:w="2494" w:type="dxa"/>
          </w:tcPr>
          <w:p w14:paraId="0E8F765A" w14:textId="5DB1D719" w:rsidR="00B477B4" w:rsidRDefault="00B477B4" w:rsidP="00B477B4">
            <w:pPr>
              <w:rPr>
                <w:rFonts w:cstheme="minorHAnsi"/>
                <w:lang w:val="en-US"/>
              </w:rPr>
            </w:pPr>
            <w:r>
              <w:rPr>
                <w:rFonts w:cstheme="minorHAnsi"/>
                <w:lang w:val="en-US"/>
              </w:rPr>
              <w:t>RECREATION/COMMERCIAL LICENCE</w:t>
            </w:r>
          </w:p>
        </w:tc>
        <w:tc>
          <w:tcPr>
            <w:tcW w:w="2157" w:type="dxa"/>
          </w:tcPr>
          <w:p w14:paraId="30BC11C5" w14:textId="421F570D" w:rsidR="00B477B4" w:rsidRDefault="00B477B4" w:rsidP="00B477B4">
            <w:pPr>
              <w:jc w:val="center"/>
              <w:rPr>
                <w:rFonts w:cstheme="minorHAnsi"/>
                <w:lang w:val="en-US"/>
              </w:rPr>
            </w:pPr>
            <w:r>
              <w:rPr>
                <w:rFonts w:cstheme="minorHAnsi"/>
                <w:lang w:val="en-US"/>
              </w:rPr>
              <w:t>G</w:t>
            </w:r>
          </w:p>
        </w:tc>
        <w:tc>
          <w:tcPr>
            <w:tcW w:w="977" w:type="dxa"/>
          </w:tcPr>
          <w:p w14:paraId="3A027973" w14:textId="495E32A0" w:rsidR="00B477B4" w:rsidRDefault="00B477B4" w:rsidP="00B477B4">
            <w:pPr>
              <w:rPr>
                <w:rFonts w:cstheme="minorHAnsi"/>
                <w:lang w:val="en-US"/>
              </w:rPr>
            </w:pPr>
            <w:r>
              <w:rPr>
                <w:rFonts w:cstheme="minorHAnsi"/>
                <w:lang w:val="en-US"/>
              </w:rPr>
              <w:t>N25A/40</w:t>
            </w:r>
          </w:p>
        </w:tc>
        <w:tc>
          <w:tcPr>
            <w:tcW w:w="3157" w:type="dxa"/>
          </w:tcPr>
          <w:p w14:paraId="0BFA042D" w14:textId="41711C0C" w:rsidR="00B477B4" w:rsidRDefault="00B477B4" w:rsidP="00B477B4">
            <w:pPr>
              <w:jc w:val="center"/>
              <w:rPr>
                <w:rFonts w:cstheme="minorHAnsi"/>
                <w:lang w:val="en-US"/>
              </w:rPr>
            </w:pPr>
            <w:r>
              <w:rPr>
                <w:rFonts w:cstheme="minorHAnsi"/>
                <w:lang w:val="en-US"/>
              </w:rPr>
              <w:t>NPS</w:t>
            </w:r>
          </w:p>
        </w:tc>
        <w:tc>
          <w:tcPr>
            <w:tcW w:w="3248" w:type="dxa"/>
          </w:tcPr>
          <w:p w14:paraId="117EEC32" w14:textId="310B4D36" w:rsidR="00B477B4" w:rsidRDefault="00B477B4" w:rsidP="00B477B4">
            <w:pPr>
              <w:rPr>
                <w:rFonts w:cstheme="minorHAnsi"/>
                <w:lang w:val="en-US"/>
              </w:rPr>
            </w:pPr>
            <w:r>
              <w:rPr>
                <w:rFonts w:cstheme="minorHAnsi"/>
                <w:lang w:val="en-US"/>
              </w:rPr>
              <w:t>PARKS</w:t>
            </w:r>
          </w:p>
        </w:tc>
      </w:tr>
      <w:tr w:rsidR="00B477B4" w14:paraId="11977A50" w14:textId="77777777" w:rsidTr="00B477B4">
        <w:tc>
          <w:tcPr>
            <w:tcW w:w="1587" w:type="dxa"/>
          </w:tcPr>
          <w:p w14:paraId="76F1EF3F" w14:textId="2F0941D2" w:rsidR="00B477B4" w:rsidRDefault="00B477B4" w:rsidP="00B477B4">
            <w:pPr>
              <w:jc w:val="center"/>
              <w:rPr>
                <w:rFonts w:cstheme="minorHAnsi"/>
                <w:lang w:val="en-US"/>
              </w:rPr>
            </w:pPr>
            <w:r>
              <w:rPr>
                <w:rFonts w:cstheme="minorHAnsi"/>
                <w:lang w:val="en-US"/>
              </w:rPr>
              <w:t>518</w:t>
            </w:r>
          </w:p>
        </w:tc>
        <w:tc>
          <w:tcPr>
            <w:tcW w:w="2494" w:type="dxa"/>
          </w:tcPr>
          <w:p w14:paraId="3A7431F5" w14:textId="0A95C17D" w:rsidR="00B477B4" w:rsidRDefault="00B477B4" w:rsidP="00B477B4">
            <w:pPr>
              <w:rPr>
                <w:rFonts w:cstheme="minorHAnsi"/>
                <w:lang w:val="en-US"/>
              </w:rPr>
            </w:pPr>
            <w:r>
              <w:rPr>
                <w:rFonts w:cstheme="minorHAnsi"/>
                <w:lang w:val="en-US"/>
              </w:rPr>
              <w:t>RECREATION/COMMERCIAL LICENCE</w:t>
            </w:r>
          </w:p>
        </w:tc>
        <w:tc>
          <w:tcPr>
            <w:tcW w:w="2157" w:type="dxa"/>
          </w:tcPr>
          <w:p w14:paraId="16AD5767" w14:textId="475B6816" w:rsidR="00B477B4" w:rsidRDefault="00B477B4" w:rsidP="00B477B4">
            <w:pPr>
              <w:jc w:val="center"/>
              <w:rPr>
                <w:rFonts w:cstheme="minorHAnsi"/>
                <w:lang w:val="en-US"/>
              </w:rPr>
            </w:pPr>
            <w:r>
              <w:rPr>
                <w:rFonts w:cstheme="minorHAnsi"/>
                <w:lang w:val="en-US"/>
              </w:rPr>
              <w:t>G</w:t>
            </w:r>
          </w:p>
        </w:tc>
        <w:tc>
          <w:tcPr>
            <w:tcW w:w="977" w:type="dxa"/>
          </w:tcPr>
          <w:p w14:paraId="12FEC444" w14:textId="318E260C" w:rsidR="00B477B4" w:rsidRDefault="00B477B4" w:rsidP="00B477B4">
            <w:pPr>
              <w:rPr>
                <w:rFonts w:cstheme="minorHAnsi"/>
                <w:lang w:val="en-US"/>
              </w:rPr>
            </w:pPr>
            <w:r>
              <w:rPr>
                <w:rFonts w:cstheme="minorHAnsi"/>
                <w:lang w:val="en-US"/>
              </w:rPr>
              <w:t>W16</w:t>
            </w:r>
          </w:p>
        </w:tc>
        <w:tc>
          <w:tcPr>
            <w:tcW w:w="3157" w:type="dxa"/>
          </w:tcPr>
          <w:p w14:paraId="52BC20DF" w14:textId="5DE075BC" w:rsidR="00B477B4" w:rsidRDefault="00B477B4" w:rsidP="00B477B4">
            <w:pPr>
              <w:jc w:val="center"/>
              <w:rPr>
                <w:rFonts w:cstheme="minorHAnsi"/>
                <w:lang w:val="en-US"/>
              </w:rPr>
            </w:pPr>
            <w:r>
              <w:rPr>
                <w:rFonts w:cstheme="minorHAnsi"/>
                <w:lang w:val="en-US"/>
              </w:rPr>
              <w:t>FFF</w:t>
            </w:r>
          </w:p>
        </w:tc>
        <w:tc>
          <w:tcPr>
            <w:tcW w:w="3248" w:type="dxa"/>
          </w:tcPr>
          <w:p w14:paraId="1645DF62" w14:textId="0A120E23" w:rsidR="00B477B4" w:rsidRDefault="00B477B4" w:rsidP="00B477B4">
            <w:pPr>
              <w:rPr>
                <w:rFonts w:cstheme="minorHAnsi"/>
                <w:lang w:val="en-US"/>
              </w:rPr>
            </w:pPr>
            <w:r>
              <w:rPr>
                <w:rFonts w:cstheme="minorHAnsi"/>
                <w:lang w:val="en-US"/>
              </w:rPr>
              <w:t>FLORA AND FAUNA</w:t>
            </w:r>
          </w:p>
        </w:tc>
      </w:tr>
      <w:tr w:rsidR="00B477B4" w14:paraId="767769F3" w14:textId="77777777" w:rsidTr="00B477B4">
        <w:tc>
          <w:tcPr>
            <w:tcW w:w="1587" w:type="dxa"/>
          </w:tcPr>
          <w:p w14:paraId="7B3BFC04" w14:textId="2732BC59" w:rsidR="00B477B4" w:rsidRDefault="00B477B4" w:rsidP="00B477B4">
            <w:pPr>
              <w:jc w:val="center"/>
              <w:rPr>
                <w:rFonts w:cstheme="minorHAnsi"/>
                <w:lang w:val="en-US"/>
              </w:rPr>
            </w:pPr>
            <w:r>
              <w:rPr>
                <w:rFonts w:cstheme="minorHAnsi"/>
                <w:lang w:val="en-US"/>
              </w:rPr>
              <w:t>519</w:t>
            </w:r>
          </w:p>
        </w:tc>
        <w:tc>
          <w:tcPr>
            <w:tcW w:w="2494" w:type="dxa"/>
          </w:tcPr>
          <w:p w14:paraId="4740250E" w14:textId="2E2C7F00" w:rsidR="00B477B4" w:rsidRDefault="00B477B4" w:rsidP="00B477B4">
            <w:pPr>
              <w:rPr>
                <w:rFonts w:cstheme="minorHAnsi"/>
                <w:lang w:val="en-US"/>
              </w:rPr>
            </w:pPr>
            <w:r>
              <w:rPr>
                <w:rFonts w:cstheme="minorHAnsi"/>
                <w:lang w:val="en-US"/>
              </w:rPr>
              <w:t>RECREATION/COMMERCIAL LICENCE</w:t>
            </w:r>
          </w:p>
        </w:tc>
        <w:tc>
          <w:tcPr>
            <w:tcW w:w="2157" w:type="dxa"/>
          </w:tcPr>
          <w:p w14:paraId="02DA70D1" w14:textId="18B4F015" w:rsidR="00B477B4" w:rsidRDefault="00B477B4" w:rsidP="00B477B4">
            <w:pPr>
              <w:jc w:val="center"/>
              <w:rPr>
                <w:rFonts w:cstheme="minorHAnsi"/>
                <w:lang w:val="en-US"/>
              </w:rPr>
            </w:pPr>
            <w:r>
              <w:rPr>
                <w:rFonts w:cstheme="minorHAnsi"/>
                <w:lang w:val="en-US"/>
              </w:rPr>
              <w:t>G</w:t>
            </w:r>
          </w:p>
        </w:tc>
        <w:tc>
          <w:tcPr>
            <w:tcW w:w="977" w:type="dxa"/>
          </w:tcPr>
          <w:p w14:paraId="1126B687" w14:textId="7AD2D275" w:rsidR="00B477B4" w:rsidRDefault="00B477B4" w:rsidP="00B477B4">
            <w:pPr>
              <w:rPr>
                <w:rFonts w:cstheme="minorHAnsi"/>
                <w:lang w:val="en-US"/>
              </w:rPr>
            </w:pPr>
            <w:r>
              <w:rPr>
                <w:rFonts w:cstheme="minorHAnsi"/>
                <w:lang w:val="en-US"/>
              </w:rPr>
              <w:t>CLR 17B</w:t>
            </w:r>
          </w:p>
        </w:tc>
        <w:tc>
          <w:tcPr>
            <w:tcW w:w="3157" w:type="dxa"/>
          </w:tcPr>
          <w:p w14:paraId="15352028" w14:textId="478DB05F" w:rsidR="00B477B4" w:rsidRDefault="00B477B4" w:rsidP="00B477B4">
            <w:pPr>
              <w:jc w:val="center"/>
              <w:rPr>
                <w:rFonts w:cstheme="minorHAnsi"/>
                <w:lang w:val="en-US"/>
              </w:rPr>
            </w:pPr>
            <w:r>
              <w:rPr>
                <w:rFonts w:cstheme="minorHAnsi"/>
                <w:lang w:val="en-US"/>
              </w:rPr>
              <w:t>CLA</w:t>
            </w:r>
          </w:p>
        </w:tc>
        <w:tc>
          <w:tcPr>
            <w:tcW w:w="3248" w:type="dxa"/>
          </w:tcPr>
          <w:p w14:paraId="321F511C" w14:textId="501191A2" w:rsidR="00B477B4" w:rsidRDefault="00B477B4" w:rsidP="00B477B4">
            <w:pPr>
              <w:rPr>
                <w:rFonts w:cstheme="minorHAnsi"/>
                <w:lang w:val="en-US"/>
              </w:rPr>
            </w:pPr>
            <w:r>
              <w:rPr>
                <w:rFonts w:cstheme="minorHAnsi"/>
                <w:lang w:val="en-US"/>
              </w:rPr>
              <w:t>CROWN LAND MANAGEMENT</w:t>
            </w:r>
          </w:p>
        </w:tc>
      </w:tr>
      <w:tr w:rsidR="00B477B4" w14:paraId="45AC8517" w14:textId="77777777" w:rsidTr="00B477B4">
        <w:tc>
          <w:tcPr>
            <w:tcW w:w="1587" w:type="dxa"/>
          </w:tcPr>
          <w:p w14:paraId="5E2873C1" w14:textId="73F864EB" w:rsidR="00B477B4" w:rsidRDefault="00B477B4" w:rsidP="00B477B4">
            <w:pPr>
              <w:jc w:val="center"/>
              <w:rPr>
                <w:rFonts w:cstheme="minorHAnsi"/>
                <w:lang w:val="en-US"/>
              </w:rPr>
            </w:pPr>
            <w:r>
              <w:rPr>
                <w:rFonts w:cstheme="minorHAnsi"/>
                <w:lang w:val="en-US"/>
              </w:rPr>
              <w:t>520</w:t>
            </w:r>
          </w:p>
        </w:tc>
        <w:tc>
          <w:tcPr>
            <w:tcW w:w="2494" w:type="dxa"/>
          </w:tcPr>
          <w:p w14:paraId="50EDA348" w14:textId="79736A72" w:rsidR="00B477B4" w:rsidRDefault="00B477B4" w:rsidP="00B477B4">
            <w:pPr>
              <w:rPr>
                <w:rFonts w:cstheme="minorHAnsi"/>
                <w:lang w:val="en-US"/>
              </w:rPr>
            </w:pPr>
            <w:r>
              <w:rPr>
                <w:rFonts w:cstheme="minorHAnsi"/>
                <w:lang w:val="en-US"/>
              </w:rPr>
              <w:t>PERMISSIVE OCCUPANCY (NOT JETTIES)</w:t>
            </w:r>
          </w:p>
        </w:tc>
        <w:tc>
          <w:tcPr>
            <w:tcW w:w="2157" w:type="dxa"/>
          </w:tcPr>
          <w:p w14:paraId="479DD7C6" w14:textId="5BC78F73" w:rsidR="00B477B4" w:rsidRDefault="00B477B4" w:rsidP="00B477B4">
            <w:pPr>
              <w:jc w:val="center"/>
              <w:rPr>
                <w:rFonts w:cstheme="minorHAnsi"/>
                <w:lang w:val="en-US"/>
              </w:rPr>
            </w:pPr>
            <w:r>
              <w:rPr>
                <w:rFonts w:cstheme="minorHAnsi"/>
                <w:lang w:val="en-US"/>
              </w:rPr>
              <w:t>G</w:t>
            </w:r>
          </w:p>
        </w:tc>
        <w:tc>
          <w:tcPr>
            <w:tcW w:w="977" w:type="dxa"/>
          </w:tcPr>
          <w:p w14:paraId="0D6B9FDF" w14:textId="6152223F" w:rsidR="00B477B4" w:rsidRDefault="00B477B4" w:rsidP="00B477B4">
            <w:pPr>
              <w:rPr>
                <w:rFonts w:cstheme="minorHAnsi"/>
                <w:lang w:val="en-US"/>
              </w:rPr>
            </w:pPr>
            <w:r>
              <w:rPr>
                <w:rFonts w:cstheme="minorHAnsi"/>
                <w:lang w:val="en-US"/>
              </w:rPr>
              <w:t>-</w:t>
            </w:r>
          </w:p>
        </w:tc>
        <w:tc>
          <w:tcPr>
            <w:tcW w:w="3157" w:type="dxa"/>
          </w:tcPr>
          <w:p w14:paraId="74E0F8CA" w14:textId="77777777" w:rsidR="00B477B4" w:rsidRDefault="00B477B4" w:rsidP="00B477B4">
            <w:pPr>
              <w:jc w:val="center"/>
              <w:rPr>
                <w:rFonts w:cstheme="minorHAnsi"/>
                <w:lang w:val="en-US"/>
              </w:rPr>
            </w:pPr>
          </w:p>
        </w:tc>
        <w:tc>
          <w:tcPr>
            <w:tcW w:w="3248" w:type="dxa"/>
          </w:tcPr>
          <w:p w14:paraId="75B541DC" w14:textId="14F05C76" w:rsidR="00B477B4" w:rsidRDefault="00B477B4" w:rsidP="00B477B4">
            <w:pPr>
              <w:rPr>
                <w:rFonts w:cstheme="minorHAnsi"/>
                <w:lang w:val="en-US"/>
              </w:rPr>
            </w:pPr>
            <w:r>
              <w:rPr>
                <w:rFonts w:cstheme="minorHAnsi"/>
                <w:lang w:val="en-US"/>
              </w:rPr>
              <w:t>CROWN LAND MANAGEMENT</w:t>
            </w:r>
          </w:p>
        </w:tc>
      </w:tr>
      <w:tr w:rsidR="00B477B4" w14:paraId="3F177BA4" w14:textId="77777777" w:rsidTr="00B477B4">
        <w:tc>
          <w:tcPr>
            <w:tcW w:w="1587" w:type="dxa"/>
          </w:tcPr>
          <w:p w14:paraId="067A9A0D" w14:textId="3BFA6049" w:rsidR="00B477B4" w:rsidRDefault="00B477B4" w:rsidP="00B477B4">
            <w:pPr>
              <w:jc w:val="center"/>
              <w:rPr>
                <w:rFonts w:cstheme="minorHAnsi"/>
                <w:lang w:val="en-US"/>
              </w:rPr>
            </w:pPr>
            <w:r>
              <w:rPr>
                <w:rFonts w:cstheme="minorHAnsi"/>
                <w:lang w:val="en-US"/>
              </w:rPr>
              <w:t>522</w:t>
            </w:r>
          </w:p>
        </w:tc>
        <w:tc>
          <w:tcPr>
            <w:tcW w:w="2494" w:type="dxa"/>
          </w:tcPr>
          <w:p w14:paraId="28749E45" w14:textId="1BE1ACA9" w:rsidR="00B477B4" w:rsidRDefault="00B477B4" w:rsidP="00B477B4">
            <w:pPr>
              <w:rPr>
                <w:rFonts w:cstheme="minorHAnsi"/>
                <w:lang w:val="en-US"/>
              </w:rPr>
            </w:pPr>
            <w:r>
              <w:rPr>
                <w:rFonts w:cstheme="minorHAnsi"/>
                <w:lang w:val="en-US"/>
              </w:rPr>
              <w:t>OCCUPANCY - HUT</w:t>
            </w:r>
          </w:p>
        </w:tc>
        <w:tc>
          <w:tcPr>
            <w:tcW w:w="2157" w:type="dxa"/>
          </w:tcPr>
          <w:p w14:paraId="1CE883BA" w14:textId="11D70852" w:rsidR="00B477B4" w:rsidRDefault="00B477B4" w:rsidP="00B477B4">
            <w:pPr>
              <w:jc w:val="center"/>
              <w:rPr>
                <w:rFonts w:cstheme="minorHAnsi"/>
                <w:lang w:val="en-US"/>
              </w:rPr>
            </w:pPr>
            <w:r>
              <w:rPr>
                <w:rFonts w:cstheme="minorHAnsi"/>
                <w:lang w:val="en-US"/>
              </w:rPr>
              <w:t>G</w:t>
            </w:r>
          </w:p>
        </w:tc>
        <w:tc>
          <w:tcPr>
            <w:tcW w:w="977" w:type="dxa"/>
          </w:tcPr>
          <w:p w14:paraId="1F123510" w14:textId="4506BE0D" w:rsidR="00B477B4" w:rsidRDefault="00B477B4" w:rsidP="00B477B4">
            <w:pPr>
              <w:rPr>
                <w:rFonts w:cstheme="minorHAnsi"/>
                <w:lang w:val="en-US"/>
              </w:rPr>
            </w:pPr>
            <w:r>
              <w:rPr>
                <w:rFonts w:cstheme="minorHAnsi"/>
                <w:lang w:val="en-US"/>
              </w:rPr>
              <w:t>N25A/25A</w:t>
            </w:r>
          </w:p>
        </w:tc>
        <w:tc>
          <w:tcPr>
            <w:tcW w:w="3157" w:type="dxa"/>
          </w:tcPr>
          <w:p w14:paraId="188A6D06" w14:textId="77777777" w:rsidR="00B477B4" w:rsidRDefault="00B477B4" w:rsidP="00B477B4">
            <w:pPr>
              <w:jc w:val="center"/>
              <w:rPr>
                <w:rFonts w:cstheme="minorHAnsi"/>
                <w:lang w:val="en-US"/>
              </w:rPr>
            </w:pPr>
          </w:p>
        </w:tc>
        <w:tc>
          <w:tcPr>
            <w:tcW w:w="3248" w:type="dxa"/>
          </w:tcPr>
          <w:p w14:paraId="11853A3A" w14:textId="155C6737" w:rsidR="00B477B4" w:rsidRDefault="00B477B4" w:rsidP="00B477B4">
            <w:pPr>
              <w:rPr>
                <w:rFonts w:cstheme="minorHAnsi"/>
                <w:lang w:val="en-US"/>
              </w:rPr>
            </w:pPr>
            <w:r>
              <w:rPr>
                <w:rFonts w:cstheme="minorHAnsi"/>
                <w:lang w:val="en-US"/>
              </w:rPr>
              <w:t>PRKS</w:t>
            </w:r>
          </w:p>
        </w:tc>
      </w:tr>
      <w:tr w:rsidR="00B477B4" w14:paraId="61687209" w14:textId="77777777" w:rsidTr="00B477B4">
        <w:tc>
          <w:tcPr>
            <w:tcW w:w="1587" w:type="dxa"/>
          </w:tcPr>
          <w:p w14:paraId="3EF93571" w14:textId="4A8165A5" w:rsidR="00B477B4" w:rsidRDefault="00B477B4" w:rsidP="00B477B4">
            <w:pPr>
              <w:jc w:val="center"/>
              <w:rPr>
                <w:rFonts w:cstheme="minorHAnsi"/>
                <w:lang w:val="en-US"/>
              </w:rPr>
            </w:pPr>
            <w:r>
              <w:rPr>
                <w:rFonts w:cstheme="minorHAnsi"/>
                <w:lang w:val="en-US"/>
              </w:rPr>
              <w:t>525</w:t>
            </w:r>
          </w:p>
        </w:tc>
        <w:tc>
          <w:tcPr>
            <w:tcW w:w="2494" w:type="dxa"/>
          </w:tcPr>
          <w:p w14:paraId="7983FEDF" w14:textId="5E9908C0" w:rsidR="00B477B4" w:rsidRDefault="00B477B4" w:rsidP="00B477B4">
            <w:pPr>
              <w:rPr>
                <w:rFonts w:cstheme="minorHAnsi"/>
                <w:lang w:val="en-US"/>
              </w:rPr>
            </w:pPr>
            <w:r>
              <w:rPr>
                <w:rFonts w:cstheme="minorHAnsi"/>
                <w:lang w:val="en-US"/>
              </w:rPr>
              <w:t>RESIDENCE AREA RIGHT</w:t>
            </w:r>
          </w:p>
        </w:tc>
        <w:tc>
          <w:tcPr>
            <w:tcW w:w="2157" w:type="dxa"/>
          </w:tcPr>
          <w:p w14:paraId="57D5B482" w14:textId="7E412780" w:rsidR="00B477B4" w:rsidRDefault="00B477B4" w:rsidP="00B477B4">
            <w:pPr>
              <w:jc w:val="center"/>
              <w:rPr>
                <w:rFonts w:cstheme="minorHAnsi"/>
                <w:lang w:val="en-US"/>
              </w:rPr>
            </w:pPr>
            <w:r>
              <w:rPr>
                <w:rFonts w:cstheme="minorHAnsi"/>
                <w:lang w:val="en-US"/>
              </w:rPr>
              <w:t>G</w:t>
            </w:r>
          </w:p>
        </w:tc>
        <w:tc>
          <w:tcPr>
            <w:tcW w:w="977" w:type="dxa"/>
          </w:tcPr>
          <w:p w14:paraId="3C7AD70A" w14:textId="47EDF3B2" w:rsidR="00B477B4" w:rsidRDefault="00B477B4" w:rsidP="00B477B4">
            <w:pPr>
              <w:rPr>
                <w:rFonts w:cstheme="minorHAnsi"/>
                <w:lang w:val="en-US"/>
              </w:rPr>
            </w:pPr>
            <w:r>
              <w:rPr>
                <w:rFonts w:cstheme="minorHAnsi"/>
                <w:lang w:val="en-US"/>
              </w:rPr>
              <w:t>L163/178</w:t>
            </w:r>
          </w:p>
        </w:tc>
        <w:tc>
          <w:tcPr>
            <w:tcW w:w="3157" w:type="dxa"/>
          </w:tcPr>
          <w:p w14:paraId="4F985F1E" w14:textId="77777777" w:rsidR="00B477B4" w:rsidRDefault="00B477B4" w:rsidP="00B477B4">
            <w:pPr>
              <w:jc w:val="center"/>
              <w:rPr>
                <w:rFonts w:cstheme="minorHAnsi"/>
                <w:lang w:val="en-US"/>
              </w:rPr>
            </w:pPr>
          </w:p>
        </w:tc>
        <w:tc>
          <w:tcPr>
            <w:tcW w:w="3248" w:type="dxa"/>
          </w:tcPr>
          <w:p w14:paraId="2385DC7D" w14:textId="2BB4D6E9" w:rsidR="00B477B4" w:rsidRDefault="00B477B4" w:rsidP="00B477B4">
            <w:pPr>
              <w:rPr>
                <w:rFonts w:cstheme="minorHAnsi"/>
                <w:lang w:val="en-US"/>
              </w:rPr>
            </w:pPr>
            <w:r>
              <w:rPr>
                <w:rFonts w:cstheme="minorHAnsi"/>
                <w:lang w:val="en-US"/>
              </w:rPr>
              <w:t>CROWN LAND MANAGEMENT</w:t>
            </w:r>
          </w:p>
        </w:tc>
      </w:tr>
      <w:tr w:rsidR="00B477B4" w14:paraId="0FCFF43B" w14:textId="77777777" w:rsidTr="00B477B4">
        <w:tc>
          <w:tcPr>
            <w:tcW w:w="1587" w:type="dxa"/>
          </w:tcPr>
          <w:p w14:paraId="7F391700" w14:textId="20F7CDAD" w:rsidR="00B477B4" w:rsidRDefault="00B477B4" w:rsidP="00B477B4">
            <w:pPr>
              <w:jc w:val="center"/>
              <w:rPr>
                <w:rFonts w:cstheme="minorHAnsi"/>
                <w:lang w:val="en-US"/>
              </w:rPr>
            </w:pPr>
            <w:r>
              <w:rPr>
                <w:rFonts w:cstheme="minorHAnsi"/>
                <w:lang w:val="en-US"/>
              </w:rPr>
              <w:t>527</w:t>
            </w:r>
          </w:p>
        </w:tc>
        <w:tc>
          <w:tcPr>
            <w:tcW w:w="2494" w:type="dxa"/>
          </w:tcPr>
          <w:p w14:paraId="4C345A87" w14:textId="4534688A" w:rsidR="00B477B4" w:rsidRDefault="00B477B4" w:rsidP="00B477B4">
            <w:pPr>
              <w:rPr>
                <w:rFonts w:cstheme="minorHAnsi"/>
                <w:lang w:val="en-US"/>
              </w:rPr>
            </w:pPr>
            <w:r>
              <w:rPr>
                <w:rFonts w:cstheme="minorHAnsi"/>
                <w:lang w:val="en-US"/>
              </w:rPr>
              <w:t>OCCUPANCY – MISCELLANEOUS</w:t>
            </w:r>
          </w:p>
        </w:tc>
        <w:tc>
          <w:tcPr>
            <w:tcW w:w="2157" w:type="dxa"/>
          </w:tcPr>
          <w:p w14:paraId="0F81CCE1" w14:textId="2495549C" w:rsidR="00B477B4" w:rsidRDefault="00B477B4" w:rsidP="00B477B4">
            <w:pPr>
              <w:jc w:val="center"/>
              <w:rPr>
                <w:rFonts w:cstheme="minorHAnsi"/>
                <w:lang w:val="en-US"/>
              </w:rPr>
            </w:pPr>
            <w:r>
              <w:rPr>
                <w:rFonts w:cstheme="minorHAnsi"/>
                <w:lang w:val="en-US"/>
              </w:rPr>
              <w:t>G</w:t>
            </w:r>
          </w:p>
        </w:tc>
        <w:tc>
          <w:tcPr>
            <w:tcW w:w="977" w:type="dxa"/>
          </w:tcPr>
          <w:p w14:paraId="019D936E" w14:textId="16AFAB6E" w:rsidR="00B477B4" w:rsidRDefault="00B477B4" w:rsidP="00B477B4">
            <w:pPr>
              <w:rPr>
                <w:rFonts w:cstheme="minorHAnsi"/>
                <w:lang w:val="en-US"/>
              </w:rPr>
            </w:pPr>
            <w:r>
              <w:rPr>
                <w:rFonts w:cstheme="minorHAnsi"/>
                <w:lang w:val="en-US"/>
              </w:rPr>
              <w:t>N25A/26A</w:t>
            </w:r>
          </w:p>
        </w:tc>
        <w:tc>
          <w:tcPr>
            <w:tcW w:w="3157" w:type="dxa"/>
          </w:tcPr>
          <w:p w14:paraId="152DA593" w14:textId="0F023CB1" w:rsidR="00B477B4" w:rsidRDefault="00B477B4" w:rsidP="00B477B4">
            <w:pPr>
              <w:jc w:val="center"/>
              <w:rPr>
                <w:rFonts w:cstheme="minorHAnsi"/>
                <w:lang w:val="en-US"/>
              </w:rPr>
            </w:pPr>
            <w:r>
              <w:rPr>
                <w:rFonts w:cstheme="minorHAnsi"/>
                <w:lang w:val="en-US"/>
              </w:rPr>
              <w:t>NPS</w:t>
            </w:r>
          </w:p>
        </w:tc>
        <w:tc>
          <w:tcPr>
            <w:tcW w:w="3248" w:type="dxa"/>
          </w:tcPr>
          <w:p w14:paraId="1335BE3D" w14:textId="79F79FA8" w:rsidR="00B477B4" w:rsidRDefault="00B477B4" w:rsidP="00B477B4">
            <w:pPr>
              <w:rPr>
                <w:rFonts w:cstheme="minorHAnsi"/>
                <w:lang w:val="en-US"/>
              </w:rPr>
            </w:pPr>
            <w:r>
              <w:rPr>
                <w:rFonts w:cstheme="minorHAnsi"/>
                <w:lang w:val="en-US"/>
              </w:rPr>
              <w:t>PARKS</w:t>
            </w:r>
          </w:p>
        </w:tc>
      </w:tr>
      <w:tr w:rsidR="00B477B4" w14:paraId="2824A1A6" w14:textId="77777777" w:rsidTr="00B477B4">
        <w:tc>
          <w:tcPr>
            <w:tcW w:w="1587" w:type="dxa"/>
          </w:tcPr>
          <w:p w14:paraId="506FA6AB" w14:textId="3C9749FB" w:rsidR="00B477B4" w:rsidRDefault="00B477B4" w:rsidP="00B477B4">
            <w:pPr>
              <w:jc w:val="center"/>
              <w:rPr>
                <w:rFonts w:cstheme="minorHAnsi"/>
                <w:lang w:val="en-US"/>
              </w:rPr>
            </w:pPr>
            <w:r>
              <w:rPr>
                <w:rFonts w:cstheme="minorHAnsi"/>
                <w:lang w:val="en-US"/>
              </w:rPr>
              <w:t>530</w:t>
            </w:r>
          </w:p>
        </w:tc>
        <w:tc>
          <w:tcPr>
            <w:tcW w:w="2494" w:type="dxa"/>
          </w:tcPr>
          <w:p w14:paraId="6659C5A3" w14:textId="5E870A81" w:rsidR="00B477B4" w:rsidRDefault="00B477B4" w:rsidP="00B477B4">
            <w:pPr>
              <w:rPr>
                <w:rFonts w:cstheme="minorHAnsi"/>
                <w:lang w:val="en-US"/>
              </w:rPr>
            </w:pPr>
            <w:r>
              <w:rPr>
                <w:rFonts w:cstheme="minorHAnsi"/>
                <w:lang w:val="en-US"/>
              </w:rPr>
              <w:t>AURIFEROUS LICENCE</w:t>
            </w:r>
          </w:p>
        </w:tc>
        <w:tc>
          <w:tcPr>
            <w:tcW w:w="2157" w:type="dxa"/>
          </w:tcPr>
          <w:p w14:paraId="1CFFDE0D" w14:textId="0FDBA8EF" w:rsidR="00B477B4" w:rsidRDefault="00B477B4" w:rsidP="00B477B4">
            <w:pPr>
              <w:jc w:val="center"/>
              <w:rPr>
                <w:rFonts w:cstheme="minorHAnsi"/>
                <w:lang w:val="en-US"/>
              </w:rPr>
            </w:pPr>
            <w:r>
              <w:rPr>
                <w:rFonts w:cstheme="minorHAnsi"/>
                <w:lang w:val="en-US"/>
              </w:rPr>
              <w:t>G</w:t>
            </w:r>
          </w:p>
        </w:tc>
        <w:tc>
          <w:tcPr>
            <w:tcW w:w="977" w:type="dxa"/>
          </w:tcPr>
          <w:p w14:paraId="1EF6586A" w14:textId="2B094141" w:rsidR="00B477B4" w:rsidRDefault="00B477B4" w:rsidP="00B477B4">
            <w:pPr>
              <w:rPr>
                <w:rFonts w:cstheme="minorHAnsi"/>
                <w:lang w:val="en-US"/>
              </w:rPr>
            </w:pPr>
            <w:r>
              <w:rPr>
                <w:rFonts w:cstheme="minorHAnsi"/>
                <w:lang w:val="en-US"/>
              </w:rPr>
              <w:t>L85/88</w:t>
            </w:r>
          </w:p>
        </w:tc>
        <w:tc>
          <w:tcPr>
            <w:tcW w:w="3157" w:type="dxa"/>
          </w:tcPr>
          <w:p w14:paraId="6BAA9D1E" w14:textId="1D2E9453" w:rsidR="00B477B4" w:rsidRDefault="00B477B4" w:rsidP="00B477B4">
            <w:pPr>
              <w:jc w:val="center"/>
              <w:rPr>
                <w:rFonts w:cstheme="minorHAnsi"/>
                <w:lang w:val="en-US"/>
              </w:rPr>
            </w:pPr>
            <w:r>
              <w:rPr>
                <w:rFonts w:cstheme="minorHAnsi"/>
                <w:lang w:val="en-US"/>
              </w:rPr>
              <w:t>CLA</w:t>
            </w:r>
          </w:p>
        </w:tc>
        <w:tc>
          <w:tcPr>
            <w:tcW w:w="3248" w:type="dxa"/>
          </w:tcPr>
          <w:p w14:paraId="0B5A7419" w14:textId="17B0B612" w:rsidR="00B477B4" w:rsidRDefault="00B477B4" w:rsidP="00B477B4">
            <w:pPr>
              <w:rPr>
                <w:rFonts w:cstheme="minorHAnsi"/>
                <w:lang w:val="en-US"/>
              </w:rPr>
            </w:pPr>
            <w:r>
              <w:rPr>
                <w:rFonts w:cstheme="minorHAnsi"/>
                <w:lang w:val="en-US"/>
              </w:rPr>
              <w:t>CROWN LAND MANAGEMENT</w:t>
            </w:r>
          </w:p>
        </w:tc>
      </w:tr>
      <w:tr w:rsidR="00B477B4" w14:paraId="1B66E331" w14:textId="77777777" w:rsidTr="00B477B4">
        <w:tc>
          <w:tcPr>
            <w:tcW w:w="1587" w:type="dxa"/>
          </w:tcPr>
          <w:p w14:paraId="02FC6080" w14:textId="2F47B09F" w:rsidR="00B477B4" w:rsidRDefault="00B477B4" w:rsidP="00B477B4">
            <w:pPr>
              <w:jc w:val="center"/>
              <w:rPr>
                <w:rFonts w:cstheme="minorHAnsi"/>
                <w:lang w:val="en-US"/>
              </w:rPr>
            </w:pPr>
            <w:r>
              <w:rPr>
                <w:rFonts w:cstheme="minorHAnsi"/>
                <w:lang w:val="en-US"/>
              </w:rPr>
              <w:t>535</w:t>
            </w:r>
          </w:p>
        </w:tc>
        <w:tc>
          <w:tcPr>
            <w:tcW w:w="2494" w:type="dxa"/>
          </w:tcPr>
          <w:p w14:paraId="270ECA38" w14:textId="4317AEAF" w:rsidR="00B477B4" w:rsidRDefault="00B477B4" w:rsidP="00B477B4">
            <w:pPr>
              <w:rPr>
                <w:rFonts w:cstheme="minorHAnsi"/>
                <w:lang w:val="en-US"/>
              </w:rPr>
            </w:pPr>
            <w:r>
              <w:rPr>
                <w:rFonts w:cstheme="minorHAnsi"/>
                <w:lang w:val="en-US"/>
              </w:rPr>
              <w:t>JETTY LICENCE</w:t>
            </w:r>
          </w:p>
        </w:tc>
        <w:tc>
          <w:tcPr>
            <w:tcW w:w="2157" w:type="dxa"/>
          </w:tcPr>
          <w:p w14:paraId="7D709744" w14:textId="78EC9E81" w:rsidR="00B477B4" w:rsidRDefault="00B477B4" w:rsidP="00B477B4">
            <w:pPr>
              <w:jc w:val="center"/>
              <w:rPr>
                <w:rFonts w:cstheme="minorHAnsi"/>
                <w:lang w:val="en-US"/>
              </w:rPr>
            </w:pPr>
            <w:r>
              <w:rPr>
                <w:rFonts w:cstheme="minorHAnsi"/>
                <w:lang w:val="en-US"/>
              </w:rPr>
              <w:t>G</w:t>
            </w:r>
          </w:p>
        </w:tc>
        <w:tc>
          <w:tcPr>
            <w:tcW w:w="977" w:type="dxa"/>
          </w:tcPr>
          <w:p w14:paraId="63680323" w14:textId="66C3733A" w:rsidR="00B477B4" w:rsidRDefault="00B477B4" w:rsidP="00B477B4">
            <w:pPr>
              <w:rPr>
                <w:rFonts w:cstheme="minorHAnsi"/>
                <w:lang w:val="en-US"/>
              </w:rPr>
            </w:pPr>
            <w:r>
              <w:rPr>
                <w:rFonts w:cstheme="minorHAnsi"/>
                <w:lang w:val="en-US"/>
              </w:rPr>
              <w:t>L138/140</w:t>
            </w:r>
          </w:p>
        </w:tc>
        <w:tc>
          <w:tcPr>
            <w:tcW w:w="3157" w:type="dxa"/>
          </w:tcPr>
          <w:p w14:paraId="284D443C" w14:textId="6AE9873E" w:rsidR="00B477B4" w:rsidRDefault="00B477B4" w:rsidP="00B477B4">
            <w:pPr>
              <w:jc w:val="center"/>
              <w:rPr>
                <w:rFonts w:cstheme="minorHAnsi"/>
                <w:lang w:val="en-US"/>
              </w:rPr>
            </w:pPr>
            <w:r>
              <w:rPr>
                <w:rFonts w:cstheme="minorHAnsi"/>
                <w:lang w:val="en-US"/>
              </w:rPr>
              <w:t>CLA</w:t>
            </w:r>
          </w:p>
        </w:tc>
        <w:tc>
          <w:tcPr>
            <w:tcW w:w="3248" w:type="dxa"/>
          </w:tcPr>
          <w:p w14:paraId="373F8891" w14:textId="3F6EC60D" w:rsidR="00B477B4" w:rsidRDefault="00B477B4" w:rsidP="00B477B4">
            <w:pPr>
              <w:rPr>
                <w:rFonts w:cstheme="minorHAnsi"/>
                <w:lang w:val="en-US"/>
              </w:rPr>
            </w:pPr>
            <w:r>
              <w:rPr>
                <w:rFonts w:cstheme="minorHAnsi"/>
                <w:lang w:val="en-US"/>
              </w:rPr>
              <w:t>CROWN LAND MANAGEMENT</w:t>
            </w:r>
          </w:p>
        </w:tc>
      </w:tr>
      <w:tr w:rsidR="00B477B4" w14:paraId="36E4F317" w14:textId="77777777" w:rsidTr="00B477B4">
        <w:tc>
          <w:tcPr>
            <w:tcW w:w="1587" w:type="dxa"/>
          </w:tcPr>
          <w:p w14:paraId="552AE371" w14:textId="4ADDE021" w:rsidR="00B477B4" w:rsidRDefault="00B477B4" w:rsidP="00B477B4">
            <w:pPr>
              <w:jc w:val="center"/>
              <w:rPr>
                <w:rFonts w:cstheme="minorHAnsi"/>
                <w:lang w:val="en-US"/>
              </w:rPr>
            </w:pPr>
            <w:r>
              <w:rPr>
                <w:rFonts w:cstheme="minorHAnsi"/>
                <w:lang w:val="en-US"/>
              </w:rPr>
              <w:t>536</w:t>
            </w:r>
          </w:p>
        </w:tc>
        <w:tc>
          <w:tcPr>
            <w:tcW w:w="2494" w:type="dxa"/>
          </w:tcPr>
          <w:p w14:paraId="6964565E" w14:textId="5F109547" w:rsidR="00B477B4" w:rsidRDefault="00B477B4" w:rsidP="00B477B4">
            <w:pPr>
              <w:rPr>
                <w:rFonts w:cstheme="minorHAnsi"/>
                <w:lang w:val="en-US"/>
              </w:rPr>
            </w:pPr>
            <w:r>
              <w:rPr>
                <w:rFonts w:cstheme="minorHAnsi"/>
                <w:lang w:val="en-US"/>
              </w:rPr>
              <w:t>JETTY LICENCE</w:t>
            </w:r>
          </w:p>
        </w:tc>
        <w:tc>
          <w:tcPr>
            <w:tcW w:w="2157" w:type="dxa"/>
          </w:tcPr>
          <w:p w14:paraId="495238B4" w14:textId="2889B838" w:rsidR="00B477B4" w:rsidRDefault="00B477B4" w:rsidP="00B477B4">
            <w:pPr>
              <w:jc w:val="center"/>
              <w:rPr>
                <w:rFonts w:cstheme="minorHAnsi"/>
                <w:lang w:val="en-US"/>
              </w:rPr>
            </w:pPr>
            <w:r>
              <w:rPr>
                <w:rFonts w:cstheme="minorHAnsi"/>
                <w:lang w:val="en-US"/>
              </w:rPr>
              <w:t>G</w:t>
            </w:r>
          </w:p>
        </w:tc>
        <w:tc>
          <w:tcPr>
            <w:tcW w:w="977" w:type="dxa"/>
          </w:tcPr>
          <w:p w14:paraId="72562216" w14:textId="33976D42" w:rsidR="00B477B4" w:rsidRDefault="00B477B4" w:rsidP="00B477B4">
            <w:pPr>
              <w:rPr>
                <w:rFonts w:cstheme="minorHAnsi"/>
                <w:lang w:val="en-US"/>
              </w:rPr>
            </w:pPr>
            <w:r>
              <w:rPr>
                <w:rFonts w:cstheme="minorHAnsi"/>
                <w:lang w:val="en-US"/>
              </w:rPr>
              <w:t>CLR 17B</w:t>
            </w:r>
          </w:p>
        </w:tc>
        <w:tc>
          <w:tcPr>
            <w:tcW w:w="3157" w:type="dxa"/>
          </w:tcPr>
          <w:p w14:paraId="6D6697E1" w14:textId="41F2A07D" w:rsidR="00B477B4" w:rsidRDefault="00B477B4" w:rsidP="00B477B4">
            <w:pPr>
              <w:jc w:val="center"/>
              <w:rPr>
                <w:rFonts w:cstheme="minorHAnsi"/>
                <w:lang w:val="en-US"/>
              </w:rPr>
            </w:pPr>
            <w:r>
              <w:rPr>
                <w:rFonts w:cstheme="minorHAnsi"/>
                <w:lang w:val="en-US"/>
              </w:rPr>
              <w:t>CLA</w:t>
            </w:r>
          </w:p>
        </w:tc>
        <w:tc>
          <w:tcPr>
            <w:tcW w:w="3248" w:type="dxa"/>
          </w:tcPr>
          <w:p w14:paraId="13DD968A" w14:textId="6CCAE98D" w:rsidR="00B477B4" w:rsidRDefault="00B477B4" w:rsidP="00B477B4">
            <w:pPr>
              <w:rPr>
                <w:rFonts w:cstheme="minorHAnsi"/>
                <w:lang w:val="en-US"/>
              </w:rPr>
            </w:pPr>
            <w:r>
              <w:rPr>
                <w:rFonts w:cstheme="minorHAnsi"/>
                <w:lang w:val="en-US"/>
              </w:rPr>
              <w:t>CROWN LAND MANAGEMENT</w:t>
            </w:r>
          </w:p>
        </w:tc>
      </w:tr>
      <w:tr w:rsidR="00B477B4" w14:paraId="78DABF62" w14:textId="77777777" w:rsidTr="00B477B4">
        <w:tc>
          <w:tcPr>
            <w:tcW w:w="1587" w:type="dxa"/>
          </w:tcPr>
          <w:p w14:paraId="01A34937" w14:textId="2797B6D4" w:rsidR="00B477B4" w:rsidRDefault="00B477B4" w:rsidP="00B477B4">
            <w:pPr>
              <w:jc w:val="center"/>
              <w:rPr>
                <w:rFonts w:cstheme="minorHAnsi"/>
                <w:lang w:val="en-US"/>
              </w:rPr>
            </w:pPr>
            <w:r>
              <w:rPr>
                <w:rFonts w:cstheme="minorHAnsi"/>
                <w:lang w:val="en-US"/>
              </w:rPr>
              <w:t>537</w:t>
            </w:r>
          </w:p>
        </w:tc>
        <w:tc>
          <w:tcPr>
            <w:tcW w:w="2494" w:type="dxa"/>
          </w:tcPr>
          <w:p w14:paraId="703C68F7" w14:textId="1A3BABF9" w:rsidR="00B477B4" w:rsidRDefault="00B477B4" w:rsidP="00B477B4">
            <w:pPr>
              <w:rPr>
                <w:rFonts w:cstheme="minorHAnsi"/>
                <w:lang w:val="en-US"/>
              </w:rPr>
            </w:pPr>
            <w:r>
              <w:rPr>
                <w:rFonts w:cstheme="minorHAnsi"/>
                <w:lang w:val="en-US"/>
              </w:rPr>
              <w:t>JETTY LICENCE</w:t>
            </w:r>
          </w:p>
        </w:tc>
        <w:tc>
          <w:tcPr>
            <w:tcW w:w="2157" w:type="dxa"/>
          </w:tcPr>
          <w:p w14:paraId="5893CF74" w14:textId="466D11D6" w:rsidR="00B477B4" w:rsidRDefault="00B477B4" w:rsidP="00B477B4">
            <w:pPr>
              <w:jc w:val="center"/>
              <w:rPr>
                <w:rFonts w:cstheme="minorHAnsi"/>
                <w:lang w:val="en-US"/>
              </w:rPr>
            </w:pPr>
            <w:r>
              <w:rPr>
                <w:rFonts w:cstheme="minorHAnsi"/>
                <w:lang w:val="en-US"/>
              </w:rPr>
              <w:t>G</w:t>
            </w:r>
          </w:p>
        </w:tc>
        <w:tc>
          <w:tcPr>
            <w:tcW w:w="977" w:type="dxa"/>
          </w:tcPr>
          <w:p w14:paraId="398A86F5" w14:textId="18D6D008" w:rsidR="00B477B4" w:rsidRDefault="00B477B4" w:rsidP="00B477B4">
            <w:pPr>
              <w:rPr>
                <w:rFonts w:cstheme="minorHAnsi"/>
                <w:lang w:val="en-US"/>
              </w:rPr>
            </w:pPr>
            <w:r>
              <w:rPr>
                <w:rFonts w:cstheme="minorHAnsi"/>
                <w:lang w:val="en-US"/>
              </w:rPr>
              <w:t>N25A/26A</w:t>
            </w:r>
          </w:p>
        </w:tc>
        <w:tc>
          <w:tcPr>
            <w:tcW w:w="3157" w:type="dxa"/>
          </w:tcPr>
          <w:p w14:paraId="12683B79" w14:textId="44C9442D" w:rsidR="00B477B4" w:rsidRDefault="00B477B4" w:rsidP="00B477B4">
            <w:pPr>
              <w:jc w:val="center"/>
              <w:rPr>
                <w:rFonts w:cstheme="minorHAnsi"/>
                <w:lang w:val="en-US"/>
              </w:rPr>
            </w:pPr>
            <w:r>
              <w:rPr>
                <w:rFonts w:cstheme="minorHAnsi"/>
                <w:lang w:val="en-US"/>
              </w:rPr>
              <w:t>NPS</w:t>
            </w:r>
          </w:p>
        </w:tc>
        <w:tc>
          <w:tcPr>
            <w:tcW w:w="3248" w:type="dxa"/>
          </w:tcPr>
          <w:p w14:paraId="43BE5BF6" w14:textId="35A09E3B" w:rsidR="00B477B4" w:rsidRDefault="00B477B4" w:rsidP="00B477B4">
            <w:pPr>
              <w:rPr>
                <w:rFonts w:cstheme="minorHAnsi"/>
                <w:lang w:val="en-US"/>
              </w:rPr>
            </w:pPr>
            <w:r>
              <w:rPr>
                <w:rFonts w:cstheme="minorHAnsi"/>
                <w:lang w:val="en-US"/>
              </w:rPr>
              <w:t>PARKS</w:t>
            </w:r>
          </w:p>
        </w:tc>
      </w:tr>
    </w:tbl>
    <w:p w14:paraId="524A8151" w14:textId="77777777" w:rsidR="008D396C" w:rsidRDefault="008D396C" w:rsidP="008D396C">
      <w:pPr>
        <w:rPr>
          <w:rFonts w:cstheme="minorHAnsi"/>
          <w:b/>
          <w:lang w:val="en-US"/>
        </w:rPr>
      </w:pPr>
    </w:p>
    <w:p w14:paraId="0F4FD64C" w14:textId="77777777" w:rsidR="008D396C" w:rsidRDefault="008D396C" w:rsidP="008D396C">
      <w:pPr>
        <w:rPr>
          <w:rFonts w:cstheme="minorHAnsi"/>
          <w:b/>
          <w:lang w:val="en-US"/>
        </w:rPr>
      </w:pPr>
    </w:p>
    <w:p w14:paraId="36084F1D" w14:textId="77777777" w:rsidR="008D37C2" w:rsidRDefault="008D37C2" w:rsidP="00B477B4">
      <w:pPr>
        <w:spacing w:before="60"/>
        <w:jc w:val="both"/>
        <w:rPr>
          <w:rFonts w:cstheme="minorHAnsi"/>
          <w:b/>
          <w:lang w:val="en-US"/>
        </w:rPr>
      </w:pPr>
    </w:p>
    <w:p w14:paraId="50EBF4C5" w14:textId="3DDBD85D" w:rsidR="00B477B4" w:rsidRDefault="00B477B4" w:rsidP="00B477B4">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0BD66066" w14:textId="77777777" w:rsidR="00B477B4" w:rsidRDefault="00B477B4" w:rsidP="00B477B4">
      <w:pPr>
        <w:rPr>
          <w:rFonts w:cstheme="minorHAnsi"/>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B477B4" w14:paraId="31FD31F0" w14:textId="77777777" w:rsidTr="00B477B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3A3CCD2C" w14:textId="77777777" w:rsidR="00B477B4" w:rsidRPr="00B42334" w:rsidRDefault="00B477B4" w:rsidP="00B477B4">
            <w:pPr>
              <w:rPr>
                <w:rFonts w:cstheme="minorHAnsi"/>
                <w:b/>
                <w:lang w:val="en-US"/>
              </w:rPr>
            </w:pPr>
            <w:r w:rsidRPr="00B42334">
              <w:rPr>
                <w:rFonts w:cstheme="minorHAnsi"/>
                <w:b/>
                <w:lang w:val="en-US"/>
              </w:rPr>
              <w:t>TENURE_CODE</w:t>
            </w:r>
          </w:p>
        </w:tc>
        <w:tc>
          <w:tcPr>
            <w:tcW w:w="2494" w:type="dxa"/>
          </w:tcPr>
          <w:p w14:paraId="4997D997"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1835011"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05A390B1"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6EF29B15"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6C346B17" w14:textId="77777777" w:rsidR="00B477B4" w:rsidRPr="00B42334" w:rsidRDefault="00B477B4"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A92559" w14:paraId="10ED01F2" w14:textId="77777777" w:rsidTr="00B477B4">
        <w:tc>
          <w:tcPr>
            <w:tcW w:w="1587" w:type="dxa"/>
          </w:tcPr>
          <w:p w14:paraId="5971A345" w14:textId="709D2062" w:rsidR="00A92559" w:rsidRDefault="00A92559" w:rsidP="00A92559">
            <w:pPr>
              <w:jc w:val="center"/>
              <w:rPr>
                <w:rFonts w:cstheme="minorHAnsi"/>
                <w:lang w:val="en-US"/>
              </w:rPr>
            </w:pPr>
            <w:r>
              <w:rPr>
                <w:rFonts w:cstheme="minorHAnsi"/>
                <w:lang w:val="en-US"/>
              </w:rPr>
              <w:t>538</w:t>
            </w:r>
          </w:p>
        </w:tc>
        <w:tc>
          <w:tcPr>
            <w:tcW w:w="2494" w:type="dxa"/>
          </w:tcPr>
          <w:p w14:paraId="77917B29" w14:textId="06E21BFD" w:rsidR="00A92559" w:rsidRDefault="00A92559" w:rsidP="00A92559">
            <w:pPr>
              <w:rPr>
                <w:rFonts w:cstheme="minorHAnsi"/>
                <w:lang w:val="en-US"/>
              </w:rPr>
            </w:pPr>
            <w:r>
              <w:rPr>
                <w:rFonts w:cstheme="minorHAnsi"/>
                <w:lang w:val="en-US"/>
              </w:rPr>
              <w:t>JETTY LICENCE (PERMISSIVE OCCUPANCY)</w:t>
            </w:r>
          </w:p>
        </w:tc>
        <w:tc>
          <w:tcPr>
            <w:tcW w:w="2157" w:type="dxa"/>
          </w:tcPr>
          <w:p w14:paraId="232EBFB8" w14:textId="31C8A3F9" w:rsidR="00A92559" w:rsidRDefault="00A92559" w:rsidP="00A92559">
            <w:pPr>
              <w:jc w:val="center"/>
              <w:rPr>
                <w:rFonts w:cstheme="minorHAnsi"/>
                <w:lang w:val="en-US"/>
              </w:rPr>
            </w:pPr>
            <w:r>
              <w:rPr>
                <w:rFonts w:cstheme="minorHAnsi"/>
                <w:lang w:val="en-US"/>
              </w:rPr>
              <w:t>G</w:t>
            </w:r>
          </w:p>
        </w:tc>
        <w:tc>
          <w:tcPr>
            <w:tcW w:w="977" w:type="dxa"/>
          </w:tcPr>
          <w:p w14:paraId="537DB801" w14:textId="251F4911" w:rsidR="00A92559" w:rsidRDefault="00A92559" w:rsidP="00A92559">
            <w:pPr>
              <w:rPr>
                <w:rFonts w:cstheme="minorHAnsi"/>
                <w:lang w:val="en-US"/>
              </w:rPr>
            </w:pPr>
            <w:r>
              <w:rPr>
                <w:rFonts w:cstheme="minorHAnsi"/>
                <w:lang w:val="en-US"/>
              </w:rPr>
              <w:t>-</w:t>
            </w:r>
          </w:p>
        </w:tc>
        <w:tc>
          <w:tcPr>
            <w:tcW w:w="3157" w:type="dxa"/>
          </w:tcPr>
          <w:p w14:paraId="1908E71E" w14:textId="4CB6195B" w:rsidR="00A92559" w:rsidRDefault="00A92559" w:rsidP="00A92559">
            <w:pPr>
              <w:jc w:val="center"/>
              <w:rPr>
                <w:rFonts w:cstheme="minorHAnsi"/>
                <w:lang w:val="en-US"/>
              </w:rPr>
            </w:pPr>
            <w:r>
              <w:rPr>
                <w:rFonts w:cstheme="minorHAnsi"/>
                <w:lang w:val="en-US"/>
              </w:rPr>
              <w:t>CLA</w:t>
            </w:r>
          </w:p>
        </w:tc>
        <w:tc>
          <w:tcPr>
            <w:tcW w:w="3248" w:type="dxa"/>
          </w:tcPr>
          <w:p w14:paraId="05971AD5" w14:textId="6AD3D9D6" w:rsidR="00A92559" w:rsidRDefault="00A92559" w:rsidP="00A92559">
            <w:pPr>
              <w:rPr>
                <w:rFonts w:cstheme="minorHAnsi"/>
                <w:lang w:val="en-US"/>
              </w:rPr>
            </w:pPr>
            <w:r>
              <w:rPr>
                <w:rFonts w:cstheme="minorHAnsi"/>
                <w:lang w:val="en-US"/>
              </w:rPr>
              <w:t>CROWN LAND MANAGEMENT</w:t>
            </w:r>
          </w:p>
        </w:tc>
      </w:tr>
      <w:tr w:rsidR="00A92559" w14:paraId="76B53B30" w14:textId="77777777" w:rsidTr="00B477B4">
        <w:tc>
          <w:tcPr>
            <w:tcW w:w="1587" w:type="dxa"/>
          </w:tcPr>
          <w:p w14:paraId="6F706CF7" w14:textId="7B0F1F34" w:rsidR="00A92559" w:rsidRDefault="00A92559" w:rsidP="00A92559">
            <w:pPr>
              <w:jc w:val="center"/>
              <w:rPr>
                <w:rFonts w:cstheme="minorHAnsi"/>
                <w:lang w:val="en-US"/>
              </w:rPr>
            </w:pPr>
            <w:r>
              <w:rPr>
                <w:rFonts w:cstheme="minorHAnsi"/>
                <w:lang w:val="en-US"/>
              </w:rPr>
              <w:t>540</w:t>
            </w:r>
          </w:p>
        </w:tc>
        <w:tc>
          <w:tcPr>
            <w:tcW w:w="2494" w:type="dxa"/>
          </w:tcPr>
          <w:p w14:paraId="47112795" w14:textId="74D4C729" w:rsidR="00A92559" w:rsidRDefault="00A92559" w:rsidP="00A92559">
            <w:pPr>
              <w:rPr>
                <w:rFonts w:cstheme="minorHAnsi"/>
                <w:lang w:val="en-US"/>
              </w:rPr>
            </w:pPr>
            <w:r>
              <w:rPr>
                <w:rFonts w:cstheme="minorHAnsi"/>
                <w:lang w:val="en-US"/>
              </w:rPr>
              <w:t>RUBBISH DEPOT LICENCE</w:t>
            </w:r>
          </w:p>
        </w:tc>
        <w:tc>
          <w:tcPr>
            <w:tcW w:w="2157" w:type="dxa"/>
          </w:tcPr>
          <w:p w14:paraId="78284FAC" w14:textId="3EBD9CB3" w:rsidR="00A92559" w:rsidRDefault="00A92559" w:rsidP="00A92559">
            <w:pPr>
              <w:jc w:val="center"/>
              <w:rPr>
                <w:rFonts w:cstheme="minorHAnsi"/>
                <w:lang w:val="en-US"/>
              </w:rPr>
            </w:pPr>
            <w:r>
              <w:rPr>
                <w:rFonts w:cstheme="minorHAnsi"/>
                <w:lang w:val="en-US"/>
              </w:rPr>
              <w:t>G</w:t>
            </w:r>
          </w:p>
        </w:tc>
        <w:tc>
          <w:tcPr>
            <w:tcW w:w="977" w:type="dxa"/>
          </w:tcPr>
          <w:p w14:paraId="3D8583CD" w14:textId="3C42D79C" w:rsidR="00A92559" w:rsidRDefault="00A92559" w:rsidP="00A92559">
            <w:pPr>
              <w:rPr>
                <w:rFonts w:cstheme="minorHAnsi"/>
                <w:lang w:val="en-US"/>
              </w:rPr>
            </w:pPr>
            <w:r>
              <w:rPr>
                <w:rFonts w:cstheme="minorHAnsi"/>
                <w:lang w:val="en-US"/>
              </w:rPr>
              <w:t>L138/140</w:t>
            </w:r>
          </w:p>
        </w:tc>
        <w:tc>
          <w:tcPr>
            <w:tcW w:w="3157" w:type="dxa"/>
          </w:tcPr>
          <w:p w14:paraId="461E354D" w14:textId="59324DB9" w:rsidR="00A92559" w:rsidRDefault="00A92559" w:rsidP="00A92559">
            <w:pPr>
              <w:jc w:val="center"/>
              <w:rPr>
                <w:rFonts w:cstheme="minorHAnsi"/>
                <w:lang w:val="en-US"/>
              </w:rPr>
            </w:pPr>
            <w:r>
              <w:rPr>
                <w:rFonts w:cstheme="minorHAnsi"/>
                <w:lang w:val="en-US"/>
              </w:rPr>
              <w:t>CLA</w:t>
            </w:r>
          </w:p>
        </w:tc>
        <w:tc>
          <w:tcPr>
            <w:tcW w:w="3248" w:type="dxa"/>
          </w:tcPr>
          <w:p w14:paraId="0FEF9F0C" w14:textId="146EC911" w:rsidR="00A92559" w:rsidRDefault="00A92559" w:rsidP="00A92559">
            <w:pPr>
              <w:rPr>
                <w:rFonts w:cstheme="minorHAnsi"/>
                <w:lang w:val="en-US"/>
              </w:rPr>
            </w:pPr>
            <w:r>
              <w:rPr>
                <w:rFonts w:cstheme="minorHAnsi"/>
                <w:lang w:val="en-US"/>
              </w:rPr>
              <w:t>CROWN LAND MANAGEMENT</w:t>
            </w:r>
          </w:p>
        </w:tc>
      </w:tr>
      <w:tr w:rsidR="00A92559" w14:paraId="55C86D35" w14:textId="77777777" w:rsidTr="00B477B4">
        <w:tc>
          <w:tcPr>
            <w:tcW w:w="1587" w:type="dxa"/>
          </w:tcPr>
          <w:p w14:paraId="21ACAA9C" w14:textId="38AC53DE" w:rsidR="00A92559" w:rsidRDefault="00A92559" w:rsidP="00A92559">
            <w:pPr>
              <w:jc w:val="center"/>
              <w:rPr>
                <w:rFonts w:cstheme="minorHAnsi"/>
                <w:lang w:val="en-US"/>
              </w:rPr>
            </w:pPr>
            <w:r>
              <w:rPr>
                <w:rFonts w:cstheme="minorHAnsi"/>
                <w:lang w:val="en-US"/>
              </w:rPr>
              <w:t>541</w:t>
            </w:r>
          </w:p>
        </w:tc>
        <w:tc>
          <w:tcPr>
            <w:tcW w:w="2494" w:type="dxa"/>
          </w:tcPr>
          <w:p w14:paraId="7819D40C" w14:textId="100328EC" w:rsidR="00A92559" w:rsidRDefault="00A92559" w:rsidP="00A92559">
            <w:pPr>
              <w:rPr>
                <w:rFonts w:cstheme="minorHAnsi"/>
                <w:lang w:val="en-US"/>
              </w:rPr>
            </w:pPr>
            <w:r>
              <w:rPr>
                <w:rFonts w:cstheme="minorHAnsi"/>
                <w:lang w:val="en-US"/>
              </w:rPr>
              <w:t>RUBBISH DEPOT LICENCE</w:t>
            </w:r>
          </w:p>
        </w:tc>
        <w:tc>
          <w:tcPr>
            <w:tcW w:w="2157" w:type="dxa"/>
          </w:tcPr>
          <w:p w14:paraId="11E8C51A" w14:textId="00787F53" w:rsidR="00A92559" w:rsidRDefault="00A92559" w:rsidP="00A92559">
            <w:pPr>
              <w:jc w:val="center"/>
              <w:rPr>
                <w:rFonts w:cstheme="minorHAnsi"/>
                <w:lang w:val="en-US"/>
              </w:rPr>
            </w:pPr>
            <w:r>
              <w:rPr>
                <w:rFonts w:cstheme="minorHAnsi"/>
                <w:lang w:val="en-US"/>
              </w:rPr>
              <w:t>G</w:t>
            </w:r>
          </w:p>
        </w:tc>
        <w:tc>
          <w:tcPr>
            <w:tcW w:w="977" w:type="dxa"/>
          </w:tcPr>
          <w:p w14:paraId="29DE29EC" w14:textId="6B56629F" w:rsidR="00A92559" w:rsidRDefault="00A92559" w:rsidP="00A92559">
            <w:pPr>
              <w:rPr>
                <w:rFonts w:cstheme="minorHAnsi"/>
                <w:lang w:val="en-US"/>
              </w:rPr>
            </w:pPr>
            <w:r>
              <w:rPr>
                <w:rFonts w:cstheme="minorHAnsi"/>
                <w:lang w:val="en-US"/>
              </w:rPr>
              <w:t>F52</w:t>
            </w:r>
          </w:p>
        </w:tc>
        <w:tc>
          <w:tcPr>
            <w:tcW w:w="3157" w:type="dxa"/>
          </w:tcPr>
          <w:p w14:paraId="4AFB1468" w14:textId="201BF1BA" w:rsidR="00A92559" w:rsidRDefault="00A92559" w:rsidP="00A92559">
            <w:pPr>
              <w:jc w:val="center"/>
              <w:rPr>
                <w:rFonts w:cstheme="minorHAnsi"/>
                <w:lang w:val="en-US"/>
              </w:rPr>
            </w:pPr>
            <w:r>
              <w:rPr>
                <w:rFonts w:cstheme="minorHAnsi"/>
                <w:lang w:val="en-US"/>
              </w:rPr>
              <w:t>FOR</w:t>
            </w:r>
          </w:p>
        </w:tc>
        <w:tc>
          <w:tcPr>
            <w:tcW w:w="3248" w:type="dxa"/>
          </w:tcPr>
          <w:p w14:paraId="1D4AB32C" w14:textId="770BB72B" w:rsidR="00A92559" w:rsidRDefault="00A92559" w:rsidP="00A92559">
            <w:pPr>
              <w:rPr>
                <w:rFonts w:cstheme="minorHAnsi"/>
                <w:lang w:val="en-US"/>
              </w:rPr>
            </w:pPr>
            <w:r>
              <w:rPr>
                <w:rFonts w:cstheme="minorHAnsi"/>
                <w:lang w:val="en-US"/>
              </w:rPr>
              <w:t>FORESTS</w:t>
            </w:r>
          </w:p>
        </w:tc>
      </w:tr>
      <w:tr w:rsidR="00A92559" w14:paraId="02AD80A3" w14:textId="77777777" w:rsidTr="00B477B4">
        <w:tc>
          <w:tcPr>
            <w:tcW w:w="1587" w:type="dxa"/>
          </w:tcPr>
          <w:p w14:paraId="05127C60" w14:textId="30CFE763" w:rsidR="00A92559" w:rsidRDefault="00A92559" w:rsidP="00A92559">
            <w:pPr>
              <w:jc w:val="center"/>
              <w:rPr>
                <w:rFonts w:cstheme="minorHAnsi"/>
                <w:lang w:val="en-US"/>
              </w:rPr>
            </w:pPr>
            <w:r>
              <w:rPr>
                <w:rFonts w:cstheme="minorHAnsi"/>
                <w:lang w:val="en-US"/>
              </w:rPr>
              <w:t>542</w:t>
            </w:r>
          </w:p>
        </w:tc>
        <w:tc>
          <w:tcPr>
            <w:tcW w:w="2494" w:type="dxa"/>
          </w:tcPr>
          <w:p w14:paraId="313A147E" w14:textId="6445AB44" w:rsidR="00A92559" w:rsidRDefault="00A92559" w:rsidP="00A92559">
            <w:pPr>
              <w:rPr>
                <w:rFonts w:cstheme="minorHAnsi"/>
                <w:lang w:val="en-US"/>
              </w:rPr>
            </w:pPr>
            <w:r>
              <w:rPr>
                <w:rFonts w:cstheme="minorHAnsi"/>
                <w:lang w:val="en-US"/>
              </w:rPr>
              <w:t>RUBBISH DEPOT LICENCE</w:t>
            </w:r>
          </w:p>
        </w:tc>
        <w:tc>
          <w:tcPr>
            <w:tcW w:w="2157" w:type="dxa"/>
          </w:tcPr>
          <w:p w14:paraId="1C30E04C" w14:textId="411FBF75" w:rsidR="00A92559" w:rsidRDefault="00A92559" w:rsidP="00A92559">
            <w:pPr>
              <w:jc w:val="center"/>
              <w:rPr>
                <w:rFonts w:cstheme="minorHAnsi"/>
                <w:lang w:val="en-US"/>
              </w:rPr>
            </w:pPr>
            <w:r>
              <w:rPr>
                <w:rFonts w:cstheme="minorHAnsi"/>
                <w:lang w:val="en-US"/>
              </w:rPr>
              <w:t>G</w:t>
            </w:r>
          </w:p>
        </w:tc>
        <w:tc>
          <w:tcPr>
            <w:tcW w:w="977" w:type="dxa"/>
          </w:tcPr>
          <w:p w14:paraId="1A1971C5" w14:textId="6C125DA1" w:rsidR="00A92559" w:rsidRDefault="00A92559" w:rsidP="00A92559">
            <w:pPr>
              <w:rPr>
                <w:rFonts w:cstheme="minorHAnsi"/>
                <w:lang w:val="en-US"/>
              </w:rPr>
            </w:pPr>
            <w:r>
              <w:rPr>
                <w:rFonts w:cstheme="minorHAnsi"/>
                <w:lang w:val="en-US"/>
              </w:rPr>
              <w:t>N25/27</w:t>
            </w:r>
          </w:p>
        </w:tc>
        <w:tc>
          <w:tcPr>
            <w:tcW w:w="3157" w:type="dxa"/>
          </w:tcPr>
          <w:p w14:paraId="5D2E41D8" w14:textId="1F0EAACC" w:rsidR="00A92559" w:rsidRDefault="00A92559" w:rsidP="00A92559">
            <w:pPr>
              <w:jc w:val="center"/>
              <w:rPr>
                <w:rFonts w:cstheme="minorHAnsi"/>
                <w:lang w:val="en-US"/>
              </w:rPr>
            </w:pPr>
            <w:r>
              <w:rPr>
                <w:rFonts w:cstheme="minorHAnsi"/>
                <w:lang w:val="en-US"/>
              </w:rPr>
              <w:t>NPS</w:t>
            </w:r>
          </w:p>
        </w:tc>
        <w:tc>
          <w:tcPr>
            <w:tcW w:w="3248" w:type="dxa"/>
          </w:tcPr>
          <w:p w14:paraId="52A0ECE9" w14:textId="17092173" w:rsidR="00A92559" w:rsidRDefault="00A92559" w:rsidP="00A92559">
            <w:pPr>
              <w:rPr>
                <w:rFonts w:cstheme="minorHAnsi"/>
                <w:lang w:val="en-US"/>
              </w:rPr>
            </w:pPr>
            <w:r>
              <w:rPr>
                <w:rFonts w:cstheme="minorHAnsi"/>
                <w:lang w:val="en-US"/>
              </w:rPr>
              <w:t>PARKS</w:t>
            </w:r>
          </w:p>
        </w:tc>
      </w:tr>
      <w:tr w:rsidR="00A92559" w14:paraId="3FD39BB5" w14:textId="77777777" w:rsidTr="00B477B4">
        <w:tc>
          <w:tcPr>
            <w:tcW w:w="1587" w:type="dxa"/>
          </w:tcPr>
          <w:p w14:paraId="552CA676" w14:textId="71D69755" w:rsidR="00A92559" w:rsidRDefault="00A92559" w:rsidP="00A92559">
            <w:pPr>
              <w:jc w:val="center"/>
              <w:rPr>
                <w:rFonts w:cstheme="minorHAnsi"/>
                <w:lang w:val="en-US"/>
              </w:rPr>
            </w:pPr>
            <w:r>
              <w:rPr>
                <w:rFonts w:cstheme="minorHAnsi"/>
                <w:lang w:val="en-US"/>
              </w:rPr>
              <w:t>543</w:t>
            </w:r>
          </w:p>
        </w:tc>
        <w:tc>
          <w:tcPr>
            <w:tcW w:w="2494" w:type="dxa"/>
          </w:tcPr>
          <w:p w14:paraId="2CFACE05" w14:textId="5FC83F1F" w:rsidR="00A92559" w:rsidRDefault="00A92559" w:rsidP="00A92559">
            <w:pPr>
              <w:rPr>
                <w:rFonts w:cstheme="minorHAnsi"/>
                <w:lang w:val="en-US"/>
              </w:rPr>
            </w:pPr>
            <w:r>
              <w:rPr>
                <w:rFonts w:cstheme="minorHAnsi"/>
                <w:lang w:val="en-US"/>
              </w:rPr>
              <w:t>RUBBISH DEPOT LICENCE</w:t>
            </w:r>
          </w:p>
        </w:tc>
        <w:tc>
          <w:tcPr>
            <w:tcW w:w="2157" w:type="dxa"/>
          </w:tcPr>
          <w:p w14:paraId="2CBE556F" w14:textId="0C41CFDD" w:rsidR="00A92559" w:rsidRDefault="00A92559" w:rsidP="00A92559">
            <w:pPr>
              <w:jc w:val="center"/>
              <w:rPr>
                <w:rFonts w:cstheme="minorHAnsi"/>
                <w:lang w:val="en-US"/>
              </w:rPr>
            </w:pPr>
            <w:r>
              <w:rPr>
                <w:rFonts w:cstheme="minorHAnsi"/>
                <w:lang w:val="en-US"/>
              </w:rPr>
              <w:t>G</w:t>
            </w:r>
          </w:p>
        </w:tc>
        <w:tc>
          <w:tcPr>
            <w:tcW w:w="977" w:type="dxa"/>
          </w:tcPr>
          <w:p w14:paraId="1CE03EF8" w14:textId="179ECAAC" w:rsidR="00A92559" w:rsidRDefault="00A92559" w:rsidP="00A92559">
            <w:pPr>
              <w:rPr>
                <w:rFonts w:cstheme="minorHAnsi"/>
                <w:lang w:val="en-US"/>
              </w:rPr>
            </w:pPr>
            <w:r>
              <w:rPr>
                <w:rFonts w:cstheme="minorHAnsi"/>
                <w:lang w:val="en-US"/>
              </w:rPr>
              <w:t>W16</w:t>
            </w:r>
          </w:p>
        </w:tc>
        <w:tc>
          <w:tcPr>
            <w:tcW w:w="3157" w:type="dxa"/>
          </w:tcPr>
          <w:p w14:paraId="61DC7A0C" w14:textId="4747148C" w:rsidR="00A92559" w:rsidRDefault="00A92559" w:rsidP="00A92559">
            <w:pPr>
              <w:jc w:val="center"/>
              <w:rPr>
                <w:rFonts w:cstheme="minorHAnsi"/>
                <w:lang w:val="en-US"/>
              </w:rPr>
            </w:pPr>
            <w:r>
              <w:rPr>
                <w:rFonts w:cstheme="minorHAnsi"/>
                <w:lang w:val="en-US"/>
              </w:rPr>
              <w:t>FFF</w:t>
            </w:r>
          </w:p>
        </w:tc>
        <w:tc>
          <w:tcPr>
            <w:tcW w:w="3248" w:type="dxa"/>
          </w:tcPr>
          <w:p w14:paraId="624302E9" w14:textId="749FE305" w:rsidR="00A92559" w:rsidRDefault="00A92559" w:rsidP="00A92559">
            <w:pPr>
              <w:rPr>
                <w:rFonts w:cstheme="minorHAnsi"/>
                <w:lang w:val="en-US"/>
              </w:rPr>
            </w:pPr>
            <w:r>
              <w:rPr>
                <w:rFonts w:cstheme="minorHAnsi"/>
                <w:lang w:val="en-US"/>
              </w:rPr>
              <w:t>FLORA AND FAUNA</w:t>
            </w:r>
          </w:p>
        </w:tc>
      </w:tr>
      <w:tr w:rsidR="00A92559" w14:paraId="4E334196" w14:textId="77777777" w:rsidTr="00B477B4">
        <w:tc>
          <w:tcPr>
            <w:tcW w:w="1587" w:type="dxa"/>
          </w:tcPr>
          <w:p w14:paraId="34093A48" w14:textId="461C24A6" w:rsidR="00A92559" w:rsidRDefault="00A92559" w:rsidP="00A92559">
            <w:pPr>
              <w:jc w:val="center"/>
              <w:rPr>
                <w:rFonts w:cstheme="minorHAnsi"/>
                <w:lang w:val="en-US"/>
              </w:rPr>
            </w:pPr>
            <w:r>
              <w:rPr>
                <w:rFonts w:cstheme="minorHAnsi"/>
                <w:lang w:val="en-US"/>
              </w:rPr>
              <w:t>544</w:t>
            </w:r>
          </w:p>
        </w:tc>
        <w:tc>
          <w:tcPr>
            <w:tcW w:w="2494" w:type="dxa"/>
          </w:tcPr>
          <w:p w14:paraId="610DB997" w14:textId="202A65ED" w:rsidR="00A92559" w:rsidRDefault="00A92559" w:rsidP="00A92559">
            <w:pPr>
              <w:rPr>
                <w:rFonts w:cstheme="minorHAnsi"/>
                <w:lang w:val="en-US"/>
              </w:rPr>
            </w:pPr>
            <w:r>
              <w:rPr>
                <w:rFonts w:cstheme="minorHAnsi"/>
                <w:lang w:val="en-US"/>
              </w:rPr>
              <w:t>RUBBISH DEPOT LICENCE</w:t>
            </w:r>
          </w:p>
        </w:tc>
        <w:tc>
          <w:tcPr>
            <w:tcW w:w="2157" w:type="dxa"/>
          </w:tcPr>
          <w:p w14:paraId="6695C319" w14:textId="70EE6081" w:rsidR="00A92559" w:rsidRDefault="00A92559" w:rsidP="00A92559">
            <w:pPr>
              <w:jc w:val="center"/>
              <w:rPr>
                <w:rFonts w:cstheme="minorHAnsi"/>
                <w:lang w:val="en-US"/>
              </w:rPr>
            </w:pPr>
            <w:r>
              <w:rPr>
                <w:rFonts w:cstheme="minorHAnsi"/>
                <w:lang w:val="en-US"/>
              </w:rPr>
              <w:t>G</w:t>
            </w:r>
          </w:p>
        </w:tc>
        <w:tc>
          <w:tcPr>
            <w:tcW w:w="977" w:type="dxa"/>
          </w:tcPr>
          <w:p w14:paraId="1A6A8FD8" w14:textId="41D1F297" w:rsidR="00A92559" w:rsidRDefault="00A92559" w:rsidP="00A92559">
            <w:pPr>
              <w:rPr>
                <w:rFonts w:cstheme="minorHAnsi"/>
                <w:lang w:val="en-US"/>
              </w:rPr>
            </w:pPr>
            <w:r>
              <w:rPr>
                <w:rFonts w:cstheme="minorHAnsi"/>
                <w:lang w:val="en-US"/>
              </w:rPr>
              <w:t>CLR 17B</w:t>
            </w:r>
          </w:p>
        </w:tc>
        <w:tc>
          <w:tcPr>
            <w:tcW w:w="3157" w:type="dxa"/>
          </w:tcPr>
          <w:p w14:paraId="051D0B51" w14:textId="63AD6798" w:rsidR="00A92559" w:rsidRDefault="00A92559" w:rsidP="00A92559">
            <w:pPr>
              <w:jc w:val="center"/>
              <w:rPr>
                <w:rFonts w:cstheme="minorHAnsi"/>
                <w:lang w:val="en-US"/>
              </w:rPr>
            </w:pPr>
            <w:r>
              <w:rPr>
                <w:rFonts w:cstheme="minorHAnsi"/>
                <w:lang w:val="en-US"/>
              </w:rPr>
              <w:t>CLA</w:t>
            </w:r>
          </w:p>
        </w:tc>
        <w:tc>
          <w:tcPr>
            <w:tcW w:w="3248" w:type="dxa"/>
          </w:tcPr>
          <w:p w14:paraId="4647DE98" w14:textId="79245DAD" w:rsidR="00A92559" w:rsidRDefault="00A92559" w:rsidP="00A92559">
            <w:pPr>
              <w:rPr>
                <w:rFonts w:cstheme="minorHAnsi"/>
                <w:lang w:val="en-US"/>
              </w:rPr>
            </w:pPr>
            <w:r>
              <w:rPr>
                <w:rFonts w:cstheme="minorHAnsi"/>
                <w:lang w:val="en-US"/>
              </w:rPr>
              <w:t>CROWN LAND MANAGEMENT</w:t>
            </w:r>
          </w:p>
        </w:tc>
      </w:tr>
      <w:tr w:rsidR="00A92559" w14:paraId="2166A374" w14:textId="77777777" w:rsidTr="00B477B4">
        <w:tc>
          <w:tcPr>
            <w:tcW w:w="1587" w:type="dxa"/>
          </w:tcPr>
          <w:p w14:paraId="1F680590" w14:textId="43388CA7" w:rsidR="00A92559" w:rsidRDefault="00A92559" w:rsidP="00A92559">
            <w:pPr>
              <w:jc w:val="center"/>
              <w:rPr>
                <w:rFonts w:cstheme="minorHAnsi"/>
                <w:lang w:val="en-US"/>
              </w:rPr>
            </w:pPr>
            <w:r>
              <w:rPr>
                <w:rFonts w:cstheme="minorHAnsi"/>
                <w:lang w:val="en-US"/>
              </w:rPr>
              <w:t>545</w:t>
            </w:r>
          </w:p>
        </w:tc>
        <w:tc>
          <w:tcPr>
            <w:tcW w:w="2494" w:type="dxa"/>
          </w:tcPr>
          <w:p w14:paraId="74AA38A1" w14:textId="55196836" w:rsidR="00A92559" w:rsidRDefault="00A92559" w:rsidP="00A92559">
            <w:pPr>
              <w:rPr>
                <w:rFonts w:cstheme="minorHAnsi"/>
                <w:lang w:val="en-US"/>
              </w:rPr>
            </w:pPr>
            <w:r>
              <w:rPr>
                <w:rFonts w:cstheme="minorHAnsi"/>
                <w:lang w:val="en-US"/>
              </w:rPr>
              <w:t>RADIA/TV/TELECOM SITE LICENCES</w:t>
            </w:r>
          </w:p>
        </w:tc>
        <w:tc>
          <w:tcPr>
            <w:tcW w:w="2157" w:type="dxa"/>
          </w:tcPr>
          <w:p w14:paraId="414B7817" w14:textId="0AD75A87" w:rsidR="00A92559" w:rsidRDefault="00A92559" w:rsidP="00A92559">
            <w:pPr>
              <w:jc w:val="center"/>
              <w:rPr>
                <w:rFonts w:cstheme="minorHAnsi"/>
                <w:lang w:val="en-US"/>
              </w:rPr>
            </w:pPr>
            <w:r>
              <w:rPr>
                <w:rFonts w:cstheme="minorHAnsi"/>
                <w:lang w:val="en-US"/>
              </w:rPr>
              <w:t>G</w:t>
            </w:r>
          </w:p>
        </w:tc>
        <w:tc>
          <w:tcPr>
            <w:tcW w:w="977" w:type="dxa"/>
          </w:tcPr>
          <w:p w14:paraId="074AF116" w14:textId="2E5456FC" w:rsidR="00A92559" w:rsidRDefault="00A92559" w:rsidP="00A92559">
            <w:pPr>
              <w:rPr>
                <w:rFonts w:cstheme="minorHAnsi"/>
                <w:lang w:val="en-US"/>
              </w:rPr>
            </w:pPr>
            <w:r>
              <w:rPr>
                <w:rFonts w:cstheme="minorHAnsi"/>
                <w:lang w:val="en-US"/>
              </w:rPr>
              <w:t>L138/140</w:t>
            </w:r>
          </w:p>
        </w:tc>
        <w:tc>
          <w:tcPr>
            <w:tcW w:w="3157" w:type="dxa"/>
          </w:tcPr>
          <w:p w14:paraId="610F8D97" w14:textId="7E0CDE8D" w:rsidR="00A92559" w:rsidRDefault="00A92559" w:rsidP="00A92559">
            <w:pPr>
              <w:jc w:val="center"/>
              <w:rPr>
                <w:rFonts w:cstheme="minorHAnsi"/>
                <w:lang w:val="en-US"/>
              </w:rPr>
            </w:pPr>
            <w:r>
              <w:rPr>
                <w:rFonts w:cstheme="minorHAnsi"/>
                <w:lang w:val="en-US"/>
              </w:rPr>
              <w:t>CLA</w:t>
            </w:r>
          </w:p>
        </w:tc>
        <w:tc>
          <w:tcPr>
            <w:tcW w:w="3248" w:type="dxa"/>
          </w:tcPr>
          <w:p w14:paraId="2CB7C754" w14:textId="032AA126" w:rsidR="00A92559" w:rsidRDefault="00A92559" w:rsidP="00A92559">
            <w:pPr>
              <w:rPr>
                <w:rFonts w:cstheme="minorHAnsi"/>
                <w:lang w:val="en-US"/>
              </w:rPr>
            </w:pPr>
            <w:r>
              <w:rPr>
                <w:rFonts w:cstheme="minorHAnsi"/>
                <w:lang w:val="en-US"/>
              </w:rPr>
              <w:t>CROWN LAND MANAGEMENT</w:t>
            </w:r>
          </w:p>
        </w:tc>
      </w:tr>
      <w:tr w:rsidR="00A92559" w14:paraId="1067D524" w14:textId="77777777" w:rsidTr="00B477B4">
        <w:tc>
          <w:tcPr>
            <w:tcW w:w="1587" w:type="dxa"/>
          </w:tcPr>
          <w:p w14:paraId="79996CFB" w14:textId="50CFFE90" w:rsidR="00A92559" w:rsidRDefault="00A92559" w:rsidP="00A92559">
            <w:pPr>
              <w:jc w:val="center"/>
              <w:rPr>
                <w:rFonts w:cstheme="minorHAnsi"/>
                <w:lang w:val="en-US"/>
              </w:rPr>
            </w:pPr>
            <w:r>
              <w:rPr>
                <w:rFonts w:cstheme="minorHAnsi"/>
                <w:lang w:val="en-US"/>
              </w:rPr>
              <w:t>546</w:t>
            </w:r>
          </w:p>
        </w:tc>
        <w:tc>
          <w:tcPr>
            <w:tcW w:w="2494" w:type="dxa"/>
          </w:tcPr>
          <w:p w14:paraId="0DF6E334" w14:textId="453B1D56" w:rsidR="00A92559" w:rsidRDefault="00A92559" w:rsidP="00A92559">
            <w:pPr>
              <w:rPr>
                <w:rFonts w:cstheme="minorHAnsi"/>
                <w:lang w:val="en-US"/>
              </w:rPr>
            </w:pPr>
            <w:r>
              <w:rPr>
                <w:rFonts w:cstheme="minorHAnsi"/>
                <w:lang w:val="en-US"/>
              </w:rPr>
              <w:t>RADIA/TV/TELECOM SITE LICENCES</w:t>
            </w:r>
          </w:p>
        </w:tc>
        <w:tc>
          <w:tcPr>
            <w:tcW w:w="2157" w:type="dxa"/>
          </w:tcPr>
          <w:p w14:paraId="53770BD8" w14:textId="02EC9DB9" w:rsidR="00A92559" w:rsidRDefault="00A92559" w:rsidP="00A92559">
            <w:pPr>
              <w:jc w:val="center"/>
              <w:rPr>
                <w:rFonts w:cstheme="minorHAnsi"/>
                <w:lang w:val="en-US"/>
              </w:rPr>
            </w:pPr>
            <w:r>
              <w:rPr>
                <w:rFonts w:cstheme="minorHAnsi"/>
                <w:lang w:val="en-US"/>
              </w:rPr>
              <w:t>G</w:t>
            </w:r>
          </w:p>
        </w:tc>
        <w:tc>
          <w:tcPr>
            <w:tcW w:w="977" w:type="dxa"/>
          </w:tcPr>
          <w:p w14:paraId="190E4206" w14:textId="7499CA00" w:rsidR="00A92559" w:rsidRDefault="00A92559" w:rsidP="00A92559">
            <w:pPr>
              <w:rPr>
                <w:rFonts w:cstheme="minorHAnsi"/>
                <w:lang w:val="en-US"/>
              </w:rPr>
            </w:pPr>
            <w:r>
              <w:rPr>
                <w:rFonts w:cstheme="minorHAnsi"/>
                <w:lang w:val="en-US"/>
              </w:rPr>
              <w:t>F52</w:t>
            </w:r>
          </w:p>
        </w:tc>
        <w:tc>
          <w:tcPr>
            <w:tcW w:w="3157" w:type="dxa"/>
          </w:tcPr>
          <w:p w14:paraId="5307B0E0" w14:textId="59ACE7BA" w:rsidR="00A92559" w:rsidRDefault="00A92559" w:rsidP="00A92559">
            <w:pPr>
              <w:jc w:val="center"/>
              <w:rPr>
                <w:rFonts w:cstheme="minorHAnsi"/>
                <w:lang w:val="en-US"/>
              </w:rPr>
            </w:pPr>
            <w:r>
              <w:rPr>
                <w:rFonts w:cstheme="minorHAnsi"/>
                <w:lang w:val="en-US"/>
              </w:rPr>
              <w:t>FOR</w:t>
            </w:r>
          </w:p>
        </w:tc>
        <w:tc>
          <w:tcPr>
            <w:tcW w:w="3248" w:type="dxa"/>
          </w:tcPr>
          <w:p w14:paraId="69197344" w14:textId="496BE989" w:rsidR="00A92559" w:rsidRDefault="00A92559" w:rsidP="00A92559">
            <w:pPr>
              <w:rPr>
                <w:rFonts w:cstheme="minorHAnsi"/>
                <w:lang w:val="en-US"/>
              </w:rPr>
            </w:pPr>
            <w:r>
              <w:rPr>
                <w:rFonts w:cstheme="minorHAnsi"/>
                <w:lang w:val="en-US"/>
              </w:rPr>
              <w:t>FORESTS</w:t>
            </w:r>
          </w:p>
        </w:tc>
      </w:tr>
      <w:tr w:rsidR="00A92559" w14:paraId="5E2F867C" w14:textId="77777777" w:rsidTr="00B477B4">
        <w:tc>
          <w:tcPr>
            <w:tcW w:w="1587" w:type="dxa"/>
          </w:tcPr>
          <w:p w14:paraId="7A688CF5" w14:textId="54C8A049" w:rsidR="00A92559" w:rsidRDefault="00A92559" w:rsidP="00A92559">
            <w:pPr>
              <w:jc w:val="center"/>
              <w:rPr>
                <w:rFonts w:cstheme="minorHAnsi"/>
                <w:lang w:val="en-US"/>
              </w:rPr>
            </w:pPr>
            <w:r>
              <w:rPr>
                <w:rFonts w:cstheme="minorHAnsi"/>
                <w:lang w:val="en-US"/>
              </w:rPr>
              <w:t>547</w:t>
            </w:r>
          </w:p>
        </w:tc>
        <w:tc>
          <w:tcPr>
            <w:tcW w:w="2494" w:type="dxa"/>
          </w:tcPr>
          <w:p w14:paraId="17F48CC4" w14:textId="709122AB" w:rsidR="00A92559" w:rsidRDefault="00A92559" w:rsidP="00A92559">
            <w:pPr>
              <w:rPr>
                <w:rFonts w:cstheme="minorHAnsi"/>
                <w:lang w:val="en-US"/>
              </w:rPr>
            </w:pPr>
            <w:r>
              <w:rPr>
                <w:rFonts w:cstheme="minorHAnsi"/>
                <w:lang w:val="en-US"/>
              </w:rPr>
              <w:t>RADIA/TV/TELECOM SITE LICENCES</w:t>
            </w:r>
          </w:p>
        </w:tc>
        <w:tc>
          <w:tcPr>
            <w:tcW w:w="2157" w:type="dxa"/>
          </w:tcPr>
          <w:p w14:paraId="1BC8F520" w14:textId="3E1CC645" w:rsidR="00A92559" w:rsidRDefault="00A92559" w:rsidP="00A92559">
            <w:pPr>
              <w:jc w:val="center"/>
              <w:rPr>
                <w:rFonts w:cstheme="minorHAnsi"/>
                <w:lang w:val="en-US"/>
              </w:rPr>
            </w:pPr>
            <w:r>
              <w:rPr>
                <w:rFonts w:cstheme="minorHAnsi"/>
                <w:lang w:val="en-US"/>
              </w:rPr>
              <w:t>G</w:t>
            </w:r>
          </w:p>
        </w:tc>
        <w:tc>
          <w:tcPr>
            <w:tcW w:w="977" w:type="dxa"/>
          </w:tcPr>
          <w:p w14:paraId="07708FC4" w14:textId="72A5F97C" w:rsidR="00A92559" w:rsidRDefault="00A92559" w:rsidP="00A92559">
            <w:pPr>
              <w:rPr>
                <w:rFonts w:cstheme="minorHAnsi"/>
                <w:lang w:val="en-US"/>
              </w:rPr>
            </w:pPr>
            <w:r>
              <w:rPr>
                <w:rFonts w:cstheme="minorHAnsi"/>
                <w:lang w:val="en-US"/>
              </w:rPr>
              <w:t>N25A/40</w:t>
            </w:r>
          </w:p>
        </w:tc>
        <w:tc>
          <w:tcPr>
            <w:tcW w:w="3157" w:type="dxa"/>
          </w:tcPr>
          <w:p w14:paraId="0447FC18" w14:textId="1D6B2D95" w:rsidR="00A92559" w:rsidRDefault="00A92559" w:rsidP="00A92559">
            <w:pPr>
              <w:jc w:val="center"/>
              <w:rPr>
                <w:rFonts w:cstheme="minorHAnsi"/>
                <w:lang w:val="en-US"/>
              </w:rPr>
            </w:pPr>
            <w:r>
              <w:rPr>
                <w:rFonts w:cstheme="minorHAnsi"/>
                <w:lang w:val="en-US"/>
              </w:rPr>
              <w:t>NPS</w:t>
            </w:r>
          </w:p>
        </w:tc>
        <w:tc>
          <w:tcPr>
            <w:tcW w:w="3248" w:type="dxa"/>
          </w:tcPr>
          <w:p w14:paraId="589EC66F" w14:textId="5D46B6C0" w:rsidR="00A92559" w:rsidRDefault="00A92559" w:rsidP="00A92559">
            <w:pPr>
              <w:rPr>
                <w:rFonts w:cstheme="minorHAnsi"/>
                <w:lang w:val="en-US"/>
              </w:rPr>
            </w:pPr>
            <w:r>
              <w:rPr>
                <w:rFonts w:cstheme="minorHAnsi"/>
                <w:lang w:val="en-US"/>
              </w:rPr>
              <w:t>PARKS</w:t>
            </w:r>
          </w:p>
        </w:tc>
      </w:tr>
      <w:tr w:rsidR="00A92559" w14:paraId="59BC2DC8" w14:textId="77777777" w:rsidTr="00B477B4">
        <w:tc>
          <w:tcPr>
            <w:tcW w:w="1587" w:type="dxa"/>
          </w:tcPr>
          <w:p w14:paraId="60472E0B" w14:textId="5CB687CD" w:rsidR="00A92559" w:rsidRDefault="00A92559" w:rsidP="00A92559">
            <w:pPr>
              <w:jc w:val="center"/>
              <w:rPr>
                <w:rFonts w:cstheme="minorHAnsi"/>
                <w:lang w:val="en-US"/>
              </w:rPr>
            </w:pPr>
            <w:r>
              <w:rPr>
                <w:rFonts w:cstheme="minorHAnsi"/>
                <w:lang w:val="en-US"/>
              </w:rPr>
              <w:t>548</w:t>
            </w:r>
          </w:p>
        </w:tc>
        <w:tc>
          <w:tcPr>
            <w:tcW w:w="2494" w:type="dxa"/>
          </w:tcPr>
          <w:p w14:paraId="25BE4486" w14:textId="7E635883" w:rsidR="00A92559" w:rsidRDefault="00A92559" w:rsidP="00A92559">
            <w:pPr>
              <w:rPr>
                <w:rFonts w:cstheme="minorHAnsi"/>
                <w:lang w:val="en-US"/>
              </w:rPr>
            </w:pPr>
            <w:r>
              <w:rPr>
                <w:rFonts w:cstheme="minorHAnsi"/>
                <w:lang w:val="en-US"/>
              </w:rPr>
              <w:t xml:space="preserve">RADIA/TV/TELECOM SITE LICENCES - </w:t>
            </w:r>
            <w:proofErr w:type="spellStart"/>
            <w:r>
              <w:rPr>
                <w:rFonts w:cstheme="minorHAnsi"/>
                <w:lang w:val="en-US"/>
              </w:rPr>
              <w:t>smr</w:t>
            </w:r>
            <w:proofErr w:type="spellEnd"/>
          </w:p>
        </w:tc>
        <w:tc>
          <w:tcPr>
            <w:tcW w:w="2157" w:type="dxa"/>
          </w:tcPr>
          <w:p w14:paraId="0F578B12" w14:textId="70EF2C9D" w:rsidR="00A92559" w:rsidRDefault="00A92559" w:rsidP="00A92559">
            <w:pPr>
              <w:jc w:val="center"/>
              <w:rPr>
                <w:rFonts w:cstheme="minorHAnsi"/>
                <w:lang w:val="en-US"/>
              </w:rPr>
            </w:pPr>
            <w:r>
              <w:rPr>
                <w:rFonts w:cstheme="minorHAnsi"/>
                <w:lang w:val="en-US"/>
              </w:rPr>
              <w:t>G</w:t>
            </w:r>
          </w:p>
        </w:tc>
        <w:tc>
          <w:tcPr>
            <w:tcW w:w="977" w:type="dxa"/>
          </w:tcPr>
          <w:p w14:paraId="2C7EE278" w14:textId="646103F4" w:rsidR="00A92559" w:rsidRDefault="00A92559" w:rsidP="00A92559">
            <w:pPr>
              <w:rPr>
                <w:rFonts w:cstheme="minorHAnsi"/>
                <w:lang w:val="en-US"/>
              </w:rPr>
            </w:pPr>
            <w:r>
              <w:rPr>
                <w:rFonts w:cstheme="minorHAnsi"/>
                <w:lang w:val="en-US"/>
              </w:rPr>
              <w:t>-</w:t>
            </w:r>
          </w:p>
        </w:tc>
        <w:tc>
          <w:tcPr>
            <w:tcW w:w="3157" w:type="dxa"/>
          </w:tcPr>
          <w:p w14:paraId="1AC2E086" w14:textId="69C78089" w:rsidR="00A92559" w:rsidRDefault="00A92559" w:rsidP="00A92559">
            <w:pPr>
              <w:jc w:val="center"/>
              <w:rPr>
                <w:rFonts w:cstheme="minorHAnsi"/>
                <w:lang w:val="en-US"/>
              </w:rPr>
            </w:pPr>
            <w:r>
              <w:rPr>
                <w:rFonts w:cstheme="minorHAnsi"/>
                <w:lang w:val="en-US"/>
              </w:rPr>
              <w:t>CLA</w:t>
            </w:r>
          </w:p>
        </w:tc>
        <w:tc>
          <w:tcPr>
            <w:tcW w:w="3248" w:type="dxa"/>
          </w:tcPr>
          <w:p w14:paraId="412C40BB" w14:textId="5684D04A" w:rsidR="00A92559" w:rsidRDefault="00A92559" w:rsidP="00A92559">
            <w:pPr>
              <w:rPr>
                <w:rFonts w:cstheme="minorHAnsi"/>
                <w:lang w:val="en-US"/>
              </w:rPr>
            </w:pPr>
            <w:r>
              <w:rPr>
                <w:rFonts w:cstheme="minorHAnsi"/>
                <w:lang w:val="en-US"/>
              </w:rPr>
              <w:t>CROWN LAND MANAGEMENT</w:t>
            </w:r>
          </w:p>
        </w:tc>
      </w:tr>
      <w:tr w:rsidR="00A92559" w14:paraId="6E3FFBA0" w14:textId="77777777" w:rsidTr="00B477B4">
        <w:tc>
          <w:tcPr>
            <w:tcW w:w="1587" w:type="dxa"/>
          </w:tcPr>
          <w:p w14:paraId="6458BB5E" w14:textId="16E6A733" w:rsidR="00A92559" w:rsidRDefault="00A92559" w:rsidP="00A92559">
            <w:pPr>
              <w:jc w:val="center"/>
              <w:rPr>
                <w:rFonts w:cstheme="minorHAnsi"/>
                <w:lang w:val="en-US"/>
              </w:rPr>
            </w:pPr>
            <w:r>
              <w:rPr>
                <w:rFonts w:cstheme="minorHAnsi"/>
                <w:lang w:val="en-US"/>
              </w:rPr>
              <w:t>549</w:t>
            </w:r>
          </w:p>
        </w:tc>
        <w:tc>
          <w:tcPr>
            <w:tcW w:w="2494" w:type="dxa"/>
          </w:tcPr>
          <w:p w14:paraId="3B1901E8" w14:textId="5FDD0BDB" w:rsidR="00A92559" w:rsidRDefault="00A92559" w:rsidP="00A92559">
            <w:pPr>
              <w:rPr>
                <w:rFonts w:cstheme="minorHAnsi"/>
                <w:lang w:val="en-US"/>
              </w:rPr>
            </w:pPr>
            <w:r>
              <w:rPr>
                <w:rFonts w:cstheme="minorHAnsi"/>
                <w:lang w:val="en-US"/>
              </w:rPr>
              <w:t>RADIA/TV/TELECOM LICENCE</w:t>
            </w:r>
          </w:p>
        </w:tc>
        <w:tc>
          <w:tcPr>
            <w:tcW w:w="2157" w:type="dxa"/>
          </w:tcPr>
          <w:p w14:paraId="496AE551" w14:textId="228F844A" w:rsidR="00A92559" w:rsidRDefault="00A92559" w:rsidP="00A92559">
            <w:pPr>
              <w:jc w:val="center"/>
              <w:rPr>
                <w:rFonts w:cstheme="minorHAnsi"/>
                <w:lang w:val="en-US"/>
              </w:rPr>
            </w:pPr>
            <w:r>
              <w:rPr>
                <w:rFonts w:cstheme="minorHAnsi"/>
                <w:lang w:val="en-US"/>
              </w:rPr>
              <w:t>G</w:t>
            </w:r>
          </w:p>
        </w:tc>
        <w:tc>
          <w:tcPr>
            <w:tcW w:w="977" w:type="dxa"/>
          </w:tcPr>
          <w:p w14:paraId="24EC2B92" w14:textId="3756BF48" w:rsidR="00A92559" w:rsidRDefault="00A92559" w:rsidP="00A92559">
            <w:pPr>
              <w:rPr>
                <w:rFonts w:cstheme="minorHAnsi"/>
                <w:lang w:val="en-US"/>
              </w:rPr>
            </w:pPr>
            <w:r>
              <w:rPr>
                <w:rFonts w:cstheme="minorHAnsi"/>
                <w:lang w:val="en-US"/>
              </w:rPr>
              <w:t>CLR 17B</w:t>
            </w:r>
          </w:p>
        </w:tc>
        <w:tc>
          <w:tcPr>
            <w:tcW w:w="3157" w:type="dxa"/>
          </w:tcPr>
          <w:p w14:paraId="13503D09" w14:textId="375A9426" w:rsidR="00A92559" w:rsidRDefault="00A92559" w:rsidP="00A92559">
            <w:pPr>
              <w:jc w:val="center"/>
              <w:rPr>
                <w:rFonts w:cstheme="minorHAnsi"/>
                <w:lang w:val="en-US"/>
              </w:rPr>
            </w:pPr>
            <w:r>
              <w:rPr>
                <w:rFonts w:cstheme="minorHAnsi"/>
                <w:lang w:val="en-US"/>
              </w:rPr>
              <w:t>CLA</w:t>
            </w:r>
          </w:p>
        </w:tc>
        <w:tc>
          <w:tcPr>
            <w:tcW w:w="3248" w:type="dxa"/>
          </w:tcPr>
          <w:p w14:paraId="08423034" w14:textId="40377855" w:rsidR="00A92559" w:rsidRDefault="00A92559" w:rsidP="00A92559">
            <w:pPr>
              <w:rPr>
                <w:rFonts w:cstheme="minorHAnsi"/>
                <w:lang w:val="en-US"/>
              </w:rPr>
            </w:pPr>
            <w:r>
              <w:rPr>
                <w:rFonts w:cstheme="minorHAnsi"/>
                <w:lang w:val="en-US"/>
              </w:rPr>
              <w:t>CROWN LAND MANAGEMENT</w:t>
            </w:r>
          </w:p>
        </w:tc>
      </w:tr>
      <w:tr w:rsidR="00A92559" w14:paraId="679B4936" w14:textId="77777777" w:rsidTr="00B477B4">
        <w:tc>
          <w:tcPr>
            <w:tcW w:w="1587" w:type="dxa"/>
          </w:tcPr>
          <w:p w14:paraId="52A2F486" w14:textId="654DB0C6" w:rsidR="00A92559" w:rsidRDefault="00A92559" w:rsidP="00A92559">
            <w:pPr>
              <w:jc w:val="center"/>
              <w:rPr>
                <w:rFonts w:cstheme="minorHAnsi"/>
                <w:lang w:val="en-US"/>
              </w:rPr>
            </w:pPr>
            <w:r>
              <w:rPr>
                <w:rFonts w:cstheme="minorHAnsi"/>
                <w:lang w:val="en-US"/>
              </w:rPr>
              <w:t>550</w:t>
            </w:r>
          </w:p>
        </w:tc>
        <w:tc>
          <w:tcPr>
            <w:tcW w:w="2494" w:type="dxa"/>
          </w:tcPr>
          <w:p w14:paraId="508B8DA6" w14:textId="38E3CBAF" w:rsidR="00A92559" w:rsidRDefault="00A92559" w:rsidP="00A92559">
            <w:pPr>
              <w:rPr>
                <w:rFonts w:cstheme="minorHAnsi"/>
                <w:lang w:val="en-US"/>
              </w:rPr>
            </w:pPr>
            <w:r>
              <w:rPr>
                <w:rFonts w:cstheme="minorHAnsi"/>
                <w:lang w:val="en-US"/>
              </w:rPr>
              <w:t>STRATUM LICENCE</w:t>
            </w:r>
          </w:p>
        </w:tc>
        <w:tc>
          <w:tcPr>
            <w:tcW w:w="2157" w:type="dxa"/>
          </w:tcPr>
          <w:p w14:paraId="14C5F266" w14:textId="08251B07" w:rsidR="00A92559" w:rsidRDefault="00A92559" w:rsidP="00A92559">
            <w:pPr>
              <w:jc w:val="center"/>
              <w:rPr>
                <w:rFonts w:cstheme="minorHAnsi"/>
                <w:lang w:val="en-US"/>
              </w:rPr>
            </w:pPr>
            <w:r>
              <w:rPr>
                <w:rFonts w:cstheme="minorHAnsi"/>
                <w:lang w:val="en-US"/>
              </w:rPr>
              <w:t>G</w:t>
            </w:r>
          </w:p>
        </w:tc>
        <w:tc>
          <w:tcPr>
            <w:tcW w:w="977" w:type="dxa"/>
          </w:tcPr>
          <w:p w14:paraId="08F0E569" w14:textId="54E1E80F" w:rsidR="00A92559" w:rsidRDefault="00A92559" w:rsidP="00A92559">
            <w:pPr>
              <w:rPr>
                <w:rFonts w:cstheme="minorHAnsi"/>
                <w:lang w:val="en-US"/>
              </w:rPr>
            </w:pPr>
            <w:r>
              <w:rPr>
                <w:rFonts w:cstheme="minorHAnsi"/>
                <w:lang w:val="en-US"/>
              </w:rPr>
              <w:t>L138a</w:t>
            </w:r>
          </w:p>
        </w:tc>
        <w:tc>
          <w:tcPr>
            <w:tcW w:w="3157" w:type="dxa"/>
          </w:tcPr>
          <w:p w14:paraId="1C9DA305" w14:textId="498C710E" w:rsidR="00A92559" w:rsidRDefault="00A92559" w:rsidP="00A92559">
            <w:pPr>
              <w:jc w:val="center"/>
              <w:rPr>
                <w:rFonts w:cstheme="minorHAnsi"/>
                <w:lang w:val="en-US"/>
              </w:rPr>
            </w:pPr>
            <w:r>
              <w:rPr>
                <w:rFonts w:cstheme="minorHAnsi"/>
                <w:lang w:val="en-US"/>
              </w:rPr>
              <w:t>CLA</w:t>
            </w:r>
          </w:p>
        </w:tc>
        <w:tc>
          <w:tcPr>
            <w:tcW w:w="3248" w:type="dxa"/>
          </w:tcPr>
          <w:p w14:paraId="6683C14B" w14:textId="1BF8EB37" w:rsidR="00A92559" w:rsidRDefault="00A92559" w:rsidP="00A92559">
            <w:pPr>
              <w:rPr>
                <w:rFonts w:cstheme="minorHAnsi"/>
                <w:lang w:val="en-US"/>
              </w:rPr>
            </w:pPr>
            <w:r>
              <w:rPr>
                <w:rFonts w:cstheme="minorHAnsi"/>
                <w:lang w:val="en-US"/>
              </w:rPr>
              <w:t>CROWN LAND MANAGEMENT</w:t>
            </w:r>
          </w:p>
        </w:tc>
      </w:tr>
      <w:tr w:rsidR="00A92559" w14:paraId="542ABCE5" w14:textId="77777777" w:rsidTr="00B477B4">
        <w:tc>
          <w:tcPr>
            <w:tcW w:w="1587" w:type="dxa"/>
          </w:tcPr>
          <w:p w14:paraId="7F02B999" w14:textId="5F5889ED" w:rsidR="00A92559" w:rsidRDefault="00A92559" w:rsidP="00A92559">
            <w:pPr>
              <w:jc w:val="center"/>
              <w:rPr>
                <w:rFonts w:cstheme="minorHAnsi"/>
                <w:lang w:val="en-US"/>
              </w:rPr>
            </w:pPr>
            <w:r>
              <w:rPr>
                <w:rFonts w:cstheme="minorHAnsi"/>
                <w:lang w:val="en-US"/>
              </w:rPr>
              <w:t>555</w:t>
            </w:r>
          </w:p>
        </w:tc>
        <w:tc>
          <w:tcPr>
            <w:tcW w:w="2494" w:type="dxa"/>
          </w:tcPr>
          <w:p w14:paraId="2697191F" w14:textId="49BAF8E6" w:rsidR="00A92559" w:rsidRDefault="00A92559" w:rsidP="00A92559">
            <w:pPr>
              <w:rPr>
                <w:rFonts w:cstheme="minorHAnsi"/>
                <w:lang w:val="en-US"/>
              </w:rPr>
            </w:pPr>
            <w:r>
              <w:rPr>
                <w:rFonts w:cstheme="minorHAnsi"/>
                <w:lang w:val="en-US"/>
              </w:rPr>
              <w:t>EXTRACTIVE MATERIAL LICENCE</w:t>
            </w:r>
          </w:p>
        </w:tc>
        <w:tc>
          <w:tcPr>
            <w:tcW w:w="2157" w:type="dxa"/>
          </w:tcPr>
          <w:p w14:paraId="0DAB7B87" w14:textId="128A9AC9" w:rsidR="00A92559" w:rsidRDefault="00A92559" w:rsidP="00A92559">
            <w:pPr>
              <w:jc w:val="center"/>
              <w:rPr>
                <w:rFonts w:cstheme="minorHAnsi"/>
                <w:lang w:val="en-US"/>
              </w:rPr>
            </w:pPr>
            <w:r>
              <w:rPr>
                <w:rFonts w:cstheme="minorHAnsi"/>
                <w:lang w:val="en-US"/>
              </w:rPr>
              <w:t>G</w:t>
            </w:r>
          </w:p>
        </w:tc>
        <w:tc>
          <w:tcPr>
            <w:tcW w:w="977" w:type="dxa"/>
          </w:tcPr>
          <w:p w14:paraId="06AEA58A" w14:textId="6B654273" w:rsidR="00A92559" w:rsidRDefault="00A92559" w:rsidP="00A92559">
            <w:pPr>
              <w:rPr>
                <w:rFonts w:cstheme="minorHAnsi"/>
                <w:lang w:val="en-US"/>
              </w:rPr>
            </w:pPr>
            <w:r>
              <w:rPr>
                <w:rFonts w:cstheme="minorHAnsi"/>
                <w:lang w:val="en-US"/>
              </w:rPr>
              <w:t>L138/140</w:t>
            </w:r>
          </w:p>
        </w:tc>
        <w:tc>
          <w:tcPr>
            <w:tcW w:w="3157" w:type="dxa"/>
          </w:tcPr>
          <w:p w14:paraId="75115B26" w14:textId="43A45375" w:rsidR="00A92559" w:rsidRDefault="00A92559" w:rsidP="00A92559">
            <w:pPr>
              <w:jc w:val="center"/>
              <w:rPr>
                <w:rFonts w:cstheme="minorHAnsi"/>
                <w:lang w:val="en-US"/>
              </w:rPr>
            </w:pPr>
            <w:r>
              <w:rPr>
                <w:rFonts w:cstheme="minorHAnsi"/>
                <w:lang w:val="en-US"/>
              </w:rPr>
              <w:t>FOR</w:t>
            </w:r>
          </w:p>
        </w:tc>
        <w:tc>
          <w:tcPr>
            <w:tcW w:w="3248" w:type="dxa"/>
          </w:tcPr>
          <w:p w14:paraId="35E2AD9A" w14:textId="7169F0D1" w:rsidR="00A92559" w:rsidRDefault="00A92559" w:rsidP="00A92559">
            <w:pPr>
              <w:rPr>
                <w:rFonts w:cstheme="minorHAnsi"/>
                <w:lang w:val="en-US"/>
              </w:rPr>
            </w:pPr>
            <w:r>
              <w:rPr>
                <w:rFonts w:cstheme="minorHAnsi"/>
                <w:lang w:val="en-US"/>
              </w:rPr>
              <w:t>FORESTS</w:t>
            </w:r>
          </w:p>
        </w:tc>
      </w:tr>
      <w:tr w:rsidR="00A92559" w14:paraId="504B4695" w14:textId="77777777" w:rsidTr="00B477B4">
        <w:tc>
          <w:tcPr>
            <w:tcW w:w="1587" w:type="dxa"/>
          </w:tcPr>
          <w:p w14:paraId="447BC2EF" w14:textId="7819A52F" w:rsidR="00A92559" w:rsidRDefault="00A92559" w:rsidP="00A92559">
            <w:pPr>
              <w:jc w:val="center"/>
              <w:rPr>
                <w:rFonts w:cstheme="minorHAnsi"/>
                <w:lang w:val="en-US"/>
              </w:rPr>
            </w:pPr>
            <w:r>
              <w:rPr>
                <w:rFonts w:cstheme="minorHAnsi"/>
                <w:lang w:val="en-US"/>
              </w:rPr>
              <w:t>556</w:t>
            </w:r>
          </w:p>
        </w:tc>
        <w:tc>
          <w:tcPr>
            <w:tcW w:w="2494" w:type="dxa"/>
          </w:tcPr>
          <w:p w14:paraId="5AF233B9" w14:textId="695F4D4B" w:rsidR="00A92559" w:rsidRDefault="00A92559" w:rsidP="00A92559">
            <w:pPr>
              <w:rPr>
                <w:rFonts w:cstheme="minorHAnsi"/>
                <w:lang w:val="en-US"/>
              </w:rPr>
            </w:pPr>
            <w:r>
              <w:rPr>
                <w:rFonts w:cstheme="minorHAnsi"/>
                <w:lang w:val="en-US"/>
              </w:rPr>
              <w:t>EXTRACTIVE MATERIAL LICENCE</w:t>
            </w:r>
          </w:p>
        </w:tc>
        <w:tc>
          <w:tcPr>
            <w:tcW w:w="2157" w:type="dxa"/>
          </w:tcPr>
          <w:p w14:paraId="18B72570" w14:textId="6A60D02F" w:rsidR="00A92559" w:rsidRDefault="00A92559" w:rsidP="00A92559">
            <w:pPr>
              <w:jc w:val="center"/>
              <w:rPr>
                <w:rFonts w:cstheme="minorHAnsi"/>
                <w:lang w:val="en-US"/>
              </w:rPr>
            </w:pPr>
            <w:r>
              <w:rPr>
                <w:rFonts w:cstheme="minorHAnsi"/>
                <w:lang w:val="en-US"/>
              </w:rPr>
              <w:t>G</w:t>
            </w:r>
          </w:p>
        </w:tc>
        <w:tc>
          <w:tcPr>
            <w:tcW w:w="977" w:type="dxa"/>
          </w:tcPr>
          <w:p w14:paraId="4523FC60" w14:textId="2CD2535A" w:rsidR="00A92559" w:rsidRDefault="00A92559" w:rsidP="00A92559">
            <w:pPr>
              <w:rPr>
                <w:rFonts w:cstheme="minorHAnsi"/>
                <w:lang w:val="en-US"/>
              </w:rPr>
            </w:pPr>
            <w:r>
              <w:rPr>
                <w:rFonts w:cstheme="minorHAnsi"/>
                <w:lang w:val="en-US"/>
              </w:rPr>
              <w:t>F52</w:t>
            </w:r>
          </w:p>
        </w:tc>
        <w:tc>
          <w:tcPr>
            <w:tcW w:w="3157" w:type="dxa"/>
          </w:tcPr>
          <w:p w14:paraId="1095BBAE" w14:textId="1423D65E" w:rsidR="00A92559" w:rsidRDefault="00A92559" w:rsidP="00A92559">
            <w:pPr>
              <w:jc w:val="center"/>
              <w:rPr>
                <w:rFonts w:cstheme="minorHAnsi"/>
                <w:lang w:val="en-US"/>
              </w:rPr>
            </w:pPr>
            <w:r>
              <w:rPr>
                <w:rFonts w:cstheme="minorHAnsi"/>
                <w:lang w:val="en-US"/>
              </w:rPr>
              <w:t>FOR</w:t>
            </w:r>
          </w:p>
        </w:tc>
        <w:tc>
          <w:tcPr>
            <w:tcW w:w="3248" w:type="dxa"/>
          </w:tcPr>
          <w:p w14:paraId="5B4DBCA7" w14:textId="1192B6E9" w:rsidR="00A92559" w:rsidRDefault="00A92559" w:rsidP="00A92559">
            <w:pPr>
              <w:rPr>
                <w:rFonts w:cstheme="minorHAnsi"/>
                <w:lang w:val="en-US"/>
              </w:rPr>
            </w:pPr>
            <w:r>
              <w:rPr>
                <w:rFonts w:cstheme="minorHAnsi"/>
                <w:lang w:val="en-US"/>
              </w:rPr>
              <w:t>FORESTS</w:t>
            </w:r>
          </w:p>
        </w:tc>
      </w:tr>
    </w:tbl>
    <w:p w14:paraId="3B7C9624" w14:textId="77777777" w:rsidR="00F6015E" w:rsidRDefault="00F6015E" w:rsidP="00F6015E">
      <w:pPr>
        <w:rPr>
          <w:rFonts w:cstheme="minorHAnsi"/>
          <w:b/>
          <w:lang w:val="en-US"/>
        </w:rPr>
      </w:pPr>
    </w:p>
    <w:p w14:paraId="7AA5A7D1" w14:textId="77777777" w:rsidR="008D37C2" w:rsidRDefault="008D37C2" w:rsidP="00A92559">
      <w:pPr>
        <w:spacing w:before="60"/>
        <w:jc w:val="both"/>
        <w:rPr>
          <w:rFonts w:cstheme="minorHAnsi"/>
          <w:b/>
          <w:lang w:val="en-US"/>
        </w:rPr>
      </w:pPr>
    </w:p>
    <w:p w14:paraId="61344287" w14:textId="77CFD184" w:rsidR="00A92559" w:rsidRDefault="00A92559" w:rsidP="00A92559">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2CE91CE5" w14:textId="77777777" w:rsidR="00A92559" w:rsidRDefault="00A92559" w:rsidP="00A92559">
      <w:pPr>
        <w:rPr>
          <w:rFonts w:cstheme="minorHAnsi"/>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A92559" w14:paraId="2799ACC1" w14:textId="77777777" w:rsidTr="006307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3ADB6FE0" w14:textId="77777777" w:rsidR="00A92559" w:rsidRPr="00B42334" w:rsidRDefault="00A92559" w:rsidP="006307A7">
            <w:pPr>
              <w:rPr>
                <w:rFonts w:cstheme="minorHAnsi"/>
                <w:b/>
                <w:lang w:val="en-US"/>
              </w:rPr>
            </w:pPr>
            <w:r w:rsidRPr="00B42334">
              <w:rPr>
                <w:rFonts w:cstheme="minorHAnsi"/>
                <w:b/>
                <w:lang w:val="en-US"/>
              </w:rPr>
              <w:t>TENURE_CODE</w:t>
            </w:r>
          </w:p>
        </w:tc>
        <w:tc>
          <w:tcPr>
            <w:tcW w:w="2494" w:type="dxa"/>
          </w:tcPr>
          <w:p w14:paraId="0F5FABEF" w14:textId="77777777" w:rsidR="00A92559" w:rsidRPr="00B42334" w:rsidRDefault="00A92559"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453B535" w14:textId="77777777" w:rsidR="00A92559" w:rsidRPr="00B42334" w:rsidRDefault="00A92559"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7A5B93BB" w14:textId="77777777" w:rsidR="00A92559" w:rsidRPr="00B42334" w:rsidRDefault="00A92559"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263F7934" w14:textId="77777777" w:rsidR="00A92559" w:rsidRPr="00B42334" w:rsidRDefault="00A92559"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6C197490" w14:textId="77777777" w:rsidR="00A92559" w:rsidRPr="00B42334" w:rsidRDefault="00A92559"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A92559" w14:paraId="5D0C5F8F" w14:textId="77777777" w:rsidTr="006307A7">
        <w:tc>
          <w:tcPr>
            <w:tcW w:w="1587" w:type="dxa"/>
          </w:tcPr>
          <w:p w14:paraId="4D852614" w14:textId="59974719" w:rsidR="00A92559" w:rsidRDefault="00A92559" w:rsidP="006307A7">
            <w:pPr>
              <w:jc w:val="center"/>
              <w:rPr>
                <w:rFonts w:cstheme="minorHAnsi"/>
                <w:lang w:val="en-US"/>
              </w:rPr>
            </w:pPr>
            <w:r>
              <w:rPr>
                <w:rFonts w:cstheme="minorHAnsi"/>
                <w:lang w:val="en-US"/>
              </w:rPr>
              <w:t>557</w:t>
            </w:r>
          </w:p>
        </w:tc>
        <w:tc>
          <w:tcPr>
            <w:tcW w:w="2494" w:type="dxa"/>
          </w:tcPr>
          <w:p w14:paraId="0812AF6D" w14:textId="78DA74AD" w:rsidR="00A92559" w:rsidRDefault="0002515D" w:rsidP="006307A7">
            <w:pPr>
              <w:rPr>
                <w:rFonts w:cstheme="minorHAnsi"/>
                <w:lang w:val="en-US"/>
              </w:rPr>
            </w:pPr>
            <w:r>
              <w:rPr>
                <w:rFonts w:cstheme="minorHAnsi"/>
                <w:lang w:val="en-US"/>
              </w:rPr>
              <w:t>EXTRACTIVE MATERIAL 17B/17D</w:t>
            </w:r>
          </w:p>
        </w:tc>
        <w:tc>
          <w:tcPr>
            <w:tcW w:w="2157" w:type="dxa"/>
          </w:tcPr>
          <w:p w14:paraId="4FE09A20" w14:textId="11538105" w:rsidR="00A92559" w:rsidRDefault="0002515D" w:rsidP="006307A7">
            <w:pPr>
              <w:jc w:val="center"/>
              <w:rPr>
                <w:rFonts w:cstheme="minorHAnsi"/>
                <w:lang w:val="en-US"/>
              </w:rPr>
            </w:pPr>
            <w:r>
              <w:rPr>
                <w:rFonts w:cstheme="minorHAnsi"/>
                <w:lang w:val="en-US"/>
              </w:rPr>
              <w:t>G</w:t>
            </w:r>
          </w:p>
        </w:tc>
        <w:tc>
          <w:tcPr>
            <w:tcW w:w="977" w:type="dxa"/>
          </w:tcPr>
          <w:p w14:paraId="768599EF" w14:textId="35EF9379" w:rsidR="00A92559" w:rsidRDefault="0002515D" w:rsidP="006307A7">
            <w:pPr>
              <w:rPr>
                <w:rFonts w:cstheme="minorHAnsi"/>
                <w:lang w:val="en-US"/>
              </w:rPr>
            </w:pPr>
            <w:r>
              <w:rPr>
                <w:rFonts w:cstheme="minorHAnsi"/>
                <w:lang w:val="en-US"/>
              </w:rPr>
              <w:t>CLR 4</w:t>
            </w:r>
          </w:p>
        </w:tc>
        <w:tc>
          <w:tcPr>
            <w:tcW w:w="3157" w:type="dxa"/>
          </w:tcPr>
          <w:p w14:paraId="7E6F5DA2" w14:textId="6BE18244" w:rsidR="00A92559" w:rsidRDefault="001A529F" w:rsidP="006307A7">
            <w:pPr>
              <w:jc w:val="center"/>
              <w:rPr>
                <w:rFonts w:cstheme="minorHAnsi"/>
                <w:lang w:val="en-US"/>
              </w:rPr>
            </w:pPr>
            <w:r>
              <w:rPr>
                <w:rFonts w:cstheme="minorHAnsi"/>
                <w:lang w:val="en-US"/>
              </w:rPr>
              <w:t>FOR</w:t>
            </w:r>
          </w:p>
        </w:tc>
        <w:tc>
          <w:tcPr>
            <w:tcW w:w="3248" w:type="dxa"/>
          </w:tcPr>
          <w:p w14:paraId="1167FAC7" w14:textId="05982FEF" w:rsidR="00A92559" w:rsidRDefault="004161A8" w:rsidP="006307A7">
            <w:pPr>
              <w:rPr>
                <w:rFonts w:cstheme="minorHAnsi"/>
                <w:lang w:val="en-US"/>
              </w:rPr>
            </w:pPr>
            <w:r>
              <w:rPr>
                <w:rFonts w:cstheme="minorHAnsi"/>
                <w:lang w:val="en-US"/>
              </w:rPr>
              <w:t>FORESTS</w:t>
            </w:r>
          </w:p>
        </w:tc>
      </w:tr>
      <w:tr w:rsidR="00A92559" w14:paraId="38E76B92" w14:textId="77777777" w:rsidTr="006307A7">
        <w:tc>
          <w:tcPr>
            <w:tcW w:w="1587" w:type="dxa"/>
          </w:tcPr>
          <w:p w14:paraId="3EBAE4CA" w14:textId="557FD33A" w:rsidR="00A92559" w:rsidRDefault="00A92559" w:rsidP="006307A7">
            <w:pPr>
              <w:jc w:val="center"/>
              <w:rPr>
                <w:rFonts w:cstheme="minorHAnsi"/>
                <w:lang w:val="en-US"/>
              </w:rPr>
            </w:pPr>
            <w:r>
              <w:rPr>
                <w:rFonts w:cstheme="minorHAnsi"/>
                <w:lang w:val="en-US"/>
              </w:rPr>
              <w:t>558</w:t>
            </w:r>
          </w:p>
        </w:tc>
        <w:tc>
          <w:tcPr>
            <w:tcW w:w="2494" w:type="dxa"/>
          </w:tcPr>
          <w:p w14:paraId="22E7EC2E" w14:textId="121B376C" w:rsidR="00A92559" w:rsidRDefault="0002515D" w:rsidP="006307A7">
            <w:pPr>
              <w:rPr>
                <w:rFonts w:cstheme="minorHAnsi"/>
                <w:lang w:val="en-US"/>
              </w:rPr>
            </w:pPr>
            <w:r>
              <w:rPr>
                <w:rFonts w:cstheme="minorHAnsi"/>
                <w:lang w:val="en-US"/>
              </w:rPr>
              <w:t>EXTRACTIVE MATERIAL LICENCE</w:t>
            </w:r>
          </w:p>
        </w:tc>
        <w:tc>
          <w:tcPr>
            <w:tcW w:w="2157" w:type="dxa"/>
          </w:tcPr>
          <w:p w14:paraId="365C6F89" w14:textId="4B894461" w:rsidR="00A92559" w:rsidRDefault="0002515D" w:rsidP="006307A7">
            <w:pPr>
              <w:jc w:val="center"/>
              <w:rPr>
                <w:rFonts w:cstheme="minorHAnsi"/>
                <w:lang w:val="en-US"/>
              </w:rPr>
            </w:pPr>
            <w:r>
              <w:rPr>
                <w:rFonts w:cstheme="minorHAnsi"/>
                <w:lang w:val="en-US"/>
              </w:rPr>
              <w:t>G</w:t>
            </w:r>
          </w:p>
        </w:tc>
        <w:tc>
          <w:tcPr>
            <w:tcW w:w="977" w:type="dxa"/>
          </w:tcPr>
          <w:p w14:paraId="132FB7E9" w14:textId="051BCB28" w:rsidR="00A92559" w:rsidRDefault="0002515D" w:rsidP="006307A7">
            <w:pPr>
              <w:rPr>
                <w:rFonts w:cstheme="minorHAnsi"/>
                <w:lang w:val="en-US"/>
              </w:rPr>
            </w:pPr>
            <w:r>
              <w:rPr>
                <w:rFonts w:cstheme="minorHAnsi"/>
                <w:lang w:val="en-US"/>
              </w:rPr>
              <w:t>N26A</w:t>
            </w:r>
          </w:p>
        </w:tc>
        <w:tc>
          <w:tcPr>
            <w:tcW w:w="3157" w:type="dxa"/>
          </w:tcPr>
          <w:p w14:paraId="28AF10A8" w14:textId="15EC222B" w:rsidR="00A92559" w:rsidRDefault="004161A8" w:rsidP="006307A7">
            <w:pPr>
              <w:jc w:val="center"/>
              <w:rPr>
                <w:rFonts w:cstheme="minorHAnsi"/>
                <w:lang w:val="en-US"/>
              </w:rPr>
            </w:pPr>
            <w:r>
              <w:rPr>
                <w:rFonts w:cstheme="minorHAnsi"/>
                <w:lang w:val="en-US"/>
              </w:rPr>
              <w:t>FFF</w:t>
            </w:r>
          </w:p>
        </w:tc>
        <w:tc>
          <w:tcPr>
            <w:tcW w:w="3248" w:type="dxa"/>
          </w:tcPr>
          <w:p w14:paraId="5F1EBA8C" w14:textId="62EBA322" w:rsidR="00A92559" w:rsidRDefault="004161A8" w:rsidP="006307A7">
            <w:pPr>
              <w:rPr>
                <w:rFonts w:cstheme="minorHAnsi"/>
                <w:lang w:val="en-US"/>
              </w:rPr>
            </w:pPr>
            <w:r>
              <w:rPr>
                <w:rFonts w:cstheme="minorHAnsi"/>
                <w:lang w:val="en-US"/>
              </w:rPr>
              <w:t>FLORA AND FAUNA</w:t>
            </w:r>
          </w:p>
        </w:tc>
      </w:tr>
      <w:tr w:rsidR="00A92559" w14:paraId="04640F4C" w14:textId="77777777" w:rsidTr="006307A7">
        <w:tc>
          <w:tcPr>
            <w:tcW w:w="1587" w:type="dxa"/>
          </w:tcPr>
          <w:p w14:paraId="21168A4C" w14:textId="746002FF" w:rsidR="00A92559" w:rsidRDefault="00A92559" w:rsidP="006307A7">
            <w:pPr>
              <w:jc w:val="center"/>
              <w:rPr>
                <w:rFonts w:cstheme="minorHAnsi"/>
                <w:lang w:val="en-US"/>
              </w:rPr>
            </w:pPr>
            <w:r>
              <w:rPr>
                <w:rFonts w:cstheme="minorHAnsi"/>
                <w:lang w:val="en-US"/>
              </w:rPr>
              <w:t>560</w:t>
            </w:r>
          </w:p>
        </w:tc>
        <w:tc>
          <w:tcPr>
            <w:tcW w:w="2494" w:type="dxa"/>
          </w:tcPr>
          <w:p w14:paraId="78C4394F" w14:textId="77389FDE" w:rsidR="00A92559" w:rsidRDefault="0002515D" w:rsidP="006307A7">
            <w:pPr>
              <w:rPr>
                <w:rFonts w:cstheme="minorHAnsi"/>
                <w:lang w:val="en-US"/>
              </w:rPr>
            </w:pPr>
            <w:r>
              <w:rPr>
                <w:rFonts w:cstheme="minorHAnsi"/>
                <w:lang w:val="en-US"/>
              </w:rPr>
              <w:t>CONSERVATION LICENCE – WF</w:t>
            </w:r>
          </w:p>
        </w:tc>
        <w:tc>
          <w:tcPr>
            <w:tcW w:w="2157" w:type="dxa"/>
          </w:tcPr>
          <w:p w14:paraId="1AD77247" w14:textId="6C11137A" w:rsidR="00A92559" w:rsidRDefault="0002515D" w:rsidP="006307A7">
            <w:pPr>
              <w:jc w:val="center"/>
              <w:rPr>
                <w:rFonts w:cstheme="minorHAnsi"/>
                <w:lang w:val="en-US"/>
              </w:rPr>
            </w:pPr>
            <w:r>
              <w:rPr>
                <w:rFonts w:cstheme="minorHAnsi"/>
                <w:lang w:val="en-US"/>
              </w:rPr>
              <w:t>G</w:t>
            </w:r>
          </w:p>
        </w:tc>
        <w:tc>
          <w:tcPr>
            <w:tcW w:w="977" w:type="dxa"/>
          </w:tcPr>
          <w:p w14:paraId="5647DAE5" w14:textId="0153812F" w:rsidR="00A92559" w:rsidRDefault="0002515D" w:rsidP="006307A7">
            <w:pPr>
              <w:rPr>
                <w:rFonts w:cstheme="minorHAnsi"/>
                <w:lang w:val="en-US"/>
              </w:rPr>
            </w:pPr>
            <w:r>
              <w:rPr>
                <w:rFonts w:cstheme="minorHAnsi"/>
                <w:lang w:val="en-US"/>
              </w:rPr>
              <w:t>L138/140</w:t>
            </w:r>
          </w:p>
        </w:tc>
        <w:tc>
          <w:tcPr>
            <w:tcW w:w="3157" w:type="dxa"/>
          </w:tcPr>
          <w:p w14:paraId="1DA55983" w14:textId="60CA9F42" w:rsidR="00A92559" w:rsidRDefault="004161A8" w:rsidP="006307A7">
            <w:pPr>
              <w:jc w:val="center"/>
              <w:rPr>
                <w:rFonts w:cstheme="minorHAnsi"/>
                <w:lang w:val="en-US"/>
              </w:rPr>
            </w:pPr>
            <w:r>
              <w:rPr>
                <w:rFonts w:cstheme="minorHAnsi"/>
                <w:lang w:val="en-US"/>
              </w:rPr>
              <w:t>CLA</w:t>
            </w:r>
          </w:p>
        </w:tc>
        <w:tc>
          <w:tcPr>
            <w:tcW w:w="3248" w:type="dxa"/>
          </w:tcPr>
          <w:p w14:paraId="6B67B3A7" w14:textId="6ADA5766" w:rsidR="00A92559" w:rsidRDefault="004161A8" w:rsidP="006307A7">
            <w:pPr>
              <w:rPr>
                <w:rFonts w:cstheme="minorHAnsi"/>
                <w:lang w:val="en-US"/>
              </w:rPr>
            </w:pPr>
            <w:r>
              <w:rPr>
                <w:rFonts w:cstheme="minorHAnsi"/>
                <w:lang w:val="en-US"/>
              </w:rPr>
              <w:t>CROWN LAND MANAGEMENT</w:t>
            </w:r>
          </w:p>
        </w:tc>
      </w:tr>
      <w:tr w:rsidR="00A92559" w14:paraId="4540778C" w14:textId="77777777" w:rsidTr="006307A7">
        <w:tc>
          <w:tcPr>
            <w:tcW w:w="1587" w:type="dxa"/>
          </w:tcPr>
          <w:p w14:paraId="0DAB9361" w14:textId="680C5192" w:rsidR="00A92559" w:rsidRDefault="00A92559" w:rsidP="006307A7">
            <w:pPr>
              <w:jc w:val="center"/>
              <w:rPr>
                <w:rFonts w:cstheme="minorHAnsi"/>
                <w:lang w:val="en-US"/>
              </w:rPr>
            </w:pPr>
            <w:r>
              <w:rPr>
                <w:rFonts w:cstheme="minorHAnsi"/>
                <w:lang w:val="en-US"/>
              </w:rPr>
              <w:t>565</w:t>
            </w:r>
          </w:p>
        </w:tc>
        <w:tc>
          <w:tcPr>
            <w:tcW w:w="2494" w:type="dxa"/>
          </w:tcPr>
          <w:p w14:paraId="0A41AFA2" w14:textId="70D730B6" w:rsidR="00A92559" w:rsidRDefault="0002515D" w:rsidP="006307A7">
            <w:pPr>
              <w:rPr>
                <w:rFonts w:cstheme="minorHAnsi"/>
                <w:lang w:val="en-US"/>
              </w:rPr>
            </w:pPr>
            <w:r>
              <w:rPr>
                <w:rFonts w:cstheme="minorHAnsi"/>
                <w:lang w:val="en-US"/>
              </w:rPr>
              <w:t>EMERGENCY SERVICES USE LICENCE</w:t>
            </w:r>
          </w:p>
        </w:tc>
        <w:tc>
          <w:tcPr>
            <w:tcW w:w="2157" w:type="dxa"/>
          </w:tcPr>
          <w:p w14:paraId="14FB8098" w14:textId="66253225" w:rsidR="00A92559" w:rsidRDefault="0002515D" w:rsidP="006307A7">
            <w:pPr>
              <w:jc w:val="center"/>
              <w:rPr>
                <w:rFonts w:cstheme="minorHAnsi"/>
                <w:lang w:val="en-US"/>
              </w:rPr>
            </w:pPr>
            <w:r>
              <w:rPr>
                <w:rFonts w:cstheme="minorHAnsi"/>
                <w:lang w:val="en-US"/>
              </w:rPr>
              <w:t>G</w:t>
            </w:r>
          </w:p>
        </w:tc>
        <w:tc>
          <w:tcPr>
            <w:tcW w:w="977" w:type="dxa"/>
          </w:tcPr>
          <w:p w14:paraId="0F80F72D" w14:textId="6615C156" w:rsidR="00A92559" w:rsidRDefault="0002515D" w:rsidP="006307A7">
            <w:pPr>
              <w:rPr>
                <w:rFonts w:cstheme="minorHAnsi"/>
                <w:lang w:val="en-US"/>
              </w:rPr>
            </w:pPr>
            <w:r>
              <w:rPr>
                <w:rFonts w:cstheme="minorHAnsi"/>
                <w:lang w:val="en-US"/>
              </w:rPr>
              <w:t>L138/140</w:t>
            </w:r>
          </w:p>
        </w:tc>
        <w:tc>
          <w:tcPr>
            <w:tcW w:w="3157" w:type="dxa"/>
          </w:tcPr>
          <w:p w14:paraId="6197366A" w14:textId="1646DE79" w:rsidR="00A92559" w:rsidRDefault="004161A8" w:rsidP="006307A7">
            <w:pPr>
              <w:jc w:val="center"/>
              <w:rPr>
                <w:rFonts w:cstheme="minorHAnsi"/>
                <w:lang w:val="en-US"/>
              </w:rPr>
            </w:pPr>
            <w:r>
              <w:rPr>
                <w:rFonts w:cstheme="minorHAnsi"/>
                <w:lang w:val="en-US"/>
              </w:rPr>
              <w:t>CLA</w:t>
            </w:r>
          </w:p>
        </w:tc>
        <w:tc>
          <w:tcPr>
            <w:tcW w:w="3248" w:type="dxa"/>
          </w:tcPr>
          <w:p w14:paraId="010F5BC6" w14:textId="5557E1B5" w:rsidR="00A92559" w:rsidRDefault="004161A8" w:rsidP="006307A7">
            <w:pPr>
              <w:rPr>
                <w:rFonts w:cstheme="minorHAnsi"/>
                <w:lang w:val="en-US"/>
              </w:rPr>
            </w:pPr>
            <w:r>
              <w:rPr>
                <w:rFonts w:cstheme="minorHAnsi"/>
                <w:lang w:val="en-US"/>
              </w:rPr>
              <w:t>CROWN LAND MANAGEMENT</w:t>
            </w:r>
          </w:p>
        </w:tc>
      </w:tr>
      <w:tr w:rsidR="00A92559" w14:paraId="2D6E8D06" w14:textId="77777777" w:rsidTr="006307A7">
        <w:tc>
          <w:tcPr>
            <w:tcW w:w="1587" w:type="dxa"/>
          </w:tcPr>
          <w:p w14:paraId="55370DAD" w14:textId="1D0358F2" w:rsidR="00A92559" w:rsidRDefault="00A92559" w:rsidP="006307A7">
            <w:pPr>
              <w:jc w:val="center"/>
              <w:rPr>
                <w:rFonts w:cstheme="minorHAnsi"/>
                <w:lang w:val="en-US"/>
              </w:rPr>
            </w:pPr>
            <w:r>
              <w:rPr>
                <w:rFonts w:cstheme="minorHAnsi"/>
                <w:lang w:val="en-US"/>
              </w:rPr>
              <w:t>566</w:t>
            </w:r>
          </w:p>
        </w:tc>
        <w:tc>
          <w:tcPr>
            <w:tcW w:w="2494" w:type="dxa"/>
          </w:tcPr>
          <w:p w14:paraId="3C1486A8" w14:textId="6B20F922" w:rsidR="00A92559" w:rsidRDefault="0002515D" w:rsidP="006307A7">
            <w:pPr>
              <w:rPr>
                <w:rFonts w:cstheme="minorHAnsi"/>
                <w:lang w:val="en-US"/>
              </w:rPr>
            </w:pPr>
            <w:r>
              <w:rPr>
                <w:rFonts w:cstheme="minorHAnsi"/>
                <w:lang w:val="en-US"/>
              </w:rPr>
              <w:t>EMERGENCY SERVICES USE LICENCE</w:t>
            </w:r>
          </w:p>
        </w:tc>
        <w:tc>
          <w:tcPr>
            <w:tcW w:w="2157" w:type="dxa"/>
          </w:tcPr>
          <w:p w14:paraId="7A7EA894" w14:textId="3C0194FA" w:rsidR="00A92559" w:rsidRDefault="0002515D" w:rsidP="006307A7">
            <w:pPr>
              <w:jc w:val="center"/>
              <w:rPr>
                <w:rFonts w:cstheme="minorHAnsi"/>
                <w:lang w:val="en-US"/>
              </w:rPr>
            </w:pPr>
            <w:r>
              <w:rPr>
                <w:rFonts w:cstheme="minorHAnsi"/>
                <w:lang w:val="en-US"/>
              </w:rPr>
              <w:t>G</w:t>
            </w:r>
          </w:p>
        </w:tc>
        <w:tc>
          <w:tcPr>
            <w:tcW w:w="977" w:type="dxa"/>
          </w:tcPr>
          <w:p w14:paraId="681635E4" w14:textId="09DCE446" w:rsidR="00A92559" w:rsidRDefault="0002515D" w:rsidP="006307A7">
            <w:pPr>
              <w:rPr>
                <w:rFonts w:cstheme="minorHAnsi"/>
                <w:lang w:val="en-US"/>
              </w:rPr>
            </w:pPr>
            <w:r>
              <w:rPr>
                <w:rFonts w:cstheme="minorHAnsi"/>
                <w:lang w:val="en-US"/>
              </w:rPr>
              <w:t>F52</w:t>
            </w:r>
          </w:p>
        </w:tc>
        <w:tc>
          <w:tcPr>
            <w:tcW w:w="3157" w:type="dxa"/>
          </w:tcPr>
          <w:p w14:paraId="371E5D0C" w14:textId="63C203E2" w:rsidR="00A92559" w:rsidRDefault="004161A8" w:rsidP="006307A7">
            <w:pPr>
              <w:jc w:val="center"/>
              <w:rPr>
                <w:rFonts w:cstheme="minorHAnsi"/>
                <w:lang w:val="en-US"/>
              </w:rPr>
            </w:pPr>
            <w:r>
              <w:rPr>
                <w:rFonts w:cstheme="minorHAnsi"/>
                <w:lang w:val="en-US"/>
              </w:rPr>
              <w:t>FOR</w:t>
            </w:r>
          </w:p>
        </w:tc>
        <w:tc>
          <w:tcPr>
            <w:tcW w:w="3248" w:type="dxa"/>
          </w:tcPr>
          <w:p w14:paraId="22E45A72" w14:textId="6F948A2C" w:rsidR="00A92559" w:rsidRDefault="004161A8" w:rsidP="006307A7">
            <w:pPr>
              <w:rPr>
                <w:rFonts w:cstheme="minorHAnsi"/>
                <w:lang w:val="en-US"/>
              </w:rPr>
            </w:pPr>
            <w:r>
              <w:rPr>
                <w:rFonts w:cstheme="minorHAnsi"/>
                <w:lang w:val="en-US"/>
              </w:rPr>
              <w:t>FORESTS</w:t>
            </w:r>
          </w:p>
        </w:tc>
      </w:tr>
      <w:tr w:rsidR="00A92559" w14:paraId="1D56B5E8" w14:textId="77777777" w:rsidTr="006307A7">
        <w:tc>
          <w:tcPr>
            <w:tcW w:w="1587" w:type="dxa"/>
          </w:tcPr>
          <w:p w14:paraId="0524EF35" w14:textId="44791660" w:rsidR="00A92559" w:rsidRDefault="00A92559" w:rsidP="006307A7">
            <w:pPr>
              <w:jc w:val="center"/>
              <w:rPr>
                <w:rFonts w:cstheme="minorHAnsi"/>
                <w:lang w:val="en-US"/>
              </w:rPr>
            </w:pPr>
            <w:r>
              <w:rPr>
                <w:rFonts w:cstheme="minorHAnsi"/>
                <w:lang w:val="en-US"/>
              </w:rPr>
              <w:t>567</w:t>
            </w:r>
          </w:p>
        </w:tc>
        <w:tc>
          <w:tcPr>
            <w:tcW w:w="2494" w:type="dxa"/>
          </w:tcPr>
          <w:p w14:paraId="74F9776D" w14:textId="6B026E3B" w:rsidR="00A92559" w:rsidRDefault="0002515D" w:rsidP="006307A7">
            <w:pPr>
              <w:rPr>
                <w:rFonts w:cstheme="minorHAnsi"/>
                <w:lang w:val="en-US"/>
              </w:rPr>
            </w:pPr>
            <w:r>
              <w:rPr>
                <w:rFonts w:cstheme="minorHAnsi"/>
                <w:lang w:val="en-US"/>
              </w:rPr>
              <w:t>EMERGENCY SERVICES USE LICENCE</w:t>
            </w:r>
          </w:p>
        </w:tc>
        <w:tc>
          <w:tcPr>
            <w:tcW w:w="2157" w:type="dxa"/>
          </w:tcPr>
          <w:p w14:paraId="21679320" w14:textId="23BD0500" w:rsidR="00A92559" w:rsidRDefault="0002515D" w:rsidP="006307A7">
            <w:pPr>
              <w:jc w:val="center"/>
              <w:rPr>
                <w:rFonts w:cstheme="minorHAnsi"/>
                <w:lang w:val="en-US"/>
              </w:rPr>
            </w:pPr>
            <w:r>
              <w:rPr>
                <w:rFonts w:cstheme="minorHAnsi"/>
                <w:lang w:val="en-US"/>
              </w:rPr>
              <w:t>G</w:t>
            </w:r>
          </w:p>
        </w:tc>
        <w:tc>
          <w:tcPr>
            <w:tcW w:w="977" w:type="dxa"/>
          </w:tcPr>
          <w:p w14:paraId="1D83F64A" w14:textId="2E26A6C9" w:rsidR="00A92559" w:rsidRDefault="0002515D" w:rsidP="006307A7">
            <w:pPr>
              <w:rPr>
                <w:rFonts w:cstheme="minorHAnsi"/>
                <w:lang w:val="en-US"/>
              </w:rPr>
            </w:pPr>
            <w:r>
              <w:rPr>
                <w:rFonts w:cstheme="minorHAnsi"/>
                <w:lang w:val="en-US"/>
              </w:rPr>
              <w:t>N25A/40</w:t>
            </w:r>
          </w:p>
        </w:tc>
        <w:tc>
          <w:tcPr>
            <w:tcW w:w="3157" w:type="dxa"/>
          </w:tcPr>
          <w:p w14:paraId="6A8C292E" w14:textId="0D98D70E" w:rsidR="00A92559" w:rsidRDefault="004161A8" w:rsidP="006307A7">
            <w:pPr>
              <w:jc w:val="center"/>
              <w:rPr>
                <w:rFonts w:cstheme="minorHAnsi"/>
                <w:lang w:val="en-US"/>
              </w:rPr>
            </w:pPr>
            <w:r>
              <w:rPr>
                <w:rFonts w:cstheme="minorHAnsi"/>
                <w:lang w:val="en-US"/>
              </w:rPr>
              <w:t>NPS</w:t>
            </w:r>
          </w:p>
        </w:tc>
        <w:tc>
          <w:tcPr>
            <w:tcW w:w="3248" w:type="dxa"/>
          </w:tcPr>
          <w:p w14:paraId="1E14C1AC" w14:textId="7333D26F" w:rsidR="00A92559" w:rsidRDefault="004161A8" w:rsidP="006307A7">
            <w:pPr>
              <w:rPr>
                <w:rFonts w:cstheme="minorHAnsi"/>
                <w:lang w:val="en-US"/>
              </w:rPr>
            </w:pPr>
            <w:r>
              <w:rPr>
                <w:rFonts w:cstheme="minorHAnsi"/>
                <w:lang w:val="en-US"/>
              </w:rPr>
              <w:t>PARKS</w:t>
            </w:r>
          </w:p>
        </w:tc>
      </w:tr>
      <w:tr w:rsidR="00A92559" w14:paraId="73EA72F9" w14:textId="77777777" w:rsidTr="006307A7">
        <w:tc>
          <w:tcPr>
            <w:tcW w:w="1587" w:type="dxa"/>
          </w:tcPr>
          <w:p w14:paraId="228D57A1" w14:textId="5C226496" w:rsidR="00A92559" w:rsidRDefault="00A92559" w:rsidP="006307A7">
            <w:pPr>
              <w:jc w:val="center"/>
              <w:rPr>
                <w:rFonts w:cstheme="minorHAnsi"/>
                <w:lang w:val="en-US"/>
              </w:rPr>
            </w:pPr>
            <w:r>
              <w:rPr>
                <w:rFonts w:cstheme="minorHAnsi"/>
                <w:lang w:val="en-US"/>
              </w:rPr>
              <w:t>568</w:t>
            </w:r>
          </w:p>
        </w:tc>
        <w:tc>
          <w:tcPr>
            <w:tcW w:w="2494" w:type="dxa"/>
          </w:tcPr>
          <w:p w14:paraId="236786DE" w14:textId="574BC864" w:rsidR="00A92559" w:rsidRDefault="0002515D" w:rsidP="006307A7">
            <w:pPr>
              <w:rPr>
                <w:rFonts w:cstheme="minorHAnsi"/>
                <w:lang w:val="en-US"/>
              </w:rPr>
            </w:pPr>
            <w:r>
              <w:rPr>
                <w:rFonts w:cstheme="minorHAnsi"/>
                <w:lang w:val="en-US"/>
              </w:rPr>
              <w:t>EMERGENCY SERVICES USE LICENCE</w:t>
            </w:r>
          </w:p>
        </w:tc>
        <w:tc>
          <w:tcPr>
            <w:tcW w:w="2157" w:type="dxa"/>
          </w:tcPr>
          <w:p w14:paraId="55ADC225" w14:textId="2575A419" w:rsidR="00A92559" w:rsidRDefault="0002515D" w:rsidP="006307A7">
            <w:pPr>
              <w:jc w:val="center"/>
              <w:rPr>
                <w:rFonts w:cstheme="minorHAnsi"/>
                <w:lang w:val="en-US"/>
              </w:rPr>
            </w:pPr>
            <w:r>
              <w:rPr>
                <w:rFonts w:cstheme="minorHAnsi"/>
                <w:lang w:val="en-US"/>
              </w:rPr>
              <w:t>G</w:t>
            </w:r>
          </w:p>
        </w:tc>
        <w:tc>
          <w:tcPr>
            <w:tcW w:w="977" w:type="dxa"/>
          </w:tcPr>
          <w:p w14:paraId="05FDFAEF" w14:textId="5DA5F9B9" w:rsidR="00A92559" w:rsidRDefault="0002515D" w:rsidP="006307A7">
            <w:pPr>
              <w:rPr>
                <w:rFonts w:cstheme="minorHAnsi"/>
                <w:lang w:val="en-US"/>
              </w:rPr>
            </w:pPr>
            <w:r>
              <w:rPr>
                <w:rFonts w:cstheme="minorHAnsi"/>
                <w:lang w:val="en-US"/>
              </w:rPr>
              <w:t>CLR 17B</w:t>
            </w:r>
          </w:p>
        </w:tc>
        <w:tc>
          <w:tcPr>
            <w:tcW w:w="3157" w:type="dxa"/>
          </w:tcPr>
          <w:p w14:paraId="7B904F1B" w14:textId="106DC67B" w:rsidR="00A92559" w:rsidRDefault="004161A8" w:rsidP="006307A7">
            <w:pPr>
              <w:jc w:val="center"/>
              <w:rPr>
                <w:rFonts w:cstheme="minorHAnsi"/>
                <w:lang w:val="en-US"/>
              </w:rPr>
            </w:pPr>
            <w:r>
              <w:rPr>
                <w:rFonts w:cstheme="minorHAnsi"/>
                <w:lang w:val="en-US"/>
              </w:rPr>
              <w:t>CLA</w:t>
            </w:r>
          </w:p>
        </w:tc>
        <w:tc>
          <w:tcPr>
            <w:tcW w:w="3248" w:type="dxa"/>
          </w:tcPr>
          <w:p w14:paraId="6A37A60F" w14:textId="0EC9119B" w:rsidR="00A92559" w:rsidRDefault="004161A8" w:rsidP="006307A7">
            <w:pPr>
              <w:rPr>
                <w:rFonts w:cstheme="minorHAnsi"/>
                <w:lang w:val="en-US"/>
              </w:rPr>
            </w:pPr>
            <w:r>
              <w:rPr>
                <w:rFonts w:cstheme="minorHAnsi"/>
                <w:lang w:val="en-US"/>
              </w:rPr>
              <w:t>CROWN LAND MANAGEMENT</w:t>
            </w:r>
          </w:p>
        </w:tc>
      </w:tr>
      <w:tr w:rsidR="00A92559" w14:paraId="7F64625D" w14:textId="77777777" w:rsidTr="006307A7">
        <w:tc>
          <w:tcPr>
            <w:tcW w:w="1587" w:type="dxa"/>
          </w:tcPr>
          <w:p w14:paraId="0449BF62" w14:textId="27C6B19A" w:rsidR="00A92559" w:rsidRDefault="00A92559" w:rsidP="006307A7">
            <w:pPr>
              <w:jc w:val="center"/>
              <w:rPr>
                <w:rFonts w:cstheme="minorHAnsi"/>
                <w:lang w:val="en-US"/>
              </w:rPr>
            </w:pPr>
            <w:r>
              <w:rPr>
                <w:rFonts w:cstheme="minorHAnsi"/>
                <w:lang w:val="en-US"/>
              </w:rPr>
              <w:t>570</w:t>
            </w:r>
          </w:p>
        </w:tc>
        <w:tc>
          <w:tcPr>
            <w:tcW w:w="2494" w:type="dxa"/>
          </w:tcPr>
          <w:p w14:paraId="1C3FCF12" w14:textId="7E09DF9E" w:rsidR="00A92559" w:rsidRDefault="00A92559" w:rsidP="006307A7">
            <w:pPr>
              <w:rPr>
                <w:rFonts w:cstheme="minorHAnsi"/>
                <w:lang w:val="en-US"/>
              </w:rPr>
            </w:pPr>
            <w:r>
              <w:rPr>
                <w:rFonts w:cstheme="minorHAnsi"/>
                <w:lang w:val="en-US"/>
              </w:rPr>
              <w:t>SCOUT AND/OR GUIDE USE LICENCE</w:t>
            </w:r>
          </w:p>
        </w:tc>
        <w:tc>
          <w:tcPr>
            <w:tcW w:w="2157" w:type="dxa"/>
          </w:tcPr>
          <w:p w14:paraId="56F7AF6B" w14:textId="0FE3983D" w:rsidR="00A92559" w:rsidRDefault="0002515D" w:rsidP="006307A7">
            <w:pPr>
              <w:jc w:val="center"/>
              <w:rPr>
                <w:rFonts w:cstheme="minorHAnsi"/>
                <w:lang w:val="en-US"/>
              </w:rPr>
            </w:pPr>
            <w:r>
              <w:rPr>
                <w:rFonts w:cstheme="minorHAnsi"/>
                <w:lang w:val="en-US"/>
              </w:rPr>
              <w:t>G</w:t>
            </w:r>
          </w:p>
        </w:tc>
        <w:tc>
          <w:tcPr>
            <w:tcW w:w="977" w:type="dxa"/>
          </w:tcPr>
          <w:p w14:paraId="77117974" w14:textId="5CD2C422" w:rsidR="00A92559" w:rsidRDefault="0002515D" w:rsidP="006307A7">
            <w:pPr>
              <w:rPr>
                <w:rFonts w:cstheme="minorHAnsi"/>
                <w:lang w:val="en-US"/>
              </w:rPr>
            </w:pPr>
            <w:r>
              <w:rPr>
                <w:rFonts w:cstheme="minorHAnsi"/>
                <w:lang w:val="en-US"/>
              </w:rPr>
              <w:t>L138/140</w:t>
            </w:r>
          </w:p>
        </w:tc>
        <w:tc>
          <w:tcPr>
            <w:tcW w:w="3157" w:type="dxa"/>
          </w:tcPr>
          <w:p w14:paraId="746D5252" w14:textId="7C032C14" w:rsidR="00A92559" w:rsidRDefault="0002515D" w:rsidP="006307A7">
            <w:pPr>
              <w:jc w:val="center"/>
              <w:rPr>
                <w:rFonts w:cstheme="minorHAnsi"/>
                <w:lang w:val="en-US"/>
              </w:rPr>
            </w:pPr>
            <w:r>
              <w:rPr>
                <w:rFonts w:cstheme="minorHAnsi"/>
                <w:lang w:val="en-US"/>
              </w:rPr>
              <w:t>CLA</w:t>
            </w:r>
          </w:p>
        </w:tc>
        <w:tc>
          <w:tcPr>
            <w:tcW w:w="3248" w:type="dxa"/>
          </w:tcPr>
          <w:p w14:paraId="20FC054F" w14:textId="7EA0478B" w:rsidR="00A92559" w:rsidRDefault="0002515D" w:rsidP="006307A7">
            <w:pPr>
              <w:rPr>
                <w:rFonts w:cstheme="minorHAnsi"/>
                <w:lang w:val="en-US"/>
              </w:rPr>
            </w:pPr>
            <w:r>
              <w:rPr>
                <w:rFonts w:cstheme="minorHAnsi"/>
                <w:lang w:val="en-US"/>
              </w:rPr>
              <w:t>CROWN LAND MANAGEMENT</w:t>
            </w:r>
          </w:p>
        </w:tc>
      </w:tr>
      <w:tr w:rsidR="00A92559" w14:paraId="477BE987" w14:textId="77777777" w:rsidTr="006307A7">
        <w:tc>
          <w:tcPr>
            <w:tcW w:w="1587" w:type="dxa"/>
          </w:tcPr>
          <w:p w14:paraId="491E929B" w14:textId="61EA5190" w:rsidR="00A92559" w:rsidRDefault="00A92559" w:rsidP="006307A7">
            <w:pPr>
              <w:jc w:val="center"/>
              <w:rPr>
                <w:rFonts w:cstheme="minorHAnsi"/>
                <w:lang w:val="en-US"/>
              </w:rPr>
            </w:pPr>
            <w:r>
              <w:rPr>
                <w:rFonts w:cstheme="minorHAnsi"/>
                <w:lang w:val="en-US"/>
              </w:rPr>
              <w:t>571</w:t>
            </w:r>
          </w:p>
        </w:tc>
        <w:tc>
          <w:tcPr>
            <w:tcW w:w="2494" w:type="dxa"/>
          </w:tcPr>
          <w:p w14:paraId="34EB11DC" w14:textId="0A2BAE40" w:rsidR="00A92559" w:rsidRDefault="00A92559" w:rsidP="006307A7">
            <w:pPr>
              <w:rPr>
                <w:rFonts w:cstheme="minorHAnsi"/>
                <w:lang w:val="en-US"/>
              </w:rPr>
            </w:pPr>
            <w:r>
              <w:rPr>
                <w:rFonts w:cstheme="minorHAnsi"/>
                <w:lang w:val="en-US"/>
              </w:rPr>
              <w:t>SCOUT AND/OR GUIDE USE LICENCE</w:t>
            </w:r>
          </w:p>
        </w:tc>
        <w:tc>
          <w:tcPr>
            <w:tcW w:w="2157" w:type="dxa"/>
          </w:tcPr>
          <w:p w14:paraId="3918FEB0" w14:textId="29540E84" w:rsidR="00A92559" w:rsidRDefault="0002515D" w:rsidP="006307A7">
            <w:pPr>
              <w:jc w:val="center"/>
              <w:rPr>
                <w:rFonts w:cstheme="minorHAnsi"/>
                <w:lang w:val="en-US"/>
              </w:rPr>
            </w:pPr>
            <w:r>
              <w:rPr>
                <w:rFonts w:cstheme="minorHAnsi"/>
                <w:lang w:val="en-US"/>
              </w:rPr>
              <w:t>G</w:t>
            </w:r>
          </w:p>
        </w:tc>
        <w:tc>
          <w:tcPr>
            <w:tcW w:w="977" w:type="dxa"/>
          </w:tcPr>
          <w:p w14:paraId="0EEF70A5" w14:textId="59C34C67" w:rsidR="00A92559" w:rsidRDefault="0002515D" w:rsidP="006307A7">
            <w:pPr>
              <w:rPr>
                <w:rFonts w:cstheme="minorHAnsi"/>
                <w:lang w:val="en-US"/>
              </w:rPr>
            </w:pPr>
            <w:r>
              <w:rPr>
                <w:rFonts w:cstheme="minorHAnsi"/>
                <w:lang w:val="en-US"/>
              </w:rPr>
              <w:t>F52</w:t>
            </w:r>
          </w:p>
        </w:tc>
        <w:tc>
          <w:tcPr>
            <w:tcW w:w="3157" w:type="dxa"/>
          </w:tcPr>
          <w:p w14:paraId="12C12117" w14:textId="568AE4C2" w:rsidR="00A92559" w:rsidRDefault="0002515D" w:rsidP="006307A7">
            <w:pPr>
              <w:jc w:val="center"/>
              <w:rPr>
                <w:rFonts w:cstheme="minorHAnsi"/>
                <w:lang w:val="en-US"/>
              </w:rPr>
            </w:pPr>
            <w:r>
              <w:rPr>
                <w:rFonts w:cstheme="minorHAnsi"/>
                <w:lang w:val="en-US"/>
              </w:rPr>
              <w:t>FOR</w:t>
            </w:r>
          </w:p>
        </w:tc>
        <w:tc>
          <w:tcPr>
            <w:tcW w:w="3248" w:type="dxa"/>
          </w:tcPr>
          <w:p w14:paraId="161F3D35" w14:textId="3CDBD66A" w:rsidR="00A92559" w:rsidRDefault="0002515D" w:rsidP="006307A7">
            <w:pPr>
              <w:rPr>
                <w:rFonts w:cstheme="minorHAnsi"/>
                <w:lang w:val="en-US"/>
              </w:rPr>
            </w:pPr>
            <w:r>
              <w:rPr>
                <w:rFonts w:cstheme="minorHAnsi"/>
                <w:lang w:val="en-US"/>
              </w:rPr>
              <w:t>FORESTS</w:t>
            </w:r>
          </w:p>
        </w:tc>
      </w:tr>
      <w:tr w:rsidR="00A92559" w14:paraId="03CC5D39" w14:textId="77777777" w:rsidTr="006307A7">
        <w:tc>
          <w:tcPr>
            <w:tcW w:w="1587" w:type="dxa"/>
          </w:tcPr>
          <w:p w14:paraId="77BAC09F" w14:textId="72512BE5" w:rsidR="00A92559" w:rsidRDefault="00A92559" w:rsidP="006307A7">
            <w:pPr>
              <w:jc w:val="center"/>
              <w:rPr>
                <w:rFonts w:cstheme="minorHAnsi"/>
                <w:lang w:val="en-US"/>
              </w:rPr>
            </w:pPr>
            <w:r>
              <w:rPr>
                <w:rFonts w:cstheme="minorHAnsi"/>
                <w:lang w:val="en-US"/>
              </w:rPr>
              <w:t>572</w:t>
            </w:r>
          </w:p>
        </w:tc>
        <w:tc>
          <w:tcPr>
            <w:tcW w:w="2494" w:type="dxa"/>
          </w:tcPr>
          <w:p w14:paraId="527C9922" w14:textId="330CDF69" w:rsidR="00A92559" w:rsidRDefault="0002515D" w:rsidP="006307A7">
            <w:pPr>
              <w:rPr>
                <w:rFonts w:cstheme="minorHAnsi"/>
                <w:lang w:val="en-US"/>
              </w:rPr>
            </w:pPr>
            <w:r>
              <w:rPr>
                <w:rFonts w:cstheme="minorHAnsi"/>
                <w:lang w:val="en-US"/>
              </w:rPr>
              <w:t>SCOUT AND/OR GUIDE USE LICENCE</w:t>
            </w:r>
          </w:p>
        </w:tc>
        <w:tc>
          <w:tcPr>
            <w:tcW w:w="2157" w:type="dxa"/>
          </w:tcPr>
          <w:p w14:paraId="110B937B" w14:textId="18BD93D4" w:rsidR="00A92559" w:rsidRDefault="0002515D" w:rsidP="006307A7">
            <w:pPr>
              <w:jc w:val="center"/>
              <w:rPr>
                <w:rFonts w:cstheme="minorHAnsi"/>
                <w:lang w:val="en-US"/>
              </w:rPr>
            </w:pPr>
            <w:r>
              <w:rPr>
                <w:rFonts w:cstheme="minorHAnsi"/>
                <w:lang w:val="en-US"/>
              </w:rPr>
              <w:t>G</w:t>
            </w:r>
          </w:p>
        </w:tc>
        <w:tc>
          <w:tcPr>
            <w:tcW w:w="977" w:type="dxa"/>
          </w:tcPr>
          <w:p w14:paraId="04259F44" w14:textId="7578B6F6" w:rsidR="00A92559" w:rsidRDefault="0002515D" w:rsidP="006307A7">
            <w:pPr>
              <w:rPr>
                <w:rFonts w:cstheme="minorHAnsi"/>
                <w:lang w:val="en-US"/>
              </w:rPr>
            </w:pPr>
            <w:r>
              <w:rPr>
                <w:rFonts w:cstheme="minorHAnsi"/>
                <w:lang w:val="en-US"/>
              </w:rPr>
              <w:t>N27/40</w:t>
            </w:r>
          </w:p>
        </w:tc>
        <w:tc>
          <w:tcPr>
            <w:tcW w:w="3157" w:type="dxa"/>
          </w:tcPr>
          <w:p w14:paraId="325BB56B" w14:textId="5D9A1BC9" w:rsidR="00A92559" w:rsidRDefault="0002515D" w:rsidP="006307A7">
            <w:pPr>
              <w:jc w:val="center"/>
              <w:rPr>
                <w:rFonts w:cstheme="minorHAnsi"/>
                <w:lang w:val="en-US"/>
              </w:rPr>
            </w:pPr>
            <w:r>
              <w:rPr>
                <w:rFonts w:cstheme="minorHAnsi"/>
                <w:lang w:val="en-US"/>
              </w:rPr>
              <w:t>NPS</w:t>
            </w:r>
          </w:p>
        </w:tc>
        <w:tc>
          <w:tcPr>
            <w:tcW w:w="3248" w:type="dxa"/>
          </w:tcPr>
          <w:p w14:paraId="034B88D1" w14:textId="75CA71CE" w:rsidR="00A92559" w:rsidRDefault="0002515D" w:rsidP="006307A7">
            <w:pPr>
              <w:rPr>
                <w:rFonts w:cstheme="minorHAnsi"/>
                <w:lang w:val="en-US"/>
              </w:rPr>
            </w:pPr>
            <w:r>
              <w:rPr>
                <w:rFonts w:cstheme="minorHAnsi"/>
                <w:lang w:val="en-US"/>
              </w:rPr>
              <w:t>PARKS</w:t>
            </w:r>
          </w:p>
        </w:tc>
      </w:tr>
      <w:tr w:rsidR="004161A8" w14:paraId="57A73DC4" w14:textId="77777777" w:rsidTr="006307A7">
        <w:tc>
          <w:tcPr>
            <w:tcW w:w="1587" w:type="dxa"/>
          </w:tcPr>
          <w:p w14:paraId="1DB3BBBC" w14:textId="6BB445AE" w:rsidR="004161A8" w:rsidRDefault="00EE5D4D" w:rsidP="006307A7">
            <w:pPr>
              <w:jc w:val="center"/>
              <w:rPr>
                <w:rFonts w:cstheme="minorHAnsi"/>
                <w:lang w:val="en-US"/>
              </w:rPr>
            </w:pPr>
            <w:r>
              <w:rPr>
                <w:rFonts w:cstheme="minorHAnsi"/>
                <w:lang w:val="en-US"/>
              </w:rPr>
              <w:t>575</w:t>
            </w:r>
          </w:p>
        </w:tc>
        <w:tc>
          <w:tcPr>
            <w:tcW w:w="2494" w:type="dxa"/>
          </w:tcPr>
          <w:p w14:paraId="1335E4BB" w14:textId="2504F604" w:rsidR="004161A8" w:rsidRDefault="00EE5D4D" w:rsidP="006307A7">
            <w:pPr>
              <w:rPr>
                <w:rFonts w:cstheme="minorHAnsi"/>
                <w:lang w:val="en-US"/>
              </w:rPr>
            </w:pPr>
            <w:r>
              <w:rPr>
                <w:rFonts w:cstheme="minorHAnsi"/>
                <w:lang w:val="en-US"/>
              </w:rPr>
              <w:t>CULTIVATION/GARDEN LICENCE</w:t>
            </w:r>
          </w:p>
        </w:tc>
        <w:tc>
          <w:tcPr>
            <w:tcW w:w="2157" w:type="dxa"/>
          </w:tcPr>
          <w:p w14:paraId="15948DB6" w14:textId="4A5ECD78" w:rsidR="004161A8" w:rsidRDefault="00EE5D4D" w:rsidP="006307A7">
            <w:pPr>
              <w:jc w:val="center"/>
              <w:rPr>
                <w:rFonts w:cstheme="minorHAnsi"/>
                <w:lang w:val="en-US"/>
              </w:rPr>
            </w:pPr>
            <w:r>
              <w:rPr>
                <w:rFonts w:cstheme="minorHAnsi"/>
                <w:lang w:val="en-US"/>
              </w:rPr>
              <w:t>G</w:t>
            </w:r>
          </w:p>
        </w:tc>
        <w:tc>
          <w:tcPr>
            <w:tcW w:w="977" w:type="dxa"/>
          </w:tcPr>
          <w:p w14:paraId="7F0D464C" w14:textId="7E1B5F20" w:rsidR="004161A8" w:rsidRDefault="00EE5D4D" w:rsidP="006307A7">
            <w:pPr>
              <w:rPr>
                <w:rFonts w:cstheme="minorHAnsi"/>
                <w:lang w:val="en-US"/>
              </w:rPr>
            </w:pPr>
            <w:r>
              <w:rPr>
                <w:rFonts w:cstheme="minorHAnsi"/>
                <w:lang w:val="en-US"/>
              </w:rPr>
              <w:t>L138/140</w:t>
            </w:r>
          </w:p>
        </w:tc>
        <w:tc>
          <w:tcPr>
            <w:tcW w:w="3157" w:type="dxa"/>
          </w:tcPr>
          <w:p w14:paraId="3B4EC0E1" w14:textId="504C2664" w:rsidR="004161A8" w:rsidRDefault="00EE5D4D" w:rsidP="006307A7">
            <w:pPr>
              <w:jc w:val="center"/>
              <w:rPr>
                <w:rFonts w:cstheme="minorHAnsi"/>
                <w:lang w:val="en-US"/>
              </w:rPr>
            </w:pPr>
            <w:r>
              <w:rPr>
                <w:rFonts w:cstheme="minorHAnsi"/>
                <w:lang w:val="en-US"/>
              </w:rPr>
              <w:t>CLA</w:t>
            </w:r>
          </w:p>
        </w:tc>
        <w:tc>
          <w:tcPr>
            <w:tcW w:w="3248" w:type="dxa"/>
          </w:tcPr>
          <w:p w14:paraId="574A4789" w14:textId="77812F79" w:rsidR="004161A8" w:rsidRDefault="00EE5D4D" w:rsidP="006307A7">
            <w:pPr>
              <w:rPr>
                <w:rFonts w:cstheme="minorHAnsi"/>
                <w:lang w:val="en-US"/>
              </w:rPr>
            </w:pPr>
            <w:r>
              <w:rPr>
                <w:rFonts w:cstheme="minorHAnsi"/>
                <w:lang w:val="en-US"/>
              </w:rPr>
              <w:t>CROWN LAND MANAGEMENT</w:t>
            </w:r>
          </w:p>
        </w:tc>
      </w:tr>
      <w:tr w:rsidR="004161A8" w14:paraId="69EBC11F" w14:textId="77777777" w:rsidTr="006307A7">
        <w:tc>
          <w:tcPr>
            <w:tcW w:w="1587" w:type="dxa"/>
          </w:tcPr>
          <w:p w14:paraId="1070A9BF" w14:textId="7E41E459" w:rsidR="004161A8" w:rsidRDefault="00EE5D4D" w:rsidP="006307A7">
            <w:pPr>
              <w:jc w:val="center"/>
              <w:rPr>
                <w:rFonts w:cstheme="minorHAnsi"/>
                <w:lang w:val="en-US"/>
              </w:rPr>
            </w:pPr>
            <w:r>
              <w:rPr>
                <w:rFonts w:cstheme="minorHAnsi"/>
                <w:lang w:val="en-US"/>
              </w:rPr>
              <w:t>576</w:t>
            </w:r>
          </w:p>
        </w:tc>
        <w:tc>
          <w:tcPr>
            <w:tcW w:w="2494" w:type="dxa"/>
          </w:tcPr>
          <w:p w14:paraId="4D2CC1FA" w14:textId="3A26EFB9" w:rsidR="004161A8" w:rsidRDefault="00EE5D4D" w:rsidP="006307A7">
            <w:pPr>
              <w:rPr>
                <w:rFonts w:cstheme="minorHAnsi"/>
                <w:lang w:val="en-US"/>
              </w:rPr>
            </w:pPr>
            <w:r>
              <w:rPr>
                <w:rFonts w:cstheme="minorHAnsi"/>
                <w:lang w:val="en-US"/>
              </w:rPr>
              <w:t>CULTIVATION/GARDEN LICENCE</w:t>
            </w:r>
          </w:p>
        </w:tc>
        <w:tc>
          <w:tcPr>
            <w:tcW w:w="2157" w:type="dxa"/>
          </w:tcPr>
          <w:p w14:paraId="491A797F" w14:textId="1948B978" w:rsidR="004161A8" w:rsidRDefault="00EE5D4D" w:rsidP="006307A7">
            <w:pPr>
              <w:jc w:val="center"/>
              <w:rPr>
                <w:rFonts w:cstheme="minorHAnsi"/>
                <w:lang w:val="en-US"/>
              </w:rPr>
            </w:pPr>
            <w:r>
              <w:rPr>
                <w:rFonts w:cstheme="minorHAnsi"/>
                <w:lang w:val="en-US"/>
              </w:rPr>
              <w:t>G</w:t>
            </w:r>
          </w:p>
        </w:tc>
        <w:tc>
          <w:tcPr>
            <w:tcW w:w="977" w:type="dxa"/>
          </w:tcPr>
          <w:p w14:paraId="17B3E9A3" w14:textId="5C164CAB" w:rsidR="004161A8" w:rsidRDefault="00EE5D4D" w:rsidP="006307A7">
            <w:pPr>
              <w:rPr>
                <w:rFonts w:cstheme="minorHAnsi"/>
                <w:lang w:val="en-US"/>
              </w:rPr>
            </w:pPr>
            <w:r>
              <w:rPr>
                <w:rFonts w:cstheme="minorHAnsi"/>
                <w:lang w:val="en-US"/>
              </w:rPr>
              <w:t>F52</w:t>
            </w:r>
          </w:p>
        </w:tc>
        <w:tc>
          <w:tcPr>
            <w:tcW w:w="3157" w:type="dxa"/>
          </w:tcPr>
          <w:p w14:paraId="6C16C64A" w14:textId="706D134D" w:rsidR="004161A8" w:rsidRDefault="00EE5D4D" w:rsidP="006307A7">
            <w:pPr>
              <w:jc w:val="center"/>
              <w:rPr>
                <w:rFonts w:cstheme="minorHAnsi"/>
                <w:lang w:val="en-US"/>
              </w:rPr>
            </w:pPr>
            <w:r>
              <w:rPr>
                <w:rFonts w:cstheme="minorHAnsi"/>
                <w:lang w:val="en-US"/>
              </w:rPr>
              <w:t>FOR</w:t>
            </w:r>
          </w:p>
        </w:tc>
        <w:tc>
          <w:tcPr>
            <w:tcW w:w="3248" w:type="dxa"/>
          </w:tcPr>
          <w:p w14:paraId="40C1E7F0" w14:textId="45BAE4F8" w:rsidR="004161A8" w:rsidRDefault="00EE5D4D" w:rsidP="006307A7">
            <w:pPr>
              <w:rPr>
                <w:rFonts w:cstheme="minorHAnsi"/>
                <w:lang w:val="en-US"/>
              </w:rPr>
            </w:pPr>
            <w:r>
              <w:rPr>
                <w:rFonts w:cstheme="minorHAnsi"/>
                <w:lang w:val="en-US"/>
              </w:rPr>
              <w:t>FORSTS</w:t>
            </w:r>
          </w:p>
        </w:tc>
      </w:tr>
      <w:tr w:rsidR="004161A8" w14:paraId="4E6FBDFC" w14:textId="77777777" w:rsidTr="006307A7">
        <w:tc>
          <w:tcPr>
            <w:tcW w:w="1587" w:type="dxa"/>
          </w:tcPr>
          <w:p w14:paraId="5BF6B1C0" w14:textId="7CF71989" w:rsidR="004161A8" w:rsidRDefault="00EE5D4D" w:rsidP="006307A7">
            <w:pPr>
              <w:jc w:val="center"/>
              <w:rPr>
                <w:rFonts w:cstheme="minorHAnsi"/>
                <w:lang w:val="en-US"/>
              </w:rPr>
            </w:pPr>
            <w:r>
              <w:rPr>
                <w:rFonts w:cstheme="minorHAnsi"/>
                <w:lang w:val="en-US"/>
              </w:rPr>
              <w:t>580</w:t>
            </w:r>
          </w:p>
        </w:tc>
        <w:tc>
          <w:tcPr>
            <w:tcW w:w="2494" w:type="dxa"/>
          </w:tcPr>
          <w:p w14:paraId="220DF715" w14:textId="41EF6D81" w:rsidR="004161A8" w:rsidRDefault="00EE5D4D" w:rsidP="006307A7">
            <w:pPr>
              <w:rPr>
                <w:rFonts w:cstheme="minorHAnsi"/>
                <w:lang w:val="en-US"/>
              </w:rPr>
            </w:pPr>
            <w:r>
              <w:rPr>
                <w:rFonts w:cstheme="minorHAnsi"/>
                <w:lang w:val="en-US"/>
              </w:rPr>
              <w:t>RESERVE SEC 17B (NOT EXTRACTIVE)</w:t>
            </w:r>
          </w:p>
        </w:tc>
        <w:tc>
          <w:tcPr>
            <w:tcW w:w="2157" w:type="dxa"/>
          </w:tcPr>
          <w:p w14:paraId="0CCCB36E" w14:textId="15FFEEA3" w:rsidR="004161A8" w:rsidRDefault="00EE5D4D" w:rsidP="006307A7">
            <w:pPr>
              <w:jc w:val="center"/>
              <w:rPr>
                <w:rFonts w:cstheme="minorHAnsi"/>
                <w:lang w:val="en-US"/>
              </w:rPr>
            </w:pPr>
            <w:r>
              <w:rPr>
                <w:rFonts w:cstheme="minorHAnsi"/>
                <w:lang w:val="en-US"/>
              </w:rPr>
              <w:t>G</w:t>
            </w:r>
          </w:p>
        </w:tc>
        <w:tc>
          <w:tcPr>
            <w:tcW w:w="977" w:type="dxa"/>
          </w:tcPr>
          <w:p w14:paraId="240C2B6D" w14:textId="799936C7" w:rsidR="004161A8" w:rsidRDefault="00EE5D4D" w:rsidP="006307A7">
            <w:pPr>
              <w:rPr>
                <w:rFonts w:cstheme="minorHAnsi"/>
                <w:lang w:val="en-US"/>
              </w:rPr>
            </w:pPr>
            <w:r>
              <w:rPr>
                <w:rFonts w:cstheme="minorHAnsi"/>
                <w:lang w:val="en-US"/>
              </w:rPr>
              <w:t>CLR 4</w:t>
            </w:r>
          </w:p>
        </w:tc>
        <w:tc>
          <w:tcPr>
            <w:tcW w:w="3157" w:type="dxa"/>
          </w:tcPr>
          <w:p w14:paraId="01EAAB60" w14:textId="2566552E" w:rsidR="004161A8" w:rsidRDefault="00EE5D4D" w:rsidP="006307A7">
            <w:pPr>
              <w:jc w:val="center"/>
              <w:rPr>
                <w:rFonts w:cstheme="minorHAnsi"/>
                <w:lang w:val="en-US"/>
              </w:rPr>
            </w:pPr>
            <w:r>
              <w:rPr>
                <w:rFonts w:cstheme="minorHAnsi"/>
                <w:lang w:val="en-US"/>
              </w:rPr>
              <w:t>CLA</w:t>
            </w:r>
          </w:p>
        </w:tc>
        <w:tc>
          <w:tcPr>
            <w:tcW w:w="3248" w:type="dxa"/>
          </w:tcPr>
          <w:p w14:paraId="22BD2CE3" w14:textId="5EF83DEA" w:rsidR="004161A8" w:rsidRDefault="00EE5D4D" w:rsidP="006307A7">
            <w:pPr>
              <w:rPr>
                <w:rFonts w:cstheme="minorHAnsi"/>
                <w:lang w:val="en-US"/>
              </w:rPr>
            </w:pPr>
            <w:r>
              <w:rPr>
                <w:rFonts w:cstheme="minorHAnsi"/>
                <w:lang w:val="en-US"/>
              </w:rPr>
              <w:t>CROWN LAND MANAGEMENT</w:t>
            </w:r>
          </w:p>
        </w:tc>
      </w:tr>
    </w:tbl>
    <w:p w14:paraId="7302A954" w14:textId="77777777" w:rsidR="00EE5D4D" w:rsidRDefault="00EE5D4D" w:rsidP="00066C50">
      <w:pPr>
        <w:spacing w:before="60"/>
        <w:jc w:val="both"/>
        <w:rPr>
          <w:rFonts w:cstheme="minorHAnsi"/>
          <w:b/>
          <w:lang w:val="en-US"/>
        </w:rPr>
      </w:pPr>
    </w:p>
    <w:p w14:paraId="3D8CC8D4" w14:textId="77777777" w:rsidR="00EE5D4D" w:rsidRDefault="00066C50" w:rsidP="00EE5D4D">
      <w:pPr>
        <w:spacing w:before="60"/>
        <w:jc w:val="both"/>
        <w:rPr>
          <w:rFonts w:cstheme="minorHAnsi"/>
          <w:b/>
          <w:lang w:val="en-US"/>
        </w:rPr>
      </w:pPr>
      <w:r>
        <w:rPr>
          <w:rFonts w:cstheme="minorHAnsi"/>
          <w:b/>
          <w:lang w:val="en-US"/>
        </w:rPr>
        <w:br w:type="page"/>
      </w:r>
      <w:r w:rsidR="00EE5D4D">
        <w:rPr>
          <w:rFonts w:cstheme="minorHAnsi"/>
          <w:b/>
          <w:lang w:val="en-US"/>
        </w:rPr>
        <w:lastRenderedPageBreak/>
        <w:t xml:space="preserve">REFERENCE </w:t>
      </w:r>
      <w:r w:rsidR="00EE5D4D" w:rsidRPr="00FF2E95">
        <w:rPr>
          <w:rFonts w:cstheme="minorHAnsi"/>
          <w:b/>
          <w:lang w:val="en-US"/>
        </w:rPr>
        <w:t>TABLE:</w:t>
      </w:r>
      <w:r w:rsidR="00EE5D4D" w:rsidRPr="00FF2E95">
        <w:rPr>
          <w:rFonts w:cstheme="minorHAnsi"/>
          <w:b/>
          <w:lang w:val="en-US"/>
        </w:rPr>
        <w:tab/>
      </w:r>
      <w:r w:rsidR="00EE5D4D">
        <w:rPr>
          <w:rFonts w:cstheme="minorHAnsi"/>
          <w:b/>
          <w:lang w:val="en-US"/>
        </w:rPr>
        <w:t>CL_TENURE_DESC (CONTINUED)</w:t>
      </w:r>
    </w:p>
    <w:p w14:paraId="12A0ECE9" w14:textId="77777777" w:rsidR="00EE5D4D" w:rsidRDefault="00EE5D4D" w:rsidP="00EE5D4D">
      <w:pPr>
        <w:rPr>
          <w:rFonts w:cstheme="minorHAnsi"/>
          <w:lang w:val="en-US"/>
        </w:rPr>
      </w:pPr>
    </w:p>
    <w:tbl>
      <w:tblPr>
        <w:tblStyle w:val="TableGrid"/>
        <w:tblW w:w="13620" w:type="dxa"/>
        <w:tblLook w:val="04A0" w:firstRow="1" w:lastRow="0" w:firstColumn="1" w:lastColumn="0" w:noHBand="0" w:noVBand="1"/>
      </w:tblPr>
      <w:tblGrid>
        <w:gridCol w:w="1587"/>
        <w:gridCol w:w="2270"/>
        <w:gridCol w:w="2157"/>
        <w:gridCol w:w="1417"/>
        <w:gridCol w:w="3157"/>
        <w:gridCol w:w="3032"/>
      </w:tblGrid>
      <w:tr w:rsidR="00EE5D4D" w14:paraId="491C036B" w14:textId="77777777" w:rsidTr="006307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42AD5939" w14:textId="77777777" w:rsidR="00EE5D4D" w:rsidRPr="00B42334" w:rsidRDefault="00EE5D4D" w:rsidP="006307A7">
            <w:pPr>
              <w:rPr>
                <w:rFonts w:cstheme="minorHAnsi"/>
                <w:b/>
                <w:lang w:val="en-US"/>
              </w:rPr>
            </w:pPr>
            <w:r w:rsidRPr="00B42334">
              <w:rPr>
                <w:rFonts w:cstheme="minorHAnsi"/>
                <w:b/>
                <w:lang w:val="en-US"/>
              </w:rPr>
              <w:t>TENURE_CODE</w:t>
            </w:r>
          </w:p>
        </w:tc>
        <w:tc>
          <w:tcPr>
            <w:tcW w:w="2494" w:type="dxa"/>
          </w:tcPr>
          <w:p w14:paraId="0F44AA7D" w14:textId="77777777" w:rsidR="00EE5D4D" w:rsidRPr="00B42334" w:rsidRDefault="00EE5D4D"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584D3B86" w14:textId="77777777" w:rsidR="00EE5D4D" w:rsidRPr="00B42334" w:rsidRDefault="00EE5D4D"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25F173C6" w14:textId="77777777" w:rsidR="00EE5D4D" w:rsidRPr="00B42334" w:rsidRDefault="00EE5D4D"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3AF34294" w14:textId="77777777" w:rsidR="00EE5D4D" w:rsidRPr="00B42334" w:rsidRDefault="00EE5D4D"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214E04D4" w14:textId="77777777" w:rsidR="00EE5D4D" w:rsidRPr="00B42334" w:rsidRDefault="00EE5D4D"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EE5D4D" w14:paraId="1CF22837" w14:textId="77777777" w:rsidTr="006307A7">
        <w:tc>
          <w:tcPr>
            <w:tcW w:w="1587" w:type="dxa"/>
          </w:tcPr>
          <w:p w14:paraId="52BC07DF" w14:textId="64054ECC" w:rsidR="00EE5D4D" w:rsidRDefault="00EE5D4D" w:rsidP="006307A7">
            <w:pPr>
              <w:jc w:val="center"/>
              <w:rPr>
                <w:rFonts w:cstheme="minorHAnsi"/>
                <w:lang w:val="en-US"/>
              </w:rPr>
            </w:pPr>
            <w:r>
              <w:rPr>
                <w:rFonts w:cstheme="minorHAnsi"/>
                <w:lang w:val="en-US"/>
              </w:rPr>
              <w:t>585</w:t>
            </w:r>
          </w:p>
        </w:tc>
        <w:tc>
          <w:tcPr>
            <w:tcW w:w="2494" w:type="dxa"/>
          </w:tcPr>
          <w:p w14:paraId="1286D459" w14:textId="18DE2C2C" w:rsidR="00EE5D4D" w:rsidRDefault="00746098" w:rsidP="006307A7">
            <w:pPr>
              <w:rPr>
                <w:rFonts w:cstheme="minorHAnsi"/>
                <w:lang w:val="en-US"/>
              </w:rPr>
            </w:pPr>
            <w:r>
              <w:rPr>
                <w:rFonts w:cstheme="minorHAnsi"/>
                <w:lang w:val="en-US"/>
              </w:rPr>
              <w:t>WATER SUPPLY LICENCE</w:t>
            </w:r>
          </w:p>
        </w:tc>
        <w:tc>
          <w:tcPr>
            <w:tcW w:w="2157" w:type="dxa"/>
          </w:tcPr>
          <w:p w14:paraId="598D281B" w14:textId="0E92941E" w:rsidR="00EE5D4D" w:rsidRDefault="00746098" w:rsidP="006307A7">
            <w:pPr>
              <w:jc w:val="center"/>
              <w:rPr>
                <w:rFonts w:cstheme="minorHAnsi"/>
                <w:lang w:val="en-US"/>
              </w:rPr>
            </w:pPr>
            <w:r>
              <w:rPr>
                <w:rFonts w:cstheme="minorHAnsi"/>
                <w:lang w:val="en-US"/>
              </w:rPr>
              <w:t>P</w:t>
            </w:r>
          </w:p>
        </w:tc>
        <w:tc>
          <w:tcPr>
            <w:tcW w:w="977" w:type="dxa"/>
          </w:tcPr>
          <w:p w14:paraId="1748827B" w14:textId="603986A8" w:rsidR="00EE5D4D" w:rsidRDefault="00746098" w:rsidP="006307A7">
            <w:pPr>
              <w:rPr>
                <w:rFonts w:cstheme="minorHAnsi"/>
                <w:lang w:val="en-US"/>
              </w:rPr>
            </w:pPr>
            <w:r>
              <w:rPr>
                <w:rFonts w:cstheme="minorHAnsi"/>
                <w:lang w:val="en-US"/>
              </w:rPr>
              <w:t>L138/140</w:t>
            </w:r>
          </w:p>
        </w:tc>
        <w:tc>
          <w:tcPr>
            <w:tcW w:w="3157" w:type="dxa"/>
          </w:tcPr>
          <w:p w14:paraId="53C26706" w14:textId="4F9DCF25" w:rsidR="00EE5D4D" w:rsidRDefault="00746098" w:rsidP="006307A7">
            <w:pPr>
              <w:jc w:val="center"/>
              <w:rPr>
                <w:rFonts w:cstheme="minorHAnsi"/>
                <w:lang w:val="en-US"/>
              </w:rPr>
            </w:pPr>
            <w:r>
              <w:rPr>
                <w:rFonts w:cstheme="minorHAnsi"/>
                <w:lang w:val="en-US"/>
              </w:rPr>
              <w:t>CLA</w:t>
            </w:r>
          </w:p>
        </w:tc>
        <w:tc>
          <w:tcPr>
            <w:tcW w:w="3248" w:type="dxa"/>
          </w:tcPr>
          <w:p w14:paraId="63F72FD0" w14:textId="5D4C413E" w:rsidR="00EE5D4D" w:rsidRDefault="00746098" w:rsidP="006307A7">
            <w:pPr>
              <w:rPr>
                <w:rFonts w:cstheme="minorHAnsi"/>
                <w:lang w:val="en-US"/>
              </w:rPr>
            </w:pPr>
            <w:r>
              <w:rPr>
                <w:rFonts w:cstheme="minorHAnsi"/>
                <w:lang w:val="en-US"/>
              </w:rPr>
              <w:t>CROWN LAND MANAGEMENT</w:t>
            </w:r>
          </w:p>
        </w:tc>
      </w:tr>
      <w:tr w:rsidR="00EE5D4D" w14:paraId="7FBF7DA0" w14:textId="77777777" w:rsidTr="006307A7">
        <w:tc>
          <w:tcPr>
            <w:tcW w:w="1587" w:type="dxa"/>
          </w:tcPr>
          <w:p w14:paraId="10FD7DCE" w14:textId="6C6CD75E" w:rsidR="00EE5D4D" w:rsidRDefault="00746098" w:rsidP="006307A7">
            <w:pPr>
              <w:jc w:val="center"/>
              <w:rPr>
                <w:rFonts w:cstheme="minorHAnsi"/>
                <w:lang w:val="en-US"/>
              </w:rPr>
            </w:pPr>
            <w:r>
              <w:rPr>
                <w:rFonts w:cstheme="minorHAnsi"/>
                <w:lang w:val="en-US"/>
              </w:rPr>
              <w:t>586</w:t>
            </w:r>
          </w:p>
        </w:tc>
        <w:tc>
          <w:tcPr>
            <w:tcW w:w="2494" w:type="dxa"/>
          </w:tcPr>
          <w:p w14:paraId="67D007AC" w14:textId="2FC4C4D1" w:rsidR="00EE5D4D" w:rsidRDefault="00746098" w:rsidP="006307A7">
            <w:pPr>
              <w:rPr>
                <w:rFonts w:cstheme="minorHAnsi"/>
                <w:lang w:val="en-US"/>
              </w:rPr>
            </w:pPr>
            <w:r>
              <w:rPr>
                <w:rFonts w:cstheme="minorHAnsi"/>
                <w:lang w:val="en-US"/>
              </w:rPr>
              <w:t>WATER SUPPLY LICENCE</w:t>
            </w:r>
          </w:p>
        </w:tc>
        <w:tc>
          <w:tcPr>
            <w:tcW w:w="2157" w:type="dxa"/>
          </w:tcPr>
          <w:p w14:paraId="32C34866" w14:textId="2849006B" w:rsidR="00EE5D4D" w:rsidRDefault="00746098" w:rsidP="006307A7">
            <w:pPr>
              <w:jc w:val="center"/>
              <w:rPr>
                <w:rFonts w:cstheme="minorHAnsi"/>
                <w:lang w:val="en-US"/>
              </w:rPr>
            </w:pPr>
            <w:r>
              <w:rPr>
                <w:rFonts w:cstheme="minorHAnsi"/>
                <w:lang w:val="en-US"/>
              </w:rPr>
              <w:t>P</w:t>
            </w:r>
          </w:p>
        </w:tc>
        <w:tc>
          <w:tcPr>
            <w:tcW w:w="977" w:type="dxa"/>
          </w:tcPr>
          <w:p w14:paraId="08BD2EA6" w14:textId="76AEF793" w:rsidR="00EE5D4D" w:rsidRDefault="00746098" w:rsidP="006307A7">
            <w:pPr>
              <w:rPr>
                <w:rFonts w:cstheme="minorHAnsi"/>
                <w:lang w:val="en-US"/>
              </w:rPr>
            </w:pPr>
            <w:r>
              <w:rPr>
                <w:rFonts w:cstheme="minorHAnsi"/>
                <w:lang w:val="en-US"/>
              </w:rPr>
              <w:t>F52</w:t>
            </w:r>
          </w:p>
        </w:tc>
        <w:tc>
          <w:tcPr>
            <w:tcW w:w="3157" w:type="dxa"/>
          </w:tcPr>
          <w:p w14:paraId="5CB3559E" w14:textId="3AB36D3D" w:rsidR="00EE5D4D" w:rsidRDefault="00746098" w:rsidP="006307A7">
            <w:pPr>
              <w:jc w:val="center"/>
              <w:rPr>
                <w:rFonts w:cstheme="minorHAnsi"/>
                <w:lang w:val="en-US"/>
              </w:rPr>
            </w:pPr>
            <w:r>
              <w:rPr>
                <w:rFonts w:cstheme="minorHAnsi"/>
                <w:lang w:val="en-US"/>
              </w:rPr>
              <w:t>FOR</w:t>
            </w:r>
          </w:p>
        </w:tc>
        <w:tc>
          <w:tcPr>
            <w:tcW w:w="3248" w:type="dxa"/>
          </w:tcPr>
          <w:p w14:paraId="66E87AE4" w14:textId="26289157" w:rsidR="00EE5D4D" w:rsidRDefault="00746098" w:rsidP="006307A7">
            <w:pPr>
              <w:rPr>
                <w:rFonts w:cstheme="minorHAnsi"/>
                <w:lang w:val="en-US"/>
              </w:rPr>
            </w:pPr>
            <w:r>
              <w:rPr>
                <w:rFonts w:cstheme="minorHAnsi"/>
                <w:lang w:val="en-US"/>
              </w:rPr>
              <w:t>FORESTS</w:t>
            </w:r>
          </w:p>
        </w:tc>
      </w:tr>
      <w:tr w:rsidR="00EE5D4D" w14:paraId="04B55F5C" w14:textId="77777777" w:rsidTr="006307A7">
        <w:tc>
          <w:tcPr>
            <w:tcW w:w="1587" w:type="dxa"/>
          </w:tcPr>
          <w:p w14:paraId="70436C8A" w14:textId="29AABC10" w:rsidR="00EE5D4D" w:rsidRDefault="00746098" w:rsidP="006307A7">
            <w:pPr>
              <w:jc w:val="center"/>
              <w:rPr>
                <w:rFonts w:cstheme="minorHAnsi"/>
                <w:lang w:val="en-US"/>
              </w:rPr>
            </w:pPr>
            <w:r>
              <w:rPr>
                <w:rFonts w:cstheme="minorHAnsi"/>
                <w:lang w:val="en-US"/>
              </w:rPr>
              <w:t>587</w:t>
            </w:r>
          </w:p>
        </w:tc>
        <w:tc>
          <w:tcPr>
            <w:tcW w:w="2494" w:type="dxa"/>
          </w:tcPr>
          <w:p w14:paraId="65A7EF6E" w14:textId="2ABF48D7" w:rsidR="00EE5D4D" w:rsidRDefault="00746098" w:rsidP="006307A7">
            <w:pPr>
              <w:rPr>
                <w:rFonts w:cstheme="minorHAnsi"/>
                <w:lang w:val="en-US"/>
              </w:rPr>
            </w:pPr>
            <w:r>
              <w:rPr>
                <w:rFonts w:cstheme="minorHAnsi"/>
                <w:lang w:val="en-US"/>
              </w:rPr>
              <w:t>WATER SUPPLY LICENCE</w:t>
            </w:r>
          </w:p>
        </w:tc>
        <w:tc>
          <w:tcPr>
            <w:tcW w:w="2157" w:type="dxa"/>
          </w:tcPr>
          <w:p w14:paraId="76992E31" w14:textId="13A1C138" w:rsidR="00EE5D4D" w:rsidRDefault="00746098" w:rsidP="006307A7">
            <w:pPr>
              <w:jc w:val="center"/>
              <w:rPr>
                <w:rFonts w:cstheme="minorHAnsi"/>
                <w:lang w:val="en-US"/>
              </w:rPr>
            </w:pPr>
            <w:r>
              <w:rPr>
                <w:rFonts w:cstheme="minorHAnsi"/>
                <w:lang w:val="en-US"/>
              </w:rPr>
              <w:t>P</w:t>
            </w:r>
          </w:p>
        </w:tc>
        <w:tc>
          <w:tcPr>
            <w:tcW w:w="977" w:type="dxa"/>
          </w:tcPr>
          <w:p w14:paraId="6D8E08D5" w14:textId="30C3F7EF" w:rsidR="00EE5D4D" w:rsidRDefault="00746098" w:rsidP="006307A7">
            <w:pPr>
              <w:rPr>
                <w:rFonts w:cstheme="minorHAnsi"/>
                <w:lang w:val="en-US"/>
              </w:rPr>
            </w:pPr>
            <w:r>
              <w:rPr>
                <w:rFonts w:cstheme="minorHAnsi"/>
                <w:lang w:val="en-US"/>
              </w:rPr>
              <w:t>N/PK ACT</w:t>
            </w:r>
          </w:p>
        </w:tc>
        <w:tc>
          <w:tcPr>
            <w:tcW w:w="3157" w:type="dxa"/>
          </w:tcPr>
          <w:p w14:paraId="7CF5B71B" w14:textId="71CC279C" w:rsidR="00EE5D4D" w:rsidRDefault="00746098" w:rsidP="006307A7">
            <w:pPr>
              <w:jc w:val="center"/>
              <w:rPr>
                <w:rFonts w:cstheme="minorHAnsi"/>
                <w:lang w:val="en-US"/>
              </w:rPr>
            </w:pPr>
            <w:r>
              <w:rPr>
                <w:rFonts w:cstheme="minorHAnsi"/>
                <w:lang w:val="en-US"/>
              </w:rPr>
              <w:t>NPS</w:t>
            </w:r>
          </w:p>
        </w:tc>
        <w:tc>
          <w:tcPr>
            <w:tcW w:w="3248" w:type="dxa"/>
          </w:tcPr>
          <w:p w14:paraId="797E7E04" w14:textId="43BACF74" w:rsidR="00EE5D4D" w:rsidRDefault="00746098" w:rsidP="006307A7">
            <w:pPr>
              <w:rPr>
                <w:rFonts w:cstheme="minorHAnsi"/>
                <w:lang w:val="en-US"/>
              </w:rPr>
            </w:pPr>
            <w:r>
              <w:rPr>
                <w:rFonts w:cstheme="minorHAnsi"/>
                <w:lang w:val="en-US"/>
              </w:rPr>
              <w:t>PARKS</w:t>
            </w:r>
          </w:p>
        </w:tc>
      </w:tr>
      <w:tr w:rsidR="00EE5D4D" w14:paraId="402BEACD" w14:textId="77777777" w:rsidTr="006307A7">
        <w:tc>
          <w:tcPr>
            <w:tcW w:w="1587" w:type="dxa"/>
          </w:tcPr>
          <w:p w14:paraId="3D18024C" w14:textId="140835F4" w:rsidR="00EE5D4D" w:rsidRDefault="00746098" w:rsidP="006307A7">
            <w:pPr>
              <w:jc w:val="center"/>
              <w:rPr>
                <w:rFonts w:cstheme="minorHAnsi"/>
                <w:lang w:val="en-US"/>
              </w:rPr>
            </w:pPr>
            <w:r>
              <w:rPr>
                <w:rFonts w:cstheme="minorHAnsi"/>
                <w:lang w:val="en-US"/>
              </w:rPr>
              <w:t>588</w:t>
            </w:r>
          </w:p>
        </w:tc>
        <w:tc>
          <w:tcPr>
            <w:tcW w:w="2494" w:type="dxa"/>
          </w:tcPr>
          <w:p w14:paraId="5D1CE816" w14:textId="66D8A09B" w:rsidR="00EE5D4D" w:rsidRDefault="00746098" w:rsidP="006307A7">
            <w:pPr>
              <w:rPr>
                <w:rFonts w:cstheme="minorHAnsi"/>
                <w:lang w:val="en-US"/>
              </w:rPr>
            </w:pPr>
            <w:r>
              <w:rPr>
                <w:rFonts w:cstheme="minorHAnsi"/>
                <w:lang w:val="en-US"/>
              </w:rPr>
              <w:t>PIPELINE SEC 20 LICENCE</w:t>
            </w:r>
          </w:p>
        </w:tc>
        <w:tc>
          <w:tcPr>
            <w:tcW w:w="2157" w:type="dxa"/>
          </w:tcPr>
          <w:p w14:paraId="390082F6" w14:textId="3F7E4B99" w:rsidR="00EE5D4D" w:rsidRDefault="00746098" w:rsidP="006307A7">
            <w:pPr>
              <w:jc w:val="center"/>
              <w:rPr>
                <w:rFonts w:cstheme="minorHAnsi"/>
                <w:lang w:val="en-US"/>
              </w:rPr>
            </w:pPr>
            <w:r>
              <w:rPr>
                <w:rFonts w:cstheme="minorHAnsi"/>
                <w:lang w:val="en-US"/>
              </w:rPr>
              <w:t>P</w:t>
            </w:r>
          </w:p>
        </w:tc>
        <w:tc>
          <w:tcPr>
            <w:tcW w:w="977" w:type="dxa"/>
          </w:tcPr>
          <w:p w14:paraId="63ACF194" w14:textId="2CEF911C" w:rsidR="00EE5D4D" w:rsidRDefault="00746098" w:rsidP="006307A7">
            <w:pPr>
              <w:rPr>
                <w:rFonts w:cstheme="minorHAnsi"/>
                <w:lang w:val="en-US"/>
              </w:rPr>
            </w:pPr>
            <w:r>
              <w:rPr>
                <w:rFonts w:cstheme="minorHAnsi"/>
                <w:lang w:val="en-US"/>
              </w:rPr>
              <w:t>P20</w:t>
            </w:r>
          </w:p>
        </w:tc>
        <w:tc>
          <w:tcPr>
            <w:tcW w:w="3157" w:type="dxa"/>
          </w:tcPr>
          <w:p w14:paraId="7CBCAF47" w14:textId="5E592271" w:rsidR="00EE5D4D" w:rsidRDefault="00746098" w:rsidP="006307A7">
            <w:pPr>
              <w:jc w:val="center"/>
              <w:rPr>
                <w:rFonts w:cstheme="minorHAnsi"/>
                <w:lang w:val="en-US"/>
              </w:rPr>
            </w:pPr>
            <w:r>
              <w:rPr>
                <w:rFonts w:cstheme="minorHAnsi"/>
                <w:lang w:val="en-US"/>
              </w:rPr>
              <w:t>NPS</w:t>
            </w:r>
          </w:p>
        </w:tc>
        <w:tc>
          <w:tcPr>
            <w:tcW w:w="3248" w:type="dxa"/>
          </w:tcPr>
          <w:p w14:paraId="6D9D21F0" w14:textId="6EE02B66" w:rsidR="00EE5D4D" w:rsidRDefault="00746098" w:rsidP="006307A7">
            <w:pPr>
              <w:rPr>
                <w:rFonts w:cstheme="minorHAnsi"/>
                <w:lang w:val="en-US"/>
              </w:rPr>
            </w:pPr>
            <w:r>
              <w:rPr>
                <w:rFonts w:cstheme="minorHAnsi"/>
                <w:lang w:val="en-US"/>
              </w:rPr>
              <w:t>PARKS</w:t>
            </w:r>
          </w:p>
        </w:tc>
      </w:tr>
      <w:tr w:rsidR="00EE5D4D" w14:paraId="64760E58" w14:textId="77777777" w:rsidTr="006307A7">
        <w:tc>
          <w:tcPr>
            <w:tcW w:w="1587" w:type="dxa"/>
          </w:tcPr>
          <w:p w14:paraId="6FDB82A0" w14:textId="0D91D239" w:rsidR="00EE5D4D" w:rsidRDefault="00746098" w:rsidP="006307A7">
            <w:pPr>
              <w:jc w:val="center"/>
              <w:rPr>
                <w:rFonts w:cstheme="minorHAnsi"/>
                <w:lang w:val="en-US"/>
              </w:rPr>
            </w:pPr>
            <w:r>
              <w:rPr>
                <w:rFonts w:cstheme="minorHAnsi"/>
                <w:lang w:val="en-US"/>
              </w:rPr>
              <w:t>590</w:t>
            </w:r>
          </w:p>
        </w:tc>
        <w:tc>
          <w:tcPr>
            <w:tcW w:w="2494" w:type="dxa"/>
          </w:tcPr>
          <w:p w14:paraId="532F3141" w14:textId="15BE98D7" w:rsidR="00EE5D4D" w:rsidRDefault="00746098" w:rsidP="006307A7">
            <w:pPr>
              <w:rPr>
                <w:rFonts w:cstheme="minorHAnsi"/>
                <w:lang w:val="en-US"/>
              </w:rPr>
            </w:pPr>
            <w:r>
              <w:rPr>
                <w:rFonts w:cstheme="minorHAnsi"/>
                <w:lang w:val="en-US"/>
              </w:rPr>
              <w:t>MISCELLANEOUS (IMPROVEMENT) LICENCE</w:t>
            </w:r>
          </w:p>
        </w:tc>
        <w:tc>
          <w:tcPr>
            <w:tcW w:w="2157" w:type="dxa"/>
          </w:tcPr>
          <w:p w14:paraId="548171A4" w14:textId="6B2706A5" w:rsidR="00EE5D4D" w:rsidRDefault="00746098" w:rsidP="006307A7">
            <w:pPr>
              <w:jc w:val="center"/>
              <w:rPr>
                <w:rFonts w:cstheme="minorHAnsi"/>
                <w:lang w:val="en-US"/>
              </w:rPr>
            </w:pPr>
            <w:r>
              <w:rPr>
                <w:rFonts w:cstheme="minorHAnsi"/>
                <w:lang w:val="en-US"/>
              </w:rPr>
              <w:t>G</w:t>
            </w:r>
          </w:p>
        </w:tc>
        <w:tc>
          <w:tcPr>
            <w:tcW w:w="977" w:type="dxa"/>
          </w:tcPr>
          <w:p w14:paraId="04F1710E" w14:textId="54C20B00" w:rsidR="00EE5D4D" w:rsidRDefault="00746098" w:rsidP="006307A7">
            <w:pPr>
              <w:rPr>
                <w:rFonts w:cstheme="minorHAnsi"/>
                <w:lang w:val="en-US"/>
              </w:rPr>
            </w:pPr>
            <w:r>
              <w:rPr>
                <w:rFonts w:cstheme="minorHAnsi"/>
                <w:lang w:val="en-US"/>
              </w:rPr>
              <w:t>L138/140</w:t>
            </w:r>
          </w:p>
        </w:tc>
        <w:tc>
          <w:tcPr>
            <w:tcW w:w="3157" w:type="dxa"/>
          </w:tcPr>
          <w:p w14:paraId="3D8ADCB6" w14:textId="40CBAF90" w:rsidR="00EE5D4D" w:rsidRDefault="00746098" w:rsidP="006307A7">
            <w:pPr>
              <w:jc w:val="center"/>
              <w:rPr>
                <w:rFonts w:cstheme="minorHAnsi"/>
                <w:lang w:val="en-US"/>
              </w:rPr>
            </w:pPr>
            <w:r>
              <w:rPr>
                <w:rFonts w:cstheme="minorHAnsi"/>
                <w:lang w:val="en-US"/>
              </w:rPr>
              <w:t>CLA</w:t>
            </w:r>
          </w:p>
        </w:tc>
        <w:tc>
          <w:tcPr>
            <w:tcW w:w="3248" w:type="dxa"/>
          </w:tcPr>
          <w:p w14:paraId="1341F58E" w14:textId="4D6A87BE" w:rsidR="00EE5D4D" w:rsidRDefault="00746098" w:rsidP="006307A7">
            <w:pPr>
              <w:rPr>
                <w:rFonts w:cstheme="minorHAnsi"/>
                <w:lang w:val="en-US"/>
              </w:rPr>
            </w:pPr>
            <w:r>
              <w:rPr>
                <w:rFonts w:cstheme="minorHAnsi"/>
                <w:lang w:val="en-US"/>
              </w:rPr>
              <w:t>CROWN LAND MANAGEMENT</w:t>
            </w:r>
          </w:p>
        </w:tc>
      </w:tr>
      <w:tr w:rsidR="00EE5D4D" w14:paraId="235D5BB3" w14:textId="77777777" w:rsidTr="006307A7">
        <w:tc>
          <w:tcPr>
            <w:tcW w:w="1587" w:type="dxa"/>
          </w:tcPr>
          <w:p w14:paraId="201123EE" w14:textId="3482A5BA" w:rsidR="00EE5D4D" w:rsidRDefault="00746098" w:rsidP="006307A7">
            <w:pPr>
              <w:jc w:val="center"/>
              <w:rPr>
                <w:rFonts w:cstheme="minorHAnsi"/>
                <w:lang w:val="en-US"/>
              </w:rPr>
            </w:pPr>
            <w:r>
              <w:rPr>
                <w:rFonts w:cstheme="minorHAnsi"/>
                <w:lang w:val="en-US"/>
              </w:rPr>
              <w:t>594</w:t>
            </w:r>
          </w:p>
        </w:tc>
        <w:tc>
          <w:tcPr>
            <w:tcW w:w="2494" w:type="dxa"/>
          </w:tcPr>
          <w:p w14:paraId="4C9C32C2" w14:textId="19D38D5C" w:rsidR="00EE5D4D" w:rsidRDefault="00746098" w:rsidP="006307A7">
            <w:pPr>
              <w:rPr>
                <w:rFonts w:cstheme="minorHAnsi"/>
                <w:lang w:val="en-US"/>
              </w:rPr>
            </w:pPr>
            <w:r>
              <w:rPr>
                <w:rFonts w:cstheme="minorHAnsi"/>
                <w:lang w:val="en-US"/>
              </w:rPr>
              <w:t>MISCELLANEOUS (GENERAL) LICENCE</w:t>
            </w:r>
          </w:p>
        </w:tc>
        <w:tc>
          <w:tcPr>
            <w:tcW w:w="2157" w:type="dxa"/>
          </w:tcPr>
          <w:p w14:paraId="1F541964" w14:textId="5336CE84" w:rsidR="00EE5D4D" w:rsidRDefault="00746098" w:rsidP="006307A7">
            <w:pPr>
              <w:jc w:val="center"/>
              <w:rPr>
                <w:rFonts w:cstheme="minorHAnsi"/>
                <w:lang w:val="en-US"/>
              </w:rPr>
            </w:pPr>
            <w:r>
              <w:rPr>
                <w:rFonts w:cstheme="minorHAnsi"/>
                <w:lang w:val="en-US"/>
              </w:rPr>
              <w:t>G</w:t>
            </w:r>
          </w:p>
        </w:tc>
        <w:tc>
          <w:tcPr>
            <w:tcW w:w="977" w:type="dxa"/>
          </w:tcPr>
          <w:p w14:paraId="785ECDCB" w14:textId="78E05C1C" w:rsidR="00EE5D4D" w:rsidRDefault="00746098" w:rsidP="006307A7">
            <w:pPr>
              <w:rPr>
                <w:rFonts w:cstheme="minorHAnsi"/>
                <w:lang w:val="en-US"/>
              </w:rPr>
            </w:pPr>
            <w:r>
              <w:rPr>
                <w:rFonts w:cstheme="minorHAnsi"/>
                <w:lang w:val="en-US"/>
              </w:rPr>
              <w:t>DUALSTATUS</w:t>
            </w:r>
          </w:p>
        </w:tc>
        <w:tc>
          <w:tcPr>
            <w:tcW w:w="3157" w:type="dxa"/>
          </w:tcPr>
          <w:p w14:paraId="6809D4FD" w14:textId="46D3712D" w:rsidR="00EE5D4D" w:rsidRDefault="00746098" w:rsidP="006307A7">
            <w:pPr>
              <w:jc w:val="center"/>
              <w:rPr>
                <w:rFonts w:cstheme="minorHAnsi"/>
                <w:lang w:val="en-US"/>
              </w:rPr>
            </w:pPr>
            <w:r>
              <w:rPr>
                <w:rFonts w:cstheme="minorHAnsi"/>
                <w:lang w:val="en-US"/>
              </w:rPr>
              <w:t>CLA</w:t>
            </w:r>
          </w:p>
        </w:tc>
        <w:tc>
          <w:tcPr>
            <w:tcW w:w="3248" w:type="dxa"/>
          </w:tcPr>
          <w:p w14:paraId="5C3CCBA5" w14:textId="6EA1E86B" w:rsidR="00EE5D4D" w:rsidRDefault="00746098" w:rsidP="006307A7">
            <w:pPr>
              <w:rPr>
                <w:rFonts w:cstheme="minorHAnsi"/>
                <w:lang w:val="en-US"/>
              </w:rPr>
            </w:pPr>
            <w:r>
              <w:rPr>
                <w:rFonts w:cstheme="minorHAnsi"/>
                <w:lang w:val="en-US"/>
              </w:rPr>
              <w:t>CROWN LAND MANAGEMENT</w:t>
            </w:r>
          </w:p>
        </w:tc>
      </w:tr>
      <w:tr w:rsidR="00EE5D4D" w14:paraId="60B961DD" w14:textId="77777777" w:rsidTr="006307A7">
        <w:tc>
          <w:tcPr>
            <w:tcW w:w="1587" w:type="dxa"/>
          </w:tcPr>
          <w:p w14:paraId="4F93A4F0" w14:textId="75F2C5F1" w:rsidR="00EE5D4D" w:rsidRDefault="00746098" w:rsidP="006307A7">
            <w:pPr>
              <w:jc w:val="center"/>
              <w:rPr>
                <w:rFonts w:cstheme="minorHAnsi"/>
                <w:lang w:val="en-US"/>
              </w:rPr>
            </w:pPr>
            <w:r>
              <w:rPr>
                <w:rFonts w:cstheme="minorHAnsi"/>
                <w:lang w:val="en-US"/>
              </w:rPr>
              <w:t>595</w:t>
            </w:r>
          </w:p>
        </w:tc>
        <w:tc>
          <w:tcPr>
            <w:tcW w:w="2494" w:type="dxa"/>
          </w:tcPr>
          <w:p w14:paraId="6E2B6CE4" w14:textId="6D60A7CD" w:rsidR="00EE5D4D" w:rsidRDefault="00746098" w:rsidP="006307A7">
            <w:pPr>
              <w:rPr>
                <w:rFonts w:cstheme="minorHAnsi"/>
                <w:lang w:val="en-US"/>
              </w:rPr>
            </w:pPr>
            <w:r>
              <w:rPr>
                <w:rFonts w:cstheme="minorHAnsi"/>
                <w:lang w:val="en-US"/>
              </w:rPr>
              <w:t>MISCELLANEOUS (GENERAL) LICENCE</w:t>
            </w:r>
          </w:p>
        </w:tc>
        <w:tc>
          <w:tcPr>
            <w:tcW w:w="2157" w:type="dxa"/>
          </w:tcPr>
          <w:p w14:paraId="12FD61A4" w14:textId="789D916A" w:rsidR="00EE5D4D" w:rsidRDefault="00746098" w:rsidP="006307A7">
            <w:pPr>
              <w:jc w:val="center"/>
              <w:rPr>
                <w:rFonts w:cstheme="minorHAnsi"/>
                <w:lang w:val="en-US"/>
              </w:rPr>
            </w:pPr>
            <w:r>
              <w:rPr>
                <w:rFonts w:cstheme="minorHAnsi"/>
                <w:lang w:val="en-US"/>
              </w:rPr>
              <w:t>G</w:t>
            </w:r>
          </w:p>
        </w:tc>
        <w:tc>
          <w:tcPr>
            <w:tcW w:w="977" w:type="dxa"/>
          </w:tcPr>
          <w:p w14:paraId="1D9778F8" w14:textId="33DFC91E" w:rsidR="00EE5D4D" w:rsidRDefault="00746098" w:rsidP="006307A7">
            <w:pPr>
              <w:rPr>
                <w:rFonts w:cstheme="minorHAnsi"/>
                <w:lang w:val="en-US"/>
              </w:rPr>
            </w:pPr>
            <w:r>
              <w:rPr>
                <w:rFonts w:cstheme="minorHAnsi"/>
                <w:lang w:val="en-US"/>
              </w:rPr>
              <w:t>L138/140</w:t>
            </w:r>
          </w:p>
        </w:tc>
        <w:tc>
          <w:tcPr>
            <w:tcW w:w="3157" w:type="dxa"/>
          </w:tcPr>
          <w:p w14:paraId="570871E6" w14:textId="5F5098FA" w:rsidR="00EE5D4D" w:rsidRDefault="00746098" w:rsidP="006307A7">
            <w:pPr>
              <w:jc w:val="center"/>
              <w:rPr>
                <w:rFonts w:cstheme="minorHAnsi"/>
                <w:lang w:val="en-US"/>
              </w:rPr>
            </w:pPr>
            <w:r>
              <w:rPr>
                <w:rFonts w:cstheme="minorHAnsi"/>
                <w:lang w:val="en-US"/>
              </w:rPr>
              <w:t>CLA</w:t>
            </w:r>
          </w:p>
        </w:tc>
        <w:tc>
          <w:tcPr>
            <w:tcW w:w="3248" w:type="dxa"/>
          </w:tcPr>
          <w:p w14:paraId="7A065A0B" w14:textId="545E429D" w:rsidR="00EE5D4D" w:rsidRDefault="00746098" w:rsidP="006307A7">
            <w:pPr>
              <w:rPr>
                <w:rFonts w:cstheme="minorHAnsi"/>
                <w:lang w:val="en-US"/>
              </w:rPr>
            </w:pPr>
            <w:r>
              <w:rPr>
                <w:rFonts w:cstheme="minorHAnsi"/>
                <w:lang w:val="en-US"/>
              </w:rPr>
              <w:t>CROWN LAND MANAGEMENT</w:t>
            </w:r>
          </w:p>
        </w:tc>
      </w:tr>
      <w:tr w:rsidR="00EE5D4D" w14:paraId="160E99E0" w14:textId="77777777" w:rsidTr="006307A7">
        <w:tc>
          <w:tcPr>
            <w:tcW w:w="1587" w:type="dxa"/>
          </w:tcPr>
          <w:p w14:paraId="42EC3D84" w14:textId="742AE082" w:rsidR="00EE5D4D" w:rsidRDefault="00746098" w:rsidP="006307A7">
            <w:pPr>
              <w:jc w:val="center"/>
              <w:rPr>
                <w:rFonts w:cstheme="minorHAnsi"/>
                <w:lang w:val="en-US"/>
              </w:rPr>
            </w:pPr>
            <w:r>
              <w:rPr>
                <w:rFonts w:cstheme="minorHAnsi"/>
                <w:lang w:val="en-US"/>
              </w:rPr>
              <w:t>596</w:t>
            </w:r>
          </w:p>
        </w:tc>
        <w:tc>
          <w:tcPr>
            <w:tcW w:w="2494" w:type="dxa"/>
          </w:tcPr>
          <w:p w14:paraId="7C00CFCF" w14:textId="30125A4F" w:rsidR="00EE5D4D" w:rsidRDefault="00746098" w:rsidP="006307A7">
            <w:pPr>
              <w:rPr>
                <w:rFonts w:cstheme="minorHAnsi"/>
                <w:lang w:val="en-US"/>
              </w:rPr>
            </w:pPr>
            <w:r>
              <w:rPr>
                <w:rFonts w:cstheme="minorHAnsi"/>
                <w:lang w:val="en-US"/>
              </w:rPr>
              <w:t>MISCELLANEOUS (GENERAL) LICENCE</w:t>
            </w:r>
          </w:p>
        </w:tc>
        <w:tc>
          <w:tcPr>
            <w:tcW w:w="2157" w:type="dxa"/>
          </w:tcPr>
          <w:p w14:paraId="463136C1" w14:textId="4FE08C30" w:rsidR="00EE5D4D" w:rsidRDefault="00746098" w:rsidP="006307A7">
            <w:pPr>
              <w:jc w:val="center"/>
              <w:rPr>
                <w:rFonts w:cstheme="minorHAnsi"/>
                <w:lang w:val="en-US"/>
              </w:rPr>
            </w:pPr>
            <w:r>
              <w:rPr>
                <w:rFonts w:cstheme="minorHAnsi"/>
                <w:lang w:val="en-US"/>
              </w:rPr>
              <w:t>G</w:t>
            </w:r>
          </w:p>
        </w:tc>
        <w:tc>
          <w:tcPr>
            <w:tcW w:w="977" w:type="dxa"/>
          </w:tcPr>
          <w:p w14:paraId="690E5C02" w14:textId="1D7E2980" w:rsidR="00EE5D4D" w:rsidRDefault="00746098" w:rsidP="006307A7">
            <w:pPr>
              <w:rPr>
                <w:rFonts w:cstheme="minorHAnsi"/>
                <w:lang w:val="en-US"/>
              </w:rPr>
            </w:pPr>
            <w:r>
              <w:rPr>
                <w:rFonts w:cstheme="minorHAnsi"/>
                <w:lang w:val="en-US"/>
              </w:rPr>
              <w:t>F52</w:t>
            </w:r>
          </w:p>
        </w:tc>
        <w:tc>
          <w:tcPr>
            <w:tcW w:w="3157" w:type="dxa"/>
          </w:tcPr>
          <w:p w14:paraId="66ECA705" w14:textId="54E5678D" w:rsidR="00EE5D4D" w:rsidRDefault="00746098" w:rsidP="006307A7">
            <w:pPr>
              <w:jc w:val="center"/>
              <w:rPr>
                <w:rFonts w:cstheme="minorHAnsi"/>
                <w:lang w:val="en-US"/>
              </w:rPr>
            </w:pPr>
            <w:r>
              <w:rPr>
                <w:rFonts w:cstheme="minorHAnsi"/>
                <w:lang w:val="en-US"/>
              </w:rPr>
              <w:t>FOR</w:t>
            </w:r>
          </w:p>
        </w:tc>
        <w:tc>
          <w:tcPr>
            <w:tcW w:w="3248" w:type="dxa"/>
          </w:tcPr>
          <w:p w14:paraId="1FD0530B" w14:textId="57D62351" w:rsidR="00EE5D4D" w:rsidRDefault="00746098" w:rsidP="006307A7">
            <w:pPr>
              <w:rPr>
                <w:rFonts w:cstheme="minorHAnsi"/>
                <w:lang w:val="en-US"/>
              </w:rPr>
            </w:pPr>
            <w:r>
              <w:rPr>
                <w:rFonts w:cstheme="minorHAnsi"/>
                <w:lang w:val="en-US"/>
              </w:rPr>
              <w:t>FORESTS</w:t>
            </w:r>
          </w:p>
        </w:tc>
      </w:tr>
      <w:tr w:rsidR="00EE5D4D" w14:paraId="26080B44" w14:textId="77777777" w:rsidTr="006307A7">
        <w:tc>
          <w:tcPr>
            <w:tcW w:w="1587" w:type="dxa"/>
          </w:tcPr>
          <w:p w14:paraId="4931E7CA" w14:textId="57F16CD2" w:rsidR="00EE5D4D" w:rsidRDefault="00746098" w:rsidP="006307A7">
            <w:pPr>
              <w:jc w:val="center"/>
              <w:rPr>
                <w:rFonts w:cstheme="minorHAnsi"/>
                <w:lang w:val="en-US"/>
              </w:rPr>
            </w:pPr>
            <w:r>
              <w:rPr>
                <w:rFonts w:cstheme="minorHAnsi"/>
                <w:lang w:val="en-US"/>
              </w:rPr>
              <w:t>597</w:t>
            </w:r>
          </w:p>
        </w:tc>
        <w:tc>
          <w:tcPr>
            <w:tcW w:w="2494" w:type="dxa"/>
          </w:tcPr>
          <w:p w14:paraId="1A95F9D1" w14:textId="4B1F65D6" w:rsidR="00EE5D4D" w:rsidRDefault="00746098" w:rsidP="006307A7">
            <w:pPr>
              <w:rPr>
                <w:rFonts w:cstheme="minorHAnsi"/>
                <w:lang w:val="en-US"/>
              </w:rPr>
            </w:pPr>
            <w:r>
              <w:rPr>
                <w:rFonts w:cstheme="minorHAnsi"/>
                <w:lang w:val="en-US"/>
              </w:rPr>
              <w:t>MISCELLANEOUS (GENERAL) LICENCE</w:t>
            </w:r>
          </w:p>
        </w:tc>
        <w:tc>
          <w:tcPr>
            <w:tcW w:w="2157" w:type="dxa"/>
          </w:tcPr>
          <w:p w14:paraId="069D7AB4" w14:textId="746EF0DD" w:rsidR="00EE5D4D" w:rsidRDefault="00746098" w:rsidP="006307A7">
            <w:pPr>
              <w:jc w:val="center"/>
              <w:rPr>
                <w:rFonts w:cstheme="minorHAnsi"/>
                <w:lang w:val="en-US"/>
              </w:rPr>
            </w:pPr>
            <w:r>
              <w:rPr>
                <w:rFonts w:cstheme="minorHAnsi"/>
                <w:lang w:val="en-US"/>
              </w:rPr>
              <w:t>G</w:t>
            </w:r>
          </w:p>
        </w:tc>
        <w:tc>
          <w:tcPr>
            <w:tcW w:w="977" w:type="dxa"/>
          </w:tcPr>
          <w:p w14:paraId="62791292" w14:textId="3A98E32D" w:rsidR="00EE5D4D" w:rsidRDefault="00746098" w:rsidP="006307A7">
            <w:pPr>
              <w:rPr>
                <w:rFonts w:cstheme="minorHAnsi"/>
                <w:lang w:val="en-US"/>
              </w:rPr>
            </w:pPr>
            <w:r>
              <w:rPr>
                <w:rFonts w:cstheme="minorHAnsi"/>
                <w:lang w:val="en-US"/>
              </w:rPr>
              <w:t>N21/26/27</w:t>
            </w:r>
          </w:p>
        </w:tc>
        <w:tc>
          <w:tcPr>
            <w:tcW w:w="3157" w:type="dxa"/>
          </w:tcPr>
          <w:p w14:paraId="59CA5A4E" w14:textId="7DCF79DE" w:rsidR="00EE5D4D" w:rsidRDefault="00746098" w:rsidP="006307A7">
            <w:pPr>
              <w:jc w:val="center"/>
              <w:rPr>
                <w:rFonts w:cstheme="minorHAnsi"/>
                <w:lang w:val="en-US"/>
              </w:rPr>
            </w:pPr>
            <w:r>
              <w:rPr>
                <w:rFonts w:cstheme="minorHAnsi"/>
                <w:lang w:val="en-US"/>
              </w:rPr>
              <w:t>NPS</w:t>
            </w:r>
          </w:p>
        </w:tc>
        <w:tc>
          <w:tcPr>
            <w:tcW w:w="3248" w:type="dxa"/>
          </w:tcPr>
          <w:p w14:paraId="42F7586C" w14:textId="532A76B3" w:rsidR="00EE5D4D" w:rsidRDefault="00746098" w:rsidP="006307A7">
            <w:pPr>
              <w:rPr>
                <w:rFonts w:cstheme="minorHAnsi"/>
                <w:lang w:val="en-US"/>
              </w:rPr>
            </w:pPr>
            <w:r>
              <w:rPr>
                <w:rFonts w:cstheme="minorHAnsi"/>
                <w:lang w:val="en-US"/>
              </w:rPr>
              <w:t>PARKS</w:t>
            </w:r>
          </w:p>
        </w:tc>
      </w:tr>
      <w:tr w:rsidR="00EE5D4D" w14:paraId="65C0FE94" w14:textId="77777777" w:rsidTr="006307A7">
        <w:tc>
          <w:tcPr>
            <w:tcW w:w="1587" w:type="dxa"/>
          </w:tcPr>
          <w:p w14:paraId="1DA4F5FD" w14:textId="3E87E512" w:rsidR="00EE5D4D" w:rsidRDefault="00746098" w:rsidP="006307A7">
            <w:pPr>
              <w:jc w:val="center"/>
              <w:rPr>
                <w:rFonts w:cstheme="minorHAnsi"/>
                <w:lang w:val="en-US"/>
              </w:rPr>
            </w:pPr>
            <w:r>
              <w:rPr>
                <w:rFonts w:cstheme="minorHAnsi"/>
                <w:lang w:val="en-US"/>
              </w:rPr>
              <w:t>598</w:t>
            </w:r>
          </w:p>
        </w:tc>
        <w:tc>
          <w:tcPr>
            <w:tcW w:w="2494" w:type="dxa"/>
          </w:tcPr>
          <w:p w14:paraId="5C7DACEC" w14:textId="3659CF6F" w:rsidR="00EE5D4D" w:rsidRDefault="00746098" w:rsidP="006307A7">
            <w:pPr>
              <w:rPr>
                <w:rFonts w:cstheme="minorHAnsi"/>
                <w:lang w:val="en-US"/>
              </w:rPr>
            </w:pPr>
            <w:r>
              <w:rPr>
                <w:rFonts w:cstheme="minorHAnsi"/>
                <w:lang w:val="en-US"/>
              </w:rPr>
              <w:t>MISCELLANEOUS (GENERAL) LICENCE</w:t>
            </w:r>
          </w:p>
        </w:tc>
        <w:tc>
          <w:tcPr>
            <w:tcW w:w="2157" w:type="dxa"/>
          </w:tcPr>
          <w:p w14:paraId="5C5FB48C" w14:textId="2E77B815" w:rsidR="00EE5D4D" w:rsidRDefault="00746098" w:rsidP="006307A7">
            <w:pPr>
              <w:jc w:val="center"/>
              <w:rPr>
                <w:rFonts w:cstheme="minorHAnsi"/>
                <w:lang w:val="en-US"/>
              </w:rPr>
            </w:pPr>
            <w:r>
              <w:rPr>
                <w:rFonts w:cstheme="minorHAnsi"/>
                <w:lang w:val="en-US"/>
              </w:rPr>
              <w:t>G</w:t>
            </w:r>
          </w:p>
        </w:tc>
        <w:tc>
          <w:tcPr>
            <w:tcW w:w="977" w:type="dxa"/>
          </w:tcPr>
          <w:p w14:paraId="5E9E3E64" w14:textId="78850725" w:rsidR="00EE5D4D" w:rsidRDefault="00746098" w:rsidP="006307A7">
            <w:pPr>
              <w:rPr>
                <w:rFonts w:cstheme="minorHAnsi"/>
                <w:lang w:val="en-US"/>
              </w:rPr>
            </w:pPr>
            <w:r>
              <w:rPr>
                <w:rFonts w:cstheme="minorHAnsi"/>
                <w:lang w:val="en-US"/>
              </w:rPr>
              <w:t>W4/16/45</w:t>
            </w:r>
          </w:p>
        </w:tc>
        <w:tc>
          <w:tcPr>
            <w:tcW w:w="3157" w:type="dxa"/>
          </w:tcPr>
          <w:p w14:paraId="77CC72DE" w14:textId="1B1C9BD8" w:rsidR="00EE5D4D" w:rsidRDefault="00746098" w:rsidP="006307A7">
            <w:pPr>
              <w:jc w:val="center"/>
              <w:rPr>
                <w:rFonts w:cstheme="minorHAnsi"/>
                <w:lang w:val="en-US"/>
              </w:rPr>
            </w:pPr>
            <w:r>
              <w:rPr>
                <w:rFonts w:cstheme="minorHAnsi"/>
                <w:lang w:val="en-US"/>
              </w:rPr>
              <w:t>FFF</w:t>
            </w:r>
          </w:p>
        </w:tc>
        <w:tc>
          <w:tcPr>
            <w:tcW w:w="3248" w:type="dxa"/>
          </w:tcPr>
          <w:p w14:paraId="795FA81B" w14:textId="3904F88F" w:rsidR="00EE5D4D" w:rsidRDefault="00746098" w:rsidP="006307A7">
            <w:pPr>
              <w:rPr>
                <w:rFonts w:cstheme="minorHAnsi"/>
                <w:lang w:val="en-US"/>
              </w:rPr>
            </w:pPr>
            <w:r>
              <w:rPr>
                <w:rFonts w:cstheme="minorHAnsi"/>
                <w:lang w:val="en-US"/>
              </w:rPr>
              <w:t>FLORA AND FAUNA</w:t>
            </w:r>
          </w:p>
        </w:tc>
      </w:tr>
      <w:tr w:rsidR="00F86FFB" w14:paraId="2200AF93" w14:textId="77777777" w:rsidTr="006307A7">
        <w:tc>
          <w:tcPr>
            <w:tcW w:w="1587" w:type="dxa"/>
          </w:tcPr>
          <w:p w14:paraId="6BF6C35B" w14:textId="3B30FDFD" w:rsidR="00F86FFB" w:rsidRDefault="00F86FFB" w:rsidP="006307A7">
            <w:pPr>
              <w:jc w:val="center"/>
              <w:rPr>
                <w:rFonts w:cstheme="minorHAnsi"/>
                <w:lang w:val="en-US"/>
              </w:rPr>
            </w:pPr>
            <w:r>
              <w:rPr>
                <w:rFonts w:cstheme="minorHAnsi"/>
                <w:lang w:val="en-US"/>
              </w:rPr>
              <w:t>599</w:t>
            </w:r>
          </w:p>
        </w:tc>
        <w:tc>
          <w:tcPr>
            <w:tcW w:w="2494" w:type="dxa"/>
          </w:tcPr>
          <w:p w14:paraId="74B16E45" w14:textId="66BA9AC0" w:rsidR="00F86FFB" w:rsidRDefault="00F86FFB" w:rsidP="006307A7">
            <w:pPr>
              <w:rPr>
                <w:rFonts w:cstheme="minorHAnsi"/>
                <w:lang w:val="en-US"/>
              </w:rPr>
            </w:pPr>
            <w:r>
              <w:rPr>
                <w:rFonts w:cstheme="minorHAnsi"/>
                <w:lang w:val="en-US"/>
              </w:rPr>
              <w:t>MISCELLANEOUS (GENERAL) LICENCE</w:t>
            </w:r>
          </w:p>
        </w:tc>
        <w:tc>
          <w:tcPr>
            <w:tcW w:w="2157" w:type="dxa"/>
          </w:tcPr>
          <w:p w14:paraId="55E042C7" w14:textId="1FCFADEA" w:rsidR="00F86FFB" w:rsidRDefault="00F86FFB" w:rsidP="006307A7">
            <w:pPr>
              <w:jc w:val="center"/>
              <w:rPr>
                <w:rFonts w:cstheme="minorHAnsi"/>
                <w:lang w:val="en-US"/>
              </w:rPr>
            </w:pPr>
            <w:r>
              <w:rPr>
                <w:rFonts w:cstheme="minorHAnsi"/>
                <w:lang w:val="en-US"/>
              </w:rPr>
              <w:t>G</w:t>
            </w:r>
          </w:p>
        </w:tc>
        <w:tc>
          <w:tcPr>
            <w:tcW w:w="977" w:type="dxa"/>
          </w:tcPr>
          <w:p w14:paraId="176EB3EC" w14:textId="5D77344C" w:rsidR="00F86FFB" w:rsidRDefault="00F86FFB" w:rsidP="006307A7">
            <w:pPr>
              <w:rPr>
                <w:rFonts w:cstheme="minorHAnsi"/>
                <w:lang w:val="en-US"/>
              </w:rPr>
            </w:pPr>
            <w:r>
              <w:rPr>
                <w:rFonts w:cstheme="minorHAnsi"/>
                <w:lang w:val="en-US"/>
              </w:rPr>
              <w:t>CLR 17B</w:t>
            </w:r>
          </w:p>
        </w:tc>
        <w:tc>
          <w:tcPr>
            <w:tcW w:w="3157" w:type="dxa"/>
          </w:tcPr>
          <w:p w14:paraId="0CF9203B" w14:textId="7A96302A" w:rsidR="00F86FFB" w:rsidRDefault="00F86FFB" w:rsidP="006307A7">
            <w:pPr>
              <w:jc w:val="center"/>
              <w:rPr>
                <w:rFonts w:cstheme="minorHAnsi"/>
                <w:lang w:val="en-US"/>
              </w:rPr>
            </w:pPr>
            <w:r>
              <w:rPr>
                <w:rFonts w:cstheme="minorHAnsi"/>
                <w:lang w:val="en-US"/>
              </w:rPr>
              <w:t>CLA</w:t>
            </w:r>
          </w:p>
        </w:tc>
        <w:tc>
          <w:tcPr>
            <w:tcW w:w="3248" w:type="dxa"/>
          </w:tcPr>
          <w:p w14:paraId="4C563373" w14:textId="4F8C1A8E" w:rsidR="00F86FFB" w:rsidRDefault="00F86FFB" w:rsidP="006307A7">
            <w:pPr>
              <w:rPr>
                <w:rFonts w:cstheme="minorHAnsi"/>
                <w:lang w:val="en-US"/>
              </w:rPr>
            </w:pPr>
            <w:r>
              <w:rPr>
                <w:rFonts w:cstheme="minorHAnsi"/>
                <w:lang w:val="en-US"/>
              </w:rPr>
              <w:t>CROWN LAND MANAGEMENT</w:t>
            </w:r>
          </w:p>
        </w:tc>
      </w:tr>
      <w:tr w:rsidR="00F86FFB" w14:paraId="203FFC7C" w14:textId="77777777" w:rsidTr="006307A7">
        <w:tc>
          <w:tcPr>
            <w:tcW w:w="1587" w:type="dxa"/>
          </w:tcPr>
          <w:p w14:paraId="2517AE6C" w14:textId="20AF47CE" w:rsidR="00F86FFB" w:rsidRDefault="00F86FFB" w:rsidP="006307A7">
            <w:pPr>
              <w:jc w:val="center"/>
              <w:rPr>
                <w:rFonts w:cstheme="minorHAnsi"/>
                <w:lang w:val="en-US"/>
              </w:rPr>
            </w:pPr>
            <w:r>
              <w:rPr>
                <w:rFonts w:cstheme="minorHAnsi"/>
                <w:lang w:val="en-US"/>
              </w:rPr>
              <w:t>600</w:t>
            </w:r>
          </w:p>
        </w:tc>
        <w:tc>
          <w:tcPr>
            <w:tcW w:w="2494" w:type="dxa"/>
          </w:tcPr>
          <w:p w14:paraId="188B2E24" w14:textId="2F5ACFAE" w:rsidR="00F86FFB" w:rsidRDefault="00F86FFB" w:rsidP="006307A7">
            <w:pPr>
              <w:rPr>
                <w:rFonts w:cstheme="minorHAnsi"/>
                <w:lang w:val="en-US"/>
              </w:rPr>
            </w:pPr>
            <w:r>
              <w:rPr>
                <w:rFonts w:cstheme="minorHAnsi"/>
                <w:lang w:val="en-US"/>
              </w:rPr>
              <w:t>TEMPORARY APIARY RIGHT</w:t>
            </w:r>
          </w:p>
        </w:tc>
        <w:tc>
          <w:tcPr>
            <w:tcW w:w="2157" w:type="dxa"/>
          </w:tcPr>
          <w:p w14:paraId="2E75EACE" w14:textId="75BE859C" w:rsidR="00F86FFB" w:rsidRDefault="00F86FFB" w:rsidP="006307A7">
            <w:pPr>
              <w:jc w:val="center"/>
              <w:rPr>
                <w:rFonts w:cstheme="minorHAnsi"/>
                <w:lang w:val="en-US"/>
              </w:rPr>
            </w:pPr>
            <w:r>
              <w:rPr>
                <w:rFonts w:cstheme="minorHAnsi"/>
                <w:lang w:val="en-US"/>
              </w:rPr>
              <w:t>B</w:t>
            </w:r>
          </w:p>
        </w:tc>
        <w:tc>
          <w:tcPr>
            <w:tcW w:w="977" w:type="dxa"/>
          </w:tcPr>
          <w:p w14:paraId="7CBD9E80" w14:textId="2A4465AE" w:rsidR="00F86FFB" w:rsidRDefault="00F86FFB" w:rsidP="006307A7">
            <w:pPr>
              <w:rPr>
                <w:rFonts w:cstheme="minorHAnsi"/>
                <w:lang w:val="en-US"/>
              </w:rPr>
            </w:pPr>
            <w:r>
              <w:rPr>
                <w:rFonts w:cstheme="minorHAnsi"/>
                <w:lang w:val="en-US"/>
              </w:rPr>
              <w:t>L141/147</w:t>
            </w:r>
          </w:p>
        </w:tc>
        <w:tc>
          <w:tcPr>
            <w:tcW w:w="3157" w:type="dxa"/>
          </w:tcPr>
          <w:p w14:paraId="11768126" w14:textId="31088D43" w:rsidR="00F86FFB" w:rsidRDefault="00F86FFB" w:rsidP="006307A7">
            <w:pPr>
              <w:jc w:val="center"/>
              <w:rPr>
                <w:rFonts w:cstheme="minorHAnsi"/>
                <w:lang w:val="en-US"/>
              </w:rPr>
            </w:pPr>
            <w:r>
              <w:rPr>
                <w:rFonts w:cstheme="minorHAnsi"/>
                <w:lang w:val="en-US"/>
              </w:rPr>
              <w:t>CLA</w:t>
            </w:r>
          </w:p>
        </w:tc>
        <w:tc>
          <w:tcPr>
            <w:tcW w:w="3248" w:type="dxa"/>
          </w:tcPr>
          <w:p w14:paraId="0A4550F8" w14:textId="395F6AE0" w:rsidR="00F86FFB" w:rsidRDefault="00F86FFB" w:rsidP="006307A7">
            <w:pPr>
              <w:rPr>
                <w:rFonts w:cstheme="minorHAnsi"/>
                <w:lang w:val="en-US"/>
              </w:rPr>
            </w:pPr>
            <w:r>
              <w:rPr>
                <w:rFonts w:cstheme="minorHAnsi"/>
                <w:lang w:val="en-US"/>
              </w:rPr>
              <w:t>CROWN LAND MANAGEMENT</w:t>
            </w:r>
          </w:p>
        </w:tc>
      </w:tr>
      <w:tr w:rsidR="00F86FFB" w14:paraId="3DFD6470" w14:textId="77777777" w:rsidTr="006307A7">
        <w:tc>
          <w:tcPr>
            <w:tcW w:w="1587" w:type="dxa"/>
          </w:tcPr>
          <w:p w14:paraId="5131EF4C" w14:textId="59A7D4B1" w:rsidR="00F86FFB" w:rsidRDefault="00F86FFB" w:rsidP="006307A7">
            <w:pPr>
              <w:jc w:val="center"/>
              <w:rPr>
                <w:rFonts w:cstheme="minorHAnsi"/>
                <w:lang w:val="en-US"/>
              </w:rPr>
            </w:pPr>
            <w:r>
              <w:rPr>
                <w:rFonts w:cstheme="minorHAnsi"/>
                <w:lang w:val="en-US"/>
              </w:rPr>
              <w:t>601</w:t>
            </w:r>
          </w:p>
        </w:tc>
        <w:tc>
          <w:tcPr>
            <w:tcW w:w="2494" w:type="dxa"/>
          </w:tcPr>
          <w:p w14:paraId="03B615FF" w14:textId="5D5B743F" w:rsidR="00F86FFB" w:rsidRDefault="00F86FFB" w:rsidP="006307A7">
            <w:pPr>
              <w:rPr>
                <w:rFonts w:cstheme="minorHAnsi"/>
                <w:lang w:val="en-US"/>
              </w:rPr>
            </w:pPr>
            <w:r>
              <w:rPr>
                <w:rFonts w:cstheme="minorHAnsi"/>
                <w:lang w:val="en-US"/>
              </w:rPr>
              <w:t>TEMPORARY APIARY RIGHT</w:t>
            </w:r>
          </w:p>
        </w:tc>
        <w:tc>
          <w:tcPr>
            <w:tcW w:w="2157" w:type="dxa"/>
          </w:tcPr>
          <w:p w14:paraId="7B7693E0" w14:textId="18877C24" w:rsidR="00F86FFB" w:rsidRDefault="00F86FFB" w:rsidP="006307A7">
            <w:pPr>
              <w:jc w:val="center"/>
              <w:rPr>
                <w:rFonts w:cstheme="minorHAnsi"/>
                <w:lang w:val="en-US"/>
              </w:rPr>
            </w:pPr>
            <w:r>
              <w:rPr>
                <w:rFonts w:cstheme="minorHAnsi"/>
                <w:lang w:val="en-US"/>
              </w:rPr>
              <w:t>B</w:t>
            </w:r>
          </w:p>
        </w:tc>
        <w:tc>
          <w:tcPr>
            <w:tcW w:w="977" w:type="dxa"/>
          </w:tcPr>
          <w:p w14:paraId="0F13FA14" w14:textId="68FDC987" w:rsidR="00F86FFB" w:rsidRDefault="00F86FFB" w:rsidP="006307A7">
            <w:pPr>
              <w:rPr>
                <w:rFonts w:cstheme="minorHAnsi"/>
                <w:lang w:val="en-US"/>
              </w:rPr>
            </w:pPr>
            <w:r>
              <w:rPr>
                <w:rFonts w:cstheme="minorHAnsi"/>
                <w:lang w:val="en-US"/>
              </w:rPr>
              <w:t>F52</w:t>
            </w:r>
          </w:p>
        </w:tc>
        <w:tc>
          <w:tcPr>
            <w:tcW w:w="3157" w:type="dxa"/>
          </w:tcPr>
          <w:p w14:paraId="0C6D94EE" w14:textId="576EBE19" w:rsidR="00F86FFB" w:rsidRDefault="00F86FFB" w:rsidP="006307A7">
            <w:pPr>
              <w:jc w:val="center"/>
              <w:rPr>
                <w:rFonts w:cstheme="minorHAnsi"/>
                <w:lang w:val="en-US"/>
              </w:rPr>
            </w:pPr>
            <w:r>
              <w:rPr>
                <w:rFonts w:cstheme="minorHAnsi"/>
                <w:lang w:val="en-US"/>
              </w:rPr>
              <w:t>FOR</w:t>
            </w:r>
          </w:p>
        </w:tc>
        <w:tc>
          <w:tcPr>
            <w:tcW w:w="3248" w:type="dxa"/>
          </w:tcPr>
          <w:p w14:paraId="62F722C2" w14:textId="682E9350" w:rsidR="00F86FFB" w:rsidRDefault="00F86FFB" w:rsidP="006307A7">
            <w:pPr>
              <w:rPr>
                <w:rFonts w:cstheme="minorHAnsi"/>
                <w:lang w:val="en-US"/>
              </w:rPr>
            </w:pPr>
            <w:r>
              <w:rPr>
                <w:rFonts w:cstheme="minorHAnsi"/>
                <w:lang w:val="en-US"/>
              </w:rPr>
              <w:t>FORESTS</w:t>
            </w:r>
          </w:p>
        </w:tc>
      </w:tr>
    </w:tbl>
    <w:p w14:paraId="1FF378B8" w14:textId="0C12C790" w:rsidR="00A92559" w:rsidRDefault="00A92559" w:rsidP="00066C50">
      <w:pPr>
        <w:spacing w:before="60"/>
        <w:jc w:val="both"/>
        <w:rPr>
          <w:rFonts w:cstheme="minorHAnsi"/>
          <w:b/>
          <w:lang w:val="en-US"/>
        </w:rPr>
      </w:pPr>
    </w:p>
    <w:p w14:paraId="477E8ED1" w14:textId="77777777" w:rsidR="00EE5D4D" w:rsidRDefault="00EE5D4D" w:rsidP="00066C50">
      <w:pPr>
        <w:spacing w:before="60"/>
        <w:jc w:val="both"/>
        <w:rPr>
          <w:rFonts w:cstheme="minorHAnsi"/>
          <w:b/>
          <w:lang w:val="en-US"/>
        </w:rPr>
      </w:pPr>
    </w:p>
    <w:p w14:paraId="3C9390B0" w14:textId="77777777" w:rsidR="008D37C2" w:rsidRDefault="008D37C2" w:rsidP="00F86FFB">
      <w:pPr>
        <w:spacing w:before="60"/>
        <w:jc w:val="both"/>
        <w:rPr>
          <w:rFonts w:cstheme="minorHAnsi"/>
          <w:b/>
          <w:lang w:val="en-US"/>
        </w:rPr>
      </w:pPr>
    </w:p>
    <w:p w14:paraId="594FB716" w14:textId="4023E84C" w:rsidR="00F86FFB" w:rsidRDefault="00F86FFB" w:rsidP="00F86FFB">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5CB7A952" w14:textId="77777777" w:rsidR="00F86FFB" w:rsidRDefault="00F86FFB" w:rsidP="00F86FFB">
      <w:pPr>
        <w:rPr>
          <w:rFonts w:cstheme="minorHAnsi"/>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F86FFB" w14:paraId="23E6B184" w14:textId="77777777" w:rsidTr="006307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0CE78961" w14:textId="77777777" w:rsidR="00F86FFB" w:rsidRPr="00B42334" w:rsidRDefault="00F86FFB" w:rsidP="006307A7">
            <w:pPr>
              <w:rPr>
                <w:rFonts w:cstheme="minorHAnsi"/>
                <w:b/>
                <w:lang w:val="en-US"/>
              </w:rPr>
            </w:pPr>
            <w:r w:rsidRPr="00B42334">
              <w:rPr>
                <w:rFonts w:cstheme="minorHAnsi"/>
                <w:b/>
                <w:lang w:val="en-US"/>
              </w:rPr>
              <w:t>TENURE_CODE</w:t>
            </w:r>
          </w:p>
        </w:tc>
        <w:tc>
          <w:tcPr>
            <w:tcW w:w="2494" w:type="dxa"/>
          </w:tcPr>
          <w:p w14:paraId="298E18DE" w14:textId="77777777" w:rsidR="00F86FFB" w:rsidRPr="00B42334" w:rsidRDefault="00F86FFB"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4B5CD331" w14:textId="77777777" w:rsidR="00F86FFB" w:rsidRPr="00B42334" w:rsidRDefault="00F86FFB"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431ED0C6" w14:textId="77777777" w:rsidR="00F86FFB" w:rsidRPr="00B42334" w:rsidRDefault="00F86FFB"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103C0AD5" w14:textId="77777777" w:rsidR="00F86FFB" w:rsidRPr="00B42334" w:rsidRDefault="00F86FFB"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6A784B1E" w14:textId="77777777" w:rsidR="00F86FFB" w:rsidRPr="00B42334" w:rsidRDefault="00F86FFB"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F86FFB" w14:paraId="753E5074" w14:textId="77777777" w:rsidTr="006307A7">
        <w:tc>
          <w:tcPr>
            <w:tcW w:w="1587" w:type="dxa"/>
          </w:tcPr>
          <w:p w14:paraId="6434D2D8" w14:textId="3D7B6E8F" w:rsidR="00F86FFB" w:rsidRDefault="00F86FFB" w:rsidP="006307A7">
            <w:pPr>
              <w:jc w:val="center"/>
              <w:rPr>
                <w:rFonts w:cstheme="minorHAnsi"/>
                <w:lang w:val="en-US"/>
              </w:rPr>
            </w:pPr>
            <w:r>
              <w:rPr>
                <w:rFonts w:cstheme="minorHAnsi"/>
                <w:lang w:val="en-US"/>
              </w:rPr>
              <w:t>602</w:t>
            </w:r>
          </w:p>
        </w:tc>
        <w:tc>
          <w:tcPr>
            <w:tcW w:w="2494" w:type="dxa"/>
          </w:tcPr>
          <w:p w14:paraId="598983A8" w14:textId="5BDA8691" w:rsidR="00F86FFB" w:rsidRDefault="00F86FFB" w:rsidP="006307A7">
            <w:pPr>
              <w:rPr>
                <w:rFonts w:cstheme="minorHAnsi"/>
                <w:lang w:val="en-US"/>
              </w:rPr>
            </w:pPr>
            <w:r>
              <w:rPr>
                <w:rFonts w:cstheme="minorHAnsi"/>
                <w:lang w:val="en-US"/>
              </w:rPr>
              <w:t>TEMPORARY APIARY RIGHT</w:t>
            </w:r>
          </w:p>
        </w:tc>
        <w:tc>
          <w:tcPr>
            <w:tcW w:w="2157" w:type="dxa"/>
          </w:tcPr>
          <w:p w14:paraId="0B8CA00C" w14:textId="69695698" w:rsidR="00F86FFB" w:rsidRDefault="00F86FFB" w:rsidP="00F86FFB">
            <w:pPr>
              <w:ind w:left="0"/>
              <w:jc w:val="center"/>
              <w:rPr>
                <w:rFonts w:cstheme="minorHAnsi"/>
                <w:lang w:val="en-US"/>
              </w:rPr>
            </w:pPr>
            <w:r>
              <w:rPr>
                <w:rFonts w:cstheme="minorHAnsi"/>
                <w:lang w:val="en-US"/>
              </w:rPr>
              <w:t>B</w:t>
            </w:r>
          </w:p>
        </w:tc>
        <w:tc>
          <w:tcPr>
            <w:tcW w:w="977" w:type="dxa"/>
          </w:tcPr>
          <w:p w14:paraId="2CE4A1EF" w14:textId="17E29E86" w:rsidR="00F86FFB" w:rsidRDefault="00F86FFB" w:rsidP="00F86FFB">
            <w:pPr>
              <w:rPr>
                <w:rFonts w:cstheme="minorHAnsi"/>
                <w:lang w:val="en-US"/>
              </w:rPr>
            </w:pPr>
            <w:r>
              <w:rPr>
                <w:rFonts w:cstheme="minorHAnsi"/>
                <w:lang w:val="en-US"/>
              </w:rPr>
              <w:t>N21</w:t>
            </w:r>
          </w:p>
        </w:tc>
        <w:tc>
          <w:tcPr>
            <w:tcW w:w="3157" w:type="dxa"/>
          </w:tcPr>
          <w:p w14:paraId="5A2522CB" w14:textId="1572F0AF" w:rsidR="00F86FFB" w:rsidRDefault="00F86FFB" w:rsidP="006307A7">
            <w:pPr>
              <w:jc w:val="center"/>
              <w:rPr>
                <w:rFonts w:cstheme="minorHAnsi"/>
                <w:lang w:val="en-US"/>
              </w:rPr>
            </w:pPr>
            <w:r>
              <w:rPr>
                <w:rFonts w:cstheme="minorHAnsi"/>
                <w:lang w:val="en-US"/>
              </w:rPr>
              <w:t>NPS</w:t>
            </w:r>
          </w:p>
        </w:tc>
        <w:tc>
          <w:tcPr>
            <w:tcW w:w="3248" w:type="dxa"/>
          </w:tcPr>
          <w:p w14:paraId="5DB49ED6" w14:textId="0648242B" w:rsidR="00F86FFB" w:rsidRDefault="00F86FFB" w:rsidP="006307A7">
            <w:pPr>
              <w:rPr>
                <w:rFonts w:cstheme="minorHAnsi"/>
                <w:lang w:val="en-US"/>
              </w:rPr>
            </w:pPr>
            <w:r>
              <w:rPr>
                <w:rFonts w:cstheme="minorHAnsi"/>
                <w:lang w:val="en-US"/>
              </w:rPr>
              <w:t>PARKS</w:t>
            </w:r>
          </w:p>
        </w:tc>
      </w:tr>
      <w:tr w:rsidR="00F86FFB" w14:paraId="43D8B1EE" w14:textId="77777777" w:rsidTr="006307A7">
        <w:tc>
          <w:tcPr>
            <w:tcW w:w="1587" w:type="dxa"/>
          </w:tcPr>
          <w:p w14:paraId="72A174BD" w14:textId="3FD4D1E0" w:rsidR="00F86FFB" w:rsidRDefault="00F86FFB" w:rsidP="006307A7">
            <w:pPr>
              <w:jc w:val="center"/>
              <w:rPr>
                <w:rFonts w:cstheme="minorHAnsi"/>
                <w:lang w:val="en-US"/>
              </w:rPr>
            </w:pPr>
            <w:r>
              <w:rPr>
                <w:rFonts w:cstheme="minorHAnsi"/>
                <w:lang w:val="en-US"/>
              </w:rPr>
              <w:t>605</w:t>
            </w:r>
          </w:p>
        </w:tc>
        <w:tc>
          <w:tcPr>
            <w:tcW w:w="2494" w:type="dxa"/>
          </w:tcPr>
          <w:p w14:paraId="37086794" w14:textId="1A4929C9" w:rsidR="00F86FFB" w:rsidRDefault="00F86FFB" w:rsidP="006307A7">
            <w:pPr>
              <w:rPr>
                <w:rFonts w:cstheme="minorHAnsi"/>
                <w:lang w:val="en-US"/>
              </w:rPr>
            </w:pPr>
            <w:r>
              <w:rPr>
                <w:rFonts w:cstheme="minorHAnsi"/>
                <w:lang w:val="en-US"/>
              </w:rPr>
              <w:t>AGISTMENT (GRAZING) PERMIT</w:t>
            </w:r>
          </w:p>
        </w:tc>
        <w:tc>
          <w:tcPr>
            <w:tcW w:w="2157" w:type="dxa"/>
          </w:tcPr>
          <w:p w14:paraId="587A686A" w14:textId="03D4B69A" w:rsidR="00F86FFB" w:rsidRDefault="00F86FFB" w:rsidP="006307A7">
            <w:pPr>
              <w:jc w:val="center"/>
              <w:rPr>
                <w:rFonts w:cstheme="minorHAnsi"/>
                <w:lang w:val="en-US"/>
              </w:rPr>
            </w:pPr>
            <w:r>
              <w:rPr>
                <w:rFonts w:cstheme="minorHAnsi"/>
                <w:lang w:val="en-US"/>
              </w:rPr>
              <w:t>G</w:t>
            </w:r>
          </w:p>
        </w:tc>
        <w:tc>
          <w:tcPr>
            <w:tcW w:w="977" w:type="dxa"/>
          </w:tcPr>
          <w:p w14:paraId="6B048791" w14:textId="3396E06B" w:rsidR="00F86FFB" w:rsidRDefault="00F86FFB" w:rsidP="006307A7">
            <w:pPr>
              <w:rPr>
                <w:rFonts w:cstheme="minorHAnsi"/>
                <w:lang w:val="en-US"/>
              </w:rPr>
            </w:pPr>
            <w:r>
              <w:rPr>
                <w:rFonts w:cstheme="minorHAnsi"/>
                <w:lang w:val="en-US"/>
              </w:rPr>
              <w:t>L130/133</w:t>
            </w:r>
          </w:p>
        </w:tc>
        <w:tc>
          <w:tcPr>
            <w:tcW w:w="3157" w:type="dxa"/>
          </w:tcPr>
          <w:p w14:paraId="27D1B672" w14:textId="401752D2" w:rsidR="00F86FFB" w:rsidRDefault="000E0DC8" w:rsidP="006307A7">
            <w:pPr>
              <w:jc w:val="center"/>
              <w:rPr>
                <w:rFonts w:cstheme="minorHAnsi"/>
                <w:lang w:val="en-US"/>
              </w:rPr>
            </w:pPr>
            <w:r>
              <w:rPr>
                <w:rFonts w:cstheme="minorHAnsi"/>
                <w:lang w:val="en-US"/>
              </w:rPr>
              <w:t>CLA</w:t>
            </w:r>
          </w:p>
        </w:tc>
        <w:tc>
          <w:tcPr>
            <w:tcW w:w="3248" w:type="dxa"/>
          </w:tcPr>
          <w:p w14:paraId="3350F521" w14:textId="109A276F" w:rsidR="00F86FFB" w:rsidRDefault="000E0DC8" w:rsidP="006307A7">
            <w:pPr>
              <w:rPr>
                <w:rFonts w:cstheme="minorHAnsi"/>
                <w:lang w:val="en-US"/>
              </w:rPr>
            </w:pPr>
            <w:r>
              <w:rPr>
                <w:rFonts w:cstheme="minorHAnsi"/>
                <w:lang w:val="en-US"/>
              </w:rPr>
              <w:t>CROWN LAND MANAGEMENT</w:t>
            </w:r>
          </w:p>
        </w:tc>
      </w:tr>
      <w:tr w:rsidR="00F86FFB" w14:paraId="7D80E657" w14:textId="77777777" w:rsidTr="006307A7">
        <w:tc>
          <w:tcPr>
            <w:tcW w:w="1587" w:type="dxa"/>
          </w:tcPr>
          <w:p w14:paraId="6B2EC11D" w14:textId="1211FEE2" w:rsidR="00F86FFB" w:rsidRDefault="00F86FFB" w:rsidP="006307A7">
            <w:pPr>
              <w:jc w:val="center"/>
              <w:rPr>
                <w:rFonts w:cstheme="minorHAnsi"/>
                <w:lang w:val="en-US"/>
              </w:rPr>
            </w:pPr>
            <w:r>
              <w:rPr>
                <w:rFonts w:cstheme="minorHAnsi"/>
                <w:lang w:val="en-US"/>
              </w:rPr>
              <w:t>606</w:t>
            </w:r>
          </w:p>
        </w:tc>
        <w:tc>
          <w:tcPr>
            <w:tcW w:w="2494" w:type="dxa"/>
          </w:tcPr>
          <w:p w14:paraId="7BB36493" w14:textId="2F43DCEE" w:rsidR="00F86FFB" w:rsidRDefault="00F86FFB" w:rsidP="006307A7">
            <w:pPr>
              <w:rPr>
                <w:rFonts w:cstheme="minorHAnsi"/>
                <w:lang w:val="en-US"/>
              </w:rPr>
            </w:pPr>
            <w:r>
              <w:rPr>
                <w:rFonts w:cstheme="minorHAnsi"/>
                <w:lang w:val="en-US"/>
              </w:rPr>
              <w:t>AGISTMENT (GRAZING) PERMIT</w:t>
            </w:r>
          </w:p>
        </w:tc>
        <w:tc>
          <w:tcPr>
            <w:tcW w:w="2157" w:type="dxa"/>
          </w:tcPr>
          <w:p w14:paraId="2C266319" w14:textId="126DD65D" w:rsidR="00F86FFB" w:rsidRDefault="00F86FFB" w:rsidP="006307A7">
            <w:pPr>
              <w:jc w:val="center"/>
              <w:rPr>
                <w:rFonts w:cstheme="minorHAnsi"/>
                <w:lang w:val="en-US"/>
              </w:rPr>
            </w:pPr>
            <w:r>
              <w:rPr>
                <w:rFonts w:cstheme="minorHAnsi"/>
                <w:lang w:val="en-US"/>
              </w:rPr>
              <w:t>G</w:t>
            </w:r>
          </w:p>
        </w:tc>
        <w:tc>
          <w:tcPr>
            <w:tcW w:w="977" w:type="dxa"/>
          </w:tcPr>
          <w:p w14:paraId="57B48E1F" w14:textId="1F0070D2" w:rsidR="00F86FFB" w:rsidRDefault="00F86FFB" w:rsidP="006307A7">
            <w:pPr>
              <w:rPr>
                <w:rFonts w:cstheme="minorHAnsi"/>
                <w:lang w:val="en-US"/>
              </w:rPr>
            </w:pPr>
            <w:r>
              <w:rPr>
                <w:rFonts w:cstheme="minorHAnsi"/>
                <w:lang w:val="en-US"/>
              </w:rPr>
              <w:t>F52</w:t>
            </w:r>
          </w:p>
        </w:tc>
        <w:tc>
          <w:tcPr>
            <w:tcW w:w="3157" w:type="dxa"/>
          </w:tcPr>
          <w:p w14:paraId="44BD2583" w14:textId="396A46D3" w:rsidR="00F86FFB" w:rsidRDefault="000E0DC8" w:rsidP="006307A7">
            <w:pPr>
              <w:jc w:val="center"/>
              <w:rPr>
                <w:rFonts w:cstheme="minorHAnsi"/>
                <w:lang w:val="en-US"/>
              </w:rPr>
            </w:pPr>
            <w:r>
              <w:rPr>
                <w:rFonts w:cstheme="minorHAnsi"/>
                <w:lang w:val="en-US"/>
              </w:rPr>
              <w:t>FOR</w:t>
            </w:r>
          </w:p>
        </w:tc>
        <w:tc>
          <w:tcPr>
            <w:tcW w:w="3248" w:type="dxa"/>
          </w:tcPr>
          <w:p w14:paraId="2754DBCC" w14:textId="53C095B7" w:rsidR="00F86FFB" w:rsidRDefault="000E0DC8" w:rsidP="006307A7">
            <w:pPr>
              <w:rPr>
                <w:rFonts w:cstheme="minorHAnsi"/>
                <w:lang w:val="en-US"/>
              </w:rPr>
            </w:pPr>
            <w:r>
              <w:rPr>
                <w:rFonts w:cstheme="minorHAnsi"/>
                <w:lang w:val="en-US"/>
              </w:rPr>
              <w:t>FORESTS</w:t>
            </w:r>
          </w:p>
        </w:tc>
      </w:tr>
      <w:tr w:rsidR="00F86FFB" w14:paraId="7E054164" w14:textId="77777777" w:rsidTr="006307A7">
        <w:tc>
          <w:tcPr>
            <w:tcW w:w="1587" w:type="dxa"/>
          </w:tcPr>
          <w:p w14:paraId="55119183" w14:textId="15EF6A2D" w:rsidR="00F86FFB" w:rsidRDefault="00F86FFB" w:rsidP="006307A7">
            <w:pPr>
              <w:jc w:val="center"/>
              <w:rPr>
                <w:rFonts w:cstheme="minorHAnsi"/>
                <w:lang w:val="en-US"/>
              </w:rPr>
            </w:pPr>
            <w:r>
              <w:rPr>
                <w:rFonts w:cstheme="minorHAnsi"/>
                <w:lang w:val="en-US"/>
              </w:rPr>
              <w:t>607</w:t>
            </w:r>
          </w:p>
        </w:tc>
        <w:tc>
          <w:tcPr>
            <w:tcW w:w="2494" w:type="dxa"/>
          </w:tcPr>
          <w:p w14:paraId="1E083CD0" w14:textId="50E25184" w:rsidR="00F86FFB" w:rsidRDefault="00F86FFB" w:rsidP="006307A7">
            <w:pPr>
              <w:rPr>
                <w:rFonts w:cstheme="minorHAnsi"/>
                <w:lang w:val="en-US"/>
              </w:rPr>
            </w:pPr>
            <w:r>
              <w:rPr>
                <w:rFonts w:cstheme="minorHAnsi"/>
                <w:lang w:val="en-US"/>
              </w:rPr>
              <w:t>CONSESSIONS (TEMPORARY) PERMIT</w:t>
            </w:r>
          </w:p>
        </w:tc>
        <w:tc>
          <w:tcPr>
            <w:tcW w:w="2157" w:type="dxa"/>
          </w:tcPr>
          <w:p w14:paraId="3D11B275" w14:textId="1AC56BE7" w:rsidR="00F86FFB" w:rsidRDefault="00F86FFB" w:rsidP="006307A7">
            <w:pPr>
              <w:jc w:val="center"/>
              <w:rPr>
                <w:rFonts w:cstheme="minorHAnsi"/>
                <w:lang w:val="en-US"/>
              </w:rPr>
            </w:pPr>
            <w:r>
              <w:rPr>
                <w:rFonts w:cstheme="minorHAnsi"/>
                <w:lang w:val="en-US"/>
              </w:rPr>
              <w:t>G</w:t>
            </w:r>
          </w:p>
        </w:tc>
        <w:tc>
          <w:tcPr>
            <w:tcW w:w="977" w:type="dxa"/>
          </w:tcPr>
          <w:p w14:paraId="6AF80380" w14:textId="11139BED" w:rsidR="00F86FFB" w:rsidRDefault="00F86FFB" w:rsidP="006307A7">
            <w:pPr>
              <w:rPr>
                <w:rFonts w:cstheme="minorHAnsi"/>
                <w:lang w:val="en-US"/>
              </w:rPr>
            </w:pPr>
            <w:r>
              <w:rPr>
                <w:rFonts w:cstheme="minorHAnsi"/>
                <w:lang w:val="en-US"/>
              </w:rPr>
              <w:t>N21/29</w:t>
            </w:r>
          </w:p>
        </w:tc>
        <w:tc>
          <w:tcPr>
            <w:tcW w:w="3157" w:type="dxa"/>
          </w:tcPr>
          <w:p w14:paraId="47AB2CE7" w14:textId="508F61FB" w:rsidR="00F86FFB" w:rsidRDefault="000E0DC8" w:rsidP="006307A7">
            <w:pPr>
              <w:jc w:val="center"/>
              <w:rPr>
                <w:rFonts w:cstheme="minorHAnsi"/>
                <w:lang w:val="en-US"/>
              </w:rPr>
            </w:pPr>
            <w:r>
              <w:rPr>
                <w:rFonts w:cstheme="minorHAnsi"/>
                <w:lang w:val="en-US"/>
              </w:rPr>
              <w:t>NPS</w:t>
            </w:r>
          </w:p>
        </w:tc>
        <w:tc>
          <w:tcPr>
            <w:tcW w:w="3248" w:type="dxa"/>
          </w:tcPr>
          <w:p w14:paraId="0CE666DF" w14:textId="319FF7A9" w:rsidR="00F86FFB" w:rsidRDefault="000E0DC8" w:rsidP="006307A7">
            <w:pPr>
              <w:rPr>
                <w:rFonts w:cstheme="minorHAnsi"/>
                <w:lang w:val="en-US"/>
              </w:rPr>
            </w:pPr>
            <w:r>
              <w:rPr>
                <w:rFonts w:cstheme="minorHAnsi"/>
                <w:lang w:val="en-US"/>
              </w:rPr>
              <w:t>PARKS</w:t>
            </w:r>
          </w:p>
        </w:tc>
      </w:tr>
      <w:tr w:rsidR="00F86FFB" w14:paraId="11598901" w14:textId="77777777" w:rsidTr="006307A7">
        <w:tc>
          <w:tcPr>
            <w:tcW w:w="1587" w:type="dxa"/>
          </w:tcPr>
          <w:p w14:paraId="2AAA8500" w14:textId="5EAD55F7" w:rsidR="00F86FFB" w:rsidRDefault="00F86FFB" w:rsidP="006307A7">
            <w:pPr>
              <w:jc w:val="center"/>
              <w:rPr>
                <w:rFonts w:cstheme="minorHAnsi"/>
                <w:lang w:val="en-US"/>
              </w:rPr>
            </w:pPr>
            <w:r>
              <w:rPr>
                <w:rFonts w:cstheme="minorHAnsi"/>
                <w:lang w:val="en-US"/>
              </w:rPr>
              <w:t>608</w:t>
            </w:r>
          </w:p>
        </w:tc>
        <w:tc>
          <w:tcPr>
            <w:tcW w:w="2494" w:type="dxa"/>
          </w:tcPr>
          <w:p w14:paraId="6ABD2B96" w14:textId="156D363A" w:rsidR="00F86FFB" w:rsidRDefault="00F86FFB" w:rsidP="006307A7">
            <w:pPr>
              <w:rPr>
                <w:rFonts w:cstheme="minorHAnsi"/>
                <w:lang w:val="en-US"/>
              </w:rPr>
            </w:pPr>
            <w:r>
              <w:rPr>
                <w:rFonts w:cstheme="minorHAnsi"/>
                <w:lang w:val="en-US"/>
              </w:rPr>
              <w:t>CONSESSIONS (TEMPORARY) PERMIT</w:t>
            </w:r>
          </w:p>
        </w:tc>
        <w:tc>
          <w:tcPr>
            <w:tcW w:w="2157" w:type="dxa"/>
          </w:tcPr>
          <w:p w14:paraId="763E0A7B" w14:textId="22C946A6" w:rsidR="00F86FFB" w:rsidRDefault="00F86FFB" w:rsidP="006307A7">
            <w:pPr>
              <w:jc w:val="center"/>
              <w:rPr>
                <w:rFonts w:cstheme="minorHAnsi"/>
                <w:lang w:val="en-US"/>
              </w:rPr>
            </w:pPr>
            <w:r>
              <w:rPr>
                <w:rFonts w:cstheme="minorHAnsi"/>
                <w:lang w:val="en-US"/>
              </w:rPr>
              <w:t>G</w:t>
            </w:r>
          </w:p>
        </w:tc>
        <w:tc>
          <w:tcPr>
            <w:tcW w:w="977" w:type="dxa"/>
          </w:tcPr>
          <w:p w14:paraId="45250D97" w14:textId="14F587CB" w:rsidR="00F86FFB" w:rsidRDefault="00F86FFB" w:rsidP="006307A7">
            <w:pPr>
              <w:rPr>
                <w:rFonts w:cstheme="minorHAnsi"/>
                <w:lang w:val="en-US"/>
              </w:rPr>
            </w:pPr>
            <w:r>
              <w:rPr>
                <w:rFonts w:cstheme="minorHAnsi"/>
                <w:lang w:val="en-US"/>
              </w:rPr>
              <w:t>W4/16</w:t>
            </w:r>
          </w:p>
        </w:tc>
        <w:tc>
          <w:tcPr>
            <w:tcW w:w="3157" w:type="dxa"/>
          </w:tcPr>
          <w:p w14:paraId="39872BE7" w14:textId="55A8BD79" w:rsidR="00F86FFB" w:rsidRDefault="000E0DC8" w:rsidP="006307A7">
            <w:pPr>
              <w:jc w:val="center"/>
              <w:rPr>
                <w:rFonts w:cstheme="minorHAnsi"/>
                <w:lang w:val="en-US"/>
              </w:rPr>
            </w:pPr>
            <w:r>
              <w:rPr>
                <w:rFonts w:cstheme="minorHAnsi"/>
                <w:lang w:val="en-US"/>
              </w:rPr>
              <w:t>FFF</w:t>
            </w:r>
          </w:p>
        </w:tc>
        <w:tc>
          <w:tcPr>
            <w:tcW w:w="3248" w:type="dxa"/>
          </w:tcPr>
          <w:p w14:paraId="11AC12CA" w14:textId="20F0339A" w:rsidR="00F86FFB" w:rsidRDefault="000E0DC8" w:rsidP="006307A7">
            <w:pPr>
              <w:rPr>
                <w:rFonts w:cstheme="minorHAnsi"/>
                <w:lang w:val="en-US"/>
              </w:rPr>
            </w:pPr>
            <w:r>
              <w:rPr>
                <w:rFonts w:cstheme="minorHAnsi"/>
                <w:lang w:val="en-US"/>
              </w:rPr>
              <w:t>FLORA AND FAUNA</w:t>
            </w:r>
          </w:p>
        </w:tc>
      </w:tr>
      <w:tr w:rsidR="00F86FFB" w14:paraId="1AAF3126" w14:textId="77777777" w:rsidTr="006307A7">
        <w:tc>
          <w:tcPr>
            <w:tcW w:w="1587" w:type="dxa"/>
          </w:tcPr>
          <w:p w14:paraId="32E9B8FD" w14:textId="68CEB195" w:rsidR="00F86FFB" w:rsidRDefault="00F86FFB" w:rsidP="006307A7">
            <w:pPr>
              <w:jc w:val="center"/>
              <w:rPr>
                <w:rFonts w:cstheme="minorHAnsi"/>
                <w:lang w:val="en-US"/>
              </w:rPr>
            </w:pPr>
            <w:r>
              <w:rPr>
                <w:rFonts w:cstheme="minorHAnsi"/>
                <w:lang w:val="en-US"/>
              </w:rPr>
              <w:t>612</w:t>
            </w:r>
          </w:p>
        </w:tc>
        <w:tc>
          <w:tcPr>
            <w:tcW w:w="2494" w:type="dxa"/>
          </w:tcPr>
          <w:p w14:paraId="4B6AA2A4" w14:textId="2A98324C" w:rsidR="00F86FFB" w:rsidRDefault="00F86FFB" w:rsidP="006307A7">
            <w:pPr>
              <w:rPr>
                <w:rFonts w:cstheme="minorHAnsi"/>
                <w:lang w:val="en-US"/>
              </w:rPr>
            </w:pPr>
            <w:r>
              <w:rPr>
                <w:rFonts w:cstheme="minorHAnsi"/>
                <w:lang w:val="en-US"/>
              </w:rPr>
              <w:t>GUIDED LEISURE &amp; INSTRUCT. PERMIT</w:t>
            </w:r>
          </w:p>
        </w:tc>
        <w:tc>
          <w:tcPr>
            <w:tcW w:w="2157" w:type="dxa"/>
          </w:tcPr>
          <w:p w14:paraId="54EE5A86" w14:textId="1EA81DF5" w:rsidR="00F86FFB" w:rsidRDefault="00F86FFB" w:rsidP="006307A7">
            <w:pPr>
              <w:jc w:val="center"/>
              <w:rPr>
                <w:rFonts w:cstheme="minorHAnsi"/>
                <w:lang w:val="en-US"/>
              </w:rPr>
            </w:pPr>
            <w:r>
              <w:rPr>
                <w:rFonts w:cstheme="minorHAnsi"/>
                <w:lang w:val="en-US"/>
              </w:rPr>
              <w:t>G</w:t>
            </w:r>
          </w:p>
        </w:tc>
        <w:tc>
          <w:tcPr>
            <w:tcW w:w="977" w:type="dxa"/>
          </w:tcPr>
          <w:p w14:paraId="5713A490" w14:textId="55484818" w:rsidR="00F86FFB" w:rsidRDefault="00F86FFB" w:rsidP="006307A7">
            <w:pPr>
              <w:rPr>
                <w:rFonts w:cstheme="minorHAnsi"/>
                <w:lang w:val="en-US"/>
              </w:rPr>
            </w:pPr>
            <w:r>
              <w:rPr>
                <w:rFonts w:cstheme="minorHAnsi"/>
                <w:lang w:val="en-US"/>
              </w:rPr>
              <w:t>N21/29</w:t>
            </w:r>
          </w:p>
        </w:tc>
        <w:tc>
          <w:tcPr>
            <w:tcW w:w="3157" w:type="dxa"/>
          </w:tcPr>
          <w:p w14:paraId="279D1902" w14:textId="6D541D3F" w:rsidR="00F86FFB" w:rsidRDefault="000E0DC8" w:rsidP="006307A7">
            <w:pPr>
              <w:jc w:val="center"/>
              <w:rPr>
                <w:rFonts w:cstheme="minorHAnsi"/>
                <w:lang w:val="en-US"/>
              </w:rPr>
            </w:pPr>
            <w:r>
              <w:rPr>
                <w:rFonts w:cstheme="minorHAnsi"/>
                <w:lang w:val="en-US"/>
              </w:rPr>
              <w:t>NPS</w:t>
            </w:r>
          </w:p>
        </w:tc>
        <w:tc>
          <w:tcPr>
            <w:tcW w:w="3248" w:type="dxa"/>
          </w:tcPr>
          <w:p w14:paraId="50D51C65" w14:textId="2F8FB071" w:rsidR="00F86FFB" w:rsidRDefault="000E0DC8" w:rsidP="006307A7">
            <w:pPr>
              <w:rPr>
                <w:rFonts w:cstheme="minorHAnsi"/>
                <w:lang w:val="en-US"/>
              </w:rPr>
            </w:pPr>
            <w:r>
              <w:rPr>
                <w:rFonts w:cstheme="minorHAnsi"/>
                <w:lang w:val="en-US"/>
              </w:rPr>
              <w:t>PARKS</w:t>
            </w:r>
          </w:p>
        </w:tc>
      </w:tr>
      <w:tr w:rsidR="00F86FFB" w14:paraId="386ADA5F" w14:textId="77777777" w:rsidTr="006307A7">
        <w:tc>
          <w:tcPr>
            <w:tcW w:w="1587" w:type="dxa"/>
          </w:tcPr>
          <w:p w14:paraId="4DFD4C35" w14:textId="593C5EDF" w:rsidR="00F86FFB" w:rsidRDefault="00F86FFB" w:rsidP="006307A7">
            <w:pPr>
              <w:jc w:val="center"/>
              <w:rPr>
                <w:rFonts w:cstheme="minorHAnsi"/>
                <w:lang w:val="en-US"/>
              </w:rPr>
            </w:pPr>
            <w:r>
              <w:rPr>
                <w:rFonts w:cstheme="minorHAnsi"/>
                <w:lang w:val="en-US"/>
              </w:rPr>
              <w:t>620</w:t>
            </w:r>
          </w:p>
        </w:tc>
        <w:tc>
          <w:tcPr>
            <w:tcW w:w="2494" w:type="dxa"/>
          </w:tcPr>
          <w:p w14:paraId="09615916" w14:textId="381BBC2A" w:rsidR="00F86FFB" w:rsidRDefault="00F86FFB" w:rsidP="006307A7">
            <w:pPr>
              <w:rPr>
                <w:rFonts w:cstheme="minorHAnsi"/>
                <w:lang w:val="en-US"/>
              </w:rPr>
            </w:pPr>
            <w:r>
              <w:rPr>
                <w:rFonts w:cstheme="minorHAnsi"/>
                <w:lang w:val="en-US"/>
              </w:rPr>
              <w:t>SEC EASEMENT</w:t>
            </w:r>
          </w:p>
        </w:tc>
        <w:tc>
          <w:tcPr>
            <w:tcW w:w="2157" w:type="dxa"/>
          </w:tcPr>
          <w:p w14:paraId="76A34D92" w14:textId="3291F6B4" w:rsidR="00F86FFB" w:rsidRDefault="00F86FFB" w:rsidP="006307A7">
            <w:pPr>
              <w:jc w:val="center"/>
              <w:rPr>
                <w:rFonts w:cstheme="minorHAnsi"/>
                <w:lang w:val="en-US"/>
              </w:rPr>
            </w:pPr>
            <w:r>
              <w:rPr>
                <w:rFonts w:cstheme="minorHAnsi"/>
                <w:lang w:val="en-US"/>
              </w:rPr>
              <w:t>G</w:t>
            </w:r>
          </w:p>
        </w:tc>
        <w:tc>
          <w:tcPr>
            <w:tcW w:w="977" w:type="dxa"/>
          </w:tcPr>
          <w:p w14:paraId="71E3DD29" w14:textId="215C5FE2" w:rsidR="00F86FFB" w:rsidRDefault="000E0DC8" w:rsidP="006307A7">
            <w:pPr>
              <w:rPr>
                <w:rFonts w:cstheme="minorHAnsi"/>
                <w:lang w:val="en-US"/>
              </w:rPr>
            </w:pPr>
            <w:r>
              <w:rPr>
                <w:rFonts w:cstheme="minorHAnsi"/>
                <w:lang w:val="en-US"/>
              </w:rPr>
              <w:t>L130/13</w:t>
            </w:r>
          </w:p>
        </w:tc>
        <w:tc>
          <w:tcPr>
            <w:tcW w:w="3157" w:type="dxa"/>
          </w:tcPr>
          <w:p w14:paraId="4DA8694D" w14:textId="3257C192" w:rsidR="00F86FFB" w:rsidRDefault="000E0DC8" w:rsidP="006307A7">
            <w:pPr>
              <w:jc w:val="center"/>
              <w:rPr>
                <w:rFonts w:cstheme="minorHAnsi"/>
                <w:lang w:val="en-US"/>
              </w:rPr>
            </w:pPr>
            <w:r>
              <w:rPr>
                <w:rFonts w:cstheme="minorHAnsi"/>
                <w:lang w:val="en-US"/>
              </w:rPr>
              <w:t>CLA</w:t>
            </w:r>
          </w:p>
        </w:tc>
        <w:tc>
          <w:tcPr>
            <w:tcW w:w="3248" w:type="dxa"/>
          </w:tcPr>
          <w:p w14:paraId="50DC8F1B" w14:textId="232B2C75" w:rsidR="00F86FFB" w:rsidRDefault="000E0DC8" w:rsidP="006307A7">
            <w:pPr>
              <w:rPr>
                <w:rFonts w:cstheme="minorHAnsi"/>
                <w:lang w:val="en-US"/>
              </w:rPr>
            </w:pPr>
            <w:r>
              <w:rPr>
                <w:rFonts w:cstheme="minorHAnsi"/>
                <w:lang w:val="en-US"/>
              </w:rPr>
              <w:t>CROWN LAND MANAGEMENT</w:t>
            </w:r>
          </w:p>
        </w:tc>
      </w:tr>
      <w:tr w:rsidR="00F86FFB" w14:paraId="1AF7B642" w14:textId="77777777" w:rsidTr="006307A7">
        <w:tc>
          <w:tcPr>
            <w:tcW w:w="1587" w:type="dxa"/>
          </w:tcPr>
          <w:p w14:paraId="76484700" w14:textId="559FD155" w:rsidR="00F86FFB" w:rsidRDefault="00F86FFB" w:rsidP="006307A7">
            <w:pPr>
              <w:jc w:val="center"/>
              <w:rPr>
                <w:rFonts w:cstheme="minorHAnsi"/>
                <w:lang w:val="en-US"/>
              </w:rPr>
            </w:pPr>
            <w:r>
              <w:rPr>
                <w:rFonts w:cstheme="minorHAnsi"/>
                <w:lang w:val="en-US"/>
              </w:rPr>
              <w:t>621</w:t>
            </w:r>
          </w:p>
        </w:tc>
        <w:tc>
          <w:tcPr>
            <w:tcW w:w="2494" w:type="dxa"/>
          </w:tcPr>
          <w:p w14:paraId="4DD8B8B2" w14:textId="1457BAC8" w:rsidR="00F86FFB" w:rsidRDefault="00F86FFB" w:rsidP="006307A7">
            <w:pPr>
              <w:rPr>
                <w:rFonts w:cstheme="minorHAnsi"/>
                <w:lang w:val="en-US"/>
              </w:rPr>
            </w:pPr>
            <w:r>
              <w:rPr>
                <w:rFonts w:cstheme="minorHAnsi"/>
                <w:lang w:val="en-US"/>
              </w:rPr>
              <w:t>SEC EASEMENT</w:t>
            </w:r>
          </w:p>
        </w:tc>
        <w:tc>
          <w:tcPr>
            <w:tcW w:w="2157" w:type="dxa"/>
          </w:tcPr>
          <w:p w14:paraId="0E325B82" w14:textId="24B221CC" w:rsidR="00F86FFB" w:rsidRDefault="00F86FFB" w:rsidP="006307A7">
            <w:pPr>
              <w:jc w:val="center"/>
              <w:rPr>
                <w:rFonts w:cstheme="minorHAnsi"/>
                <w:lang w:val="en-US"/>
              </w:rPr>
            </w:pPr>
            <w:r>
              <w:rPr>
                <w:rFonts w:cstheme="minorHAnsi"/>
                <w:lang w:val="en-US"/>
              </w:rPr>
              <w:t>G</w:t>
            </w:r>
          </w:p>
        </w:tc>
        <w:tc>
          <w:tcPr>
            <w:tcW w:w="977" w:type="dxa"/>
          </w:tcPr>
          <w:p w14:paraId="3CED51B5" w14:textId="0C483C80" w:rsidR="00F86FFB" w:rsidRDefault="000E0DC8" w:rsidP="006307A7">
            <w:pPr>
              <w:rPr>
                <w:rFonts w:cstheme="minorHAnsi"/>
                <w:lang w:val="en-US"/>
              </w:rPr>
            </w:pPr>
            <w:r>
              <w:rPr>
                <w:rFonts w:cstheme="minorHAnsi"/>
                <w:lang w:val="en-US"/>
              </w:rPr>
              <w:t>F52</w:t>
            </w:r>
          </w:p>
        </w:tc>
        <w:tc>
          <w:tcPr>
            <w:tcW w:w="3157" w:type="dxa"/>
          </w:tcPr>
          <w:p w14:paraId="77647188" w14:textId="34A1618F" w:rsidR="00F86FFB" w:rsidRDefault="000E0DC8" w:rsidP="006307A7">
            <w:pPr>
              <w:jc w:val="center"/>
              <w:rPr>
                <w:rFonts w:cstheme="minorHAnsi"/>
                <w:lang w:val="en-US"/>
              </w:rPr>
            </w:pPr>
            <w:r>
              <w:rPr>
                <w:rFonts w:cstheme="minorHAnsi"/>
                <w:lang w:val="en-US"/>
              </w:rPr>
              <w:t>FOR</w:t>
            </w:r>
          </w:p>
        </w:tc>
        <w:tc>
          <w:tcPr>
            <w:tcW w:w="3248" w:type="dxa"/>
          </w:tcPr>
          <w:p w14:paraId="63645402" w14:textId="08013F2F" w:rsidR="00F86FFB" w:rsidRDefault="000E0DC8" w:rsidP="006307A7">
            <w:pPr>
              <w:rPr>
                <w:rFonts w:cstheme="minorHAnsi"/>
                <w:lang w:val="en-US"/>
              </w:rPr>
            </w:pPr>
            <w:r>
              <w:rPr>
                <w:rFonts w:cstheme="minorHAnsi"/>
                <w:lang w:val="en-US"/>
              </w:rPr>
              <w:t>FORESTS</w:t>
            </w:r>
          </w:p>
        </w:tc>
      </w:tr>
      <w:tr w:rsidR="00F86FFB" w14:paraId="3CF14A4E" w14:textId="77777777" w:rsidTr="006307A7">
        <w:tc>
          <w:tcPr>
            <w:tcW w:w="1587" w:type="dxa"/>
          </w:tcPr>
          <w:p w14:paraId="2C17BA2D" w14:textId="5E9B7DC7" w:rsidR="00F86FFB" w:rsidRDefault="00F86FFB" w:rsidP="006307A7">
            <w:pPr>
              <w:jc w:val="center"/>
              <w:rPr>
                <w:rFonts w:cstheme="minorHAnsi"/>
                <w:lang w:val="en-US"/>
              </w:rPr>
            </w:pPr>
            <w:r>
              <w:rPr>
                <w:rFonts w:cstheme="minorHAnsi"/>
                <w:lang w:val="en-US"/>
              </w:rPr>
              <w:t>622</w:t>
            </w:r>
          </w:p>
        </w:tc>
        <w:tc>
          <w:tcPr>
            <w:tcW w:w="2494" w:type="dxa"/>
          </w:tcPr>
          <w:p w14:paraId="254E0CAB" w14:textId="04A551FE" w:rsidR="00F86FFB" w:rsidRDefault="00F86FFB" w:rsidP="006307A7">
            <w:pPr>
              <w:rPr>
                <w:rFonts w:cstheme="minorHAnsi"/>
                <w:lang w:val="en-US"/>
              </w:rPr>
            </w:pPr>
            <w:r>
              <w:rPr>
                <w:rFonts w:cstheme="minorHAnsi"/>
                <w:lang w:val="en-US"/>
              </w:rPr>
              <w:t>SEC EASEMENT</w:t>
            </w:r>
          </w:p>
        </w:tc>
        <w:tc>
          <w:tcPr>
            <w:tcW w:w="2157" w:type="dxa"/>
          </w:tcPr>
          <w:p w14:paraId="3E48B810" w14:textId="60C750BF" w:rsidR="00F86FFB" w:rsidRDefault="00F86FFB" w:rsidP="006307A7">
            <w:pPr>
              <w:jc w:val="center"/>
              <w:rPr>
                <w:rFonts w:cstheme="minorHAnsi"/>
                <w:lang w:val="en-US"/>
              </w:rPr>
            </w:pPr>
            <w:r>
              <w:rPr>
                <w:rFonts w:cstheme="minorHAnsi"/>
                <w:lang w:val="en-US"/>
              </w:rPr>
              <w:t>G</w:t>
            </w:r>
          </w:p>
        </w:tc>
        <w:tc>
          <w:tcPr>
            <w:tcW w:w="977" w:type="dxa"/>
          </w:tcPr>
          <w:p w14:paraId="06CA23A5" w14:textId="0FA1B14B" w:rsidR="00F86FFB" w:rsidRDefault="000E0DC8" w:rsidP="006307A7">
            <w:pPr>
              <w:rPr>
                <w:rFonts w:cstheme="minorHAnsi"/>
                <w:lang w:val="en-US"/>
              </w:rPr>
            </w:pPr>
            <w:r>
              <w:rPr>
                <w:rFonts w:cstheme="minorHAnsi"/>
                <w:lang w:val="en-US"/>
              </w:rPr>
              <w:t>N21/29</w:t>
            </w:r>
          </w:p>
        </w:tc>
        <w:tc>
          <w:tcPr>
            <w:tcW w:w="3157" w:type="dxa"/>
          </w:tcPr>
          <w:p w14:paraId="13C61EA7" w14:textId="382C4557" w:rsidR="00F86FFB" w:rsidRDefault="000E0DC8" w:rsidP="006307A7">
            <w:pPr>
              <w:jc w:val="center"/>
              <w:rPr>
                <w:rFonts w:cstheme="minorHAnsi"/>
                <w:lang w:val="en-US"/>
              </w:rPr>
            </w:pPr>
            <w:r>
              <w:rPr>
                <w:rFonts w:cstheme="minorHAnsi"/>
                <w:lang w:val="en-US"/>
              </w:rPr>
              <w:t>NPS</w:t>
            </w:r>
          </w:p>
        </w:tc>
        <w:tc>
          <w:tcPr>
            <w:tcW w:w="3248" w:type="dxa"/>
          </w:tcPr>
          <w:p w14:paraId="32929881" w14:textId="1D5A78A6" w:rsidR="00F86FFB" w:rsidRDefault="000E0DC8" w:rsidP="006307A7">
            <w:pPr>
              <w:rPr>
                <w:rFonts w:cstheme="minorHAnsi"/>
                <w:lang w:val="en-US"/>
              </w:rPr>
            </w:pPr>
            <w:r>
              <w:rPr>
                <w:rFonts w:cstheme="minorHAnsi"/>
                <w:lang w:val="en-US"/>
              </w:rPr>
              <w:t>PARKS</w:t>
            </w:r>
          </w:p>
        </w:tc>
      </w:tr>
      <w:tr w:rsidR="00F86FFB" w14:paraId="663A2450" w14:textId="77777777" w:rsidTr="006307A7">
        <w:tc>
          <w:tcPr>
            <w:tcW w:w="1587" w:type="dxa"/>
          </w:tcPr>
          <w:p w14:paraId="0FBC6A15" w14:textId="0E11FC2A" w:rsidR="00F86FFB" w:rsidRDefault="00F86FFB" w:rsidP="006307A7">
            <w:pPr>
              <w:jc w:val="center"/>
              <w:rPr>
                <w:rFonts w:cstheme="minorHAnsi"/>
                <w:lang w:val="en-US"/>
              </w:rPr>
            </w:pPr>
            <w:r>
              <w:rPr>
                <w:rFonts w:cstheme="minorHAnsi"/>
                <w:lang w:val="en-US"/>
              </w:rPr>
              <w:t>623</w:t>
            </w:r>
          </w:p>
        </w:tc>
        <w:tc>
          <w:tcPr>
            <w:tcW w:w="2494" w:type="dxa"/>
          </w:tcPr>
          <w:p w14:paraId="4A3E4FA4" w14:textId="55472DC0" w:rsidR="00F86FFB" w:rsidRDefault="00F86FFB" w:rsidP="006307A7">
            <w:pPr>
              <w:rPr>
                <w:rFonts w:cstheme="minorHAnsi"/>
                <w:lang w:val="en-US"/>
              </w:rPr>
            </w:pPr>
            <w:r>
              <w:rPr>
                <w:rFonts w:cstheme="minorHAnsi"/>
                <w:lang w:val="en-US"/>
              </w:rPr>
              <w:t>SEC EASEMENT</w:t>
            </w:r>
          </w:p>
        </w:tc>
        <w:tc>
          <w:tcPr>
            <w:tcW w:w="2157" w:type="dxa"/>
          </w:tcPr>
          <w:p w14:paraId="53822044" w14:textId="59718DB8" w:rsidR="00F86FFB" w:rsidRDefault="00F86FFB" w:rsidP="006307A7">
            <w:pPr>
              <w:jc w:val="center"/>
              <w:rPr>
                <w:rFonts w:cstheme="minorHAnsi"/>
                <w:lang w:val="en-US"/>
              </w:rPr>
            </w:pPr>
            <w:r>
              <w:rPr>
                <w:rFonts w:cstheme="minorHAnsi"/>
                <w:lang w:val="en-US"/>
              </w:rPr>
              <w:t>G</w:t>
            </w:r>
          </w:p>
        </w:tc>
        <w:tc>
          <w:tcPr>
            <w:tcW w:w="977" w:type="dxa"/>
          </w:tcPr>
          <w:p w14:paraId="421CBACD" w14:textId="64503395" w:rsidR="00F86FFB" w:rsidRDefault="000E0DC8" w:rsidP="006307A7">
            <w:pPr>
              <w:rPr>
                <w:rFonts w:cstheme="minorHAnsi"/>
                <w:lang w:val="en-US"/>
              </w:rPr>
            </w:pPr>
            <w:r>
              <w:rPr>
                <w:rFonts w:cstheme="minorHAnsi"/>
                <w:lang w:val="en-US"/>
              </w:rPr>
              <w:t>W4/16</w:t>
            </w:r>
          </w:p>
        </w:tc>
        <w:tc>
          <w:tcPr>
            <w:tcW w:w="3157" w:type="dxa"/>
          </w:tcPr>
          <w:p w14:paraId="63372C1A" w14:textId="22A982B4" w:rsidR="00F86FFB" w:rsidRDefault="000E0DC8" w:rsidP="006307A7">
            <w:pPr>
              <w:jc w:val="center"/>
              <w:rPr>
                <w:rFonts w:cstheme="minorHAnsi"/>
                <w:lang w:val="en-US"/>
              </w:rPr>
            </w:pPr>
            <w:r>
              <w:rPr>
                <w:rFonts w:cstheme="minorHAnsi"/>
                <w:lang w:val="en-US"/>
              </w:rPr>
              <w:t>FFF</w:t>
            </w:r>
          </w:p>
        </w:tc>
        <w:tc>
          <w:tcPr>
            <w:tcW w:w="3248" w:type="dxa"/>
          </w:tcPr>
          <w:p w14:paraId="56A3D549" w14:textId="5B551B94" w:rsidR="00F86FFB" w:rsidRDefault="000E0DC8" w:rsidP="006307A7">
            <w:pPr>
              <w:rPr>
                <w:rFonts w:cstheme="minorHAnsi"/>
                <w:lang w:val="en-US"/>
              </w:rPr>
            </w:pPr>
            <w:r>
              <w:rPr>
                <w:rFonts w:cstheme="minorHAnsi"/>
                <w:lang w:val="en-US"/>
              </w:rPr>
              <w:t>FLORA AND FAUNA</w:t>
            </w:r>
          </w:p>
        </w:tc>
      </w:tr>
      <w:tr w:rsidR="00F86FFB" w14:paraId="0A55A142" w14:textId="77777777" w:rsidTr="006307A7">
        <w:tc>
          <w:tcPr>
            <w:tcW w:w="1587" w:type="dxa"/>
          </w:tcPr>
          <w:p w14:paraId="5F900640" w14:textId="60946ED2" w:rsidR="00F86FFB" w:rsidRDefault="000E0DC8" w:rsidP="006307A7">
            <w:pPr>
              <w:jc w:val="center"/>
              <w:rPr>
                <w:rFonts w:cstheme="minorHAnsi"/>
                <w:lang w:val="en-US"/>
              </w:rPr>
            </w:pPr>
            <w:r>
              <w:rPr>
                <w:rFonts w:cstheme="minorHAnsi"/>
                <w:lang w:val="en-US"/>
              </w:rPr>
              <w:t>625</w:t>
            </w:r>
          </w:p>
        </w:tc>
        <w:tc>
          <w:tcPr>
            <w:tcW w:w="2494" w:type="dxa"/>
          </w:tcPr>
          <w:p w14:paraId="334CA263" w14:textId="70AE9271" w:rsidR="00F86FFB" w:rsidRDefault="000E0DC8" w:rsidP="006307A7">
            <w:pPr>
              <w:rPr>
                <w:rFonts w:cstheme="minorHAnsi"/>
                <w:lang w:val="en-US"/>
              </w:rPr>
            </w:pPr>
            <w:r>
              <w:rPr>
                <w:rFonts w:cstheme="minorHAnsi"/>
                <w:lang w:val="en-US"/>
              </w:rPr>
              <w:t>TELECOM EASEMENT</w:t>
            </w:r>
          </w:p>
        </w:tc>
        <w:tc>
          <w:tcPr>
            <w:tcW w:w="2157" w:type="dxa"/>
          </w:tcPr>
          <w:p w14:paraId="1DFE8157" w14:textId="7434DD60" w:rsidR="00F86FFB" w:rsidRDefault="000E0DC8" w:rsidP="006307A7">
            <w:pPr>
              <w:jc w:val="center"/>
              <w:rPr>
                <w:rFonts w:cstheme="minorHAnsi"/>
                <w:lang w:val="en-US"/>
              </w:rPr>
            </w:pPr>
            <w:r>
              <w:rPr>
                <w:rFonts w:cstheme="minorHAnsi"/>
                <w:lang w:val="en-US"/>
              </w:rPr>
              <w:t>G</w:t>
            </w:r>
          </w:p>
        </w:tc>
        <w:tc>
          <w:tcPr>
            <w:tcW w:w="977" w:type="dxa"/>
          </w:tcPr>
          <w:p w14:paraId="47B4A41F" w14:textId="1D910DD0" w:rsidR="00F86FFB" w:rsidRDefault="000E0DC8" w:rsidP="006307A7">
            <w:pPr>
              <w:rPr>
                <w:rFonts w:cstheme="minorHAnsi"/>
                <w:lang w:val="en-US"/>
              </w:rPr>
            </w:pPr>
            <w:r>
              <w:rPr>
                <w:rFonts w:cstheme="minorHAnsi"/>
                <w:lang w:val="en-US"/>
              </w:rPr>
              <w:t>L130/133</w:t>
            </w:r>
          </w:p>
        </w:tc>
        <w:tc>
          <w:tcPr>
            <w:tcW w:w="3157" w:type="dxa"/>
          </w:tcPr>
          <w:p w14:paraId="780917F8" w14:textId="2CB1D10B" w:rsidR="00F86FFB" w:rsidRDefault="000E0DC8" w:rsidP="006307A7">
            <w:pPr>
              <w:jc w:val="center"/>
              <w:rPr>
                <w:rFonts w:cstheme="minorHAnsi"/>
                <w:lang w:val="en-US"/>
              </w:rPr>
            </w:pPr>
            <w:r>
              <w:rPr>
                <w:rFonts w:cstheme="minorHAnsi"/>
                <w:lang w:val="en-US"/>
              </w:rPr>
              <w:t>CLA</w:t>
            </w:r>
          </w:p>
        </w:tc>
        <w:tc>
          <w:tcPr>
            <w:tcW w:w="3248" w:type="dxa"/>
          </w:tcPr>
          <w:p w14:paraId="0FE975B7" w14:textId="10CEF0E7" w:rsidR="00F86FFB" w:rsidRDefault="000E0DC8" w:rsidP="006307A7">
            <w:pPr>
              <w:rPr>
                <w:rFonts w:cstheme="minorHAnsi"/>
                <w:lang w:val="en-US"/>
              </w:rPr>
            </w:pPr>
            <w:r>
              <w:rPr>
                <w:rFonts w:cstheme="minorHAnsi"/>
                <w:lang w:val="en-US"/>
              </w:rPr>
              <w:t>CROWN LAND MANAGEMENT</w:t>
            </w:r>
          </w:p>
        </w:tc>
      </w:tr>
      <w:tr w:rsidR="000E0DC8" w14:paraId="4FA3D117" w14:textId="77777777" w:rsidTr="006307A7">
        <w:tc>
          <w:tcPr>
            <w:tcW w:w="1587" w:type="dxa"/>
          </w:tcPr>
          <w:p w14:paraId="49273A89" w14:textId="5732FB43" w:rsidR="000E0DC8" w:rsidRDefault="000E0DC8" w:rsidP="006307A7">
            <w:pPr>
              <w:jc w:val="center"/>
              <w:rPr>
                <w:rFonts w:cstheme="minorHAnsi"/>
                <w:lang w:val="en-US"/>
              </w:rPr>
            </w:pPr>
            <w:r>
              <w:rPr>
                <w:rFonts w:cstheme="minorHAnsi"/>
                <w:lang w:val="en-US"/>
              </w:rPr>
              <w:t>626</w:t>
            </w:r>
          </w:p>
        </w:tc>
        <w:tc>
          <w:tcPr>
            <w:tcW w:w="2494" w:type="dxa"/>
          </w:tcPr>
          <w:p w14:paraId="00FD8585" w14:textId="0E819379" w:rsidR="000E0DC8" w:rsidRDefault="000E0DC8" w:rsidP="006307A7">
            <w:pPr>
              <w:rPr>
                <w:rFonts w:cstheme="minorHAnsi"/>
                <w:lang w:val="en-US"/>
              </w:rPr>
            </w:pPr>
            <w:r>
              <w:rPr>
                <w:rFonts w:cstheme="minorHAnsi"/>
                <w:lang w:val="en-US"/>
              </w:rPr>
              <w:t>TELECOM EASEMENT</w:t>
            </w:r>
          </w:p>
        </w:tc>
        <w:tc>
          <w:tcPr>
            <w:tcW w:w="2157" w:type="dxa"/>
          </w:tcPr>
          <w:p w14:paraId="18F7FA70" w14:textId="7DBAD842" w:rsidR="000E0DC8" w:rsidRDefault="000E0DC8" w:rsidP="006307A7">
            <w:pPr>
              <w:jc w:val="center"/>
              <w:rPr>
                <w:rFonts w:cstheme="minorHAnsi"/>
                <w:lang w:val="en-US"/>
              </w:rPr>
            </w:pPr>
            <w:r>
              <w:rPr>
                <w:rFonts w:cstheme="minorHAnsi"/>
                <w:lang w:val="en-US"/>
              </w:rPr>
              <w:t>G</w:t>
            </w:r>
          </w:p>
        </w:tc>
        <w:tc>
          <w:tcPr>
            <w:tcW w:w="977" w:type="dxa"/>
          </w:tcPr>
          <w:p w14:paraId="7C4F5A39" w14:textId="2E02991C" w:rsidR="000E0DC8" w:rsidRDefault="000E0DC8" w:rsidP="006307A7">
            <w:pPr>
              <w:rPr>
                <w:rFonts w:cstheme="minorHAnsi"/>
                <w:lang w:val="en-US"/>
              </w:rPr>
            </w:pPr>
            <w:r>
              <w:rPr>
                <w:rFonts w:cstheme="minorHAnsi"/>
                <w:lang w:val="en-US"/>
              </w:rPr>
              <w:t>F52</w:t>
            </w:r>
          </w:p>
        </w:tc>
        <w:tc>
          <w:tcPr>
            <w:tcW w:w="3157" w:type="dxa"/>
          </w:tcPr>
          <w:p w14:paraId="0B45499D" w14:textId="650DBEF6" w:rsidR="000E0DC8" w:rsidRDefault="000E0DC8" w:rsidP="006307A7">
            <w:pPr>
              <w:jc w:val="center"/>
              <w:rPr>
                <w:rFonts w:cstheme="minorHAnsi"/>
                <w:lang w:val="en-US"/>
              </w:rPr>
            </w:pPr>
            <w:r>
              <w:rPr>
                <w:rFonts w:cstheme="minorHAnsi"/>
                <w:lang w:val="en-US"/>
              </w:rPr>
              <w:t>FOR</w:t>
            </w:r>
          </w:p>
        </w:tc>
        <w:tc>
          <w:tcPr>
            <w:tcW w:w="3248" w:type="dxa"/>
          </w:tcPr>
          <w:p w14:paraId="7C25C281" w14:textId="7594F43F" w:rsidR="000E0DC8" w:rsidRDefault="000E0DC8" w:rsidP="006307A7">
            <w:pPr>
              <w:rPr>
                <w:rFonts w:cstheme="minorHAnsi"/>
                <w:lang w:val="en-US"/>
              </w:rPr>
            </w:pPr>
            <w:r>
              <w:rPr>
                <w:rFonts w:cstheme="minorHAnsi"/>
                <w:lang w:val="en-US"/>
              </w:rPr>
              <w:t>FORESTS</w:t>
            </w:r>
          </w:p>
        </w:tc>
      </w:tr>
      <w:tr w:rsidR="000E0DC8" w14:paraId="3226FCDC" w14:textId="77777777" w:rsidTr="006307A7">
        <w:tc>
          <w:tcPr>
            <w:tcW w:w="1587" w:type="dxa"/>
          </w:tcPr>
          <w:p w14:paraId="11972609" w14:textId="25FBB730" w:rsidR="000E0DC8" w:rsidRDefault="000E0DC8" w:rsidP="006307A7">
            <w:pPr>
              <w:jc w:val="center"/>
              <w:rPr>
                <w:rFonts w:cstheme="minorHAnsi"/>
                <w:lang w:val="en-US"/>
              </w:rPr>
            </w:pPr>
            <w:r>
              <w:rPr>
                <w:rFonts w:cstheme="minorHAnsi"/>
                <w:lang w:val="en-US"/>
              </w:rPr>
              <w:t>627</w:t>
            </w:r>
          </w:p>
        </w:tc>
        <w:tc>
          <w:tcPr>
            <w:tcW w:w="2494" w:type="dxa"/>
          </w:tcPr>
          <w:p w14:paraId="6E9AEC80" w14:textId="1C033CF6" w:rsidR="000E0DC8" w:rsidRDefault="000E0DC8" w:rsidP="006307A7">
            <w:pPr>
              <w:rPr>
                <w:rFonts w:cstheme="minorHAnsi"/>
                <w:lang w:val="en-US"/>
              </w:rPr>
            </w:pPr>
            <w:r>
              <w:rPr>
                <w:rFonts w:cstheme="minorHAnsi"/>
                <w:lang w:val="en-US"/>
              </w:rPr>
              <w:t>TELECOM EASEMENT</w:t>
            </w:r>
          </w:p>
        </w:tc>
        <w:tc>
          <w:tcPr>
            <w:tcW w:w="2157" w:type="dxa"/>
          </w:tcPr>
          <w:p w14:paraId="486FE468" w14:textId="04075331" w:rsidR="000E0DC8" w:rsidRDefault="000E0DC8" w:rsidP="006307A7">
            <w:pPr>
              <w:jc w:val="center"/>
              <w:rPr>
                <w:rFonts w:cstheme="minorHAnsi"/>
                <w:lang w:val="en-US"/>
              </w:rPr>
            </w:pPr>
            <w:r>
              <w:rPr>
                <w:rFonts w:cstheme="minorHAnsi"/>
                <w:lang w:val="en-US"/>
              </w:rPr>
              <w:t>G</w:t>
            </w:r>
          </w:p>
        </w:tc>
        <w:tc>
          <w:tcPr>
            <w:tcW w:w="977" w:type="dxa"/>
          </w:tcPr>
          <w:p w14:paraId="079A5801" w14:textId="53F8389F" w:rsidR="000E0DC8" w:rsidRDefault="000E0DC8" w:rsidP="006307A7">
            <w:pPr>
              <w:rPr>
                <w:rFonts w:cstheme="minorHAnsi"/>
                <w:lang w:val="en-US"/>
              </w:rPr>
            </w:pPr>
            <w:r>
              <w:rPr>
                <w:rFonts w:cstheme="minorHAnsi"/>
                <w:lang w:val="en-US"/>
              </w:rPr>
              <w:t>N21/29</w:t>
            </w:r>
          </w:p>
        </w:tc>
        <w:tc>
          <w:tcPr>
            <w:tcW w:w="3157" w:type="dxa"/>
          </w:tcPr>
          <w:p w14:paraId="472ED942" w14:textId="3D86CDB0" w:rsidR="000E0DC8" w:rsidRDefault="000E0DC8" w:rsidP="006307A7">
            <w:pPr>
              <w:jc w:val="center"/>
              <w:rPr>
                <w:rFonts w:cstheme="minorHAnsi"/>
                <w:lang w:val="en-US"/>
              </w:rPr>
            </w:pPr>
            <w:r>
              <w:rPr>
                <w:rFonts w:cstheme="minorHAnsi"/>
                <w:lang w:val="en-US"/>
              </w:rPr>
              <w:t>NPS</w:t>
            </w:r>
          </w:p>
        </w:tc>
        <w:tc>
          <w:tcPr>
            <w:tcW w:w="3248" w:type="dxa"/>
          </w:tcPr>
          <w:p w14:paraId="6B5189F9" w14:textId="7014D595" w:rsidR="000E0DC8" w:rsidRDefault="000E0DC8" w:rsidP="006307A7">
            <w:pPr>
              <w:rPr>
                <w:rFonts w:cstheme="minorHAnsi"/>
                <w:lang w:val="en-US"/>
              </w:rPr>
            </w:pPr>
            <w:r>
              <w:rPr>
                <w:rFonts w:cstheme="minorHAnsi"/>
                <w:lang w:val="en-US"/>
              </w:rPr>
              <w:t>PARKS</w:t>
            </w:r>
          </w:p>
        </w:tc>
      </w:tr>
      <w:tr w:rsidR="000E0DC8" w14:paraId="6DFA9097" w14:textId="77777777" w:rsidTr="006307A7">
        <w:tc>
          <w:tcPr>
            <w:tcW w:w="1587" w:type="dxa"/>
          </w:tcPr>
          <w:p w14:paraId="625BD5EC" w14:textId="02027281" w:rsidR="000E0DC8" w:rsidRDefault="000E0DC8" w:rsidP="006307A7">
            <w:pPr>
              <w:jc w:val="center"/>
              <w:rPr>
                <w:rFonts w:cstheme="minorHAnsi"/>
                <w:lang w:val="en-US"/>
              </w:rPr>
            </w:pPr>
            <w:r>
              <w:rPr>
                <w:rFonts w:cstheme="minorHAnsi"/>
                <w:lang w:val="en-US"/>
              </w:rPr>
              <w:t>628</w:t>
            </w:r>
          </w:p>
        </w:tc>
        <w:tc>
          <w:tcPr>
            <w:tcW w:w="2494" w:type="dxa"/>
          </w:tcPr>
          <w:p w14:paraId="782AB3FE" w14:textId="43465F17" w:rsidR="000E0DC8" w:rsidRDefault="000E0DC8" w:rsidP="006307A7">
            <w:pPr>
              <w:rPr>
                <w:rFonts w:cstheme="minorHAnsi"/>
                <w:lang w:val="en-US"/>
              </w:rPr>
            </w:pPr>
            <w:r>
              <w:rPr>
                <w:rFonts w:cstheme="minorHAnsi"/>
                <w:lang w:val="en-US"/>
              </w:rPr>
              <w:t>TELECOM EASEMENT</w:t>
            </w:r>
          </w:p>
        </w:tc>
        <w:tc>
          <w:tcPr>
            <w:tcW w:w="2157" w:type="dxa"/>
          </w:tcPr>
          <w:p w14:paraId="194821BE" w14:textId="280F31FB" w:rsidR="000E0DC8" w:rsidRDefault="000E0DC8" w:rsidP="006307A7">
            <w:pPr>
              <w:jc w:val="center"/>
              <w:rPr>
                <w:rFonts w:cstheme="minorHAnsi"/>
                <w:lang w:val="en-US"/>
              </w:rPr>
            </w:pPr>
            <w:r>
              <w:rPr>
                <w:rFonts w:cstheme="minorHAnsi"/>
                <w:lang w:val="en-US"/>
              </w:rPr>
              <w:t>G</w:t>
            </w:r>
          </w:p>
        </w:tc>
        <w:tc>
          <w:tcPr>
            <w:tcW w:w="977" w:type="dxa"/>
          </w:tcPr>
          <w:p w14:paraId="7F434345" w14:textId="1292309F" w:rsidR="000E0DC8" w:rsidRDefault="000E0DC8" w:rsidP="006307A7">
            <w:pPr>
              <w:rPr>
                <w:rFonts w:cstheme="minorHAnsi"/>
                <w:lang w:val="en-US"/>
              </w:rPr>
            </w:pPr>
            <w:r>
              <w:rPr>
                <w:rFonts w:cstheme="minorHAnsi"/>
                <w:lang w:val="en-US"/>
              </w:rPr>
              <w:t>W4/16</w:t>
            </w:r>
          </w:p>
        </w:tc>
        <w:tc>
          <w:tcPr>
            <w:tcW w:w="3157" w:type="dxa"/>
          </w:tcPr>
          <w:p w14:paraId="5278B8AF" w14:textId="02260EEB" w:rsidR="000E0DC8" w:rsidRDefault="000E0DC8" w:rsidP="006307A7">
            <w:pPr>
              <w:jc w:val="center"/>
              <w:rPr>
                <w:rFonts w:cstheme="minorHAnsi"/>
                <w:lang w:val="en-US"/>
              </w:rPr>
            </w:pPr>
            <w:r>
              <w:rPr>
                <w:rFonts w:cstheme="minorHAnsi"/>
                <w:lang w:val="en-US"/>
              </w:rPr>
              <w:t>FFF</w:t>
            </w:r>
          </w:p>
        </w:tc>
        <w:tc>
          <w:tcPr>
            <w:tcW w:w="3248" w:type="dxa"/>
          </w:tcPr>
          <w:p w14:paraId="7C51ECE9" w14:textId="4E86C089" w:rsidR="000E0DC8" w:rsidRDefault="000E0DC8" w:rsidP="006307A7">
            <w:pPr>
              <w:rPr>
                <w:rFonts w:cstheme="minorHAnsi"/>
                <w:lang w:val="en-US"/>
              </w:rPr>
            </w:pPr>
            <w:r>
              <w:rPr>
                <w:rFonts w:cstheme="minorHAnsi"/>
                <w:lang w:val="en-US"/>
              </w:rPr>
              <w:t>FLORA AND FAUNA</w:t>
            </w:r>
          </w:p>
        </w:tc>
      </w:tr>
      <w:tr w:rsidR="000E0DC8" w14:paraId="4F2E2A2E" w14:textId="77777777" w:rsidTr="006307A7">
        <w:tc>
          <w:tcPr>
            <w:tcW w:w="1587" w:type="dxa"/>
          </w:tcPr>
          <w:p w14:paraId="0FDCF943" w14:textId="6E4C2095" w:rsidR="000E0DC8" w:rsidRDefault="000E0DC8" w:rsidP="006307A7">
            <w:pPr>
              <w:jc w:val="center"/>
              <w:rPr>
                <w:rFonts w:cstheme="minorHAnsi"/>
                <w:lang w:val="en-US"/>
              </w:rPr>
            </w:pPr>
            <w:r>
              <w:rPr>
                <w:rFonts w:cstheme="minorHAnsi"/>
                <w:lang w:val="en-US"/>
              </w:rPr>
              <w:t>630</w:t>
            </w:r>
          </w:p>
        </w:tc>
        <w:tc>
          <w:tcPr>
            <w:tcW w:w="2494" w:type="dxa"/>
          </w:tcPr>
          <w:p w14:paraId="2B534B18" w14:textId="37EEE01F" w:rsidR="000E0DC8" w:rsidRDefault="000E0DC8" w:rsidP="006307A7">
            <w:pPr>
              <w:rPr>
                <w:rFonts w:cstheme="minorHAnsi"/>
                <w:lang w:val="en-US"/>
              </w:rPr>
            </w:pPr>
            <w:r>
              <w:rPr>
                <w:rFonts w:cstheme="minorHAnsi"/>
                <w:lang w:val="en-US"/>
              </w:rPr>
              <w:t>GAS &amp; FUEL EASEMENT</w:t>
            </w:r>
          </w:p>
        </w:tc>
        <w:tc>
          <w:tcPr>
            <w:tcW w:w="2157" w:type="dxa"/>
          </w:tcPr>
          <w:p w14:paraId="3574A3B2" w14:textId="69FD1FFB" w:rsidR="000E0DC8" w:rsidRDefault="000E0DC8" w:rsidP="006307A7">
            <w:pPr>
              <w:jc w:val="center"/>
              <w:rPr>
                <w:rFonts w:cstheme="minorHAnsi"/>
                <w:lang w:val="en-US"/>
              </w:rPr>
            </w:pPr>
            <w:r>
              <w:rPr>
                <w:rFonts w:cstheme="minorHAnsi"/>
                <w:lang w:val="en-US"/>
              </w:rPr>
              <w:t>G</w:t>
            </w:r>
          </w:p>
        </w:tc>
        <w:tc>
          <w:tcPr>
            <w:tcW w:w="977" w:type="dxa"/>
          </w:tcPr>
          <w:p w14:paraId="56B8C48C" w14:textId="1FE2319B" w:rsidR="000E0DC8" w:rsidRDefault="000E0DC8" w:rsidP="006307A7">
            <w:pPr>
              <w:rPr>
                <w:rFonts w:cstheme="minorHAnsi"/>
                <w:lang w:val="en-US"/>
              </w:rPr>
            </w:pPr>
            <w:r>
              <w:rPr>
                <w:rFonts w:cstheme="minorHAnsi"/>
                <w:lang w:val="en-US"/>
              </w:rPr>
              <w:t>L130/133</w:t>
            </w:r>
          </w:p>
        </w:tc>
        <w:tc>
          <w:tcPr>
            <w:tcW w:w="3157" w:type="dxa"/>
          </w:tcPr>
          <w:p w14:paraId="09590362" w14:textId="19928AFD" w:rsidR="000E0DC8" w:rsidRDefault="000E0DC8" w:rsidP="006307A7">
            <w:pPr>
              <w:jc w:val="center"/>
              <w:rPr>
                <w:rFonts w:cstheme="minorHAnsi"/>
                <w:lang w:val="en-US"/>
              </w:rPr>
            </w:pPr>
            <w:r>
              <w:rPr>
                <w:rFonts w:cstheme="minorHAnsi"/>
                <w:lang w:val="en-US"/>
              </w:rPr>
              <w:t>CLA</w:t>
            </w:r>
          </w:p>
        </w:tc>
        <w:tc>
          <w:tcPr>
            <w:tcW w:w="3248" w:type="dxa"/>
          </w:tcPr>
          <w:p w14:paraId="36E375E2" w14:textId="0DB3E9BC" w:rsidR="000E0DC8" w:rsidRDefault="000E0DC8" w:rsidP="006307A7">
            <w:pPr>
              <w:rPr>
                <w:rFonts w:cstheme="minorHAnsi"/>
                <w:lang w:val="en-US"/>
              </w:rPr>
            </w:pPr>
            <w:r>
              <w:rPr>
                <w:rFonts w:cstheme="minorHAnsi"/>
                <w:lang w:val="en-US"/>
              </w:rPr>
              <w:t>CROWN LAND MANAGEMENT</w:t>
            </w:r>
          </w:p>
        </w:tc>
      </w:tr>
      <w:tr w:rsidR="000E0DC8" w14:paraId="351F1CB5" w14:textId="77777777" w:rsidTr="006307A7">
        <w:tc>
          <w:tcPr>
            <w:tcW w:w="1587" w:type="dxa"/>
          </w:tcPr>
          <w:p w14:paraId="6E0F3644" w14:textId="1A2DD3C4" w:rsidR="000E0DC8" w:rsidRDefault="000E0DC8" w:rsidP="006307A7">
            <w:pPr>
              <w:jc w:val="center"/>
              <w:rPr>
                <w:rFonts w:cstheme="minorHAnsi"/>
                <w:lang w:val="en-US"/>
              </w:rPr>
            </w:pPr>
            <w:r>
              <w:rPr>
                <w:rFonts w:cstheme="minorHAnsi"/>
                <w:lang w:val="en-US"/>
              </w:rPr>
              <w:t>631</w:t>
            </w:r>
          </w:p>
        </w:tc>
        <w:tc>
          <w:tcPr>
            <w:tcW w:w="2494" w:type="dxa"/>
          </w:tcPr>
          <w:p w14:paraId="58A1C0F8" w14:textId="1E861B23" w:rsidR="000E0DC8" w:rsidRDefault="000E0DC8" w:rsidP="006307A7">
            <w:pPr>
              <w:rPr>
                <w:rFonts w:cstheme="minorHAnsi"/>
                <w:lang w:val="en-US"/>
              </w:rPr>
            </w:pPr>
            <w:r>
              <w:rPr>
                <w:rFonts w:cstheme="minorHAnsi"/>
                <w:lang w:val="en-US"/>
              </w:rPr>
              <w:t>GAS &amp; FUEL EASEMENT</w:t>
            </w:r>
          </w:p>
        </w:tc>
        <w:tc>
          <w:tcPr>
            <w:tcW w:w="2157" w:type="dxa"/>
          </w:tcPr>
          <w:p w14:paraId="5074C415" w14:textId="2EC0CA0F" w:rsidR="000E0DC8" w:rsidRDefault="000E0DC8" w:rsidP="006307A7">
            <w:pPr>
              <w:jc w:val="center"/>
              <w:rPr>
                <w:rFonts w:cstheme="minorHAnsi"/>
                <w:lang w:val="en-US"/>
              </w:rPr>
            </w:pPr>
            <w:r>
              <w:rPr>
                <w:rFonts w:cstheme="minorHAnsi"/>
                <w:lang w:val="en-US"/>
              </w:rPr>
              <w:t>G</w:t>
            </w:r>
          </w:p>
        </w:tc>
        <w:tc>
          <w:tcPr>
            <w:tcW w:w="977" w:type="dxa"/>
          </w:tcPr>
          <w:p w14:paraId="2A93393D" w14:textId="3B6DCF1D" w:rsidR="000E0DC8" w:rsidRDefault="000E0DC8" w:rsidP="006307A7">
            <w:pPr>
              <w:rPr>
                <w:rFonts w:cstheme="minorHAnsi"/>
                <w:lang w:val="en-US"/>
              </w:rPr>
            </w:pPr>
            <w:r>
              <w:rPr>
                <w:rFonts w:cstheme="minorHAnsi"/>
                <w:lang w:val="en-US"/>
              </w:rPr>
              <w:t>F52</w:t>
            </w:r>
          </w:p>
        </w:tc>
        <w:tc>
          <w:tcPr>
            <w:tcW w:w="3157" w:type="dxa"/>
          </w:tcPr>
          <w:p w14:paraId="6D07AA4E" w14:textId="5BEED34E" w:rsidR="000E0DC8" w:rsidRDefault="000E0DC8" w:rsidP="006307A7">
            <w:pPr>
              <w:jc w:val="center"/>
              <w:rPr>
                <w:rFonts w:cstheme="minorHAnsi"/>
                <w:lang w:val="en-US"/>
              </w:rPr>
            </w:pPr>
            <w:r>
              <w:rPr>
                <w:rFonts w:cstheme="minorHAnsi"/>
                <w:lang w:val="en-US"/>
              </w:rPr>
              <w:t>FOR</w:t>
            </w:r>
          </w:p>
        </w:tc>
        <w:tc>
          <w:tcPr>
            <w:tcW w:w="3248" w:type="dxa"/>
          </w:tcPr>
          <w:p w14:paraId="5A1D67AC" w14:textId="2124C51F" w:rsidR="000E0DC8" w:rsidRDefault="000E0DC8" w:rsidP="006307A7">
            <w:pPr>
              <w:rPr>
                <w:rFonts w:cstheme="minorHAnsi"/>
                <w:lang w:val="en-US"/>
              </w:rPr>
            </w:pPr>
            <w:r>
              <w:rPr>
                <w:rFonts w:cstheme="minorHAnsi"/>
                <w:lang w:val="en-US"/>
              </w:rPr>
              <w:t>FORESTS</w:t>
            </w:r>
          </w:p>
        </w:tc>
      </w:tr>
      <w:tr w:rsidR="000E0DC8" w14:paraId="02C7DB45" w14:textId="77777777" w:rsidTr="006307A7">
        <w:tc>
          <w:tcPr>
            <w:tcW w:w="1587" w:type="dxa"/>
          </w:tcPr>
          <w:p w14:paraId="5100ED04" w14:textId="4A24CC95" w:rsidR="000E0DC8" w:rsidRDefault="000E0DC8" w:rsidP="000E0DC8">
            <w:pPr>
              <w:jc w:val="center"/>
              <w:rPr>
                <w:rFonts w:cstheme="minorHAnsi"/>
                <w:lang w:val="en-US"/>
              </w:rPr>
            </w:pPr>
            <w:r>
              <w:rPr>
                <w:rFonts w:cstheme="minorHAnsi"/>
                <w:lang w:val="en-US"/>
              </w:rPr>
              <w:t>632</w:t>
            </w:r>
          </w:p>
        </w:tc>
        <w:tc>
          <w:tcPr>
            <w:tcW w:w="2494" w:type="dxa"/>
          </w:tcPr>
          <w:p w14:paraId="2B919E0D" w14:textId="1CA0FEFC" w:rsidR="000E0DC8" w:rsidRDefault="000E0DC8" w:rsidP="000E0DC8">
            <w:pPr>
              <w:rPr>
                <w:rFonts w:cstheme="minorHAnsi"/>
                <w:lang w:val="en-US"/>
              </w:rPr>
            </w:pPr>
            <w:r>
              <w:rPr>
                <w:rFonts w:cstheme="minorHAnsi"/>
                <w:lang w:val="en-US"/>
              </w:rPr>
              <w:t>GAS &amp; FUEL EASEMENT</w:t>
            </w:r>
          </w:p>
        </w:tc>
        <w:tc>
          <w:tcPr>
            <w:tcW w:w="2157" w:type="dxa"/>
          </w:tcPr>
          <w:p w14:paraId="0C692C45" w14:textId="608A839E" w:rsidR="000E0DC8" w:rsidRDefault="000E0DC8" w:rsidP="000E0DC8">
            <w:pPr>
              <w:jc w:val="center"/>
              <w:rPr>
                <w:rFonts w:cstheme="minorHAnsi"/>
                <w:lang w:val="en-US"/>
              </w:rPr>
            </w:pPr>
            <w:r>
              <w:rPr>
                <w:rFonts w:cstheme="minorHAnsi"/>
                <w:lang w:val="en-US"/>
              </w:rPr>
              <w:t>G</w:t>
            </w:r>
          </w:p>
        </w:tc>
        <w:tc>
          <w:tcPr>
            <w:tcW w:w="977" w:type="dxa"/>
          </w:tcPr>
          <w:p w14:paraId="39D41AD9" w14:textId="3B56BEDD" w:rsidR="000E0DC8" w:rsidRDefault="000E0DC8" w:rsidP="000E0DC8">
            <w:pPr>
              <w:rPr>
                <w:rFonts w:cstheme="minorHAnsi"/>
                <w:lang w:val="en-US"/>
              </w:rPr>
            </w:pPr>
            <w:r>
              <w:rPr>
                <w:rFonts w:cstheme="minorHAnsi"/>
                <w:lang w:val="en-US"/>
              </w:rPr>
              <w:t>N21/29</w:t>
            </w:r>
          </w:p>
        </w:tc>
        <w:tc>
          <w:tcPr>
            <w:tcW w:w="3157" w:type="dxa"/>
          </w:tcPr>
          <w:p w14:paraId="1916D120" w14:textId="3312DFF4" w:rsidR="000E0DC8" w:rsidRDefault="000E0DC8" w:rsidP="000E0DC8">
            <w:pPr>
              <w:jc w:val="center"/>
              <w:rPr>
                <w:rFonts w:cstheme="minorHAnsi"/>
                <w:lang w:val="en-US"/>
              </w:rPr>
            </w:pPr>
            <w:r>
              <w:rPr>
                <w:rFonts w:cstheme="minorHAnsi"/>
                <w:lang w:val="en-US"/>
              </w:rPr>
              <w:t>NPS</w:t>
            </w:r>
          </w:p>
        </w:tc>
        <w:tc>
          <w:tcPr>
            <w:tcW w:w="3248" w:type="dxa"/>
          </w:tcPr>
          <w:p w14:paraId="1B616762" w14:textId="06AC4411" w:rsidR="000E0DC8" w:rsidRDefault="000E0DC8" w:rsidP="000E0DC8">
            <w:pPr>
              <w:rPr>
                <w:rFonts w:cstheme="minorHAnsi"/>
                <w:lang w:val="en-US"/>
              </w:rPr>
            </w:pPr>
            <w:r>
              <w:rPr>
                <w:rFonts w:cstheme="minorHAnsi"/>
                <w:lang w:val="en-US"/>
              </w:rPr>
              <w:t>PARKS</w:t>
            </w:r>
          </w:p>
        </w:tc>
      </w:tr>
      <w:tr w:rsidR="000E0DC8" w14:paraId="1EBCF362" w14:textId="77777777" w:rsidTr="006307A7">
        <w:tc>
          <w:tcPr>
            <w:tcW w:w="1587" w:type="dxa"/>
          </w:tcPr>
          <w:p w14:paraId="0BE1BA00" w14:textId="645CF76F" w:rsidR="000E0DC8" w:rsidRDefault="000E0DC8" w:rsidP="000E0DC8">
            <w:pPr>
              <w:jc w:val="center"/>
              <w:rPr>
                <w:rFonts w:cstheme="minorHAnsi"/>
                <w:lang w:val="en-US"/>
              </w:rPr>
            </w:pPr>
            <w:r>
              <w:rPr>
                <w:rFonts w:cstheme="minorHAnsi"/>
                <w:lang w:val="en-US"/>
              </w:rPr>
              <w:t>633</w:t>
            </w:r>
          </w:p>
        </w:tc>
        <w:tc>
          <w:tcPr>
            <w:tcW w:w="2494" w:type="dxa"/>
          </w:tcPr>
          <w:p w14:paraId="6DA94F10" w14:textId="6762D599" w:rsidR="000E0DC8" w:rsidRDefault="000E0DC8" w:rsidP="000E0DC8">
            <w:pPr>
              <w:rPr>
                <w:rFonts w:cstheme="minorHAnsi"/>
                <w:lang w:val="en-US"/>
              </w:rPr>
            </w:pPr>
            <w:r>
              <w:rPr>
                <w:rFonts w:cstheme="minorHAnsi"/>
                <w:lang w:val="en-US"/>
              </w:rPr>
              <w:t>GAS &amp; FUEL EASEMENT</w:t>
            </w:r>
          </w:p>
        </w:tc>
        <w:tc>
          <w:tcPr>
            <w:tcW w:w="2157" w:type="dxa"/>
          </w:tcPr>
          <w:p w14:paraId="134B1A71" w14:textId="3CE836D0" w:rsidR="000E0DC8" w:rsidRDefault="000E0DC8" w:rsidP="000E0DC8">
            <w:pPr>
              <w:jc w:val="center"/>
              <w:rPr>
                <w:rFonts w:cstheme="minorHAnsi"/>
                <w:lang w:val="en-US"/>
              </w:rPr>
            </w:pPr>
            <w:r>
              <w:rPr>
                <w:rFonts w:cstheme="minorHAnsi"/>
                <w:lang w:val="en-US"/>
              </w:rPr>
              <w:t>G</w:t>
            </w:r>
          </w:p>
        </w:tc>
        <w:tc>
          <w:tcPr>
            <w:tcW w:w="977" w:type="dxa"/>
          </w:tcPr>
          <w:p w14:paraId="43421DD1" w14:textId="55AE193B" w:rsidR="000E0DC8" w:rsidRDefault="000E0DC8" w:rsidP="000E0DC8">
            <w:pPr>
              <w:rPr>
                <w:rFonts w:cstheme="minorHAnsi"/>
                <w:lang w:val="en-US"/>
              </w:rPr>
            </w:pPr>
            <w:r>
              <w:rPr>
                <w:rFonts w:cstheme="minorHAnsi"/>
                <w:lang w:val="en-US"/>
              </w:rPr>
              <w:t>W4/16</w:t>
            </w:r>
          </w:p>
        </w:tc>
        <w:tc>
          <w:tcPr>
            <w:tcW w:w="3157" w:type="dxa"/>
          </w:tcPr>
          <w:p w14:paraId="5A7EC0AD" w14:textId="3900A6A7" w:rsidR="000E0DC8" w:rsidRDefault="000E0DC8" w:rsidP="000E0DC8">
            <w:pPr>
              <w:jc w:val="center"/>
              <w:rPr>
                <w:rFonts w:cstheme="minorHAnsi"/>
                <w:lang w:val="en-US"/>
              </w:rPr>
            </w:pPr>
            <w:r>
              <w:rPr>
                <w:rFonts w:cstheme="minorHAnsi"/>
                <w:lang w:val="en-US"/>
              </w:rPr>
              <w:t>FFF</w:t>
            </w:r>
          </w:p>
        </w:tc>
        <w:tc>
          <w:tcPr>
            <w:tcW w:w="3248" w:type="dxa"/>
          </w:tcPr>
          <w:p w14:paraId="4BB2A050" w14:textId="49136C9E" w:rsidR="000E0DC8" w:rsidRDefault="000E0DC8" w:rsidP="000E0DC8">
            <w:pPr>
              <w:rPr>
                <w:rFonts w:cstheme="minorHAnsi"/>
                <w:lang w:val="en-US"/>
              </w:rPr>
            </w:pPr>
            <w:r>
              <w:rPr>
                <w:rFonts w:cstheme="minorHAnsi"/>
                <w:lang w:val="en-US"/>
              </w:rPr>
              <w:t>FLORA AND FAUNA</w:t>
            </w:r>
          </w:p>
        </w:tc>
      </w:tr>
      <w:tr w:rsidR="000E0DC8" w14:paraId="2381F4BA" w14:textId="77777777" w:rsidTr="006307A7">
        <w:tc>
          <w:tcPr>
            <w:tcW w:w="1587" w:type="dxa"/>
          </w:tcPr>
          <w:p w14:paraId="16971B4E" w14:textId="532D97EE" w:rsidR="000E0DC8" w:rsidRDefault="000E0DC8" w:rsidP="000E0DC8">
            <w:pPr>
              <w:jc w:val="center"/>
              <w:rPr>
                <w:rFonts w:cstheme="minorHAnsi"/>
                <w:lang w:val="en-US"/>
              </w:rPr>
            </w:pPr>
            <w:r>
              <w:rPr>
                <w:rFonts w:cstheme="minorHAnsi"/>
                <w:lang w:val="en-US"/>
              </w:rPr>
              <w:t>635</w:t>
            </w:r>
          </w:p>
        </w:tc>
        <w:tc>
          <w:tcPr>
            <w:tcW w:w="2494" w:type="dxa"/>
          </w:tcPr>
          <w:p w14:paraId="3DFF3955" w14:textId="0F30D878" w:rsidR="000E0DC8" w:rsidRDefault="000E0DC8" w:rsidP="000E0DC8">
            <w:pPr>
              <w:rPr>
                <w:rFonts w:cstheme="minorHAnsi"/>
                <w:lang w:val="en-US"/>
              </w:rPr>
            </w:pPr>
            <w:r>
              <w:rPr>
                <w:rFonts w:cstheme="minorHAnsi"/>
                <w:lang w:val="en-US"/>
              </w:rPr>
              <w:t>WATER/SEWERAGE EASEMENT</w:t>
            </w:r>
          </w:p>
        </w:tc>
        <w:tc>
          <w:tcPr>
            <w:tcW w:w="2157" w:type="dxa"/>
          </w:tcPr>
          <w:p w14:paraId="03473BFD" w14:textId="5FED2B6A" w:rsidR="000E0DC8" w:rsidRDefault="000E0DC8" w:rsidP="000E0DC8">
            <w:pPr>
              <w:jc w:val="center"/>
              <w:rPr>
                <w:rFonts w:cstheme="minorHAnsi"/>
                <w:lang w:val="en-US"/>
              </w:rPr>
            </w:pPr>
            <w:r>
              <w:rPr>
                <w:rFonts w:cstheme="minorHAnsi"/>
                <w:lang w:val="en-US"/>
              </w:rPr>
              <w:t>G</w:t>
            </w:r>
          </w:p>
        </w:tc>
        <w:tc>
          <w:tcPr>
            <w:tcW w:w="977" w:type="dxa"/>
          </w:tcPr>
          <w:p w14:paraId="5ED4FEAC" w14:textId="23759705" w:rsidR="000E0DC8" w:rsidRDefault="000E0DC8" w:rsidP="000E0DC8">
            <w:pPr>
              <w:rPr>
                <w:rFonts w:cstheme="minorHAnsi"/>
                <w:lang w:val="en-US"/>
              </w:rPr>
            </w:pPr>
            <w:r>
              <w:rPr>
                <w:rFonts w:cstheme="minorHAnsi"/>
                <w:lang w:val="en-US"/>
              </w:rPr>
              <w:t>L130/133</w:t>
            </w:r>
          </w:p>
        </w:tc>
        <w:tc>
          <w:tcPr>
            <w:tcW w:w="3157" w:type="dxa"/>
          </w:tcPr>
          <w:p w14:paraId="2C3AFB4F" w14:textId="04ED9B6F" w:rsidR="000E0DC8" w:rsidRDefault="000E0DC8" w:rsidP="000E0DC8">
            <w:pPr>
              <w:jc w:val="center"/>
              <w:rPr>
                <w:rFonts w:cstheme="minorHAnsi"/>
                <w:lang w:val="en-US"/>
              </w:rPr>
            </w:pPr>
            <w:r>
              <w:rPr>
                <w:rFonts w:cstheme="minorHAnsi"/>
                <w:lang w:val="en-US"/>
              </w:rPr>
              <w:t>CLA</w:t>
            </w:r>
          </w:p>
        </w:tc>
        <w:tc>
          <w:tcPr>
            <w:tcW w:w="3248" w:type="dxa"/>
          </w:tcPr>
          <w:p w14:paraId="6DC7C29D" w14:textId="43309534" w:rsidR="000E0DC8" w:rsidRDefault="000E0DC8" w:rsidP="000E0DC8">
            <w:pPr>
              <w:rPr>
                <w:rFonts w:cstheme="minorHAnsi"/>
                <w:lang w:val="en-US"/>
              </w:rPr>
            </w:pPr>
            <w:r>
              <w:rPr>
                <w:rFonts w:cstheme="minorHAnsi"/>
                <w:lang w:val="en-US"/>
              </w:rPr>
              <w:t>CROWN LAND MANAGEMENT</w:t>
            </w:r>
          </w:p>
        </w:tc>
      </w:tr>
    </w:tbl>
    <w:p w14:paraId="12182829" w14:textId="77777777" w:rsidR="00F86FFB" w:rsidRDefault="00F86FFB" w:rsidP="00F86FFB">
      <w:pPr>
        <w:rPr>
          <w:rFonts w:cstheme="minorHAnsi"/>
          <w:b/>
          <w:lang w:val="en-US"/>
        </w:rPr>
      </w:pPr>
    </w:p>
    <w:p w14:paraId="22B90933" w14:textId="77777777" w:rsidR="00F86FFB" w:rsidRDefault="00F86FFB" w:rsidP="00066C50">
      <w:pPr>
        <w:spacing w:before="60"/>
        <w:jc w:val="both"/>
        <w:rPr>
          <w:rFonts w:cstheme="minorHAnsi"/>
          <w:b/>
          <w:lang w:val="en-US"/>
        </w:rPr>
      </w:pPr>
    </w:p>
    <w:p w14:paraId="0DF4EF73" w14:textId="77777777" w:rsidR="00F86FFB" w:rsidRDefault="00F86FFB" w:rsidP="00066C50">
      <w:pPr>
        <w:spacing w:before="60"/>
        <w:jc w:val="both"/>
        <w:rPr>
          <w:rFonts w:cstheme="minorHAnsi"/>
          <w:b/>
          <w:lang w:val="en-US"/>
        </w:rPr>
      </w:pPr>
    </w:p>
    <w:p w14:paraId="0360B033" w14:textId="77777777" w:rsidR="00F86FFB" w:rsidRDefault="00F86FFB" w:rsidP="00066C50">
      <w:pPr>
        <w:spacing w:before="60"/>
        <w:jc w:val="both"/>
        <w:rPr>
          <w:rFonts w:cstheme="minorHAnsi"/>
          <w:b/>
          <w:lang w:val="en-US"/>
        </w:rPr>
      </w:pPr>
    </w:p>
    <w:p w14:paraId="50359635" w14:textId="77777777" w:rsidR="00F86FFB" w:rsidRDefault="00F86FFB" w:rsidP="00066C50">
      <w:pPr>
        <w:spacing w:before="60"/>
        <w:jc w:val="both"/>
        <w:rPr>
          <w:rFonts w:cstheme="minorHAnsi"/>
          <w:b/>
          <w:lang w:val="en-US"/>
        </w:rPr>
      </w:pPr>
    </w:p>
    <w:p w14:paraId="4243097A" w14:textId="77777777" w:rsidR="000E0DC8" w:rsidRDefault="000E0DC8" w:rsidP="000E0DC8">
      <w:pPr>
        <w:spacing w:before="60"/>
        <w:jc w:val="both"/>
        <w:rPr>
          <w:rFonts w:cstheme="minorHAnsi"/>
          <w:b/>
          <w:lang w:val="en-US"/>
        </w:rPr>
      </w:pPr>
      <w:r>
        <w:rPr>
          <w:rFonts w:cstheme="minorHAnsi"/>
          <w:b/>
          <w:lang w:val="en-US"/>
        </w:rPr>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20CF64FE" w14:textId="77777777" w:rsidR="000E0DC8" w:rsidRDefault="000E0DC8" w:rsidP="000E0DC8">
      <w:pPr>
        <w:rPr>
          <w:rFonts w:cstheme="minorHAnsi"/>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0E0DC8" w14:paraId="1990C2B8" w14:textId="77777777" w:rsidTr="006307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01E54A89" w14:textId="77777777" w:rsidR="000E0DC8" w:rsidRPr="00B42334" w:rsidRDefault="000E0DC8" w:rsidP="006307A7">
            <w:pPr>
              <w:rPr>
                <w:rFonts w:cstheme="minorHAnsi"/>
                <w:b/>
                <w:lang w:val="en-US"/>
              </w:rPr>
            </w:pPr>
            <w:r w:rsidRPr="00B42334">
              <w:rPr>
                <w:rFonts w:cstheme="minorHAnsi"/>
                <w:b/>
                <w:lang w:val="en-US"/>
              </w:rPr>
              <w:t>TENURE_CODE</w:t>
            </w:r>
          </w:p>
        </w:tc>
        <w:tc>
          <w:tcPr>
            <w:tcW w:w="2494" w:type="dxa"/>
          </w:tcPr>
          <w:p w14:paraId="54692DF4" w14:textId="77777777" w:rsidR="000E0DC8" w:rsidRPr="00B42334" w:rsidRDefault="000E0DC8"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214CEB8" w14:textId="77777777" w:rsidR="000E0DC8" w:rsidRPr="00B42334" w:rsidRDefault="000E0DC8"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534B5AF5" w14:textId="77777777" w:rsidR="000E0DC8" w:rsidRPr="00B42334" w:rsidRDefault="000E0DC8"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0CED5B59" w14:textId="77777777" w:rsidR="000E0DC8" w:rsidRPr="00B42334" w:rsidRDefault="000E0DC8"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08D61FDB" w14:textId="77777777" w:rsidR="000E0DC8" w:rsidRPr="00B42334" w:rsidRDefault="000E0DC8"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0E0DC8" w14:paraId="44B2679B" w14:textId="77777777" w:rsidTr="006307A7">
        <w:tc>
          <w:tcPr>
            <w:tcW w:w="1587" w:type="dxa"/>
          </w:tcPr>
          <w:p w14:paraId="618ABC1F" w14:textId="51CF0F13" w:rsidR="000E0DC8" w:rsidRDefault="000E0DC8" w:rsidP="000E0DC8">
            <w:pPr>
              <w:jc w:val="center"/>
              <w:rPr>
                <w:rFonts w:cstheme="minorHAnsi"/>
                <w:lang w:val="en-US"/>
              </w:rPr>
            </w:pPr>
            <w:r>
              <w:rPr>
                <w:rFonts w:cstheme="minorHAnsi"/>
                <w:lang w:val="en-US"/>
              </w:rPr>
              <w:t>636</w:t>
            </w:r>
          </w:p>
        </w:tc>
        <w:tc>
          <w:tcPr>
            <w:tcW w:w="2494" w:type="dxa"/>
          </w:tcPr>
          <w:p w14:paraId="225FE2B5" w14:textId="385810A8" w:rsidR="000E0DC8" w:rsidRDefault="000E0DC8" w:rsidP="000E0DC8">
            <w:pPr>
              <w:rPr>
                <w:rFonts w:cstheme="minorHAnsi"/>
                <w:lang w:val="en-US"/>
              </w:rPr>
            </w:pPr>
            <w:r>
              <w:rPr>
                <w:rFonts w:cstheme="minorHAnsi"/>
                <w:lang w:val="en-US"/>
              </w:rPr>
              <w:t>WATER/SEWERAGE EASEMENT</w:t>
            </w:r>
          </w:p>
        </w:tc>
        <w:tc>
          <w:tcPr>
            <w:tcW w:w="2157" w:type="dxa"/>
          </w:tcPr>
          <w:p w14:paraId="5388ED61" w14:textId="2583C56A" w:rsidR="000E0DC8" w:rsidRDefault="000E0DC8" w:rsidP="000E0DC8">
            <w:pPr>
              <w:jc w:val="center"/>
              <w:rPr>
                <w:rFonts w:cstheme="minorHAnsi"/>
                <w:lang w:val="en-US"/>
              </w:rPr>
            </w:pPr>
            <w:r>
              <w:rPr>
                <w:rFonts w:cstheme="minorHAnsi"/>
                <w:lang w:val="en-US"/>
              </w:rPr>
              <w:t>G</w:t>
            </w:r>
          </w:p>
        </w:tc>
        <w:tc>
          <w:tcPr>
            <w:tcW w:w="977" w:type="dxa"/>
          </w:tcPr>
          <w:p w14:paraId="470781D9" w14:textId="257441C8" w:rsidR="000E0DC8" w:rsidRDefault="000E0DC8" w:rsidP="000E0DC8">
            <w:pPr>
              <w:rPr>
                <w:rFonts w:cstheme="minorHAnsi"/>
                <w:lang w:val="en-US"/>
              </w:rPr>
            </w:pPr>
            <w:r>
              <w:rPr>
                <w:rFonts w:cstheme="minorHAnsi"/>
                <w:lang w:val="en-US"/>
              </w:rPr>
              <w:t>F52</w:t>
            </w:r>
          </w:p>
        </w:tc>
        <w:tc>
          <w:tcPr>
            <w:tcW w:w="3157" w:type="dxa"/>
          </w:tcPr>
          <w:p w14:paraId="060D32FC" w14:textId="074DDA08" w:rsidR="000E0DC8" w:rsidRDefault="000E0DC8" w:rsidP="000E0DC8">
            <w:pPr>
              <w:jc w:val="center"/>
              <w:rPr>
                <w:rFonts w:cstheme="minorHAnsi"/>
                <w:lang w:val="en-US"/>
              </w:rPr>
            </w:pPr>
            <w:r>
              <w:rPr>
                <w:rFonts w:cstheme="minorHAnsi"/>
                <w:lang w:val="en-US"/>
              </w:rPr>
              <w:t>FOR</w:t>
            </w:r>
          </w:p>
        </w:tc>
        <w:tc>
          <w:tcPr>
            <w:tcW w:w="3248" w:type="dxa"/>
          </w:tcPr>
          <w:p w14:paraId="43699628" w14:textId="172FF923" w:rsidR="000E0DC8" w:rsidRDefault="000E0DC8" w:rsidP="000E0DC8">
            <w:pPr>
              <w:rPr>
                <w:rFonts w:cstheme="minorHAnsi"/>
                <w:lang w:val="en-US"/>
              </w:rPr>
            </w:pPr>
            <w:r>
              <w:rPr>
                <w:rFonts w:cstheme="minorHAnsi"/>
                <w:lang w:val="en-US"/>
              </w:rPr>
              <w:t>FORESTS</w:t>
            </w:r>
          </w:p>
        </w:tc>
      </w:tr>
      <w:tr w:rsidR="000E0DC8" w14:paraId="5BCDF083" w14:textId="77777777" w:rsidTr="006307A7">
        <w:tc>
          <w:tcPr>
            <w:tcW w:w="1587" w:type="dxa"/>
          </w:tcPr>
          <w:p w14:paraId="0B3D6E71" w14:textId="10058F27" w:rsidR="000E0DC8" w:rsidRDefault="000E0DC8" w:rsidP="000E0DC8">
            <w:pPr>
              <w:jc w:val="center"/>
              <w:rPr>
                <w:rFonts w:cstheme="minorHAnsi"/>
                <w:lang w:val="en-US"/>
              </w:rPr>
            </w:pPr>
            <w:r>
              <w:rPr>
                <w:rFonts w:cstheme="minorHAnsi"/>
                <w:lang w:val="en-US"/>
              </w:rPr>
              <w:t>637</w:t>
            </w:r>
          </w:p>
        </w:tc>
        <w:tc>
          <w:tcPr>
            <w:tcW w:w="2494" w:type="dxa"/>
          </w:tcPr>
          <w:p w14:paraId="4EC2A351" w14:textId="23A399BE" w:rsidR="000E0DC8" w:rsidRDefault="000E0DC8" w:rsidP="000E0DC8">
            <w:pPr>
              <w:rPr>
                <w:rFonts w:cstheme="minorHAnsi"/>
                <w:lang w:val="en-US"/>
              </w:rPr>
            </w:pPr>
            <w:r>
              <w:rPr>
                <w:rFonts w:cstheme="minorHAnsi"/>
                <w:lang w:val="en-US"/>
              </w:rPr>
              <w:t>WATER/SEWERAGE EASEMENT</w:t>
            </w:r>
          </w:p>
        </w:tc>
        <w:tc>
          <w:tcPr>
            <w:tcW w:w="2157" w:type="dxa"/>
          </w:tcPr>
          <w:p w14:paraId="1C003218" w14:textId="564DE1DE" w:rsidR="000E0DC8" w:rsidRDefault="000E0DC8" w:rsidP="000E0DC8">
            <w:pPr>
              <w:jc w:val="center"/>
              <w:rPr>
                <w:rFonts w:cstheme="minorHAnsi"/>
                <w:lang w:val="en-US"/>
              </w:rPr>
            </w:pPr>
            <w:r>
              <w:rPr>
                <w:rFonts w:cstheme="minorHAnsi"/>
                <w:lang w:val="en-US"/>
              </w:rPr>
              <w:t>G</w:t>
            </w:r>
          </w:p>
        </w:tc>
        <w:tc>
          <w:tcPr>
            <w:tcW w:w="977" w:type="dxa"/>
          </w:tcPr>
          <w:p w14:paraId="4E8E8A20" w14:textId="29FB172E" w:rsidR="000E0DC8" w:rsidRDefault="000E0DC8" w:rsidP="000E0DC8">
            <w:pPr>
              <w:rPr>
                <w:rFonts w:cstheme="minorHAnsi"/>
                <w:lang w:val="en-US"/>
              </w:rPr>
            </w:pPr>
            <w:r>
              <w:rPr>
                <w:rFonts w:cstheme="minorHAnsi"/>
                <w:lang w:val="en-US"/>
              </w:rPr>
              <w:t>N21/29</w:t>
            </w:r>
          </w:p>
        </w:tc>
        <w:tc>
          <w:tcPr>
            <w:tcW w:w="3157" w:type="dxa"/>
          </w:tcPr>
          <w:p w14:paraId="4D55CB6F" w14:textId="6D57A719" w:rsidR="000E0DC8" w:rsidRDefault="000E0DC8" w:rsidP="000E0DC8">
            <w:pPr>
              <w:jc w:val="center"/>
              <w:rPr>
                <w:rFonts w:cstheme="minorHAnsi"/>
                <w:lang w:val="en-US"/>
              </w:rPr>
            </w:pPr>
            <w:r>
              <w:rPr>
                <w:rFonts w:cstheme="minorHAnsi"/>
                <w:lang w:val="en-US"/>
              </w:rPr>
              <w:t>NPS</w:t>
            </w:r>
          </w:p>
        </w:tc>
        <w:tc>
          <w:tcPr>
            <w:tcW w:w="3248" w:type="dxa"/>
          </w:tcPr>
          <w:p w14:paraId="6F6A4B0C" w14:textId="122C3141" w:rsidR="000E0DC8" w:rsidRDefault="000E0DC8" w:rsidP="000E0DC8">
            <w:pPr>
              <w:rPr>
                <w:rFonts w:cstheme="minorHAnsi"/>
                <w:lang w:val="en-US"/>
              </w:rPr>
            </w:pPr>
            <w:r>
              <w:rPr>
                <w:rFonts w:cstheme="minorHAnsi"/>
                <w:lang w:val="en-US"/>
              </w:rPr>
              <w:t>PARKS</w:t>
            </w:r>
          </w:p>
        </w:tc>
      </w:tr>
      <w:tr w:rsidR="000E0DC8" w14:paraId="6FC3877D" w14:textId="77777777" w:rsidTr="006307A7">
        <w:tc>
          <w:tcPr>
            <w:tcW w:w="1587" w:type="dxa"/>
          </w:tcPr>
          <w:p w14:paraId="0690B3D3" w14:textId="14B8CBFB" w:rsidR="000E0DC8" w:rsidRDefault="000E0DC8" w:rsidP="000E0DC8">
            <w:pPr>
              <w:jc w:val="center"/>
              <w:rPr>
                <w:rFonts w:cstheme="minorHAnsi"/>
                <w:lang w:val="en-US"/>
              </w:rPr>
            </w:pPr>
            <w:r>
              <w:rPr>
                <w:rFonts w:cstheme="minorHAnsi"/>
                <w:lang w:val="en-US"/>
              </w:rPr>
              <w:t>638</w:t>
            </w:r>
          </w:p>
        </w:tc>
        <w:tc>
          <w:tcPr>
            <w:tcW w:w="2494" w:type="dxa"/>
          </w:tcPr>
          <w:p w14:paraId="784F5E25" w14:textId="4A3D02A9" w:rsidR="000E0DC8" w:rsidRDefault="000E0DC8" w:rsidP="000E0DC8">
            <w:pPr>
              <w:rPr>
                <w:rFonts w:cstheme="minorHAnsi"/>
                <w:lang w:val="en-US"/>
              </w:rPr>
            </w:pPr>
            <w:r>
              <w:rPr>
                <w:rFonts w:cstheme="minorHAnsi"/>
                <w:lang w:val="en-US"/>
              </w:rPr>
              <w:t>WATER/SEWERAGE EASEMENT</w:t>
            </w:r>
          </w:p>
        </w:tc>
        <w:tc>
          <w:tcPr>
            <w:tcW w:w="2157" w:type="dxa"/>
          </w:tcPr>
          <w:p w14:paraId="17DBB000" w14:textId="219BFA0B" w:rsidR="000E0DC8" w:rsidRDefault="000E0DC8" w:rsidP="000E0DC8">
            <w:pPr>
              <w:jc w:val="center"/>
              <w:rPr>
                <w:rFonts w:cstheme="minorHAnsi"/>
                <w:lang w:val="en-US"/>
              </w:rPr>
            </w:pPr>
            <w:r>
              <w:rPr>
                <w:rFonts w:cstheme="minorHAnsi"/>
                <w:lang w:val="en-US"/>
              </w:rPr>
              <w:t>G</w:t>
            </w:r>
          </w:p>
        </w:tc>
        <w:tc>
          <w:tcPr>
            <w:tcW w:w="977" w:type="dxa"/>
          </w:tcPr>
          <w:p w14:paraId="61FB9B88" w14:textId="6B513955" w:rsidR="000E0DC8" w:rsidRDefault="000E0DC8" w:rsidP="000E0DC8">
            <w:pPr>
              <w:rPr>
                <w:rFonts w:cstheme="minorHAnsi"/>
                <w:lang w:val="en-US"/>
              </w:rPr>
            </w:pPr>
            <w:r>
              <w:rPr>
                <w:rFonts w:cstheme="minorHAnsi"/>
                <w:lang w:val="en-US"/>
              </w:rPr>
              <w:t>W4/16</w:t>
            </w:r>
          </w:p>
        </w:tc>
        <w:tc>
          <w:tcPr>
            <w:tcW w:w="3157" w:type="dxa"/>
          </w:tcPr>
          <w:p w14:paraId="0C8A9EB4" w14:textId="775FB33D" w:rsidR="000E0DC8" w:rsidRDefault="000E0DC8" w:rsidP="000E0DC8">
            <w:pPr>
              <w:jc w:val="center"/>
              <w:rPr>
                <w:rFonts w:cstheme="minorHAnsi"/>
                <w:lang w:val="en-US"/>
              </w:rPr>
            </w:pPr>
            <w:r>
              <w:rPr>
                <w:rFonts w:cstheme="minorHAnsi"/>
                <w:lang w:val="en-US"/>
              </w:rPr>
              <w:t>FFF</w:t>
            </w:r>
          </w:p>
        </w:tc>
        <w:tc>
          <w:tcPr>
            <w:tcW w:w="3248" w:type="dxa"/>
          </w:tcPr>
          <w:p w14:paraId="3CF72141" w14:textId="129040CA" w:rsidR="000E0DC8" w:rsidRDefault="000E0DC8" w:rsidP="000E0DC8">
            <w:pPr>
              <w:rPr>
                <w:rFonts w:cstheme="minorHAnsi"/>
                <w:lang w:val="en-US"/>
              </w:rPr>
            </w:pPr>
            <w:r>
              <w:rPr>
                <w:rFonts w:cstheme="minorHAnsi"/>
                <w:lang w:val="en-US"/>
              </w:rPr>
              <w:t>FLORA AND FAUNA</w:t>
            </w:r>
          </w:p>
        </w:tc>
      </w:tr>
      <w:tr w:rsidR="000E0DC8" w14:paraId="3C998E22" w14:textId="77777777" w:rsidTr="006307A7">
        <w:tc>
          <w:tcPr>
            <w:tcW w:w="1587" w:type="dxa"/>
          </w:tcPr>
          <w:p w14:paraId="3B31AE30" w14:textId="14C5E6C9" w:rsidR="000E0DC8" w:rsidRDefault="000E0DC8" w:rsidP="000E0DC8">
            <w:pPr>
              <w:jc w:val="center"/>
              <w:rPr>
                <w:rFonts w:cstheme="minorHAnsi"/>
                <w:lang w:val="en-US"/>
              </w:rPr>
            </w:pPr>
            <w:r>
              <w:rPr>
                <w:rFonts w:cstheme="minorHAnsi"/>
                <w:lang w:val="en-US"/>
              </w:rPr>
              <w:t>640</w:t>
            </w:r>
          </w:p>
        </w:tc>
        <w:tc>
          <w:tcPr>
            <w:tcW w:w="2494" w:type="dxa"/>
          </w:tcPr>
          <w:p w14:paraId="7BF430F0" w14:textId="39D8358A" w:rsidR="000E0DC8" w:rsidRDefault="000E0DC8" w:rsidP="000E0DC8">
            <w:pPr>
              <w:rPr>
                <w:rFonts w:cstheme="minorHAnsi"/>
                <w:lang w:val="en-US"/>
              </w:rPr>
            </w:pPr>
            <w:r>
              <w:rPr>
                <w:rFonts w:cstheme="minorHAnsi"/>
                <w:lang w:val="en-US"/>
              </w:rPr>
              <w:t>MISCELLANEOUS EASEMENTS</w:t>
            </w:r>
          </w:p>
        </w:tc>
        <w:tc>
          <w:tcPr>
            <w:tcW w:w="2157" w:type="dxa"/>
          </w:tcPr>
          <w:p w14:paraId="62066EA8" w14:textId="368AB44B" w:rsidR="000E0DC8" w:rsidRDefault="000E0DC8" w:rsidP="000E0DC8">
            <w:pPr>
              <w:jc w:val="center"/>
              <w:rPr>
                <w:rFonts w:cstheme="minorHAnsi"/>
                <w:lang w:val="en-US"/>
              </w:rPr>
            </w:pPr>
            <w:r>
              <w:rPr>
                <w:rFonts w:cstheme="minorHAnsi"/>
                <w:lang w:val="en-US"/>
              </w:rPr>
              <w:t>G</w:t>
            </w:r>
          </w:p>
        </w:tc>
        <w:tc>
          <w:tcPr>
            <w:tcW w:w="977" w:type="dxa"/>
          </w:tcPr>
          <w:p w14:paraId="2BD00C75" w14:textId="374709AA" w:rsidR="000E0DC8" w:rsidRDefault="000E0DC8" w:rsidP="000E0DC8">
            <w:pPr>
              <w:rPr>
                <w:rFonts w:cstheme="minorHAnsi"/>
                <w:lang w:val="en-US"/>
              </w:rPr>
            </w:pPr>
            <w:r>
              <w:rPr>
                <w:rFonts w:cstheme="minorHAnsi"/>
                <w:lang w:val="en-US"/>
              </w:rPr>
              <w:t>L130/133</w:t>
            </w:r>
          </w:p>
        </w:tc>
        <w:tc>
          <w:tcPr>
            <w:tcW w:w="3157" w:type="dxa"/>
          </w:tcPr>
          <w:p w14:paraId="677AADC8" w14:textId="125C8C11" w:rsidR="000E0DC8" w:rsidRDefault="000E0DC8" w:rsidP="000E0DC8">
            <w:pPr>
              <w:jc w:val="center"/>
              <w:rPr>
                <w:rFonts w:cstheme="minorHAnsi"/>
                <w:lang w:val="en-US"/>
              </w:rPr>
            </w:pPr>
            <w:r>
              <w:rPr>
                <w:rFonts w:cstheme="minorHAnsi"/>
                <w:lang w:val="en-US"/>
              </w:rPr>
              <w:t>CLA</w:t>
            </w:r>
          </w:p>
        </w:tc>
        <w:tc>
          <w:tcPr>
            <w:tcW w:w="3248" w:type="dxa"/>
          </w:tcPr>
          <w:p w14:paraId="6869C438" w14:textId="7B76195F" w:rsidR="000E0DC8" w:rsidRDefault="000E0DC8" w:rsidP="000E0DC8">
            <w:pPr>
              <w:rPr>
                <w:rFonts w:cstheme="minorHAnsi"/>
                <w:lang w:val="en-US"/>
              </w:rPr>
            </w:pPr>
            <w:r>
              <w:rPr>
                <w:rFonts w:cstheme="minorHAnsi"/>
                <w:lang w:val="en-US"/>
              </w:rPr>
              <w:t>CROWN LAND MANAGEMENT</w:t>
            </w:r>
          </w:p>
        </w:tc>
      </w:tr>
      <w:tr w:rsidR="000E0DC8" w14:paraId="2C6650C8" w14:textId="77777777" w:rsidTr="006307A7">
        <w:tc>
          <w:tcPr>
            <w:tcW w:w="1587" w:type="dxa"/>
          </w:tcPr>
          <w:p w14:paraId="69EE7681" w14:textId="4CB67622" w:rsidR="000E0DC8" w:rsidRDefault="000E0DC8" w:rsidP="000E0DC8">
            <w:pPr>
              <w:jc w:val="center"/>
              <w:rPr>
                <w:rFonts w:cstheme="minorHAnsi"/>
                <w:lang w:val="en-US"/>
              </w:rPr>
            </w:pPr>
            <w:r>
              <w:rPr>
                <w:rFonts w:cstheme="minorHAnsi"/>
                <w:lang w:val="en-US"/>
              </w:rPr>
              <w:t>641</w:t>
            </w:r>
          </w:p>
        </w:tc>
        <w:tc>
          <w:tcPr>
            <w:tcW w:w="2494" w:type="dxa"/>
          </w:tcPr>
          <w:p w14:paraId="7C452FFD" w14:textId="16515914" w:rsidR="000E0DC8" w:rsidRDefault="000E0DC8" w:rsidP="000E0DC8">
            <w:pPr>
              <w:rPr>
                <w:rFonts w:cstheme="minorHAnsi"/>
                <w:lang w:val="en-US"/>
              </w:rPr>
            </w:pPr>
            <w:r>
              <w:rPr>
                <w:rFonts w:cstheme="minorHAnsi"/>
                <w:lang w:val="en-US"/>
              </w:rPr>
              <w:t>MISCELLANEOUS EASEMENTS</w:t>
            </w:r>
          </w:p>
        </w:tc>
        <w:tc>
          <w:tcPr>
            <w:tcW w:w="2157" w:type="dxa"/>
          </w:tcPr>
          <w:p w14:paraId="054F0A27" w14:textId="02336DD4" w:rsidR="000E0DC8" w:rsidRDefault="000E0DC8" w:rsidP="000E0DC8">
            <w:pPr>
              <w:jc w:val="center"/>
              <w:rPr>
                <w:rFonts w:cstheme="minorHAnsi"/>
                <w:lang w:val="en-US"/>
              </w:rPr>
            </w:pPr>
            <w:r>
              <w:rPr>
                <w:rFonts w:cstheme="minorHAnsi"/>
                <w:lang w:val="en-US"/>
              </w:rPr>
              <w:t>G</w:t>
            </w:r>
          </w:p>
        </w:tc>
        <w:tc>
          <w:tcPr>
            <w:tcW w:w="977" w:type="dxa"/>
          </w:tcPr>
          <w:p w14:paraId="44453CC7" w14:textId="49496CC5" w:rsidR="000E0DC8" w:rsidRDefault="000E0DC8" w:rsidP="000E0DC8">
            <w:pPr>
              <w:rPr>
                <w:rFonts w:cstheme="minorHAnsi"/>
                <w:lang w:val="en-US"/>
              </w:rPr>
            </w:pPr>
            <w:r>
              <w:rPr>
                <w:rFonts w:cstheme="minorHAnsi"/>
                <w:lang w:val="en-US"/>
              </w:rPr>
              <w:t>F52</w:t>
            </w:r>
          </w:p>
        </w:tc>
        <w:tc>
          <w:tcPr>
            <w:tcW w:w="3157" w:type="dxa"/>
          </w:tcPr>
          <w:p w14:paraId="2F398A7E" w14:textId="1FADC24E" w:rsidR="000E0DC8" w:rsidRDefault="000E0DC8" w:rsidP="000E0DC8">
            <w:pPr>
              <w:jc w:val="center"/>
              <w:rPr>
                <w:rFonts w:cstheme="minorHAnsi"/>
                <w:lang w:val="en-US"/>
              </w:rPr>
            </w:pPr>
            <w:r>
              <w:rPr>
                <w:rFonts w:cstheme="minorHAnsi"/>
                <w:lang w:val="en-US"/>
              </w:rPr>
              <w:t>FOR</w:t>
            </w:r>
          </w:p>
        </w:tc>
        <w:tc>
          <w:tcPr>
            <w:tcW w:w="3248" w:type="dxa"/>
          </w:tcPr>
          <w:p w14:paraId="4D82C257" w14:textId="46FECCC6" w:rsidR="000E0DC8" w:rsidRDefault="000E0DC8" w:rsidP="000E0DC8">
            <w:pPr>
              <w:rPr>
                <w:rFonts w:cstheme="minorHAnsi"/>
                <w:lang w:val="en-US"/>
              </w:rPr>
            </w:pPr>
            <w:r>
              <w:rPr>
                <w:rFonts w:cstheme="minorHAnsi"/>
                <w:lang w:val="en-US"/>
              </w:rPr>
              <w:t>FORESTS</w:t>
            </w:r>
          </w:p>
        </w:tc>
      </w:tr>
      <w:tr w:rsidR="001C0DBB" w14:paraId="02D2DDC2" w14:textId="77777777" w:rsidTr="006307A7">
        <w:tc>
          <w:tcPr>
            <w:tcW w:w="1587" w:type="dxa"/>
          </w:tcPr>
          <w:p w14:paraId="6C35E5F1" w14:textId="676709D3" w:rsidR="001C0DBB" w:rsidRDefault="001C0DBB" w:rsidP="001C0DBB">
            <w:pPr>
              <w:jc w:val="center"/>
              <w:rPr>
                <w:rFonts w:cstheme="minorHAnsi"/>
                <w:lang w:val="en-US"/>
              </w:rPr>
            </w:pPr>
            <w:r>
              <w:rPr>
                <w:rFonts w:cstheme="minorHAnsi"/>
                <w:lang w:val="en-US"/>
              </w:rPr>
              <w:t>642</w:t>
            </w:r>
          </w:p>
        </w:tc>
        <w:tc>
          <w:tcPr>
            <w:tcW w:w="2494" w:type="dxa"/>
          </w:tcPr>
          <w:p w14:paraId="6AC32DDB" w14:textId="0BE3FC48" w:rsidR="001C0DBB" w:rsidRDefault="001C0DBB" w:rsidP="001C0DBB">
            <w:pPr>
              <w:rPr>
                <w:rFonts w:cstheme="minorHAnsi"/>
                <w:lang w:val="en-US"/>
              </w:rPr>
            </w:pPr>
            <w:r>
              <w:rPr>
                <w:rFonts w:cstheme="minorHAnsi"/>
                <w:lang w:val="en-US"/>
              </w:rPr>
              <w:t>MISCELLANEOUS EASEMENTS</w:t>
            </w:r>
          </w:p>
        </w:tc>
        <w:tc>
          <w:tcPr>
            <w:tcW w:w="2157" w:type="dxa"/>
          </w:tcPr>
          <w:p w14:paraId="5CC32C8F" w14:textId="445207FC" w:rsidR="001C0DBB" w:rsidRDefault="001C0DBB" w:rsidP="001C0DBB">
            <w:pPr>
              <w:jc w:val="center"/>
              <w:rPr>
                <w:rFonts w:cstheme="minorHAnsi"/>
                <w:lang w:val="en-US"/>
              </w:rPr>
            </w:pPr>
            <w:r>
              <w:rPr>
                <w:rFonts w:cstheme="minorHAnsi"/>
                <w:lang w:val="en-US"/>
              </w:rPr>
              <w:t>G</w:t>
            </w:r>
          </w:p>
        </w:tc>
        <w:tc>
          <w:tcPr>
            <w:tcW w:w="977" w:type="dxa"/>
          </w:tcPr>
          <w:p w14:paraId="46914968" w14:textId="7E35A634" w:rsidR="001C0DBB" w:rsidRDefault="001C0DBB" w:rsidP="001C0DBB">
            <w:pPr>
              <w:rPr>
                <w:rFonts w:cstheme="minorHAnsi"/>
                <w:lang w:val="en-US"/>
              </w:rPr>
            </w:pPr>
            <w:r>
              <w:rPr>
                <w:rFonts w:cstheme="minorHAnsi"/>
                <w:lang w:val="en-US"/>
              </w:rPr>
              <w:t>N21/29</w:t>
            </w:r>
          </w:p>
        </w:tc>
        <w:tc>
          <w:tcPr>
            <w:tcW w:w="3157" w:type="dxa"/>
          </w:tcPr>
          <w:p w14:paraId="4EBA045B" w14:textId="67D868F8" w:rsidR="001C0DBB" w:rsidRDefault="001C0DBB" w:rsidP="001C0DBB">
            <w:pPr>
              <w:jc w:val="center"/>
              <w:rPr>
                <w:rFonts w:cstheme="minorHAnsi"/>
                <w:lang w:val="en-US"/>
              </w:rPr>
            </w:pPr>
            <w:r>
              <w:rPr>
                <w:rFonts w:cstheme="minorHAnsi"/>
                <w:lang w:val="en-US"/>
              </w:rPr>
              <w:t>NPS</w:t>
            </w:r>
          </w:p>
        </w:tc>
        <w:tc>
          <w:tcPr>
            <w:tcW w:w="3248" w:type="dxa"/>
          </w:tcPr>
          <w:p w14:paraId="5145EE46" w14:textId="427E9D4A" w:rsidR="001C0DBB" w:rsidRDefault="001C0DBB" w:rsidP="001C0DBB">
            <w:pPr>
              <w:rPr>
                <w:rFonts w:cstheme="minorHAnsi"/>
                <w:lang w:val="en-US"/>
              </w:rPr>
            </w:pPr>
            <w:r>
              <w:rPr>
                <w:rFonts w:cstheme="minorHAnsi"/>
                <w:lang w:val="en-US"/>
              </w:rPr>
              <w:t>PARKS</w:t>
            </w:r>
          </w:p>
        </w:tc>
      </w:tr>
      <w:tr w:rsidR="001C0DBB" w14:paraId="49BA80A2" w14:textId="77777777" w:rsidTr="006307A7">
        <w:tc>
          <w:tcPr>
            <w:tcW w:w="1587" w:type="dxa"/>
          </w:tcPr>
          <w:p w14:paraId="6E920549" w14:textId="4532E2F0" w:rsidR="001C0DBB" w:rsidRDefault="001C0DBB" w:rsidP="001C0DBB">
            <w:pPr>
              <w:jc w:val="center"/>
              <w:rPr>
                <w:rFonts w:cstheme="minorHAnsi"/>
                <w:lang w:val="en-US"/>
              </w:rPr>
            </w:pPr>
            <w:r>
              <w:rPr>
                <w:rFonts w:cstheme="minorHAnsi"/>
                <w:lang w:val="en-US"/>
              </w:rPr>
              <w:t>643</w:t>
            </w:r>
          </w:p>
        </w:tc>
        <w:tc>
          <w:tcPr>
            <w:tcW w:w="2494" w:type="dxa"/>
          </w:tcPr>
          <w:p w14:paraId="72E1A8FF" w14:textId="32B2C6A5" w:rsidR="001C0DBB" w:rsidRDefault="001C0DBB" w:rsidP="001C0DBB">
            <w:pPr>
              <w:rPr>
                <w:rFonts w:cstheme="minorHAnsi"/>
                <w:lang w:val="en-US"/>
              </w:rPr>
            </w:pPr>
            <w:r>
              <w:rPr>
                <w:rFonts w:cstheme="minorHAnsi"/>
                <w:lang w:val="en-US"/>
              </w:rPr>
              <w:t>MISCELLANEOUS EASEMENTS</w:t>
            </w:r>
          </w:p>
        </w:tc>
        <w:tc>
          <w:tcPr>
            <w:tcW w:w="2157" w:type="dxa"/>
          </w:tcPr>
          <w:p w14:paraId="561D298F" w14:textId="0F7B6A42" w:rsidR="001C0DBB" w:rsidRDefault="001C0DBB" w:rsidP="001C0DBB">
            <w:pPr>
              <w:jc w:val="center"/>
              <w:rPr>
                <w:rFonts w:cstheme="minorHAnsi"/>
                <w:lang w:val="en-US"/>
              </w:rPr>
            </w:pPr>
            <w:r>
              <w:rPr>
                <w:rFonts w:cstheme="minorHAnsi"/>
                <w:lang w:val="en-US"/>
              </w:rPr>
              <w:t>G</w:t>
            </w:r>
          </w:p>
        </w:tc>
        <w:tc>
          <w:tcPr>
            <w:tcW w:w="977" w:type="dxa"/>
          </w:tcPr>
          <w:p w14:paraId="37D03495" w14:textId="20B7F47C" w:rsidR="001C0DBB" w:rsidRDefault="001C0DBB" w:rsidP="001C0DBB">
            <w:pPr>
              <w:rPr>
                <w:rFonts w:cstheme="minorHAnsi"/>
                <w:lang w:val="en-US"/>
              </w:rPr>
            </w:pPr>
            <w:r>
              <w:rPr>
                <w:rFonts w:cstheme="minorHAnsi"/>
                <w:lang w:val="en-US"/>
              </w:rPr>
              <w:t>W4/16</w:t>
            </w:r>
          </w:p>
        </w:tc>
        <w:tc>
          <w:tcPr>
            <w:tcW w:w="3157" w:type="dxa"/>
          </w:tcPr>
          <w:p w14:paraId="497E059B" w14:textId="0AC01AFC" w:rsidR="001C0DBB" w:rsidRDefault="001C0DBB" w:rsidP="001C0DBB">
            <w:pPr>
              <w:jc w:val="center"/>
              <w:rPr>
                <w:rFonts w:cstheme="minorHAnsi"/>
                <w:lang w:val="en-US"/>
              </w:rPr>
            </w:pPr>
            <w:r>
              <w:rPr>
                <w:rFonts w:cstheme="minorHAnsi"/>
                <w:lang w:val="en-US"/>
              </w:rPr>
              <w:t>FFF</w:t>
            </w:r>
          </w:p>
        </w:tc>
        <w:tc>
          <w:tcPr>
            <w:tcW w:w="3248" w:type="dxa"/>
          </w:tcPr>
          <w:p w14:paraId="02A9DE1C" w14:textId="4BB1885C" w:rsidR="001C0DBB" w:rsidRDefault="001C0DBB" w:rsidP="001C0DBB">
            <w:pPr>
              <w:rPr>
                <w:rFonts w:cstheme="minorHAnsi"/>
                <w:lang w:val="en-US"/>
              </w:rPr>
            </w:pPr>
            <w:r>
              <w:rPr>
                <w:rFonts w:cstheme="minorHAnsi"/>
                <w:lang w:val="en-US"/>
              </w:rPr>
              <w:t>FLORA AND FAUNA</w:t>
            </w:r>
          </w:p>
        </w:tc>
      </w:tr>
      <w:tr w:rsidR="001C0DBB" w14:paraId="18F7CC9B" w14:textId="77777777" w:rsidTr="006307A7">
        <w:tc>
          <w:tcPr>
            <w:tcW w:w="1587" w:type="dxa"/>
          </w:tcPr>
          <w:p w14:paraId="12E5A3FE" w14:textId="34F0EB64" w:rsidR="001C0DBB" w:rsidRDefault="001C0DBB" w:rsidP="001C0DBB">
            <w:pPr>
              <w:jc w:val="center"/>
              <w:rPr>
                <w:rFonts w:cstheme="minorHAnsi"/>
                <w:lang w:val="en-US"/>
              </w:rPr>
            </w:pPr>
            <w:r>
              <w:rPr>
                <w:rFonts w:cstheme="minorHAnsi"/>
                <w:lang w:val="en-US"/>
              </w:rPr>
              <w:t>650</w:t>
            </w:r>
          </w:p>
        </w:tc>
        <w:tc>
          <w:tcPr>
            <w:tcW w:w="2494" w:type="dxa"/>
          </w:tcPr>
          <w:p w14:paraId="0ED1094A" w14:textId="56567955" w:rsidR="001C0DBB" w:rsidRDefault="001C0DBB" w:rsidP="001C0DBB">
            <w:pPr>
              <w:rPr>
                <w:rFonts w:cstheme="minorHAnsi"/>
                <w:lang w:val="en-US"/>
              </w:rPr>
            </w:pPr>
            <w:r>
              <w:rPr>
                <w:rFonts w:cstheme="minorHAnsi"/>
                <w:lang w:val="en-US"/>
              </w:rPr>
              <w:t>STRATUM ORDER</w:t>
            </w:r>
          </w:p>
        </w:tc>
        <w:tc>
          <w:tcPr>
            <w:tcW w:w="2157" w:type="dxa"/>
          </w:tcPr>
          <w:p w14:paraId="045E1056" w14:textId="4E79A737" w:rsidR="001C0DBB" w:rsidRDefault="001C0DBB" w:rsidP="001C0DBB">
            <w:pPr>
              <w:jc w:val="center"/>
              <w:rPr>
                <w:rFonts w:cstheme="minorHAnsi"/>
                <w:lang w:val="en-US"/>
              </w:rPr>
            </w:pPr>
            <w:r>
              <w:rPr>
                <w:rFonts w:cstheme="minorHAnsi"/>
                <w:lang w:val="en-US"/>
              </w:rPr>
              <w:t>G</w:t>
            </w:r>
          </w:p>
        </w:tc>
        <w:tc>
          <w:tcPr>
            <w:tcW w:w="977" w:type="dxa"/>
          </w:tcPr>
          <w:p w14:paraId="27A56C6A" w14:textId="38AD2F2C" w:rsidR="001C0DBB" w:rsidRDefault="001C0DBB" w:rsidP="001C0DBB">
            <w:pPr>
              <w:rPr>
                <w:rFonts w:cstheme="minorHAnsi"/>
                <w:lang w:val="en-US"/>
              </w:rPr>
            </w:pPr>
            <w:r>
              <w:rPr>
                <w:rFonts w:cstheme="minorHAnsi"/>
                <w:lang w:val="en-US"/>
              </w:rPr>
              <w:t>L138A</w:t>
            </w:r>
          </w:p>
        </w:tc>
        <w:tc>
          <w:tcPr>
            <w:tcW w:w="3157" w:type="dxa"/>
          </w:tcPr>
          <w:p w14:paraId="103CE8B1" w14:textId="2F71512A" w:rsidR="001C0DBB" w:rsidRDefault="001C0DBB" w:rsidP="001C0DBB">
            <w:pPr>
              <w:jc w:val="center"/>
              <w:rPr>
                <w:rFonts w:cstheme="minorHAnsi"/>
                <w:lang w:val="en-US"/>
              </w:rPr>
            </w:pPr>
            <w:r>
              <w:rPr>
                <w:rFonts w:cstheme="minorHAnsi"/>
                <w:lang w:val="en-US"/>
              </w:rPr>
              <w:t>CLA</w:t>
            </w:r>
          </w:p>
        </w:tc>
        <w:tc>
          <w:tcPr>
            <w:tcW w:w="3248" w:type="dxa"/>
          </w:tcPr>
          <w:p w14:paraId="0BB77B09" w14:textId="42D2A78A" w:rsidR="001C0DBB" w:rsidRDefault="001C0DBB" w:rsidP="001C0DBB">
            <w:pPr>
              <w:rPr>
                <w:rFonts w:cstheme="minorHAnsi"/>
                <w:lang w:val="en-US"/>
              </w:rPr>
            </w:pPr>
            <w:r>
              <w:rPr>
                <w:rFonts w:cstheme="minorHAnsi"/>
                <w:lang w:val="en-US"/>
              </w:rPr>
              <w:t>CROWN LAND MANAGEMENT</w:t>
            </w:r>
          </w:p>
        </w:tc>
      </w:tr>
      <w:tr w:rsidR="001C0DBB" w14:paraId="3248034B" w14:textId="77777777" w:rsidTr="006307A7">
        <w:tc>
          <w:tcPr>
            <w:tcW w:w="1587" w:type="dxa"/>
          </w:tcPr>
          <w:p w14:paraId="757122F5" w14:textId="7F227CAA" w:rsidR="001C0DBB" w:rsidRDefault="001C0DBB" w:rsidP="001C0DBB">
            <w:pPr>
              <w:jc w:val="center"/>
              <w:rPr>
                <w:rFonts w:cstheme="minorHAnsi"/>
                <w:lang w:val="en-US"/>
              </w:rPr>
            </w:pPr>
            <w:r>
              <w:rPr>
                <w:rFonts w:cstheme="minorHAnsi"/>
                <w:lang w:val="en-US"/>
              </w:rPr>
              <w:t>660</w:t>
            </w:r>
          </w:p>
        </w:tc>
        <w:tc>
          <w:tcPr>
            <w:tcW w:w="2494" w:type="dxa"/>
          </w:tcPr>
          <w:p w14:paraId="10570A3E" w14:textId="0E21BF78" w:rsidR="001C0DBB" w:rsidRDefault="001C0DBB" w:rsidP="001C0DBB">
            <w:pPr>
              <w:rPr>
                <w:rFonts w:cstheme="minorHAnsi"/>
                <w:lang w:val="en-US"/>
              </w:rPr>
            </w:pPr>
            <w:r>
              <w:rPr>
                <w:rFonts w:cstheme="minorHAnsi"/>
                <w:lang w:val="en-US"/>
              </w:rPr>
              <w:t>C OF M LEASE</w:t>
            </w:r>
          </w:p>
        </w:tc>
        <w:tc>
          <w:tcPr>
            <w:tcW w:w="2157" w:type="dxa"/>
          </w:tcPr>
          <w:p w14:paraId="76309C1A" w14:textId="2C10D40E" w:rsidR="001C0DBB" w:rsidRDefault="001C0DBB" w:rsidP="001C0DBB">
            <w:pPr>
              <w:jc w:val="center"/>
              <w:rPr>
                <w:rFonts w:cstheme="minorHAnsi"/>
                <w:lang w:val="en-US"/>
              </w:rPr>
            </w:pPr>
            <w:r>
              <w:rPr>
                <w:rFonts w:cstheme="minorHAnsi"/>
                <w:lang w:val="en-US"/>
              </w:rPr>
              <w:t>G</w:t>
            </w:r>
          </w:p>
        </w:tc>
        <w:tc>
          <w:tcPr>
            <w:tcW w:w="977" w:type="dxa"/>
          </w:tcPr>
          <w:p w14:paraId="41E17866" w14:textId="1FB014ED" w:rsidR="001C0DBB" w:rsidRDefault="001C0DBB" w:rsidP="001C0DBB">
            <w:pPr>
              <w:rPr>
                <w:rFonts w:cstheme="minorHAnsi"/>
                <w:lang w:val="en-US"/>
              </w:rPr>
            </w:pPr>
            <w:r>
              <w:rPr>
                <w:rFonts w:cstheme="minorHAnsi"/>
                <w:lang w:val="en-US"/>
              </w:rPr>
              <w:t>CLR 17</w:t>
            </w:r>
          </w:p>
        </w:tc>
        <w:tc>
          <w:tcPr>
            <w:tcW w:w="3157" w:type="dxa"/>
          </w:tcPr>
          <w:p w14:paraId="01D4AAB7" w14:textId="57A47D58" w:rsidR="001C0DBB" w:rsidRDefault="001C0DBB" w:rsidP="001C0DBB">
            <w:pPr>
              <w:jc w:val="center"/>
              <w:rPr>
                <w:rFonts w:cstheme="minorHAnsi"/>
                <w:lang w:val="en-US"/>
              </w:rPr>
            </w:pPr>
            <w:r>
              <w:rPr>
                <w:rFonts w:cstheme="minorHAnsi"/>
                <w:lang w:val="en-US"/>
              </w:rPr>
              <w:t>CLA</w:t>
            </w:r>
          </w:p>
        </w:tc>
        <w:tc>
          <w:tcPr>
            <w:tcW w:w="3248" w:type="dxa"/>
          </w:tcPr>
          <w:p w14:paraId="56A5D0CC" w14:textId="26722569" w:rsidR="001C0DBB" w:rsidRDefault="001C0DBB" w:rsidP="001C0DBB">
            <w:pPr>
              <w:rPr>
                <w:rFonts w:cstheme="minorHAnsi"/>
                <w:lang w:val="en-US"/>
              </w:rPr>
            </w:pPr>
            <w:r>
              <w:rPr>
                <w:rFonts w:cstheme="minorHAnsi"/>
                <w:lang w:val="en-US"/>
              </w:rPr>
              <w:t>CROWN LAND MANAGEMENT</w:t>
            </w:r>
          </w:p>
        </w:tc>
      </w:tr>
      <w:tr w:rsidR="001C0DBB" w14:paraId="6AFA7738" w14:textId="77777777" w:rsidTr="006307A7">
        <w:tc>
          <w:tcPr>
            <w:tcW w:w="1587" w:type="dxa"/>
          </w:tcPr>
          <w:p w14:paraId="0FB33548" w14:textId="7C5035DE" w:rsidR="001C0DBB" w:rsidRDefault="001C0DBB" w:rsidP="001C0DBB">
            <w:pPr>
              <w:jc w:val="center"/>
              <w:rPr>
                <w:rFonts w:cstheme="minorHAnsi"/>
                <w:lang w:val="en-US"/>
              </w:rPr>
            </w:pPr>
            <w:r>
              <w:rPr>
                <w:rFonts w:cstheme="minorHAnsi"/>
                <w:lang w:val="en-US"/>
              </w:rPr>
              <w:t>661</w:t>
            </w:r>
          </w:p>
        </w:tc>
        <w:tc>
          <w:tcPr>
            <w:tcW w:w="2494" w:type="dxa"/>
          </w:tcPr>
          <w:p w14:paraId="690FC73F" w14:textId="68D4B2A9" w:rsidR="001C0DBB" w:rsidRDefault="001C0DBB" w:rsidP="001C0DBB">
            <w:pPr>
              <w:rPr>
                <w:rFonts w:cstheme="minorHAnsi"/>
                <w:lang w:val="en-US"/>
              </w:rPr>
            </w:pPr>
            <w:r>
              <w:rPr>
                <w:rFonts w:cstheme="minorHAnsi"/>
                <w:lang w:val="en-US"/>
              </w:rPr>
              <w:t>C OF M LICENCE</w:t>
            </w:r>
          </w:p>
        </w:tc>
        <w:tc>
          <w:tcPr>
            <w:tcW w:w="2157" w:type="dxa"/>
          </w:tcPr>
          <w:p w14:paraId="1D5BAFA7" w14:textId="1CA3E638" w:rsidR="001C0DBB" w:rsidRDefault="001C0DBB" w:rsidP="001C0DBB">
            <w:pPr>
              <w:jc w:val="center"/>
              <w:rPr>
                <w:rFonts w:cstheme="minorHAnsi"/>
                <w:lang w:val="en-US"/>
              </w:rPr>
            </w:pPr>
            <w:r>
              <w:rPr>
                <w:rFonts w:cstheme="minorHAnsi"/>
                <w:lang w:val="en-US"/>
              </w:rPr>
              <w:t>G</w:t>
            </w:r>
          </w:p>
        </w:tc>
        <w:tc>
          <w:tcPr>
            <w:tcW w:w="977" w:type="dxa"/>
          </w:tcPr>
          <w:p w14:paraId="616E657E" w14:textId="0C29A0B3" w:rsidR="001C0DBB" w:rsidRDefault="001C0DBB" w:rsidP="001C0DBB">
            <w:pPr>
              <w:rPr>
                <w:rFonts w:cstheme="minorHAnsi"/>
                <w:lang w:val="en-US"/>
              </w:rPr>
            </w:pPr>
            <w:r>
              <w:rPr>
                <w:rFonts w:cstheme="minorHAnsi"/>
                <w:lang w:val="en-US"/>
              </w:rPr>
              <w:t>CLR 17</w:t>
            </w:r>
          </w:p>
        </w:tc>
        <w:tc>
          <w:tcPr>
            <w:tcW w:w="3157" w:type="dxa"/>
          </w:tcPr>
          <w:p w14:paraId="63388C15" w14:textId="623F0C91" w:rsidR="001C0DBB" w:rsidRDefault="001C0DBB" w:rsidP="001C0DBB">
            <w:pPr>
              <w:jc w:val="center"/>
              <w:rPr>
                <w:rFonts w:cstheme="minorHAnsi"/>
                <w:lang w:val="en-US"/>
              </w:rPr>
            </w:pPr>
            <w:r>
              <w:rPr>
                <w:rFonts w:cstheme="minorHAnsi"/>
                <w:lang w:val="en-US"/>
              </w:rPr>
              <w:t>CLA</w:t>
            </w:r>
          </w:p>
        </w:tc>
        <w:tc>
          <w:tcPr>
            <w:tcW w:w="3248" w:type="dxa"/>
          </w:tcPr>
          <w:p w14:paraId="0B62DE65" w14:textId="421E892B" w:rsidR="001C0DBB" w:rsidRDefault="001C0DBB" w:rsidP="001C0DBB">
            <w:pPr>
              <w:rPr>
                <w:rFonts w:cstheme="minorHAnsi"/>
                <w:lang w:val="en-US"/>
              </w:rPr>
            </w:pPr>
            <w:r>
              <w:rPr>
                <w:rFonts w:cstheme="minorHAnsi"/>
                <w:lang w:val="en-US"/>
              </w:rPr>
              <w:t>CROWN LAND MANAGEMENT</w:t>
            </w:r>
          </w:p>
        </w:tc>
      </w:tr>
      <w:tr w:rsidR="001C0DBB" w14:paraId="0B430D03" w14:textId="77777777" w:rsidTr="006307A7">
        <w:tc>
          <w:tcPr>
            <w:tcW w:w="1587" w:type="dxa"/>
          </w:tcPr>
          <w:p w14:paraId="25BC97D5" w14:textId="7FB80737" w:rsidR="001C0DBB" w:rsidRDefault="001C0DBB" w:rsidP="001C0DBB">
            <w:pPr>
              <w:jc w:val="center"/>
              <w:rPr>
                <w:rFonts w:cstheme="minorHAnsi"/>
                <w:lang w:val="en-US"/>
              </w:rPr>
            </w:pPr>
            <w:r>
              <w:rPr>
                <w:rFonts w:cstheme="minorHAnsi"/>
                <w:lang w:val="en-US"/>
              </w:rPr>
              <w:t>662</w:t>
            </w:r>
          </w:p>
        </w:tc>
        <w:tc>
          <w:tcPr>
            <w:tcW w:w="2494" w:type="dxa"/>
          </w:tcPr>
          <w:p w14:paraId="4F197CDA" w14:textId="1A970560" w:rsidR="001C0DBB" w:rsidRDefault="001C0DBB" w:rsidP="001C0DBB">
            <w:pPr>
              <w:rPr>
                <w:rFonts w:cstheme="minorHAnsi"/>
                <w:lang w:val="en-US"/>
              </w:rPr>
            </w:pPr>
            <w:r>
              <w:rPr>
                <w:rFonts w:cstheme="minorHAnsi"/>
                <w:lang w:val="en-US"/>
              </w:rPr>
              <w:t>C OF M LICENCE (TOUR OPERATOR)</w:t>
            </w:r>
          </w:p>
        </w:tc>
        <w:tc>
          <w:tcPr>
            <w:tcW w:w="2157" w:type="dxa"/>
          </w:tcPr>
          <w:p w14:paraId="1FD7930F" w14:textId="56C3B09C" w:rsidR="001C0DBB" w:rsidRDefault="001C0DBB" w:rsidP="001C0DBB">
            <w:pPr>
              <w:jc w:val="center"/>
              <w:rPr>
                <w:rFonts w:cstheme="minorHAnsi"/>
                <w:lang w:val="en-US"/>
              </w:rPr>
            </w:pPr>
            <w:r>
              <w:rPr>
                <w:rFonts w:cstheme="minorHAnsi"/>
                <w:lang w:val="en-US"/>
              </w:rPr>
              <w:t>G</w:t>
            </w:r>
          </w:p>
        </w:tc>
        <w:tc>
          <w:tcPr>
            <w:tcW w:w="977" w:type="dxa"/>
          </w:tcPr>
          <w:p w14:paraId="2C317473" w14:textId="556D29D4" w:rsidR="001C0DBB" w:rsidRDefault="001C0DBB" w:rsidP="001C0DBB">
            <w:pPr>
              <w:rPr>
                <w:rFonts w:cstheme="minorHAnsi"/>
                <w:lang w:val="en-US"/>
              </w:rPr>
            </w:pPr>
            <w:r>
              <w:rPr>
                <w:rFonts w:cstheme="minorHAnsi"/>
                <w:lang w:val="en-US"/>
              </w:rPr>
              <w:t>C OF M LIC</w:t>
            </w:r>
          </w:p>
        </w:tc>
        <w:tc>
          <w:tcPr>
            <w:tcW w:w="3157" w:type="dxa"/>
          </w:tcPr>
          <w:p w14:paraId="004D3CFE" w14:textId="25D6F458" w:rsidR="001C0DBB" w:rsidRDefault="001C0DBB" w:rsidP="001C0DBB">
            <w:pPr>
              <w:jc w:val="center"/>
              <w:rPr>
                <w:rFonts w:cstheme="minorHAnsi"/>
                <w:lang w:val="en-US"/>
              </w:rPr>
            </w:pPr>
            <w:r>
              <w:rPr>
                <w:rFonts w:cstheme="minorHAnsi"/>
                <w:lang w:val="en-US"/>
              </w:rPr>
              <w:t>CLA</w:t>
            </w:r>
          </w:p>
        </w:tc>
        <w:tc>
          <w:tcPr>
            <w:tcW w:w="3248" w:type="dxa"/>
          </w:tcPr>
          <w:p w14:paraId="2E298E41" w14:textId="0412038A" w:rsidR="001C0DBB" w:rsidRDefault="001C0DBB" w:rsidP="001C0DBB">
            <w:pPr>
              <w:rPr>
                <w:rFonts w:cstheme="minorHAnsi"/>
                <w:lang w:val="en-US"/>
              </w:rPr>
            </w:pPr>
            <w:r>
              <w:rPr>
                <w:rFonts w:cstheme="minorHAnsi"/>
                <w:lang w:val="en-US"/>
              </w:rPr>
              <w:t>CROWN LAND MANAGEMENT</w:t>
            </w:r>
          </w:p>
        </w:tc>
      </w:tr>
      <w:tr w:rsidR="001C0DBB" w14:paraId="1FDF9EF5" w14:textId="77777777" w:rsidTr="006307A7">
        <w:tc>
          <w:tcPr>
            <w:tcW w:w="1587" w:type="dxa"/>
          </w:tcPr>
          <w:p w14:paraId="63284F96" w14:textId="381200CC" w:rsidR="001C0DBB" w:rsidRDefault="001C0DBB" w:rsidP="001C0DBB">
            <w:pPr>
              <w:jc w:val="center"/>
              <w:rPr>
                <w:rFonts w:cstheme="minorHAnsi"/>
                <w:lang w:val="en-US"/>
              </w:rPr>
            </w:pPr>
            <w:r>
              <w:rPr>
                <w:rFonts w:cstheme="minorHAnsi"/>
                <w:lang w:val="en-US"/>
              </w:rPr>
              <w:t>663</w:t>
            </w:r>
          </w:p>
        </w:tc>
        <w:tc>
          <w:tcPr>
            <w:tcW w:w="2494" w:type="dxa"/>
          </w:tcPr>
          <w:p w14:paraId="1C820A55" w14:textId="631C7F1C" w:rsidR="001C0DBB" w:rsidRDefault="001C0DBB" w:rsidP="001C0DBB">
            <w:pPr>
              <w:rPr>
                <w:rFonts w:cstheme="minorHAnsi"/>
                <w:lang w:val="en-US"/>
              </w:rPr>
            </w:pPr>
            <w:r>
              <w:rPr>
                <w:rFonts w:cstheme="minorHAnsi"/>
                <w:lang w:val="en-US"/>
              </w:rPr>
              <w:t>C OF M LICENCE (UP TO 21 YEARS)</w:t>
            </w:r>
          </w:p>
        </w:tc>
        <w:tc>
          <w:tcPr>
            <w:tcW w:w="2157" w:type="dxa"/>
          </w:tcPr>
          <w:p w14:paraId="43D31461" w14:textId="5745512D" w:rsidR="001C0DBB" w:rsidRDefault="001C0DBB" w:rsidP="001C0DBB">
            <w:pPr>
              <w:jc w:val="center"/>
              <w:rPr>
                <w:rFonts w:cstheme="minorHAnsi"/>
                <w:lang w:val="en-US"/>
              </w:rPr>
            </w:pPr>
            <w:r>
              <w:rPr>
                <w:rFonts w:cstheme="minorHAnsi"/>
                <w:lang w:val="en-US"/>
              </w:rPr>
              <w:t>G</w:t>
            </w:r>
          </w:p>
        </w:tc>
        <w:tc>
          <w:tcPr>
            <w:tcW w:w="977" w:type="dxa"/>
          </w:tcPr>
          <w:p w14:paraId="13C19B3E" w14:textId="30B549EE" w:rsidR="001C0DBB" w:rsidRDefault="001C0DBB" w:rsidP="001C0DBB">
            <w:pPr>
              <w:rPr>
                <w:rFonts w:cstheme="minorHAnsi"/>
                <w:lang w:val="en-US"/>
              </w:rPr>
            </w:pPr>
            <w:r>
              <w:rPr>
                <w:rFonts w:cstheme="minorHAnsi"/>
                <w:lang w:val="en-US"/>
              </w:rPr>
              <w:t>CLR 17BAA</w:t>
            </w:r>
          </w:p>
        </w:tc>
        <w:tc>
          <w:tcPr>
            <w:tcW w:w="3157" w:type="dxa"/>
          </w:tcPr>
          <w:p w14:paraId="056D5060" w14:textId="7EF4F239" w:rsidR="001C0DBB" w:rsidRDefault="001C0DBB" w:rsidP="001C0DBB">
            <w:pPr>
              <w:jc w:val="center"/>
              <w:rPr>
                <w:rFonts w:cstheme="minorHAnsi"/>
                <w:lang w:val="en-US"/>
              </w:rPr>
            </w:pPr>
            <w:r>
              <w:rPr>
                <w:rFonts w:cstheme="minorHAnsi"/>
                <w:lang w:val="en-US"/>
              </w:rPr>
              <w:t>CLA</w:t>
            </w:r>
          </w:p>
        </w:tc>
        <w:tc>
          <w:tcPr>
            <w:tcW w:w="3248" w:type="dxa"/>
          </w:tcPr>
          <w:p w14:paraId="4DB124DA" w14:textId="28810DC4" w:rsidR="001C0DBB" w:rsidRDefault="001C0DBB" w:rsidP="001C0DBB">
            <w:pPr>
              <w:rPr>
                <w:rFonts w:cstheme="minorHAnsi"/>
                <w:lang w:val="en-US"/>
              </w:rPr>
            </w:pPr>
            <w:r>
              <w:rPr>
                <w:rFonts w:cstheme="minorHAnsi"/>
                <w:lang w:val="en-US"/>
              </w:rPr>
              <w:t>CROWN LAND MANAGEMENT</w:t>
            </w:r>
          </w:p>
        </w:tc>
      </w:tr>
      <w:tr w:rsidR="001C0DBB" w14:paraId="29C3CB15" w14:textId="77777777" w:rsidTr="006307A7">
        <w:tc>
          <w:tcPr>
            <w:tcW w:w="1587" w:type="dxa"/>
          </w:tcPr>
          <w:p w14:paraId="7F7842BE" w14:textId="1B118266" w:rsidR="001C0DBB" w:rsidRDefault="001C0DBB" w:rsidP="006307A7">
            <w:pPr>
              <w:jc w:val="center"/>
              <w:rPr>
                <w:rFonts w:cstheme="minorHAnsi"/>
                <w:lang w:val="en-US"/>
              </w:rPr>
            </w:pPr>
            <w:r>
              <w:rPr>
                <w:rFonts w:cstheme="minorHAnsi"/>
                <w:lang w:val="en-US"/>
              </w:rPr>
              <w:t>664</w:t>
            </w:r>
          </w:p>
        </w:tc>
        <w:tc>
          <w:tcPr>
            <w:tcW w:w="2494" w:type="dxa"/>
          </w:tcPr>
          <w:p w14:paraId="43A57805" w14:textId="7FED3494" w:rsidR="001C0DBB" w:rsidRDefault="001C0DBB" w:rsidP="006307A7">
            <w:pPr>
              <w:rPr>
                <w:rFonts w:cstheme="minorHAnsi"/>
                <w:lang w:val="en-US"/>
              </w:rPr>
            </w:pPr>
            <w:r>
              <w:rPr>
                <w:rFonts w:cstheme="minorHAnsi"/>
                <w:lang w:val="en-US"/>
              </w:rPr>
              <w:t>C OF M LEASE (UP TO 65 YEARS)</w:t>
            </w:r>
          </w:p>
        </w:tc>
        <w:tc>
          <w:tcPr>
            <w:tcW w:w="2157" w:type="dxa"/>
          </w:tcPr>
          <w:p w14:paraId="3DFA418A" w14:textId="2F010A6E" w:rsidR="001C0DBB" w:rsidRDefault="001C0DBB" w:rsidP="006307A7">
            <w:pPr>
              <w:jc w:val="center"/>
              <w:rPr>
                <w:rFonts w:cstheme="minorHAnsi"/>
                <w:lang w:val="en-US"/>
              </w:rPr>
            </w:pPr>
            <w:r>
              <w:rPr>
                <w:rFonts w:cstheme="minorHAnsi"/>
                <w:lang w:val="en-US"/>
              </w:rPr>
              <w:t>L</w:t>
            </w:r>
          </w:p>
        </w:tc>
        <w:tc>
          <w:tcPr>
            <w:tcW w:w="977" w:type="dxa"/>
          </w:tcPr>
          <w:p w14:paraId="44B13049" w14:textId="18BF5CF1" w:rsidR="001C0DBB" w:rsidRDefault="001C0DBB" w:rsidP="006307A7">
            <w:pPr>
              <w:rPr>
                <w:rFonts w:cstheme="minorHAnsi"/>
                <w:lang w:val="en-US"/>
              </w:rPr>
            </w:pPr>
            <w:r>
              <w:rPr>
                <w:rFonts w:cstheme="minorHAnsi"/>
                <w:lang w:val="en-US"/>
              </w:rPr>
              <w:t>CLR 17CA</w:t>
            </w:r>
          </w:p>
        </w:tc>
        <w:tc>
          <w:tcPr>
            <w:tcW w:w="3157" w:type="dxa"/>
          </w:tcPr>
          <w:p w14:paraId="5C964299" w14:textId="77777777" w:rsidR="001C0DBB" w:rsidRDefault="001C0DBB" w:rsidP="006307A7">
            <w:pPr>
              <w:jc w:val="center"/>
              <w:rPr>
                <w:rFonts w:cstheme="minorHAnsi"/>
                <w:lang w:val="en-US"/>
              </w:rPr>
            </w:pPr>
            <w:r>
              <w:rPr>
                <w:rFonts w:cstheme="minorHAnsi"/>
                <w:lang w:val="en-US"/>
              </w:rPr>
              <w:t>CLA</w:t>
            </w:r>
          </w:p>
        </w:tc>
        <w:tc>
          <w:tcPr>
            <w:tcW w:w="3248" w:type="dxa"/>
          </w:tcPr>
          <w:p w14:paraId="0B85DEDF" w14:textId="77777777" w:rsidR="001C0DBB" w:rsidRDefault="001C0DBB" w:rsidP="006307A7">
            <w:pPr>
              <w:rPr>
                <w:rFonts w:cstheme="minorHAnsi"/>
                <w:lang w:val="en-US"/>
              </w:rPr>
            </w:pPr>
            <w:r>
              <w:rPr>
                <w:rFonts w:cstheme="minorHAnsi"/>
                <w:lang w:val="en-US"/>
              </w:rPr>
              <w:t>CROWN LAND MANAGEMENT</w:t>
            </w:r>
          </w:p>
        </w:tc>
      </w:tr>
    </w:tbl>
    <w:p w14:paraId="11578214" w14:textId="77777777" w:rsidR="000E0DC8" w:rsidRDefault="000E0DC8" w:rsidP="00066C50">
      <w:pPr>
        <w:spacing w:before="60"/>
        <w:jc w:val="both"/>
        <w:rPr>
          <w:rFonts w:cstheme="minorHAnsi"/>
          <w:b/>
          <w:lang w:val="en-US"/>
        </w:rPr>
      </w:pPr>
    </w:p>
    <w:p w14:paraId="3C3D46C4" w14:textId="77777777" w:rsidR="008D37C2" w:rsidRDefault="008D37C2" w:rsidP="0077214A">
      <w:pPr>
        <w:spacing w:before="60"/>
        <w:jc w:val="both"/>
        <w:rPr>
          <w:rFonts w:cstheme="minorHAnsi"/>
          <w:b/>
          <w:lang w:val="en-US"/>
        </w:rPr>
      </w:pPr>
    </w:p>
    <w:p w14:paraId="47087D12" w14:textId="04228B0E" w:rsidR="0077214A" w:rsidRDefault="0077214A" w:rsidP="0077214A">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0920B712" w14:textId="77777777" w:rsidR="0077214A" w:rsidRDefault="0077214A" w:rsidP="0077214A">
      <w:pPr>
        <w:rPr>
          <w:rFonts w:cstheme="minorHAnsi"/>
          <w:lang w:val="en-US"/>
        </w:rPr>
      </w:pPr>
    </w:p>
    <w:tbl>
      <w:tblPr>
        <w:tblStyle w:val="TableGrid"/>
        <w:tblW w:w="13620" w:type="dxa"/>
        <w:tblLook w:val="04A0" w:firstRow="1" w:lastRow="0" w:firstColumn="1" w:lastColumn="0" w:noHBand="0" w:noVBand="1"/>
      </w:tblPr>
      <w:tblGrid>
        <w:gridCol w:w="1587"/>
        <w:gridCol w:w="2292"/>
        <w:gridCol w:w="2157"/>
        <w:gridCol w:w="1337"/>
        <w:gridCol w:w="3157"/>
        <w:gridCol w:w="3090"/>
      </w:tblGrid>
      <w:tr w:rsidR="0077214A" w14:paraId="7A256CE2" w14:textId="77777777" w:rsidTr="006307A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471BF5FF" w14:textId="77777777" w:rsidR="0077214A" w:rsidRPr="00B42334" w:rsidRDefault="0077214A" w:rsidP="006307A7">
            <w:pPr>
              <w:rPr>
                <w:rFonts w:cstheme="minorHAnsi"/>
                <w:b/>
                <w:lang w:val="en-US"/>
              </w:rPr>
            </w:pPr>
            <w:r w:rsidRPr="00B42334">
              <w:rPr>
                <w:rFonts w:cstheme="minorHAnsi"/>
                <w:b/>
                <w:lang w:val="en-US"/>
              </w:rPr>
              <w:t>TENURE_CODE</w:t>
            </w:r>
          </w:p>
        </w:tc>
        <w:tc>
          <w:tcPr>
            <w:tcW w:w="2449" w:type="dxa"/>
          </w:tcPr>
          <w:p w14:paraId="16B903EB" w14:textId="77777777" w:rsidR="0077214A" w:rsidRPr="00B42334" w:rsidRDefault="0077214A"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52D7FE66" w14:textId="77777777" w:rsidR="0077214A" w:rsidRPr="00B42334" w:rsidRDefault="0077214A"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1057" w:type="dxa"/>
          </w:tcPr>
          <w:p w14:paraId="43477974" w14:textId="77777777" w:rsidR="0077214A" w:rsidRPr="00B42334" w:rsidRDefault="0077214A"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280B2E49" w14:textId="77777777" w:rsidR="0077214A" w:rsidRPr="00B42334" w:rsidRDefault="0077214A"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13" w:type="dxa"/>
          </w:tcPr>
          <w:p w14:paraId="4FFB6383" w14:textId="77777777" w:rsidR="0077214A" w:rsidRPr="00B42334" w:rsidRDefault="0077214A"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77214A" w14:paraId="7E10F002" w14:textId="77777777" w:rsidTr="006307A7">
        <w:tc>
          <w:tcPr>
            <w:tcW w:w="1587" w:type="dxa"/>
          </w:tcPr>
          <w:p w14:paraId="08CF0135" w14:textId="2D4DE3B6" w:rsidR="0077214A" w:rsidRDefault="00423BDE" w:rsidP="006307A7">
            <w:pPr>
              <w:jc w:val="center"/>
              <w:rPr>
                <w:rFonts w:cstheme="minorHAnsi"/>
                <w:lang w:val="en-US"/>
              </w:rPr>
            </w:pPr>
            <w:r>
              <w:rPr>
                <w:rFonts w:cstheme="minorHAnsi"/>
                <w:lang w:val="en-US"/>
              </w:rPr>
              <w:t>665</w:t>
            </w:r>
          </w:p>
        </w:tc>
        <w:tc>
          <w:tcPr>
            <w:tcW w:w="2449" w:type="dxa"/>
          </w:tcPr>
          <w:p w14:paraId="086DFF56" w14:textId="1D97F363" w:rsidR="0077214A" w:rsidRDefault="00423BDE" w:rsidP="006307A7">
            <w:pPr>
              <w:rPr>
                <w:rFonts w:cstheme="minorHAnsi"/>
                <w:lang w:val="en-US"/>
              </w:rPr>
            </w:pPr>
            <w:r>
              <w:rPr>
                <w:rFonts w:cstheme="minorHAnsi"/>
                <w:lang w:val="en-US"/>
              </w:rPr>
              <w:t>ALPINE RESORT MANAGEMENT BOARD LEASE</w:t>
            </w:r>
          </w:p>
        </w:tc>
        <w:tc>
          <w:tcPr>
            <w:tcW w:w="2157" w:type="dxa"/>
          </w:tcPr>
          <w:p w14:paraId="7EE938BE" w14:textId="1D4FA7ED" w:rsidR="0077214A" w:rsidRDefault="00423BDE" w:rsidP="006307A7">
            <w:pPr>
              <w:jc w:val="center"/>
              <w:rPr>
                <w:rFonts w:cstheme="minorHAnsi"/>
                <w:lang w:val="en-US"/>
              </w:rPr>
            </w:pPr>
            <w:r>
              <w:rPr>
                <w:rFonts w:cstheme="minorHAnsi"/>
                <w:lang w:val="en-US"/>
              </w:rPr>
              <w:t>G</w:t>
            </w:r>
          </w:p>
        </w:tc>
        <w:tc>
          <w:tcPr>
            <w:tcW w:w="1057" w:type="dxa"/>
          </w:tcPr>
          <w:p w14:paraId="5432BB32" w14:textId="29702481" w:rsidR="0077214A" w:rsidRDefault="006307A7" w:rsidP="006307A7">
            <w:pPr>
              <w:rPr>
                <w:rFonts w:cstheme="minorHAnsi"/>
                <w:lang w:val="en-US"/>
              </w:rPr>
            </w:pPr>
            <w:r>
              <w:rPr>
                <w:rFonts w:cstheme="minorHAnsi"/>
                <w:lang w:val="en-US"/>
              </w:rPr>
              <w:t>ARM ACT</w:t>
            </w:r>
          </w:p>
        </w:tc>
        <w:tc>
          <w:tcPr>
            <w:tcW w:w="3157" w:type="dxa"/>
          </w:tcPr>
          <w:p w14:paraId="394455D7" w14:textId="7B5630AA" w:rsidR="0077214A" w:rsidRDefault="006307A7" w:rsidP="006307A7">
            <w:pPr>
              <w:jc w:val="center"/>
              <w:rPr>
                <w:rFonts w:cstheme="minorHAnsi"/>
                <w:lang w:val="en-US"/>
              </w:rPr>
            </w:pPr>
            <w:r>
              <w:rPr>
                <w:rFonts w:cstheme="minorHAnsi"/>
                <w:lang w:val="en-US"/>
              </w:rPr>
              <w:t>CLA</w:t>
            </w:r>
          </w:p>
        </w:tc>
        <w:tc>
          <w:tcPr>
            <w:tcW w:w="3213" w:type="dxa"/>
          </w:tcPr>
          <w:p w14:paraId="0D9DE96F" w14:textId="1EC50145" w:rsidR="0077214A" w:rsidRDefault="006307A7" w:rsidP="006307A7">
            <w:pPr>
              <w:rPr>
                <w:rFonts w:cstheme="minorHAnsi"/>
                <w:lang w:val="en-US"/>
              </w:rPr>
            </w:pPr>
            <w:r>
              <w:rPr>
                <w:rFonts w:cstheme="minorHAnsi"/>
                <w:lang w:val="en-US"/>
              </w:rPr>
              <w:t>CROWN LAND MANAGEMENT</w:t>
            </w:r>
          </w:p>
        </w:tc>
      </w:tr>
      <w:tr w:rsidR="0077214A" w14:paraId="0C282B6D" w14:textId="77777777" w:rsidTr="006307A7">
        <w:tc>
          <w:tcPr>
            <w:tcW w:w="1587" w:type="dxa"/>
          </w:tcPr>
          <w:p w14:paraId="6AD46EC4" w14:textId="3F9BF569" w:rsidR="0077214A" w:rsidRDefault="00423BDE" w:rsidP="006307A7">
            <w:pPr>
              <w:jc w:val="center"/>
              <w:rPr>
                <w:rFonts w:cstheme="minorHAnsi"/>
                <w:lang w:val="en-US"/>
              </w:rPr>
            </w:pPr>
            <w:r>
              <w:rPr>
                <w:rFonts w:cstheme="minorHAnsi"/>
                <w:lang w:val="en-US"/>
              </w:rPr>
              <w:t>670</w:t>
            </w:r>
          </w:p>
        </w:tc>
        <w:tc>
          <w:tcPr>
            <w:tcW w:w="2449" w:type="dxa"/>
          </w:tcPr>
          <w:p w14:paraId="72AA40B9" w14:textId="515711BF" w:rsidR="0077214A" w:rsidRDefault="00423BDE" w:rsidP="006307A7">
            <w:pPr>
              <w:rPr>
                <w:rFonts w:cstheme="minorHAnsi"/>
                <w:lang w:val="en-US"/>
              </w:rPr>
            </w:pPr>
            <w:r>
              <w:rPr>
                <w:rFonts w:cstheme="minorHAnsi"/>
                <w:lang w:val="en-US"/>
              </w:rPr>
              <w:t>MINISTERIAL CONSENT (FREEHOLD)</w:t>
            </w:r>
          </w:p>
        </w:tc>
        <w:tc>
          <w:tcPr>
            <w:tcW w:w="2157" w:type="dxa"/>
          </w:tcPr>
          <w:p w14:paraId="0881EC3A" w14:textId="0EEE84DE" w:rsidR="0077214A" w:rsidRDefault="00423BDE" w:rsidP="006307A7">
            <w:pPr>
              <w:jc w:val="center"/>
              <w:rPr>
                <w:rFonts w:cstheme="minorHAnsi"/>
                <w:lang w:val="en-US"/>
              </w:rPr>
            </w:pPr>
            <w:r>
              <w:rPr>
                <w:rFonts w:cstheme="minorHAnsi"/>
                <w:lang w:val="en-US"/>
              </w:rPr>
              <w:t>G</w:t>
            </w:r>
          </w:p>
        </w:tc>
        <w:tc>
          <w:tcPr>
            <w:tcW w:w="1057" w:type="dxa"/>
          </w:tcPr>
          <w:p w14:paraId="7B5019A6" w14:textId="5E32E3BA" w:rsidR="0077214A" w:rsidRDefault="006307A7" w:rsidP="006307A7">
            <w:pPr>
              <w:rPr>
                <w:rFonts w:cstheme="minorHAnsi"/>
                <w:lang w:val="en-US"/>
              </w:rPr>
            </w:pPr>
            <w:r>
              <w:rPr>
                <w:rFonts w:cstheme="minorHAnsi"/>
                <w:lang w:val="en-US"/>
              </w:rPr>
              <w:t>FOREST</w:t>
            </w:r>
          </w:p>
        </w:tc>
        <w:tc>
          <w:tcPr>
            <w:tcW w:w="3157" w:type="dxa"/>
          </w:tcPr>
          <w:p w14:paraId="4AF4F86E" w14:textId="2602F4C4" w:rsidR="0077214A" w:rsidRDefault="006307A7" w:rsidP="006307A7">
            <w:pPr>
              <w:jc w:val="center"/>
              <w:rPr>
                <w:rFonts w:cstheme="minorHAnsi"/>
                <w:lang w:val="en-US"/>
              </w:rPr>
            </w:pPr>
            <w:r>
              <w:rPr>
                <w:rFonts w:cstheme="minorHAnsi"/>
                <w:lang w:val="en-US"/>
              </w:rPr>
              <w:t>FOR</w:t>
            </w:r>
          </w:p>
        </w:tc>
        <w:tc>
          <w:tcPr>
            <w:tcW w:w="3213" w:type="dxa"/>
          </w:tcPr>
          <w:p w14:paraId="32EB6901" w14:textId="0A78B53D" w:rsidR="0077214A" w:rsidRDefault="006307A7" w:rsidP="006307A7">
            <w:pPr>
              <w:rPr>
                <w:rFonts w:cstheme="minorHAnsi"/>
                <w:lang w:val="en-US"/>
              </w:rPr>
            </w:pPr>
            <w:r>
              <w:rPr>
                <w:rFonts w:cstheme="minorHAnsi"/>
                <w:lang w:val="en-US"/>
              </w:rPr>
              <w:t>FORESTS</w:t>
            </w:r>
          </w:p>
        </w:tc>
      </w:tr>
      <w:tr w:rsidR="0077214A" w14:paraId="00CE372A" w14:textId="77777777" w:rsidTr="006307A7">
        <w:tc>
          <w:tcPr>
            <w:tcW w:w="1587" w:type="dxa"/>
          </w:tcPr>
          <w:p w14:paraId="7C16A2D3" w14:textId="56F50D88" w:rsidR="0077214A" w:rsidRDefault="00423BDE" w:rsidP="006307A7">
            <w:pPr>
              <w:jc w:val="center"/>
              <w:rPr>
                <w:rFonts w:cstheme="minorHAnsi"/>
                <w:lang w:val="en-US"/>
              </w:rPr>
            </w:pPr>
            <w:r>
              <w:rPr>
                <w:rFonts w:cstheme="minorHAnsi"/>
                <w:lang w:val="en-US"/>
              </w:rPr>
              <w:t>671</w:t>
            </w:r>
          </w:p>
        </w:tc>
        <w:tc>
          <w:tcPr>
            <w:tcW w:w="2449" w:type="dxa"/>
          </w:tcPr>
          <w:p w14:paraId="0B717BA1" w14:textId="74A41523" w:rsidR="0077214A" w:rsidRDefault="00423BDE" w:rsidP="006307A7">
            <w:pPr>
              <w:rPr>
                <w:rFonts w:cstheme="minorHAnsi"/>
                <w:lang w:val="en-US"/>
              </w:rPr>
            </w:pPr>
            <w:r>
              <w:rPr>
                <w:rFonts w:cstheme="minorHAnsi"/>
                <w:lang w:val="en-US"/>
              </w:rPr>
              <w:t>MINISTERIAL CONSENT (FREEHOLD)</w:t>
            </w:r>
          </w:p>
        </w:tc>
        <w:tc>
          <w:tcPr>
            <w:tcW w:w="2157" w:type="dxa"/>
          </w:tcPr>
          <w:p w14:paraId="1BA09673" w14:textId="6A0C9ED7" w:rsidR="0077214A" w:rsidRDefault="00423BDE" w:rsidP="006307A7">
            <w:pPr>
              <w:jc w:val="center"/>
              <w:rPr>
                <w:rFonts w:cstheme="minorHAnsi"/>
                <w:lang w:val="en-US"/>
              </w:rPr>
            </w:pPr>
            <w:r>
              <w:rPr>
                <w:rFonts w:cstheme="minorHAnsi"/>
                <w:lang w:val="en-US"/>
              </w:rPr>
              <w:t>G</w:t>
            </w:r>
          </w:p>
        </w:tc>
        <w:tc>
          <w:tcPr>
            <w:tcW w:w="1057" w:type="dxa"/>
          </w:tcPr>
          <w:p w14:paraId="7AB86DC6" w14:textId="63BF60DD" w:rsidR="0077214A" w:rsidRDefault="006307A7" w:rsidP="006307A7">
            <w:pPr>
              <w:rPr>
                <w:rFonts w:cstheme="minorHAnsi"/>
                <w:lang w:val="en-US"/>
              </w:rPr>
            </w:pPr>
            <w:r>
              <w:rPr>
                <w:rFonts w:cstheme="minorHAnsi"/>
                <w:lang w:val="en-US"/>
              </w:rPr>
              <w:t>WILDLIFE</w:t>
            </w:r>
          </w:p>
        </w:tc>
        <w:tc>
          <w:tcPr>
            <w:tcW w:w="3157" w:type="dxa"/>
          </w:tcPr>
          <w:p w14:paraId="10584762" w14:textId="25950FA3" w:rsidR="0077214A" w:rsidRDefault="006307A7" w:rsidP="006307A7">
            <w:pPr>
              <w:jc w:val="center"/>
              <w:rPr>
                <w:rFonts w:cstheme="minorHAnsi"/>
                <w:lang w:val="en-US"/>
              </w:rPr>
            </w:pPr>
            <w:r>
              <w:rPr>
                <w:rFonts w:cstheme="minorHAnsi"/>
                <w:lang w:val="en-US"/>
              </w:rPr>
              <w:t>FFF</w:t>
            </w:r>
          </w:p>
        </w:tc>
        <w:tc>
          <w:tcPr>
            <w:tcW w:w="3213" w:type="dxa"/>
          </w:tcPr>
          <w:p w14:paraId="25B73738" w14:textId="782F45C5" w:rsidR="0077214A" w:rsidRDefault="006307A7" w:rsidP="006307A7">
            <w:pPr>
              <w:rPr>
                <w:rFonts w:cstheme="minorHAnsi"/>
                <w:lang w:val="en-US"/>
              </w:rPr>
            </w:pPr>
            <w:r>
              <w:rPr>
                <w:rFonts w:cstheme="minorHAnsi"/>
                <w:lang w:val="en-US"/>
              </w:rPr>
              <w:t>FLORA AND FAUNA</w:t>
            </w:r>
          </w:p>
        </w:tc>
      </w:tr>
      <w:tr w:rsidR="0077214A" w14:paraId="6CAFB610" w14:textId="77777777" w:rsidTr="006307A7">
        <w:tc>
          <w:tcPr>
            <w:tcW w:w="1587" w:type="dxa"/>
          </w:tcPr>
          <w:p w14:paraId="0226F53E" w14:textId="40B4645F" w:rsidR="0077214A" w:rsidRDefault="00423BDE" w:rsidP="006307A7">
            <w:pPr>
              <w:jc w:val="center"/>
              <w:rPr>
                <w:rFonts w:cstheme="minorHAnsi"/>
                <w:lang w:val="en-US"/>
              </w:rPr>
            </w:pPr>
            <w:r>
              <w:rPr>
                <w:rFonts w:cstheme="minorHAnsi"/>
                <w:lang w:val="en-US"/>
              </w:rPr>
              <w:t>672</w:t>
            </w:r>
          </w:p>
        </w:tc>
        <w:tc>
          <w:tcPr>
            <w:tcW w:w="2449" w:type="dxa"/>
          </w:tcPr>
          <w:p w14:paraId="2B9AFABB" w14:textId="55CBD221" w:rsidR="0077214A" w:rsidRDefault="00423BDE" w:rsidP="006307A7">
            <w:pPr>
              <w:rPr>
                <w:rFonts w:cstheme="minorHAnsi"/>
                <w:lang w:val="en-US"/>
              </w:rPr>
            </w:pPr>
            <w:r>
              <w:rPr>
                <w:rFonts w:cstheme="minorHAnsi"/>
                <w:lang w:val="en-US"/>
              </w:rPr>
              <w:t>MINISTERIAL CONSENT (FREEHOLD)</w:t>
            </w:r>
          </w:p>
        </w:tc>
        <w:tc>
          <w:tcPr>
            <w:tcW w:w="2157" w:type="dxa"/>
          </w:tcPr>
          <w:p w14:paraId="7391A78A" w14:textId="1F0EFE84" w:rsidR="0077214A" w:rsidRDefault="00423BDE" w:rsidP="006307A7">
            <w:pPr>
              <w:jc w:val="center"/>
              <w:rPr>
                <w:rFonts w:cstheme="minorHAnsi"/>
                <w:lang w:val="en-US"/>
              </w:rPr>
            </w:pPr>
            <w:r>
              <w:rPr>
                <w:rFonts w:cstheme="minorHAnsi"/>
                <w:lang w:val="en-US"/>
              </w:rPr>
              <w:t>G</w:t>
            </w:r>
          </w:p>
        </w:tc>
        <w:tc>
          <w:tcPr>
            <w:tcW w:w="1057" w:type="dxa"/>
          </w:tcPr>
          <w:p w14:paraId="35D55541" w14:textId="12A12DB1" w:rsidR="0077214A" w:rsidRDefault="006307A7" w:rsidP="006307A7">
            <w:pPr>
              <w:rPr>
                <w:rFonts w:cstheme="minorHAnsi"/>
                <w:lang w:val="en-US"/>
              </w:rPr>
            </w:pPr>
            <w:r>
              <w:rPr>
                <w:rFonts w:cstheme="minorHAnsi"/>
                <w:lang w:val="en-US"/>
              </w:rPr>
              <w:t>OTHER</w:t>
            </w:r>
          </w:p>
        </w:tc>
        <w:tc>
          <w:tcPr>
            <w:tcW w:w="3157" w:type="dxa"/>
          </w:tcPr>
          <w:p w14:paraId="54346113" w14:textId="1FFC096E" w:rsidR="0077214A" w:rsidRDefault="006307A7" w:rsidP="006307A7">
            <w:pPr>
              <w:jc w:val="center"/>
              <w:rPr>
                <w:rFonts w:cstheme="minorHAnsi"/>
                <w:lang w:val="en-US"/>
              </w:rPr>
            </w:pPr>
            <w:r>
              <w:rPr>
                <w:rFonts w:cstheme="minorHAnsi"/>
                <w:lang w:val="en-US"/>
              </w:rPr>
              <w:t>CLA</w:t>
            </w:r>
          </w:p>
        </w:tc>
        <w:tc>
          <w:tcPr>
            <w:tcW w:w="3213" w:type="dxa"/>
          </w:tcPr>
          <w:p w14:paraId="787CF429" w14:textId="7E36FE41" w:rsidR="0077214A" w:rsidRDefault="006307A7" w:rsidP="006307A7">
            <w:pPr>
              <w:rPr>
                <w:rFonts w:cstheme="minorHAnsi"/>
                <w:lang w:val="en-US"/>
              </w:rPr>
            </w:pPr>
            <w:r>
              <w:rPr>
                <w:rFonts w:cstheme="minorHAnsi"/>
                <w:lang w:val="en-US"/>
              </w:rPr>
              <w:t>CROWN LAND MANAGEMENT</w:t>
            </w:r>
          </w:p>
        </w:tc>
      </w:tr>
      <w:tr w:rsidR="0077214A" w14:paraId="5ADD93CA" w14:textId="77777777" w:rsidTr="006307A7">
        <w:tc>
          <w:tcPr>
            <w:tcW w:w="1587" w:type="dxa"/>
          </w:tcPr>
          <w:p w14:paraId="2BE876AE" w14:textId="24EF0D90" w:rsidR="0077214A" w:rsidRDefault="00423BDE" w:rsidP="006307A7">
            <w:pPr>
              <w:jc w:val="center"/>
              <w:rPr>
                <w:rFonts w:cstheme="minorHAnsi"/>
                <w:lang w:val="en-US"/>
              </w:rPr>
            </w:pPr>
            <w:r>
              <w:rPr>
                <w:rFonts w:cstheme="minorHAnsi"/>
                <w:lang w:val="en-US"/>
              </w:rPr>
              <w:t>675</w:t>
            </w:r>
          </w:p>
        </w:tc>
        <w:tc>
          <w:tcPr>
            <w:tcW w:w="2449" w:type="dxa"/>
          </w:tcPr>
          <w:p w14:paraId="101DB639" w14:textId="1850608F" w:rsidR="0077214A" w:rsidRDefault="00423BDE" w:rsidP="006307A7">
            <w:pPr>
              <w:rPr>
                <w:rFonts w:cstheme="minorHAnsi"/>
                <w:lang w:val="en-US"/>
              </w:rPr>
            </w:pPr>
            <w:r>
              <w:rPr>
                <w:rFonts w:cstheme="minorHAnsi"/>
                <w:lang w:val="en-US"/>
              </w:rPr>
              <w:t>DIV./REG. MANAGER CONSENT (FREEHOLD)</w:t>
            </w:r>
          </w:p>
        </w:tc>
        <w:tc>
          <w:tcPr>
            <w:tcW w:w="2157" w:type="dxa"/>
          </w:tcPr>
          <w:p w14:paraId="5EE46758" w14:textId="257B2076" w:rsidR="0077214A" w:rsidRDefault="00423BDE" w:rsidP="006307A7">
            <w:pPr>
              <w:jc w:val="center"/>
              <w:rPr>
                <w:rFonts w:cstheme="minorHAnsi"/>
                <w:lang w:val="en-US"/>
              </w:rPr>
            </w:pPr>
            <w:r>
              <w:rPr>
                <w:rFonts w:cstheme="minorHAnsi"/>
                <w:lang w:val="en-US"/>
              </w:rPr>
              <w:t>G</w:t>
            </w:r>
          </w:p>
        </w:tc>
        <w:tc>
          <w:tcPr>
            <w:tcW w:w="1057" w:type="dxa"/>
          </w:tcPr>
          <w:p w14:paraId="7B5D9579" w14:textId="13D4727E" w:rsidR="0077214A" w:rsidRDefault="006307A7" w:rsidP="006307A7">
            <w:pPr>
              <w:rPr>
                <w:rFonts w:cstheme="minorHAnsi"/>
                <w:lang w:val="en-US"/>
              </w:rPr>
            </w:pPr>
            <w:r>
              <w:rPr>
                <w:rFonts w:cstheme="minorHAnsi"/>
                <w:lang w:val="en-US"/>
              </w:rPr>
              <w:t>FOREST</w:t>
            </w:r>
          </w:p>
        </w:tc>
        <w:tc>
          <w:tcPr>
            <w:tcW w:w="3157" w:type="dxa"/>
          </w:tcPr>
          <w:p w14:paraId="503C427C" w14:textId="458BCBAA" w:rsidR="0077214A" w:rsidRDefault="006307A7" w:rsidP="006307A7">
            <w:pPr>
              <w:jc w:val="center"/>
              <w:rPr>
                <w:rFonts w:cstheme="minorHAnsi"/>
                <w:lang w:val="en-US"/>
              </w:rPr>
            </w:pPr>
            <w:r>
              <w:rPr>
                <w:rFonts w:cstheme="minorHAnsi"/>
                <w:lang w:val="en-US"/>
              </w:rPr>
              <w:t>FOR</w:t>
            </w:r>
          </w:p>
        </w:tc>
        <w:tc>
          <w:tcPr>
            <w:tcW w:w="3213" w:type="dxa"/>
          </w:tcPr>
          <w:p w14:paraId="32CF6EE2" w14:textId="165D0AEC" w:rsidR="0077214A" w:rsidRDefault="006307A7" w:rsidP="006307A7">
            <w:pPr>
              <w:rPr>
                <w:rFonts w:cstheme="minorHAnsi"/>
                <w:lang w:val="en-US"/>
              </w:rPr>
            </w:pPr>
            <w:r>
              <w:rPr>
                <w:rFonts w:cstheme="minorHAnsi"/>
                <w:lang w:val="en-US"/>
              </w:rPr>
              <w:t>FORESTS</w:t>
            </w:r>
          </w:p>
        </w:tc>
      </w:tr>
      <w:tr w:rsidR="00423BDE" w14:paraId="61690C55" w14:textId="77777777" w:rsidTr="006307A7">
        <w:tc>
          <w:tcPr>
            <w:tcW w:w="1587" w:type="dxa"/>
          </w:tcPr>
          <w:p w14:paraId="017B955D" w14:textId="6CD14E98" w:rsidR="00423BDE" w:rsidRDefault="00423BDE" w:rsidP="00423BDE">
            <w:pPr>
              <w:jc w:val="center"/>
              <w:rPr>
                <w:rFonts w:cstheme="minorHAnsi"/>
                <w:lang w:val="en-US"/>
              </w:rPr>
            </w:pPr>
            <w:r>
              <w:rPr>
                <w:rFonts w:cstheme="minorHAnsi"/>
                <w:lang w:val="en-US"/>
              </w:rPr>
              <w:t>676</w:t>
            </w:r>
          </w:p>
        </w:tc>
        <w:tc>
          <w:tcPr>
            <w:tcW w:w="2449" w:type="dxa"/>
          </w:tcPr>
          <w:p w14:paraId="7D1DB040" w14:textId="0A60E652" w:rsidR="00423BDE" w:rsidRDefault="00423BDE" w:rsidP="00423BDE">
            <w:pPr>
              <w:rPr>
                <w:rFonts w:cstheme="minorHAnsi"/>
                <w:lang w:val="en-US"/>
              </w:rPr>
            </w:pPr>
            <w:r>
              <w:rPr>
                <w:rFonts w:cstheme="minorHAnsi"/>
                <w:lang w:val="en-US"/>
              </w:rPr>
              <w:t>DIV./REG. MANAGER CONSENT (FREEHOLD)</w:t>
            </w:r>
          </w:p>
        </w:tc>
        <w:tc>
          <w:tcPr>
            <w:tcW w:w="2157" w:type="dxa"/>
          </w:tcPr>
          <w:p w14:paraId="76FF928A" w14:textId="74C088AC" w:rsidR="00423BDE" w:rsidRDefault="00423BDE" w:rsidP="00423BDE">
            <w:pPr>
              <w:jc w:val="center"/>
              <w:rPr>
                <w:rFonts w:cstheme="minorHAnsi"/>
                <w:lang w:val="en-US"/>
              </w:rPr>
            </w:pPr>
            <w:r>
              <w:rPr>
                <w:rFonts w:cstheme="minorHAnsi"/>
                <w:lang w:val="en-US"/>
              </w:rPr>
              <w:t>G</w:t>
            </w:r>
          </w:p>
        </w:tc>
        <w:tc>
          <w:tcPr>
            <w:tcW w:w="1057" w:type="dxa"/>
          </w:tcPr>
          <w:p w14:paraId="45A5B749" w14:textId="15EA5821" w:rsidR="00423BDE" w:rsidRDefault="006307A7" w:rsidP="00423BDE">
            <w:pPr>
              <w:rPr>
                <w:rFonts w:cstheme="minorHAnsi"/>
                <w:lang w:val="en-US"/>
              </w:rPr>
            </w:pPr>
            <w:r>
              <w:rPr>
                <w:rFonts w:cstheme="minorHAnsi"/>
                <w:lang w:val="en-US"/>
              </w:rPr>
              <w:t>WILDLIFE</w:t>
            </w:r>
          </w:p>
        </w:tc>
        <w:tc>
          <w:tcPr>
            <w:tcW w:w="3157" w:type="dxa"/>
          </w:tcPr>
          <w:p w14:paraId="01754ECE" w14:textId="34241D2D" w:rsidR="00423BDE" w:rsidRDefault="006307A7" w:rsidP="00423BDE">
            <w:pPr>
              <w:jc w:val="center"/>
              <w:rPr>
                <w:rFonts w:cstheme="minorHAnsi"/>
                <w:lang w:val="en-US"/>
              </w:rPr>
            </w:pPr>
            <w:r>
              <w:rPr>
                <w:rFonts w:cstheme="minorHAnsi"/>
                <w:lang w:val="en-US"/>
              </w:rPr>
              <w:t>FFF</w:t>
            </w:r>
          </w:p>
        </w:tc>
        <w:tc>
          <w:tcPr>
            <w:tcW w:w="3213" w:type="dxa"/>
          </w:tcPr>
          <w:p w14:paraId="0C5CDBCD" w14:textId="12B17429" w:rsidR="00423BDE" w:rsidRDefault="006307A7" w:rsidP="00423BDE">
            <w:pPr>
              <w:rPr>
                <w:rFonts w:cstheme="minorHAnsi"/>
                <w:lang w:val="en-US"/>
              </w:rPr>
            </w:pPr>
            <w:r>
              <w:rPr>
                <w:rFonts w:cstheme="minorHAnsi"/>
                <w:lang w:val="en-US"/>
              </w:rPr>
              <w:t>FLORA AND FAUNA</w:t>
            </w:r>
          </w:p>
        </w:tc>
      </w:tr>
      <w:tr w:rsidR="006307A7" w14:paraId="50708CC1" w14:textId="77777777" w:rsidTr="006307A7">
        <w:tc>
          <w:tcPr>
            <w:tcW w:w="1587" w:type="dxa"/>
          </w:tcPr>
          <w:p w14:paraId="160AFB73" w14:textId="17C7AF52" w:rsidR="006307A7" w:rsidRDefault="006307A7" w:rsidP="006307A7">
            <w:pPr>
              <w:jc w:val="center"/>
              <w:rPr>
                <w:rFonts w:cstheme="minorHAnsi"/>
                <w:lang w:val="en-US"/>
              </w:rPr>
            </w:pPr>
            <w:r>
              <w:rPr>
                <w:rFonts w:cstheme="minorHAnsi"/>
                <w:lang w:val="en-US"/>
              </w:rPr>
              <w:t>677</w:t>
            </w:r>
          </w:p>
        </w:tc>
        <w:tc>
          <w:tcPr>
            <w:tcW w:w="2449" w:type="dxa"/>
          </w:tcPr>
          <w:p w14:paraId="3E5D2F69" w14:textId="5A48DC9D" w:rsidR="006307A7" w:rsidRDefault="006307A7" w:rsidP="006307A7">
            <w:pPr>
              <w:rPr>
                <w:rFonts w:cstheme="minorHAnsi"/>
                <w:lang w:val="en-US"/>
              </w:rPr>
            </w:pPr>
            <w:r>
              <w:rPr>
                <w:rFonts w:cstheme="minorHAnsi"/>
                <w:lang w:val="en-US"/>
              </w:rPr>
              <w:t>DIV./REG. MANAGER CONSENT (FREEHOLD)</w:t>
            </w:r>
          </w:p>
        </w:tc>
        <w:tc>
          <w:tcPr>
            <w:tcW w:w="2157" w:type="dxa"/>
          </w:tcPr>
          <w:p w14:paraId="17F0B7AC" w14:textId="3398AD42" w:rsidR="006307A7" w:rsidRDefault="006307A7" w:rsidP="006307A7">
            <w:pPr>
              <w:jc w:val="center"/>
              <w:rPr>
                <w:rFonts w:cstheme="minorHAnsi"/>
                <w:lang w:val="en-US"/>
              </w:rPr>
            </w:pPr>
            <w:r>
              <w:rPr>
                <w:rFonts w:cstheme="minorHAnsi"/>
                <w:lang w:val="en-US"/>
              </w:rPr>
              <w:t>G</w:t>
            </w:r>
          </w:p>
        </w:tc>
        <w:tc>
          <w:tcPr>
            <w:tcW w:w="1057" w:type="dxa"/>
          </w:tcPr>
          <w:p w14:paraId="08C303E0" w14:textId="42F964DB" w:rsidR="006307A7" w:rsidRDefault="006307A7" w:rsidP="006307A7">
            <w:pPr>
              <w:rPr>
                <w:rFonts w:cstheme="minorHAnsi"/>
                <w:lang w:val="en-US"/>
              </w:rPr>
            </w:pPr>
            <w:r>
              <w:rPr>
                <w:rFonts w:cstheme="minorHAnsi"/>
                <w:lang w:val="en-US"/>
              </w:rPr>
              <w:t>OTHER</w:t>
            </w:r>
          </w:p>
        </w:tc>
        <w:tc>
          <w:tcPr>
            <w:tcW w:w="3157" w:type="dxa"/>
          </w:tcPr>
          <w:p w14:paraId="3C78594E" w14:textId="733AF45C" w:rsidR="006307A7" w:rsidRDefault="006307A7" w:rsidP="006307A7">
            <w:pPr>
              <w:jc w:val="center"/>
              <w:rPr>
                <w:rFonts w:cstheme="minorHAnsi"/>
                <w:lang w:val="en-US"/>
              </w:rPr>
            </w:pPr>
            <w:r>
              <w:rPr>
                <w:rFonts w:cstheme="minorHAnsi"/>
                <w:lang w:val="en-US"/>
              </w:rPr>
              <w:t>CLA</w:t>
            </w:r>
          </w:p>
        </w:tc>
        <w:tc>
          <w:tcPr>
            <w:tcW w:w="3213" w:type="dxa"/>
          </w:tcPr>
          <w:p w14:paraId="7006D043" w14:textId="4919CF6A" w:rsidR="006307A7" w:rsidRDefault="006307A7" w:rsidP="006307A7">
            <w:pPr>
              <w:rPr>
                <w:rFonts w:cstheme="minorHAnsi"/>
                <w:lang w:val="en-US"/>
              </w:rPr>
            </w:pPr>
            <w:r>
              <w:rPr>
                <w:rFonts w:cstheme="minorHAnsi"/>
                <w:lang w:val="en-US"/>
              </w:rPr>
              <w:t>CROWN LAND MANAGEMENT</w:t>
            </w:r>
          </w:p>
        </w:tc>
      </w:tr>
      <w:tr w:rsidR="006307A7" w14:paraId="433115FC" w14:textId="77777777" w:rsidTr="006307A7">
        <w:tc>
          <w:tcPr>
            <w:tcW w:w="1587" w:type="dxa"/>
          </w:tcPr>
          <w:p w14:paraId="08D4B00B" w14:textId="2B0B11DE" w:rsidR="006307A7" w:rsidRDefault="006307A7" w:rsidP="006307A7">
            <w:pPr>
              <w:jc w:val="center"/>
              <w:rPr>
                <w:rFonts w:cstheme="minorHAnsi"/>
                <w:lang w:val="en-US"/>
              </w:rPr>
            </w:pPr>
            <w:r>
              <w:rPr>
                <w:rFonts w:cstheme="minorHAnsi"/>
                <w:lang w:val="en-US"/>
              </w:rPr>
              <w:t>678</w:t>
            </w:r>
          </w:p>
        </w:tc>
        <w:tc>
          <w:tcPr>
            <w:tcW w:w="2449" w:type="dxa"/>
          </w:tcPr>
          <w:p w14:paraId="627246FF" w14:textId="5269202B" w:rsidR="006307A7" w:rsidRDefault="006307A7" w:rsidP="006307A7">
            <w:pPr>
              <w:rPr>
                <w:rFonts w:cstheme="minorHAnsi"/>
                <w:lang w:val="en-US"/>
              </w:rPr>
            </w:pPr>
            <w:r>
              <w:rPr>
                <w:rFonts w:cstheme="minorHAnsi"/>
                <w:lang w:val="en-US"/>
              </w:rPr>
              <w:t>DCE CONSENT -  FREEHOLD EXTRACTION</w:t>
            </w:r>
          </w:p>
        </w:tc>
        <w:tc>
          <w:tcPr>
            <w:tcW w:w="2157" w:type="dxa"/>
          </w:tcPr>
          <w:p w14:paraId="551A9CE5" w14:textId="64D4963D" w:rsidR="006307A7" w:rsidRDefault="006307A7" w:rsidP="006307A7">
            <w:pPr>
              <w:jc w:val="center"/>
              <w:rPr>
                <w:rFonts w:cstheme="minorHAnsi"/>
                <w:lang w:val="en-US"/>
              </w:rPr>
            </w:pPr>
            <w:r>
              <w:rPr>
                <w:rFonts w:cstheme="minorHAnsi"/>
                <w:lang w:val="en-US"/>
              </w:rPr>
              <w:t>G</w:t>
            </w:r>
          </w:p>
        </w:tc>
        <w:tc>
          <w:tcPr>
            <w:tcW w:w="1057" w:type="dxa"/>
          </w:tcPr>
          <w:p w14:paraId="7901EB7C" w14:textId="04B70852" w:rsidR="006307A7" w:rsidRDefault="006307A7" w:rsidP="006307A7">
            <w:pPr>
              <w:rPr>
                <w:rFonts w:cstheme="minorHAnsi"/>
                <w:lang w:val="en-US"/>
              </w:rPr>
            </w:pPr>
            <w:r>
              <w:rPr>
                <w:rFonts w:cstheme="minorHAnsi"/>
                <w:lang w:val="en-US"/>
              </w:rPr>
              <w:t>LUAC ACT</w:t>
            </w:r>
          </w:p>
        </w:tc>
        <w:tc>
          <w:tcPr>
            <w:tcW w:w="3157" w:type="dxa"/>
          </w:tcPr>
          <w:p w14:paraId="59B3DC45" w14:textId="1B238683" w:rsidR="006307A7" w:rsidRDefault="006307A7" w:rsidP="006307A7">
            <w:pPr>
              <w:jc w:val="center"/>
              <w:rPr>
                <w:rFonts w:cstheme="minorHAnsi"/>
                <w:lang w:val="en-US"/>
              </w:rPr>
            </w:pPr>
            <w:r>
              <w:rPr>
                <w:rFonts w:cstheme="minorHAnsi"/>
                <w:lang w:val="en-US"/>
              </w:rPr>
              <w:t>CLA</w:t>
            </w:r>
          </w:p>
        </w:tc>
        <w:tc>
          <w:tcPr>
            <w:tcW w:w="3213" w:type="dxa"/>
          </w:tcPr>
          <w:p w14:paraId="64163661" w14:textId="739757CA" w:rsidR="006307A7" w:rsidRDefault="006307A7" w:rsidP="006307A7">
            <w:pPr>
              <w:rPr>
                <w:rFonts w:cstheme="minorHAnsi"/>
                <w:lang w:val="en-US"/>
              </w:rPr>
            </w:pPr>
            <w:r>
              <w:rPr>
                <w:rFonts w:cstheme="minorHAnsi"/>
                <w:lang w:val="en-US"/>
              </w:rPr>
              <w:t>CROWN LAND MANAGEMENT</w:t>
            </w:r>
          </w:p>
        </w:tc>
      </w:tr>
      <w:tr w:rsidR="006307A7" w14:paraId="0862C577" w14:textId="77777777" w:rsidTr="006307A7">
        <w:tc>
          <w:tcPr>
            <w:tcW w:w="1587" w:type="dxa"/>
          </w:tcPr>
          <w:p w14:paraId="4D2529DB" w14:textId="0CA36C40" w:rsidR="006307A7" w:rsidRDefault="006307A7" w:rsidP="006307A7">
            <w:pPr>
              <w:jc w:val="center"/>
              <w:rPr>
                <w:rFonts w:cstheme="minorHAnsi"/>
                <w:lang w:val="en-US"/>
              </w:rPr>
            </w:pPr>
            <w:r>
              <w:rPr>
                <w:rFonts w:cstheme="minorHAnsi"/>
                <w:lang w:val="en-US"/>
              </w:rPr>
              <w:t>679</w:t>
            </w:r>
          </w:p>
        </w:tc>
        <w:tc>
          <w:tcPr>
            <w:tcW w:w="2449" w:type="dxa"/>
          </w:tcPr>
          <w:p w14:paraId="25C39113" w14:textId="15338683" w:rsidR="006307A7" w:rsidRDefault="006307A7" w:rsidP="006307A7">
            <w:pPr>
              <w:rPr>
                <w:rFonts w:cstheme="minorHAnsi"/>
                <w:lang w:val="en-US"/>
              </w:rPr>
            </w:pPr>
            <w:r>
              <w:rPr>
                <w:rFonts w:cstheme="minorHAnsi"/>
                <w:lang w:val="en-US"/>
              </w:rPr>
              <w:t>AQUACULTURE PERMIT</w:t>
            </w:r>
          </w:p>
        </w:tc>
        <w:tc>
          <w:tcPr>
            <w:tcW w:w="2157" w:type="dxa"/>
          </w:tcPr>
          <w:p w14:paraId="5AA14990" w14:textId="74BC145F" w:rsidR="006307A7" w:rsidRDefault="006307A7" w:rsidP="006307A7">
            <w:pPr>
              <w:jc w:val="center"/>
              <w:rPr>
                <w:rFonts w:cstheme="minorHAnsi"/>
                <w:lang w:val="en-US"/>
              </w:rPr>
            </w:pPr>
            <w:r>
              <w:rPr>
                <w:rFonts w:cstheme="minorHAnsi"/>
                <w:lang w:val="en-US"/>
              </w:rPr>
              <w:t>G</w:t>
            </w:r>
          </w:p>
        </w:tc>
        <w:tc>
          <w:tcPr>
            <w:tcW w:w="1057" w:type="dxa"/>
          </w:tcPr>
          <w:p w14:paraId="788FF3F9" w14:textId="41472084" w:rsidR="006307A7" w:rsidRDefault="006307A7" w:rsidP="006307A7">
            <w:pPr>
              <w:rPr>
                <w:rFonts w:cstheme="minorHAnsi"/>
                <w:lang w:val="en-US"/>
              </w:rPr>
            </w:pPr>
            <w:r>
              <w:rPr>
                <w:rFonts w:cstheme="minorHAnsi"/>
                <w:lang w:val="en-US"/>
              </w:rPr>
              <w:t>FISH/25</w:t>
            </w:r>
          </w:p>
        </w:tc>
        <w:tc>
          <w:tcPr>
            <w:tcW w:w="3157" w:type="dxa"/>
          </w:tcPr>
          <w:p w14:paraId="458F8F6B" w14:textId="5F9C291A" w:rsidR="006307A7" w:rsidRDefault="006307A7" w:rsidP="006307A7">
            <w:pPr>
              <w:jc w:val="center"/>
              <w:rPr>
                <w:rFonts w:cstheme="minorHAnsi"/>
                <w:lang w:val="en-US"/>
              </w:rPr>
            </w:pPr>
            <w:r>
              <w:rPr>
                <w:rFonts w:cstheme="minorHAnsi"/>
                <w:lang w:val="en-US"/>
              </w:rPr>
              <w:t>FFF</w:t>
            </w:r>
          </w:p>
        </w:tc>
        <w:tc>
          <w:tcPr>
            <w:tcW w:w="3213" w:type="dxa"/>
          </w:tcPr>
          <w:p w14:paraId="2F7DCE5E" w14:textId="6CFB1D73" w:rsidR="006307A7" w:rsidRDefault="006307A7" w:rsidP="006307A7">
            <w:pPr>
              <w:rPr>
                <w:rFonts w:cstheme="minorHAnsi"/>
                <w:lang w:val="en-US"/>
              </w:rPr>
            </w:pPr>
            <w:r>
              <w:rPr>
                <w:rFonts w:cstheme="minorHAnsi"/>
                <w:lang w:val="en-US"/>
              </w:rPr>
              <w:t>FFLORA AND FAUNA</w:t>
            </w:r>
          </w:p>
        </w:tc>
      </w:tr>
      <w:tr w:rsidR="006307A7" w14:paraId="7E8213F9" w14:textId="77777777" w:rsidTr="006307A7">
        <w:tc>
          <w:tcPr>
            <w:tcW w:w="1587" w:type="dxa"/>
          </w:tcPr>
          <w:p w14:paraId="503E2D7D" w14:textId="076166B8" w:rsidR="006307A7" w:rsidRDefault="006307A7" w:rsidP="006307A7">
            <w:pPr>
              <w:jc w:val="center"/>
              <w:rPr>
                <w:rFonts w:cstheme="minorHAnsi"/>
                <w:lang w:val="en-US"/>
              </w:rPr>
            </w:pPr>
            <w:r>
              <w:rPr>
                <w:rFonts w:cstheme="minorHAnsi"/>
                <w:lang w:val="en-US"/>
              </w:rPr>
              <w:t>680</w:t>
            </w:r>
          </w:p>
        </w:tc>
        <w:tc>
          <w:tcPr>
            <w:tcW w:w="2449" w:type="dxa"/>
          </w:tcPr>
          <w:p w14:paraId="7C63E448" w14:textId="550AEF3A" w:rsidR="006307A7" w:rsidRDefault="006307A7" w:rsidP="006307A7">
            <w:pPr>
              <w:rPr>
                <w:rFonts w:cstheme="minorHAnsi"/>
                <w:lang w:val="en-US"/>
              </w:rPr>
            </w:pPr>
            <w:r>
              <w:rPr>
                <w:rFonts w:cstheme="minorHAnsi"/>
                <w:lang w:val="en-US"/>
              </w:rPr>
              <w:t>MINISTERIAL CONSENT</w:t>
            </w:r>
          </w:p>
        </w:tc>
        <w:tc>
          <w:tcPr>
            <w:tcW w:w="2157" w:type="dxa"/>
          </w:tcPr>
          <w:p w14:paraId="1F399020" w14:textId="04312DBA" w:rsidR="006307A7" w:rsidRDefault="006307A7" w:rsidP="006307A7">
            <w:pPr>
              <w:jc w:val="center"/>
              <w:rPr>
                <w:rFonts w:cstheme="minorHAnsi"/>
                <w:lang w:val="en-US"/>
              </w:rPr>
            </w:pPr>
            <w:r>
              <w:rPr>
                <w:rFonts w:cstheme="minorHAnsi"/>
                <w:lang w:val="en-US"/>
              </w:rPr>
              <w:t>G</w:t>
            </w:r>
          </w:p>
        </w:tc>
        <w:tc>
          <w:tcPr>
            <w:tcW w:w="1057" w:type="dxa"/>
          </w:tcPr>
          <w:p w14:paraId="7E5AD9BD" w14:textId="31E1CFE5" w:rsidR="006307A7" w:rsidRDefault="006307A7" w:rsidP="006307A7">
            <w:pPr>
              <w:rPr>
                <w:rFonts w:cstheme="minorHAnsi"/>
                <w:lang w:val="en-US"/>
              </w:rPr>
            </w:pPr>
            <w:r>
              <w:rPr>
                <w:rFonts w:cstheme="minorHAnsi"/>
                <w:lang w:val="en-US"/>
              </w:rPr>
              <w:t>LAND ACT</w:t>
            </w:r>
          </w:p>
        </w:tc>
        <w:tc>
          <w:tcPr>
            <w:tcW w:w="3157" w:type="dxa"/>
          </w:tcPr>
          <w:p w14:paraId="7E6017C0" w14:textId="3ED88B20" w:rsidR="006307A7" w:rsidRDefault="006307A7" w:rsidP="006307A7">
            <w:pPr>
              <w:jc w:val="center"/>
              <w:rPr>
                <w:rFonts w:cstheme="minorHAnsi"/>
                <w:lang w:val="en-US"/>
              </w:rPr>
            </w:pPr>
            <w:r>
              <w:rPr>
                <w:rFonts w:cstheme="minorHAnsi"/>
                <w:lang w:val="en-US"/>
              </w:rPr>
              <w:t>CLA</w:t>
            </w:r>
          </w:p>
        </w:tc>
        <w:tc>
          <w:tcPr>
            <w:tcW w:w="3213" w:type="dxa"/>
          </w:tcPr>
          <w:p w14:paraId="477C16C3" w14:textId="07E3C9A1" w:rsidR="006307A7" w:rsidRDefault="006307A7" w:rsidP="006307A7">
            <w:pPr>
              <w:rPr>
                <w:rFonts w:cstheme="minorHAnsi"/>
                <w:lang w:val="en-US"/>
              </w:rPr>
            </w:pPr>
            <w:r>
              <w:rPr>
                <w:rFonts w:cstheme="minorHAnsi"/>
                <w:lang w:val="en-US"/>
              </w:rPr>
              <w:t>CROWN LAND MANAGEMENT</w:t>
            </w:r>
          </w:p>
        </w:tc>
      </w:tr>
      <w:tr w:rsidR="006307A7" w14:paraId="10DDDC55" w14:textId="77777777" w:rsidTr="006307A7">
        <w:tc>
          <w:tcPr>
            <w:tcW w:w="1587" w:type="dxa"/>
          </w:tcPr>
          <w:p w14:paraId="5F452F31" w14:textId="7BB36613" w:rsidR="006307A7" w:rsidRDefault="006307A7" w:rsidP="006307A7">
            <w:pPr>
              <w:jc w:val="center"/>
              <w:rPr>
                <w:rFonts w:cstheme="minorHAnsi"/>
                <w:lang w:val="en-US"/>
              </w:rPr>
            </w:pPr>
            <w:r>
              <w:rPr>
                <w:rFonts w:cstheme="minorHAnsi"/>
                <w:lang w:val="en-US"/>
              </w:rPr>
              <w:t>681</w:t>
            </w:r>
          </w:p>
        </w:tc>
        <w:tc>
          <w:tcPr>
            <w:tcW w:w="2449" w:type="dxa"/>
          </w:tcPr>
          <w:p w14:paraId="7C304ED4" w14:textId="6AB53512" w:rsidR="006307A7" w:rsidRDefault="006307A7" w:rsidP="006307A7">
            <w:pPr>
              <w:rPr>
                <w:rFonts w:cstheme="minorHAnsi"/>
                <w:lang w:val="en-US"/>
              </w:rPr>
            </w:pPr>
            <w:r>
              <w:rPr>
                <w:rFonts w:cstheme="minorHAnsi"/>
                <w:lang w:val="en-US"/>
              </w:rPr>
              <w:t>MINISTERIAL CONSENT</w:t>
            </w:r>
          </w:p>
        </w:tc>
        <w:tc>
          <w:tcPr>
            <w:tcW w:w="2157" w:type="dxa"/>
          </w:tcPr>
          <w:p w14:paraId="644D07A9" w14:textId="6DB3FC3A" w:rsidR="006307A7" w:rsidRDefault="006307A7" w:rsidP="006307A7">
            <w:pPr>
              <w:jc w:val="center"/>
              <w:rPr>
                <w:rFonts w:cstheme="minorHAnsi"/>
                <w:lang w:val="en-US"/>
              </w:rPr>
            </w:pPr>
            <w:r>
              <w:rPr>
                <w:rFonts w:cstheme="minorHAnsi"/>
                <w:lang w:val="en-US"/>
              </w:rPr>
              <w:t>G</w:t>
            </w:r>
          </w:p>
        </w:tc>
        <w:tc>
          <w:tcPr>
            <w:tcW w:w="1057" w:type="dxa"/>
          </w:tcPr>
          <w:p w14:paraId="7A2BC6EB" w14:textId="7CE54FBE" w:rsidR="006307A7" w:rsidRDefault="006307A7" w:rsidP="006307A7">
            <w:pPr>
              <w:rPr>
                <w:rFonts w:cstheme="minorHAnsi"/>
                <w:lang w:val="en-US"/>
              </w:rPr>
            </w:pPr>
            <w:r>
              <w:rPr>
                <w:rFonts w:cstheme="minorHAnsi"/>
                <w:lang w:val="en-US"/>
              </w:rPr>
              <w:t>FOR. ACT</w:t>
            </w:r>
          </w:p>
        </w:tc>
        <w:tc>
          <w:tcPr>
            <w:tcW w:w="3157" w:type="dxa"/>
          </w:tcPr>
          <w:p w14:paraId="7C7B0E1E" w14:textId="1B233FF5" w:rsidR="006307A7" w:rsidRDefault="006307A7" w:rsidP="006307A7">
            <w:pPr>
              <w:jc w:val="center"/>
              <w:rPr>
                <w:rFonts w:cstheme="minorHAnsi"/>
                <w:lang w:val="en-US"/>
              </w:rPr>
            </w:pPr>
            <w:r>
              <w:rPr>
                <w:rFonts w:cstheme="minorHAnsi"/>
                <w:lang w:val="en-US"/>
              </w:rPr>
              <w:t>FOR</w:t>
            </w:r>
          </w:p>
        </w:tc>
        <w:tc>
          <w:tcPr>
            <w:tcW w:w="3213" w:type="dxa"/>
          </w:tcPr>
          <w:p w14:paraId="17D992B5" w14:textId="303BAB3D" w:rsidR="006307A7" w:rsidRDefault="006307A7" w:rsidP="006307A7">
            <w:pPr>
              <w:rPr>
                <w:rFonts w:cstheme="minorHAnsi"/>
                <w:lang w:val="en-US"/>
              </w:rPr>
            </w:pPr>
            <w:r>
              <w:rPr>
                <w:rFonts w:cstheme="minorHAnsi"/>
                <w:lang w:val="en-US"/>
              </w:rPr>
              <w:t>FORESTS</w:t>
            </w:r>
          </w:p>
        </w:tc>
      </w:tr>
      <w:tr w:rsidR="006307A7" w14:paraId="615987DD" w14:textId="77777777" w:rsidTr="006307A7">
        <w:tc>
          <w:tcPr>
            <w:tcW w:w="1587" w:type="dxa"/>
          </w:tcPr>
          <w:p w14:paraId="0A1DCFFE" w14:textId="54DB416D" w:rsidR="006307A7" w:rsidRDefault="006307A7" w:rsidP="006307A7">
            <w:pPr>
              <w:jc w:val="center"/>
              <w:rPr>
                <w:rFonts w:cstheme="minorHAnsi"/>
                <w:lang w:val="en-US"/>
              </w:rPr>
            </w:pPr>
            <w:r>
              <w:rPr>
                <w:rFonts w:cstheme="minorHAnsi"/>
                <w:lang w:val="en-US"/>
              </w:rPr>
              <w:t>682</w:t>
            </w:r>
          </w:p>
        </w:tc>
        <w:tc>
          <w:tcPr>
            <w:tcW w:w="2449" w:type="dxa"/>
          </w:tcPr>
          <w:p w14:paraId="34C0F10E" w14:textId="6FC7E476" w:rsidR="006307A7" w:rsidRDefault="006307A7" w:rsidP="006307A7">
            <w:pPr>
              <w:rPr>
                <w:rFonts w:cstheme="minorHAnsi"/>
                <w:lang w:val="en-US"/>
              </w:rPr>
            </w:pPr>
            <w:r>
              <w:rPr>
                <w:rFonts w:cstheme="minorHAnsi"/>
                <w:lang w:val="en-US"/>
              </w:rPr>
              <w:t>MINISTERIAL CONSENT</w:t>
            </w:r>
          </w:p>
        </w:tc>
        <w:tc>
          <w:tcPr>
            <w:tcW w:w="2157" w:type="dxa"/>
          </w:tcPr>
          <w:p w14:paraId="68EC7F40" w14:textId="76585C93" w:rsidR="006307A7" w:rsidRDefault="006307A7" w:rsidP="006307A7">
            <w:pPr>
              <w:jc w:val="center"/>
              <w:rPr>
                <w:rFonts w:cstheme="minorHAnsi"/>
                <w:lang w:val="en-US"/>
              </w:rPr>
            </w:pPr>
            <w:r>
              <w:rPr>
                <w:rFonts w:cstheme="minorHAnsi"/>
                <w:lang w:val="en-US"/>
              </w:rPr>
              <w:t>G</w:t>
            </w:r>
          </w:p>
        </w:tc>
        <w:tc>
          <w:tcPr>
            <w:tcW w:w="1057" w:type="dxa"/>
          </w:tcPr>
          <w:p w14:paraId="53DA99EF" w14:textId="214DFB73" w:rsidR="006307A7" w:rsidRDefault="006307A7" w:rsidP="006307A7">
            <w:pPr>
              <w:rPr>
                <w:rFonts w:cstheme="minorHAnsi"/>
                <w:lang w:val="en-US"/>
              </w:rPr>
            </w:pPr>
            <w:r>
              <w:rPr>
                <w:rFonts w:cstheme="minorHAnsi"/>
                <w:lang w:val="en-US"/>
              </w:rPr>
              <w:t>N/PK ACT</w:t>
            </w:r>
          </w:p>
        </w:tc>
        <w:tc>
          <w:tcPr>
            <w:tcW w:w="3157" w:type="dxa"/>
          </w:tcPr>
          <w:p w14:paraId="04503DF2" w14:textId="2783C9E2" w:rsidR="006307A7" w:rsidRDefault="006307A7" w:rsidP="006307A7">
            <w:pPr>
              <w:jc w:val="center"/>
              <w:rPr>
                <w:rFonts w:cstheme="minorHAnsi"/>
                <w:lang w:val="en-US"/>
              </w:rPr>
            </w:pPr>
            <w:r>
              <w:rPr>
                <w:rFonts w:cstheme="minorHAnsi"/>
                <w:lang w:val="en-US"/>
              </w:rPr>
              <w:t>NPS</w:t>
            </w:r>
          </w:p>
        </w:tc>
        <w:tc>
          <w:tcPr>
            <w:tcW w:w="3213" w:type="dxa"/>
          </w:tcPr>
          <w:p w14:paraId="15651168" w14:textId="62265C45" w:rsidR="006307A7" w:rsidRDefault="006307A7" w:rsidP="006307A7">
            <w:pPr>
              <w:rPr>
                <w:rFonts w:cstheme="minorHAnsi"/>
                <w:lang w:val="en-US"/>
              </w:rPr>
            </w:pPr>
            <w:r>
              <w:rPr>
                <w:rFonts w:cstheme="minorHAnsi"/>
                <w:lang w:val="en-US"/>
              </w:rPr>
              <w:t>FORESTS</w:t>
            </w:r>
          </w:p>
        </w:tc>
      </w:tr>
      <w:tr w:rsidR="006307A7" w14:paraId="731F9DFE" w14:textId="77777777" w:rsidTr="006307A7">
        <w:tc>
          <w:tcPr>
            <w:tcW w:w="1587" w:type="dxa"/>
          </w:tcPr>
          <w:p w14:paraId="0C28FBC1" w14:textId="7F7E6885" w:rsidR="006307A7" w:rsidRDefault="006307A7" w:rsidP="006307A7">
            <w:pPr>
              <w:jc w:val="center"/>
              <w:rPr>
                <w:rFonts w:cstheme="minorHAnsi"/>
                <w:lang w:val="en-US"/>
              </w:rPr>
            </w:pPr>
            <w:r>
              <w:rPr>
                <w:rFonts w:cstheme="minorHAnsi"/>
                <w:lang w:val="en-US"/>
              </w:rPr>
              <w:t>683</w:t>
            </w:r>
          </w:p>
        </w:tc>
        <w:tc>
          <w:tcPr>
            <w:tcW w:w="2449" w:type="dxa"/>
          </w:tcPr>
          <w:p w14:paraId="1B4EC66D" w14:textId="62948252" w:rsidR="006307A7" w:rsidRDefault="006307A7" w:rsidP="006307A7">
            <w:pPr>
              <w:rPr>
                <w:rFonts w:cstheme="minorHAnsi"/>
                <w:lang w:val="en-US"/>
              </w:rPr>
            </w:pPr>
            <w:r>
              <w:rPr>
                <w:rFonts w:cstheme="minorHAnsi"/>
                <w:lang w:val="en-US"/>
              </w:rPr>
              <w:t>MINISTERIAL CONSENT</w:t>
            </w:r>
          </w:p>
        </w:tc>
        <w:tc>
          <w:tcPr>
            <w:tcW w:w="2157" w:type="dxa"/>
          </w:tcPr>
          <w:p w14:paraId="381EF6A0" w14:textId="36E47CF9" w:rsidR="006307A7" w:rsidRDefault="006307A7" w:rsidP="006307A7">
            <w:pPr>
              <w:jc w:val="center"/>
              <w:rPr>
                <w:rFonts w:cstheme="minorHAnsi"/>
                <w:lang w:val="en-US"/>
              </w:rPr>
            </w:pPr>
            <w:r>
              <w:rPr>
                <w:rFonts w:cstheme="minorHAnsi"/>
                <w:lang w:val="en-US"/>
              </w:rPr>
              <w:t>G</w:t>
            </w:r>
          </w:p>
        </w:tc>
        <w:tc>
          <w:tcPr>
            <w:tcW w:w="1057" w:type="dxa"/>
          </w:tcPr>
          <w:p w14:paraId="16E8265A" w14:textId="44573EB1" w:rsidR="006307A7" w:rsidRDefault="006307A7" w:rsidP="006307A7">
            <w:pPr>
              <w:rPr>
                <w:rFonts w:cstheme="minorHAnsi"/>
                <w:lang w:val="en-US"/>
              </w:rPr>
            </w:pPr>
            <w:r>
              <w:rPr>
                <w:rFonts w:cstheme="minorHAnsi"/>
                <w:lang w:val="en-US"/>
              </w:rPr>
              <w:t>WLD ACT</w:t>
            </w:r>
          </w:p>
        </w:tc>
        <w:tc>
          <w:tcPr>
            <w:tcW w:w="3157" w:type="dxa"/>
          </w:tcPr>
          <w:p w14:paraId="63141672" w14:textId="59B117CB" w:rsidR="006307A7" w:rsidRDefault="006307A7" w:rsidP="006307A7">
            <w:pPr>
              <w:jc w:val="center"/>
              <w:rPr>
                <w:rFonts w:cstheme="minorHAnsi"/>
                <w:lang w:val="en-US"/>
              </w:rPr>
            </w:pPr>
            <w:r>
              <w:rPr>
                <w:rFonts w:cstheme="minorHAnsi"/>
                <w:lang w:val="en-US"/>
              </w:rPr>
              <w:t>FFF</w:t>
            </w:r>
          </w:p>
        </w:tc>
        <w:tc>
          <w:tcPr>
            <w:tcW w:w="3213" w:type="dxa"/>
          </w:tcPr>
          <w:p w14:paraId="14AE05C2" w14:textId="1F1798B4" w:rsidR="006307A7" w:rsidRDefault="006307A7" w:rsidP="006307A7">
            <w:pPr>
              <w:rPr>
                <w:rFonts w:cstheme="minorHAnsi"/>
                <w:lang w:val="en-US"/>
              </w:rPr>
            </w:pPr>
            <w:r>
              <w:rPr>
                <w:rFonts w:cstheme="minorHAnsi"/>
                <w:lang w:val="en-US"/>
              </w:rPr>
              <w:t>FLORA AND FAUNA</w:t>
            </w:r>
          </w:p>
        </w:tc>
      </w:tr>
      <w:tr w:rsidR="006307A7" w14:paraId="01FA261E" w14:textId="77777777" w:rsidTr="006307A7">
        <w:tc>
          <w:tcPr>
            <w:tcW w:w="1587" w:type="dxa"/>
          </w:tcPr>
          <w:p w14:paraId="16FF56F2" w14:textId="07F6472E" w:rsidR="006307A7" w:rsidRDefault="006307A7" w:rsidP="006307A7">
            <w:pPr>
              <w:jc w:val="center"/>
              <w:rPr>
                <w:rFonts w:cstheme="minorHAnsi"/>
                <w:lang w:val="en-US"/>
              </w:rPr>
            </w:pPr>
            <w:r>
              <w:rPr>
                <w:rFonts w:cstheme="minorHAnsi"/>
                <w:lang w:val="en-US"/>
              </w:rPr>
              <w:t>688</w:t>
            </w:r>
          </w:p>
        </w:tc>
        <w:tc>
          <w:tcPr>
            <w:tcW w:w="2449" w:type="dxa"/>
          </w:tcPr>
          <w:p w14:paraId="5CB74CFE" w14:textId="2A464C71" w:rsidR="006307A7" w:rsidRDefault="006307A7" w:rsidP="006307A7">
            <w:pPr>
              <w:rPr>
                <w:rFonts w:cstheme="minorHAnsi"/>
                <w:lang w:val="en-US"/>
              </w:rPr>
            </w:pPr>
            <w:r>
              <w:rPr>
                <w:rFonts w:cstheme="minorHAnsi"/>
                <w:lang w:val="en-US"/>
              </w:rPr>
              <w:t>MINISTERIAL CONSENT</w:t>
            </w:r>
          </w:p>
        </w:tc>
        <w:tc>
          <w:tcPr>
            <w:tcW w:w="2157" w:type="dxa"/>
          </w:tcPr>
          <w:p w14:paraId="7F118642" w14:textId="65EF6350" w:rsidR="006307A7" w:rsidRDefault="006307A7" w:rsidP="006307A7">
            <w:pPr>
              <w:jc w:val="center"/>
              <w:rPr>
                <w:rFonts w:cstheme="minorHAnsi"/>
                <w:lang w:val="en-US"/>
              </w:rPr>
            </w:pPr>
            <w:r>
              <w:rPr>
                <w:rFonts w:cstheme="minorHAnsi"/>
                <w:lang w:val="en-US"/>
              </w:rPr>
              <w:t>G</w:t>
            </w:r>
          </w:p>
        </w:tc>
        <w:tc>
          <w:tcPr>
            <w:tcW w:w="1057" w:type="dxa"/>
          </w:tcPr>
          <w:p w14:paraId="5E5897F2" w14:textId="38A6B7AF" w:rsidR="006307A7" w:rsidRDefault="006307A7" w:rsidP="006307A7">
            <w:pPr>
              <w:rPr>
                <w:rFonts w:cstheme="minorHAnsi"/>
                <w:lang w:val="en-US"/>
              </w:rPr>
            </w:pPr>
            <w:r>
              <w:rPr>
                <w:rFonts w:cstheme="minorHAnsi"/>
                <w:lang w:val="en-US"/>
              </w:rPr>
              <w:t>OTHERACTS</w:t>
            </w:r>
          </w:p>
        </w:tc>
        <w:tc>
          <w:tcPr>
            <w:tcW w:w="3157" w:type="dxa"/>
          </w:tcPr>
          <w:p w14:paraId="07CA166E" w14:textId="6FA5B78E" w:rsidR="006307A7" w:rsidRDefault="006307A7" w:rsidP="006307A7">
            <w:pPr>
              <w:jc w:val="center"/>
              <w:rPr>
                <w:rFonts w:cstheme="minorHAnsi"/>
                <w:lang w:val="en-US"/>
              </w:rPr>
            </w:pPr>
            <w:r>
              <w:rPr>
                <w:rFonts w:cstheme="minorHAnsi"/>
                <w:lang w:val="en-US"/>
              </w:rPr>
              <w:t>CLA</w:t>
            </w:r>
          </w:p>
        </w:tc>
        <w:tc>
          <w:tcPr>
            <w:tcW w:w="3213" w:type="dxa"/>
          </w:tcPr>
          <w:p w14:paraId="6ECB2292" w14:textId="4C842641" w:rsidR="006307A7" w:rsidRDefault="006307A7" w:rsidP="006307A7">
            <w:pPr>
              <w:rPr>
                <w:rFonts w:cstheme="minorHAnsi"/>
                <w:lang w:val="en-US"/>
              </w:rPr>
            </w:pPr>
            <w:r>
              <w:rPr>
                <w:rFonts w:cstheme="minorHAnsi"/>
                <w:lang w:val="en-US"/>
              </w:rPr>
              <w:t>CROWN LAND MANAGEMENT</w:t>
            </w:r>
          </w:p>
        </w:tc>
      </w:tr>
    </w:tbl>
    <w:p w14:paraId="2A5A73A9" w14:textId="736A8A3A" w:rsidR="0077214A" w:rsidRDefault="0077214A" w:rsidP="0077214A">
      <w:pPr>
        <w:rPr>
          <w:rFonts w:cstheme="minorHAnsi"/>
          <w:b/>
          <w:lang w:val="en-US"/>
        </w:rPr>
      </w:pPr>
    </w:p>
    <w:p w14:paraId="6B13D882" w14:textId="7365E351" w:rsidR="0077214A" w:rsidRDefault="0077214A" w:rsidP="0077214A">
      <w:pPr>
        <w:rPr>
          <w:rFonts w:cstheme="minorHAnsi"/>
          <w:b/>
          <w:lang w:val="en-US"/>
        </w:rPr>
      </w:pPr>
    </w:p>
    <w:p w14:paraId="26CE9071" w14:textId="5D87F5D2" w:rsidR="0077214A" w:rsidRDefault="0077214A" w:rsidP="0077214A">
      <w:pPr>
        <w:rPr>
          <w:rFonts w:cstheme="minorHAnsi"/>
          <w:b/>
          <w:lang w:val="en-US"/>
        </w:rPr>
      </w:pPr>
    </w:p>
    <w:p w14:paraId="43EE7106" w14:textId="2D72D710" w:rsidR="0077214A" w:rsidRDefault="0077214A" w:rsidP="0077214A">
      <w:pPr>
        <w:rPr>
          <w:rFonts w:cstheme="minorHAnsi"/>
          <w:b/>
          <w:lang w:val="en-US"/>
        </w:rPr>
      </w:pPr>
    </w:p>
    <w:p w14:paraId="0193B7F0" w14:textId="77777777" w:rsidR="008D37C2" w:rsidRDefault="008D37C2" w:rsidP="006307A7">
      <w:pPr>
        <w:spacing w:before="60"/>
        <w:jc w:val="both"/>
        <w:rPr>
          <w:rFonts w:cstheme="minorHAnsi"/>
          <w:b/>
          <w:lang w:val="en-US"/>
        </w:rPr>
      </w:pPr>
    </w:p>
    <w:p w14:paraId="4AA3D5C4" w14:textId="15D0AD44" w:rsidR="006307A7" w:rsidRDefault="006307A7" w:rsidP="006307A7">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0A4C8AFD" w14:textId="77777777" w:rsidR="006307A7" w:rsidRDefault="006307A7" w:rsidP="006307A7">
      <w:pPr>
        <w:rPr>
          <w:rFonts w:cstheme="minorHAnsi"/>
          <w:lang w:val="en-US"/>
        </w:rPr>
      </w:pPr>
    </w:p>
    <w:tbl>
      <w:tblPr>
        <w:tblStyle w:val="TableGrid"/>
        <w:tblW w:w="13620" w:type="dxa"/>
        <w:tblLook w:val="04A0" w:firstRow="1" w:lastRow="0" w:firstColumn="1" w:lastColumn="0" w:noHBand="0" w:noVBand="1"/>
      </w:tblPr>
      <w:tblGrid>
        <w:gridCol w:w="1587"/>
        <w:gridCol w:w="2464"/>
        <w:gridCol w:w="2157"/>
        <w:gridCol w:w="1067"/>
        <w:gridCol w:w="3157"/>
        <w:gridCol w:w="3188"/>
      </w:tblGrid>
      <w:tr w:rsidR="006307A7" w14:paraId="4FDFDF5F" w14:textId="77777777" w:rsidTr="005A694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0D11F2CA" w14:textId="77777777" w:rsidR="006307A7" w:rsidRPr="00B42334" w:rsidRDefault="006307A7" w:rsidP="006307A7">
            <w:pPr>
              <w:rPr>
                <w:rFonts w:cstheme="minorHAnsi"/>
                <w:b/>
                <w:lang w:val="en-US"/>
              </w:rPr>
            </w:pPr>
            <w:r w:rsidRPr="00B42334">
              <w:rPr>
                <w:rFonts w:cstheme="minorHAnsi"/>
                <w:b/>
                <w:lang w:val="en-US"/>
              </w:rPr>
              <w:t>TENURE_CODE</w:t>
            </w:r>
          </w:p>
        </w:tc>
        <w:tc>
          <w:tcPr>
            <w:tcW w:w="2464" w:type="dxa"/>
          </w:tcPr>
          <w:p w14:paraId="049BD97F" w14:textId="77777777" w:rsidR="006307A7" w:rsidRPr="00B42334" w:rsidRDefault="006307A7"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9F393C2" w14:textId="77777777" w:rsidR="006307A7" w:rsidRPr="00B42334" w:rsidRDefault="006307A7"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1067" w:type="dxa"/>
          </w:tcPr>
          <w:p w14:paraId="40786347" w14:textId="77777777" w:rsidR="006307A7" w:rsidRPr="00B42334" w:rsidRDefault="006307A7"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6585608D" w14:textId="77777777" w:rsidR="006307A7" w:rsidRPr="00B42334" w:rsidRDefault="006307A7"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188" w:type="dxa"/>
          </w:tcPr>
          <w:p w14:paraId="48D5DF2F" w14:textId="77777777" w:rsidR="006307A7" w:rsidRPr="00B42334" w:rsidRDefault="006307A7" w:rsidP="006307A7">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6307A7" w14:paraId="702AD241" w14:textId="77777777" w:rsidTr="005A6943">
        <w:tc>
          <w:tcPr>
            <w:tcW w:w="1587" w:type="dxa"/>
          </w:tcPr>
          <w:p w14:paraId="5A891C6C" w14:textId="2A29E82A" w:rsidR="006307A7" w:rsidRDefault="006307A7" w:rsidP="006307A7">
            <w:pPr>
              <w:jc w:val="center"/>
              <w:rPr>
                <w:rFonts w:cstheme="minorHAnsi"/>
                <w:lang w:val="en-US"/>
              </w:rPr>
            </w:pPr>
            <w:r>
              <w:rPr>
                <w:rFonts w:cstheme="minorHAnsi"/>
                <w:lang w:val="en-US"/>
              </w:rPr>
              <w:t>689</w:t>
            </w:r>
          </w:p>
        </w:tc>
        <w:tc>
          <w:tcPr>
            <w:tcW w:w="2464" w:type="dxa"/>
          </w:tcPr>
          <w:p w14:paraId="59143E10" w14:textId="0015F78E" w:rsidR="006307A7" w:rsidRDefault="006307A7" w:rsidP="006307A7">
            <w:pPr>
              <w:rPr>
                <w:rFonts w:cstheme="minorHAnsi"/>
                <w:lang w:val="en-US"/>
              </w:rPr>
            </w:pPr>
            <w:r>
              <w:rPr>
                <w:rFonts w:cstheme="minorHAnsi"/>
                <w:lang w:val="en-US"/>
              </w:rPr>
              <w:t>GIC AYTHORIZATION – STRATUM OCCUPATION</w:t>
            </w:r>
          </w:p>
        </w:tc>
        <w:tc>
          <w:tcPr>
            <w:tcW w:w="2157" w:type="dxa"/>
          </w:tcPr>
          <w:p w14:paraId="789DDC0D" w14:textId="7364D2C5" w:rsidR="006307A7" w:rsidRDefault="005A6943" w:rsidP="006307A7">
            <w:pPr>
              <w:jc w:val="center"/>
              <w:rPr>
                <w:rFonts w:cstheme="minorHAnsi"/>
                <w:lang w:val="en-US"/>
              </w:rPr>
            </w:pPr>
            <w:r>
              <w:rPr>
                <w:rFonts w:cstheme="minorHAnsi"/>
                <w:lang w:val="en-US"/>
              </w:rPr>
              <w:t>G</w:t>
            </w:r>
          </w:p>
        </w:tc>
        <w:tc>
          <w:tcPr>
            <w:tcW w:w="1067" w:type="dxa"/>
          </w:tcPr>
          <w:p w14:paraId="5B0FE2AC" w14:textId="43DA6C7F" w:rsidR="006307A7" w:rsidRDefault="005A6943" w:rsidP="006307A7">
            <w:pPr>
              <w:rPr>
                <w:rFonts w:cstheme="minorHAnsi"/>
                <w:lang w:val="en-US"/>
              </w:rPr>
            </w:pPr>
            <w:r>
              <w:rPr>
                <w:rFonts w:cstheme="minorHAnsi"/>
                <w:lang w:val="en-US"/>
              </w:rPr>
              <w:t>L138A(11)</w:t>
            </w:r>
          </w:p>
        </w:tc>
        <w:tc>
          <w:tcPr>
            <w:tcW w:w="3157" w:type="dxa"/>
          </w:tcPr>
          <w:p w14:paraId="0B77B562" w14:textId="61C2D977" w:rsidR="006307A7" w:rsidRDefault="005A6943" w:rsidP="006307A7">
            <w:pPr>
              <w:jc w:val="center"/>
              <w:rPr>
                <w:rFonts w:cstheme="minorHAnsi"/>
                <w:lang w:val="en-US"/>
              </w:rPr>
            </w:pPr>
            <w:r>
              <w:rPr>
                <w:rFonts w:cstheme="minorHAnsi"/>
                <w:lang w:val="en-US"/>
              </w:rPr>
              <w:t>CLA</w:t>
            </w:r>
          </w:p>
        </w:tc>
        <w:tc>
          <w:tcPr>
            <w:tcW w:w="3188" w:type="dxa"/>
          </w:tcPr>
          <w:p w14:paraId="0A761C5D" w14:textId="115DE9A3" w:rsidR="006307A7" w:rsidRDefault="005A6943" w:rsidP="006307A7">
            <w:pPr>
              <w:rPr>
                <w:rFonts w:cstheme="minorHAnsi"/>
                <w:lang w:val="en-US"/>
              </w:rPr>
            </w:pPr>
            <w:r>
              <w:rPr>
                <w:rFonts w:cstheme="minorHAnsi"/>
                <w:lang w:val="en-US"/>
              </w:rPr>
              <w:t>CROWN LAND MANAGEMENT</w:t>
            </w:r>
          </w:p>
        </w:tc>
      </w:tr>
      <w:tr w:rsidR="006307A7" w14:paraId="596ECF87" w14:textId="77777777" w:rsidTr="005A6943">
        <w:tc>
          <w:tcPr>
            <w:tcW w:w="1587" w:type="dxa"/>
          </w:tcPr>
          <w:p w14:paraId="35D109D7" w14:textId="431B9A46" w:rsidR="006307A7" w:rsidRDefault="006307A7" w:rsidP="006307A7">
            <w:pPr>
              <w:jc w:val="center"/>
              <w:rPr>
                <w:rFonts w:cstheme="minorHAnsi"/>
                <w:lang w:val="en-US"/>
              </w:rPr>
            </w:pPr>
            <w:r>
              <w:rPr>
                <w:rFonts w:cstheme="minorHAnsi"/>
                <w:lang w:val="en-US"/>
              </w:rPr>
              <w:t>690</w:t>
            </w:r>
          </w:p>
        </w:tc>
        <w:tc>
          <w:tcPr>
            <w:tcW w:w="2464" w:type="dxa"/>
          </w:tcPr>
          <w:p w14:paraId="2F734B42" w14:textId="60F1836E" w:rsidR="006307A7" w:rsidRDefault="006307A7" w:rsidP="006307A7">
            <w:pPr>
              <w:rPr>
                <w:rFonts w:cstheme="minorHAnsi"/>
                <w:lang w:val="en-US"/>
              </w:rPr>
            </w:pPr>
            <w:r>
              <w:rPr>
                <w:rFonts w:cstheme="minorHAnsi"/>
                <w:lang w:val="en-US"/>
              </w:rPr>
              <w:t>SECRETARY CONSENT</w:t>
            </w:r>
          </w:p>
        </w:tc>
        <w:tc>
          <w:tcPr>
            <w:tcW w:w="2157" w:type="dxa"/>
          </w:tcPr>
          <w:p w14:paraId="751AE7C2" w14:textId="7DF6C4FA" w:rsidR="006307A7" w:rsidRDefault="005A6943" w:rsidP="006307A7">
            <w:pPr>
              <w:jc w:val="center"/>
              <w:rPr>
                <w:rFonts w:cstheme="minorHAnsi"/>
                <w:lang w:val="en-US"/>
              </w:rPr>
            </w:pPr>
            <w:r>
              <w:rPr>
                <w:rFonts w:cstheme="minorHAnsi"/>
                <w:lang w:val="en-US"/>
              </w:rPr>
              <w:t>G</w:t>
            </w:r>
          </w:p>
        </w:tc>
        <w:tc>
          <w:tcPr>
            <w:tcW w:w="1067" w:type="dxa"/>
          </w:tcPr>
          <w:p w14:paraId="2439F3F1" w14:textId="07C7183D" w:rsidR="006307A7" w:rsidRDefault="005A6943" w:rsidP="006307A7">
            <w:pPr>
              <w:rPr>
                <w:rFonts w:cstheme="minorHAnsi"/>
                <w:lang w:val="en-US"/>
              </w:rPr>
            </w:pPr>
            <w:r>
              <w:rPr>
                <w:rFonts w:cstheme="minorHAnsi"/>
                <w:lang w:val="en-US"/>
              </w:rPr>
              <w:t>LAND ACT</w:t>
            </w:r>
          </w:p>
        </w:tc>
        <w:tc>
          <w:tcPr>
            <w:tcW w:w="3157" w:type="dxa"/>
          </w:tcPr>
          <w:p w14:paraId="5E501EC5" w14:textId="7D051030" w:rsidR="006307A7" w:rsidRDefault="005A6943" w:rsidP="006307A7">
            <w:pPr>
              <w:jc w:val="center"/>
              <w:rPr>
                <w:rFonts w:cstheme="minorHAnsi"/>
                <w:lang w:val="en-US"/>
              </w:rPr>
            </w:pPr>
            <w:r>
              <w:rPr>
                <w:rFonts w:cstheme="minorHAnsi"/>
                <w:lang w:val="en-US"/>
              </w:rPr>
              <w:t>CLA</w:t>
            </w:r>
          </w:p>
        </w:tc>
        <w:tc>
          <w:tcPr>
            <w:tcW w:w="3188" w:type="dxa"/>
          </w:tcPr>
          <w:p w14:paraId="42B94A93" w14:textId="36C9ABAD" w:rsidR="006307A7" w:rsidRDefault="005A6943" w:rsidP="006307A7">
            <w:pPr>
              <w:rPr>
                <w:rFonts w:cstheme="minorHAnsi"/>
                <w:lang w:val="en-US"/>
              </w:rPr>
            </w:pPr>
            <w:r>
              <w:rPr>
                <w:rFonts w:cstheme="minorHAnsi"/>
                <w:lang w:val="en-US"/>
              </w:rPr>
              <w:t>CROWN LAND MANAGEMENT</w:t>
            </w:r>
          </w:p>
        </w:tc>
      </w:tr>
      <w:tr w:rsidR="006307A7" w14:paraId="01511AE3" w14:textId="77777777" w:rsidTr="005A6943">
        <w:tc>
          <w:tcPr>
            <w:tcW w:w="1587" w:type="dxa"/>
          </w:tcPr>
          <w:p w14:paraId="0B1C5DFD" w14:textId="6A72EEE9" w:rsidR="006307A7" w:rsidRDefault="006307A7" w:rsidP="006307A7">
            <w:pPr>
              <w:jc w:val="center"/>
              <w:rPr>
                <w:rFonts w:cstheme="minorHAnsi"/>
                <w:lang w:val="en-US"/>
              </w:rPr>
            </w:pPr>
            <w:r>
              <w:rPr>
                <w:rFonts w:cstheme="minorHAnsi"/>
                <w:lang w:val="en-US"/>
              </w:rPr>
              <w:t>691</w:t>
            </w:r>
          </w:p>
        </w:tc>
        <w:tc>
          <w:tcPr>
            <w:tcW w:w="2464" w:type="dxa"/>
          </w:tcPr>
          <w:p w14:paraId="5A4E749F" w14:textId="4A95C9C8" w:rsidR="006307A7" w:rsidRDefault="006307A7" w:rsidP="006307A7">
            <w:pPr>
              <w:rPr>
                <w:rFonts w:cstheme="minorHAnsi"/>
                <w:lang w:val="en-US"/>
              </w:rPr>
            </w:pPr>
            <w:r>
              <w:rPr>
                <w:rFonts w:cstheme="minorHAnsi"/>
                <w:lang w:val="en-US"/>
              </w:rPr>
              <w:t>MINISTER FOR FINANCE</w:t>
            </w:r>
          </w:p>
        </w:tc>
        <w:tc>
          <w:tcPr>
            <w:tcW w:w="2157" w:type="dxa"/>
          </w:tcPr>
          <w:p w14:paraId="0EDCDD11" w14:textId="7EEF9CEF" w:rsidR="006307A7" w:rsidRDefault="005A6943" w:rsidP="006307A7">
            <w:pPr>
              <w:jc w:val="center"/>
              <w:rPr>
                <w:rFonts w:cstheme="minorHAnsi"/>
                <w:lang w:val="en-US"/>
              </w:rPr>
            </w:pPr>
            <w:r>
              <w:rPr>
                <w:rFonts w:cstheme="minorHAnsi"/>
                <w:lang w:val="en-US"/>
              </w:rPr>
              <w:t>G</w:t>
            </w:r>
          </w:p>
        </w:tc>
        <w:tc>
          <w:tcPr>
            <w:tcW w:w="1067" w:type="dxa"/>
          </w:tcPr>
          <w:p w14:paraId="4A199ED4" w14:textId="4FE0EDC1" w:rsidR="006307A7" w:rsidRDefault="005A6943" w:rsidP="006307A7">
            <w:pPr>
              <w:rPr>
                <w:rFonts w:cstheme="minorHAnsi"/>
                <w:lang w:val="en-US"/>
              </w:rPr>
            </w:pPr>
            <w:r>
              <w:rPr>
                <w:rFonts w:cstheme="minorHAnsi"/>
                <w:lang w:val="en-US"/>
              </w:rPr>
              <w:t>FIN MGMT</w:t>
            </w:r>
          </w:p>
        </w:tc>
        <w:tc>
          <w:tcPr>
            <w:tcW w:w="3157" w:type="dxa"/>
          </w:tcPr>
          <w:p w14:paraId="53EF1A0F" w14:textId="79C41807" w:rsidR="006307A7" w:rsidRDefault="005A6943" w:rsidP="006307A7">
            <w:pPr>
              <w:jc w:val="center"/>
              <w:rPr>
                <w:rFonts w:cstheme="minorHAnsi"/>
                <w:lang w:val="en-US"/>
              </w:rPr>
            </w:pPr>
            <w:r>
              <w:rPr>
                <w:rFonts w:cstheme="minorHAnsi"/>
                <w:lang w:val="en-US"/>
              </w:rPr>
              <w:t>CLA</w:t>
            </w:r>
          </w:p>
        </w:tc>
        <w:tc>
          <w:tcPr>
            <w:tcW w:w="3188" w:type="dxa"/>
          </w:tcPr>
          <w:p w14:paraId="16C792A2" w14:textId="71CBE48F" w:rsidR="006307A7" w:rsidRDefault="005A6943" w:rsidP="006307A7">
            <w:pPr>
              <w:rPr>
                <w:rFonts w:cstheme="minorHAnsi"/>
                <w:lang w:val="en-US"/>
              </w:rPr>
            </w:pPr>
            <w:r>
              <w:rPr>
                <w:rFonts w:cstheme="minorHAnsi"/>
                <w:lang w:val="en-US"/>
              </w:rPr>
              <w:t>CROWN LAND MANAGEMENT</w:t>
            </w:r>
          </w:p>
        </w:tc>
      </w:tr>
      <w:tr w:rsidR="006307A7" w14:paraId="10711165" w14:textId="77777777" w:rsidTr="005A6943">
        <w:tc>
          <w:tcPr>
            <w:tcW w:w="1587" w:type="dxa"/>
          </w:tcPr>
          <w:p w14:paraId="1F811543" w14:textId="4D1D787F" w:rsidR="006307A7" w:rsidRDefault="006307A7" w:rsidP="006307A7">
            <w:pPr>
              <w:jc w:val="center"/>
              <w:rPr>
                <w:rFonts w:cstheme="minorHAnsi"/>
                <w:lang w:val="en-US"/>
              </w:rPr>
            </w:pPr>
            <w:r>
              <w:rPr>
                <w:rFonts w:cstheme="minorHAnsi"/>
                <w:lang w:val="en-US"/>
              </w:rPr>
              <w:t>692</w:t>
            </w:r>
          </w:p>
        </w:tc>
        <w:tc>
          <w:tcPr>
            <w:tcW w:w="2464" w:type="dxa"/>
          </w:tcPr>
          <w:p w14:paraId="361977EB" w14:textId="493C0F2F" w:rsidR="006307A7" w:rsidRDefault="006307A7" w:rsidP="006307A7">
            <w:pPr>
              <w:rPr>
                <w:rFonts w:cstheme="minorHAnsi"/>
                <w:lang w:val="en-US"/>
              </w:rPr>
            </w:pPr>
            <w:r>
              <w:rPr>
                <w:rFonts w:cstheme="minorHAnsi"/>
                <w:lang w:val="en-US"/>
              </w:rPr>
              <w:t>DIRECTOR NP/WL CONSENT</w:t>
            </w:r>
          </w:p>
        </w:tc>
        <w:tc>
          <w:tcPr>
            <w:tcW w:w="2157" w:type="dxa"/>
          </w:tcPr>
          <w:p w14:paraId="0A1A49C7" w14:textId="49646F3D" w:rsidR="006307A7" w:rsidRDefault="005A6943" w:rsidP="006307A7">
            <w:pPr>
              <w:jc w:val="center"/>
              <w:rPr>
                <w:rFonts w:cstheme="minorHAnsi"/>
                <w:lang w:val="en-US"/>
              </w:rPr>
            </w:pPr>
            <w:r>
              <w:rPr>
                <w:rFonts w:cstheme="minorHAnsi"/>
                <w:lang w:val="en-US"/>
              </w:rPr>
              <w:t>G</w:t>
            </w:r>
          </w:p>
        </w:tc>
        <w:tc>
          <w:tcPr>
            <w:tcW w:w="1067" w:type="dxa"/>
          </w:tcPr>
          <w:p w14:paraId="2D8D1988" w14:textId="734A0D62" w:rsidR="006307A7" w:rsidRDefault="005A6943" w:rsidP="006307A7">
            <w:pPr>
              <w:rPr>
                <w:rFonts w:cstheme="minorHAnsi"/>
                <w:lang w:val="en-US"/>
              </w:rPr>
            </w:pPr>
            <w:r>
              <w:rPr>
                <w:rFonts w:cstheme="minorHAnsi"/>
                <w:lang w:val="en-US"/>
              </w:rPr>
              <w:t>NP27</w:t>
            </w:r>
          </w:p>
        </w:tc>
        <w:tc>
          <w:tcPr>
            <w:tcW w:w="3157" w:type="dxa"/>
          </w:tcPr>
          <w:p w14:paraId="19193FC4" w14:textId="0319AFAF" w:rsidR="006307A7" w:rsidRDefault="005A6943" w:rsidP="006307A7">
            <w:pPr>
              <w:jc w:val="center"/>
              <w:rPr>
                <w:rFonts w:cstheme="minorHAnsi"/>
                <w:lang w:val="en-US"/>
              </w:rPr>
            </w:pPr>
            <w:r>
              <w:rPr>
                <w:rFonts w:cstheme="minorHAnsi"/>
                <w:lang w:val="en-US"/>
              </w:rPr>
              <w:t>NPS</w:t>
            </w:r>
          </w:p>
        </w:tc>
        <w:tc>
          <w:tcPr>
            <w:tcW w:w="3188" w:type="dxa"/>
          </w:tcPr>
          <w:p w14:paraId="78AFEF02" w14:textId="4AF45FBC" w:rsidR="006307A7" w:rsidRDefault="005A6943" w:rsidP="006307A7">
            <w:pPr>
              <w:rPr>
                <w:rFonts w:cstheme="minorHAnsi"/>
                <w:lang w:val="en-US"/>
              </w:rPr>
            </w:pPr>
            <w:r>
              <w:rPr>
                <w:rFonts w:cstheme="minorHAnsi"/>
                <w:lang w:val="en-US"/>
              </w:rPr>
              <w:t>PARKS</w:t>
            </w:r>
          </w:p>
        </w:tc>
      </w:tr>
      <w:tr w:rsidR="006307A7" w14:paraId="26D2C6EF" w14:textId="77777777" w:rsidTr="005A6943">
        <w:tc>
          <w:tcPr>
            <w:tcW w:w="1587" w:type="dxa"/>
          </w:tcPr>
          <w:p w14:paraId="5CB5184C" w14:textId="3189B474" w:rsidR="006307A7" w:rsidRDefault="006307A7" w:rsidP="006307A7">
            <w:pPr>
              <w:jc w:val="center"/>
              <w:rPr>
                <w:rFonts w:cstheme="minorHAnsi"/>
                <w:lang w:val="en-US"/>
              </w:rPr>
            </w:pPr>
            <w:r>
              <w:rPr>
                <w:rFonts w:cstheme="minorHAnsi"/>
                <w:lang w:val="en-US"/>
              </w:rPr>
              <w:t>693</w:t>
            </w:r>
          </w:p>
        </w:tc>
        <w:tc>
          <w:tcPr>
            <w:tcW w:w="2464" w:type="dxa"/>
          </w:tcPr>
          <w:p w14:paraId="2A71F5D3" w14:textId="62475D04" w:rsidR="006307A7" w:rsidRDefault="006307A7" w:rsidP="006307A7">
            <w:pPr>
              <w:rPr>
                <w:rFonts w:cstheme="minorHAnsi"/>
                <w:lang w:val="en-US"/>
              </w:rPr>
            </w:pPr>
            <w:r>
              <w:rPr>
                <w:rFonts w:cstheme="minorHAnsi"/>
                <w:lang w:val="en-US"/>
              </w:rPr>
              <w:t>DIV./REG. MANAGER CONSENT</w:t>
            </w:r>
          </w:p>
        </w:tc>
        <w:tc>
          <w:tcPr>
            <w:tcW w:w="2157" w:type="dxa"/>
          </w:tcPr>
          <w:p w14:paraId="70F06DCD" w14:textId="2D0C5F16" w:rsidR="006307A7" w:rsidRDefault="005A6943" w:rsidP="006307A7">
            <w:pPr>
              <w:jc w:val="center"/>
              <w:rPr>
                <w:rFonts w:cstheme="minorHAnsi"/>
                <w:lang w:val="en-US"/>
              </w:rPr>
            </w:pPr>
            <w:r>
              <w:rPr>
                <w:rFonts w:cstheme="minorHAnsi"/>
                <w:lang w:val="en-US"/>
              </w:rPr>
              <w:t>P</w:t>
            </w:r>
          </w:p>
        </w:tc>
        <w:tc>
          <w:tcPr>
            <w:tcW w:w="1067" w:type="dxa"/>
          </w:tcPr>
          <w:p w14:paraId="52B13C9F" w14:textId="7336E922" w:rsidR="006307A7" w:rsidRDefault="005A6943" w:rsidP="006307A7">
            <w:pPr>
              <w:rPr>
                <w:rFonts w:cstheme="minorHAnsi"/>
                <w:lang w:val="en-US"/>
              </w:rPr>
            </w:pPr>
            <w:r>
              <w:rPr>
                <w:rFonts w:cstheme="minorHAnsi"/>
                <w:lang w:val="en-US"/>
              </w:rPr>
              <w:t>WILDLIFE</w:t>
            </w:r>
          </w:p>
        </w:tc>
        <w:tc>
          <w:tcPr>
            <w:tcW w:w="3157" w:type="dxa"/>
          </w:tcPr>
          <w:p w14:paraId="746F7002" w14:textId="714A9765" w:rsidR="006307A7" w:rsidRDefault="005A6943" w:rsidP="006307A7">
            <w:pPr>
              <w:jc w:val="center"/>
              <w:rPr>
                <w:rFonts w:cstheme="minorHAnsi"/>
                <w:lang w:val="en-US"/>
              </w:rPr>
            </w:pPr>
            <w:r>
              <w:rPr>
                <w:rFonts w:cstheme="minorHAnsi"/>
                <w:lang w:val="en-US"/>
              </w:rPr>
              <w:t>FFF</w:t>
            </w:r>
          </w:p>
        </w:tc>
        <w:tc>
          <w:tcPr>
            <w:tcW w:w="3188" w:type="dxa"/>
          </w:tcPr>
          <w:p w14:paraId="7228EB2B" w14:textId="1D6F48A4" w:rsidR="006307A7" w:rsidRDefault="005A6943" w:rsidP="006307A7">
            <w:pPr>
              <w:rPr>
                <w:rFonts w:cstheme="minorHAnsi"/>
                <w:lang w:val="en-US"/>
              </w:rPr>
            </w:pPr>
            <w:r>
              <w:rPr>
                <w:rFonts w:cstheme="minorHAnsi"/>
                <w:lang w:val="en-US"/>
              </w:rPr>
              <w:t>FLORA AND FAUNA</w:t>
            </w:r>
          </w:p>
        </w:tc>
      </w:tr>
      <w:tr w:rsidR="006307A7" w14:paraId="206DB0C2" w14:textId="77777777" w:rsidTr="005A6943">
        <w:tc>
          <w:tcPr>
            <w:tcW w:w="1587" w:type="dxa"/>
          </w:tcPr>
          <w:p w14:paraId="7F269177" w14:textId="2DDB8BBF" w:rsidR="006307A7" w:rsidRDefault="006307A7" w:rsidP="006307A7">
            <w:pPr>
              <w:jc w:val="center"/>
              <w:rPr>
                <w:rFonts w:cstheme="minorHAnsi"/>
                <w:lang w:val="en-US"/>
              </w:rPr>
            </w:pPr>
            <w:r>
              <w:rPr>
                <w:rFonts w:cstheme="minorHAnsi"/>
                <w:lang w:val="en-US"/>
              </w:rPr>
              <w:t>695</w:t>
            </w:r>
          </w:p>
        </w:tc>
        <w:tc>
          <w:tcPr>
            <w:tcW w:w="2464" w:type="dxa"/>
          </w:tcPr>
          <w:p w14:paraId="05A78FD9" w14:textId="2B7012E7" w:rsidR="006307A7" w:rsidRDefault="006307A7" w:rsidP="006307A7">
            <w:pPr>
              <w:rPr>
                <w:rFonts w:cstheme="minorHAnsi"/>
                <w:lang w:val="en-US"/>
              </w:rPr>
            </w:pPr>
            <w:r>
              <w:rPr>
                <w:rFonts w:cstheme="minorHAnsi"/>
                <w:lang w:val="en-US"/>
              </w:rPr>
              <w:t>DIV./REG. MANAGER CONSENT</w:t>
            </w:r>
          </w:p>
        </w:tc>
        <w:tc>
          <w:tcPr>
            <w:tcW w:w="2157" w:type="dxa"/>
          </w:tcPr>
          <w:p w14:paraId="08463700" w14:textId="4EA8A65C" w:rsidR="006307A7" w:rsidRDefault="005A6943" w:rsidP="006307A7">
            <w:pPr>
              <w:jc w:val="center"/>
              <w:rPr>
                <w:rFonts w:cstheme="minorHAnsi"/>
                <w:lang w:val="en-US"/>
              </w:rPr>
            </w:pPr>
            <w:r>
              <w:rPr>
                <w:rFonts w:cstheme="minorHAnsi"/>
                <w:lang w:val="en-US"/>
              </w:rPr>
              <w:t>P</w:t>
            </w:r>
          </w:p>
        </w:tc>
        <w:tc>
          <w:tcPr>
            <w:tcW w:w="1067" w:type="dxa"/>
          </w:tcPr>
          <w:p w14:paraId="08B8B333" w14:textId="4BB876AA" w:rsidR="006307A7" w:rsidRDefault="005A6943" w:rsidP="006307A7">
            <w:pPr>
              <w:rPr>
                <w:rFonts w:cstheme="minorHAnsi"/>
                <w:lang w:val="en-US"/>
              </w:rPr>
            </w:pPr>
            <w:r>
              <w:rPr>
                <w:rFonts w:cstheme="minorHAnsi"/>
                <w:lang w:val="en-US"/>
              </w:rPr>
              <w:t>LANDS</w:t>
            </w:r>
          </w:p>
        </w:tc>
        <w:tc>
          <w:tcPr>
            <w:tcW w:w="3157" w:type="dxa"/>
          </w:tcPr>
          <w:p w14:paraId="30BF67D9" w14:textId="3E969190" w:rsidR="006307A7" w:rsidRDefault="005A6943" w:rsidP="006307A7">
            <w:pPr>
              <w:jc w:val="center"/>
              <w:rPr>
                <w:rFonts w:cstheme="minorHAnsi"/>
                <w:lang w:val="en-US"/>
              </w:rPr>
            </w:pPr>
            <w:r>
              <w:rPr>
                <w:rFonts w:cstheme="minorHAnsi"/>
                <w:lang w:val="en-US"/>
              </w:rPr>
              <w:t>CLA</w:t>
            </w:r>
          </w:p>
        </w:tc>
        <w:tc>
          <w:tcPr>
            <w:tcW w:w="3188" w:type="dxa"/>
          </w:tcPr>
          <w:p w14:paraId="39FFABC6" w14:textId="05D38437" w:rsidR="006307A7" w:rsidRDefault="005A6943" w:rsidP="006307A7">
            <w:pPr>
              <w:rPr>
                <w:rFonts w:cstheme="minorHAnsi"/>
                <w:lang w:val="en-US"/>
              </w:rPr>
            </w:pPr>
            <w:r>
              <w:rPr>
                <w:rFonts w:cstheme="minorHAnsi"/>
                <w:lang w:val="en-US"/>
              </w:rPr>
              <w:t>CROWN LAND MANAGEMENT</w:t>
            </w:r>
          </w:p>
        </w:tc>
      </w:tr>
      <w:tr w:rsidR="006307A7" w14:paraId="32139044" w14:textId="77777777" w:rsidTr="005A6943">
        <w:tc>
          <w:tcPr>
            <w:tcW w:w="1587" w:type="dxa"/>
          </w:tcPr>
          <w:p w14:paraId="2B22D68C" w14:textId="6B868A55" w:rsidR="006307A7" w:rsidRDefault="006307A7" w:rsidP="006307A7">
            <w:pPr>
              <w:jc w:val="center"/>
              <w:rPr>
                <w:rFonts w:cstheme="minorHAnsi"/>
                <w:lang w:val="en-US"/>
              </w:rPr>
            </w:pPr>
            <w:r>
              <w:rPr>
                <w:rFonts w:cstheme="minorHAnsi"/>
                <w:lang w:val="en-US"/>
              </w:rPr>
              <w:t>696</w:t>
            </w:r>
          </w:p>
        </w:tc>
        <w:tc>
          <w:tcPr>
            <w:tcW w:w="2464" w:type="dxa"/>
          </w:tcPr>
          <w:p w14:paraId="728D8B0E" w14:textId="0591E7FC" w:rsidR="006307A7" w:rsidRDefault="006307A7" w:rsidP="006307A7">
            <w:pPr>
              <w:rPr>
                <w:rFonts w:cstheme="minorHAnsi"/>
                <w:lang w:val="en-US"/>
              </w:rPr>
            </w:pPr>
            <w:r>
              <w:rPr>
                <w:rFonts w:cstheme="minorHAnsi"/>
                <w:lang w:val="en-US"/>
              </w:rPr>
              <w:t>DIV./REG. MANAGER CONSENT</w:t>
            </w:r>
          </w:p>
        </w:tc>
        <w:tc>
          <w:tcPr>
            <w:tcW w:w="2157" w:type="dxa"/>
          </w:tcPr>
          <w:p w14:paraId="3B1C7BE4" w14:textId="3702E952" w:rsidR="006307A7" w:rsidRDefault="005A6943" w:rsidP="006307A7">
            <w:pPr>
              <w:jc w:val="center"/>
              <w:rPr>
                <w:rFonts w:cstheme="minorHAnsi"/>
                <w:lang w:val="en-US"/>
              </w:rPr>
            </w:pPr>
            <w:r>
              <w:rPr>
                <w:rFonts w:cstheme="minorHAnsi"/>
                <w:lang w:val="en-US"/>
              </w:rPr>
              <w:t>P</w:t>
            </w:r>
          </w:p>
        </w:tc>
        <w:tc>
          <w:tcPr>
            <w:tcW w:w="1067" w:type="dxa"/>
          </w:tcPr>
          <w:p w14:paraId="4EC9B192" w14:textId="435CC51D" w:rsidR="006307A7" w:rsidRDefault="005A6943" w:rsidP="006307A7">
            <w:pPr>
              <w:rPr>
                <w:rFonts w:cstheme="minorHAnsi"/>
                <w:lang w:val="en-US"/>
              </w:rPr>
            </w:pPr>
            <w:r>
              <w:rPr>
                <w:rFonts w:cstheme="minorHAnsi"/>
                <w:lang w:val="en-US"/>
              </w:rPr>
              <w:t>FOREST</w:t>
            </w:r>
          </w:p>
        </w:tc>
        <w:tc>
          <w:tcPr>
            <w:tcW w:w="3157" w:type="dxa"/>
          </w:tcPr>
          <w:p w14:paraId="2AADFC6A" w14:textId="64748FE6" w:rsidR="006307A7" w:rsidRDefault="005A6943" w:rsidP="006307A7">
            <w:pPr>
              <w:jc w:val="center"/>
              <w:rPr>
                <w:rFonts w:cstheme="minorHAnsi"/>
                <w:lang w:val="en-US"/>
              </w:rPr>
            </w:pPr>
            <w:r>
              <w:rPr>
                <w:rFonts w:cstheme="minorHAnsi"/>
                <w:lang w:val="en-US"/>
              </w:rPr>
              <w:t>FOR</w:t>
            </w:r>
          </w:p>
        </w:tc>
        <w:tc>
          <w:tcPr>
            <w:tcW w:w="3188" w:type="dxa"/>
          </w:tcPr>
          <w:p w14:paraId="6FB94832" w14:textId="01C32C44" w:rsidR="006307A7" w:rsidRDefault="005A6943" w:rsidP="006307A7">
            <w:pPr>
              <w:rPr>
                <w:rFonts w:cstheme="minorHAnsi"/>
                <w:lang w:val="en-US"/>
              </w:rPr>
            </w:pPr>
            <w:r>
              <w:rPr>
                <w:rFonts w:cstheme="minorHAnsi"/>
                <w:lang w:val="en-US"/>
              </w:rPr>
              <w:t>FORESTS</w:t>
            </w:r>
          </w:p>
        </w:tc>
      </w:tr>
      <w:tr w:rsidR="006307A7" w14:paraId="43D390CD" w14:textId="77777777" w:rsidTr="005A6943">
        <w:tc>
          <w:tcPr>
            <w:tcW w:w="1587" w:type="dxa"/>
          </w:tcPr>
          <w:p w14:paraId="33923BF9" w14:textId="61CE95FE" w:rsidR="006307A7" w:rsidRDefault="006307A7" w:rsidP="006307A7">
            <w:pPr>
              <w:jc w:val="center"/>
              <w:rPr>
                <w:rFonts w:cstheme="minorHAnsi"/>
                <w:lang w:val="en-US"/>
              </w:rPr>
            </w:pPr>
            <w:r>
              <w:rPr>
                <w:rFonts w:cstheme="minorHAnsi"/>
                <w:lang w:val="en-US"/>
              </w:rPr>
              <w:t>697</w:t>
            </w:r>
          </w:p>
        </w:tc>
        <w:tc>
          <w:tcPr>
            <w:tcW w:w="2464" w:type="dxa"/>
          </w:tcPr>
          <w:p w14:paraId="0C138CF0" w14:textId="497D6DA3" w:rsidR="006307A7" w:rsidRDefault="006307A7" w:rsidP="006307A7">
            <w:pPr>
              <w:rPr>
                <w:rFonts w:cstheme="minorHAnsi"/>
                <w:lang w:val="en-US"/>
              </w:rPr>
            </w:pPr>
            <w:r>
              <w:rPr>
                <w:rFonts w:cstheme="minorHAnsi"/>
                <w:lang w:val="en-US"/>
              </w:rPr>
              <w:t>DIV./REG. MANAGER CONSENT</w:t>
            </w:r>
          </w:p>
        </w:tc>
        <w:tc>
          <w:tcPr>
            <w:tcW w:w="2157" w:type="dxa"/>
          </w:tcPr>
          <w:p w14:paraId="65127F9E" w14:textId="05BDB6B9" w:rsidR="006307A7" w:rsidRDefault="005A6943" w:rsidP="006307A7">
            <w:pPr>
              <w:jc w:val="center"/>
              <w:rPr>
                <w:rFonts w:cstheme="minorHAnsi"/>
                <w:lang w:val="en-US"/>
              </w:rPr>
            </w:pPr>
            <w:r>
              <w:rPr>
                <w:rFonts w:cstheme="minorHAnsi"/>
                <w:lang w:val="en-US"/>
              </w:rPr>
              <w:t>P</w:t>
            </w:r>
          </w:p>
        </w:tc>
        <w:tc>
          <w:tcPr>
            <w:tcW w:w="1067" w:type="dxa"/>
          </w:tcPr>
          <w:p w14:paraId="11B6C597" w14:textId="59EEF803" w:rsidR="006307A7" w:rsidRDefault="005A6943" w:rsidP="006307A7">
            <w:pPr>
              <w:rPr>
                <w:rFonts w:cstheme="minorHAnsi"/>
                <w:lang w:val="en-US"/>
              </w:rPr>
            </w:pPr>
            <w:r>
              <w:rPr>
                <w:rFonts w:cstheme="minorHAnsi"/>
                <w:lang w:val="en-US"/>
              </w:rPr>
              <w:t>NAT.PKS.</w:t>
            </w:r>
          </w:p>
        </w:tc>
        <w:tc>
          <w:tcPr>
            <w:tcW w:w="3157" w:type="dxa"/>
          </w:tcPr>
          <w:p w14:paraId="2BC6E8A1" w14:textId="6D42126B" w:rsidR="006307A7" w:rsidRDefault="005A6943" w:rsidP="006307A7">
            <w:pPr>
              <w:jc w:val="center"/>
              <w:rPr>
                <w:rFonts w:cstheme="minorHAnsi"/>
                <w:lang w:val="en-US"/>
              </w:rPr>
            </w:pPr>
            <w:r>
              <w:rPr>
                <w:rFonts w:cstheme="minorHAnsi"/>
                <w:lang w:val="en-US"/>
              </w:rPr>
              <w:t>NPS</w:t>
            </w:r>
          </w:p>
        </w:tc>
        <w:tc>
          <w:tcPr>
            <w:tcW w:w="3188" w:type="dxa"/>
          </w:tcPr>
          <w:p w14:paraId="08D739DD" w14:textId="471CAFA7" w:rsidR="006307A7" w:rsidRDefault="005A6943" w:rsidP="006307A7">
            <w:pPr>
              <w:rPr>
                <w:rFonts w:cstheme="minorHAnsi"/>
                <w:lang w:val="en-US"/>
              </w:rPr>
            </w:pPr>
            <w:r>
              <w:rPr>
                <w:rFonts w:cstheme="minorHAnsi"/>
                <w:lang w:val="en-US"/>
              </w:rPr>
              <w:t>PARKS</w:t>
            </w:r>
          </w:p>
        </w:tc>
      </w:tr>
      <w:tr w:rsidR="006307A7" w14:paraId="1794EC1A" w14:textId="77777777" w:rsidTr="005A6943">
        <w:tc>
          <w:tcPr>
            <w:tcW w:w="1587" w:type="dxa"/>
          </w:tcPr>
          <w:p w14:paraId="2666E72F" w14:textId="0871A199" w:rsidR="006307A7" w:rsidRDefault="006307A7" w:rsidP="006307A7">
            <w:pPr>
              <w:jc w:val="center"/>
              <w:rPr>
                <w:rFonts w:cstheme="minorHAnsi"/>
                <w:lang w:val="en-US"/>
              </w:rPr>
            </w:pPr>
            <w:r>
              <w:rPr>
                <w:rFonts w:cstheme="minorHAnsi"/>
                <w:lang w:val="en-US"/>
              </w:rPr>
              <w:t>698</w:t>
            </w:r>
          </w:p>
        </w:tc>
        <w:tc>
          <w:tcPr>
            <w:tcW w:w="2464" w:type="dxa"/>
          </w:tcPr>
          <w:p w14:paraId="54BFC054" w14:textId="766A9F0E" w:rsidR="006307A7" w:rsidRDefault="005A6943" w:rsidP="006307A7">
            <w:pPr>
              <w:rPr>
                <w:rFonts w:cstheme="minorHAnsi"/>
                <w:lang w:val="en-US"/>
              </w:rPr>
            </w:pPr>
            <w:r>
              <w:rPr>
                <w:rFonts w:cstheme="minorHAnsi"/>
                <w:lang w:val="en-US"/>
              </w:rPr>
              <w:t>DIV./REG. MANAGER CONSENT</w:t>
            </w:r>
          </w:p>
        </w:tc>
        <w:tc>
          <w:tcPr>
            <w:tcW w:w="2157" w:type="dxa"/>
          </w:tcPr>
          <w:p w14:paraId="5B423094" w14:textId="5A179911" w:rsidR="006307A7" w:rsidRDefault="005A6943" w:rsidP="006307A7">
            <w:pPr>
              <w:jc w:val="center"/>
              <w:rPr>
                <w:rFonts w:cstheme="minorHAnsi"/>
                <w:lang w:val="en-US"/>
              </w:rPr>
            </w:pPr>
            <w:r>
              <w:rPr>
                <w:rFonts w:cstheme="minorHAnsi"/>
                <w:lang w:val="en-US"/>
              </w:rPr>
              <w:t>P</w:t>
            </w:r>
          </w:p>
        </w:tc>
        <w:tc>
          <w:tcPr>
            <w:tcW w:w="1067" w:type="dxa"/>
          </w:tcPr>
          <w:p w14:paraId="154E8458" w14:textId="758AE3BD" w:rsidR="006307A7" w:rsidRDefault="005A6943" w:rsidP="006307A7">
            <w:pPr>
              <w:rPr>
                <w:rFonts w:cstheme="minorHAnsi"/>
                <w:lang w:val="en-US"/>
              </w:rPr>
            </w:pPr>
            <w:r>
              <w:rPr>
                <w:rFonts w:cstheme="minorHAnsi"/>
                <w:lang w:val="en-US"/>
              </w:rPr>
              <w:t>OTHER</w:t>
            </w:r>
          </w:p>
        </w:tc>
        <w:tc>
          <w:tcPr>
            <w:tcW w:w="3157" w:type="dxa"/>
          </w:tcPr>
          <w:p w14:paraId="0037F100" w14:textId="672465DC" w:rsidR="006307A7" w:rsidRDefault="005A6943" w:rsidP="006307A7">
            <w:pPr>
              <w:jc w:val="center"/>
              <w:rPr>
                <w:rFonts w:cstheme="minorHAnsi"/>
                <w:lang w:val="en-US"/>
              </w:rPr>
            </w:pPr>
            <w:r>
              <w:rPr>
                <w:rFonts w:cstheme="minorHAnsi"/>
                <w:lang w:val="en-US"/>
              </w:rPr>
              <w:t>CLA</w:t>
            </w:r>
          </w:p>
        </w:tc>
        <w:tc>
          <w:tcPr>
            <w:tcW w:w="3188" w:type="dxa"/>
          </w:tcPr>
          <w:p w14:paraId="7D2535FB" w14:textId="52FA03C3" w:rsidR="006307A7" w:rsidRDefault="005A6943" w:rsidP="006307A7">
            <w:pPr>
              <w:rPr>
                <w:rFonts w:cstheme="minorHAnsi"/>
                <w:lang w:val="en-US"/>
              </w:rPr>
            </w:pPr>
            <w:r>
              <w:rPr>
                <w:rFonts w:cstheme="minorHAnsi"/>
                <w:lang w:val="en-US"/>
              </w:rPr>
              <w:t>CROWN LAND MANAGEMENT</w:t>
            </w:r>
          </w:p>
        </w:tc>
      </w:tr>
      <w:tr w:rsidR="006307A7" w14:paraId="41580350" w14:textId="77777777" w:rsidTr="005A6943">
        <w:tc>
          <w:tcPr>
            <w:tcW w:w="1587" w:type="dxa"/>
          </w:tcPr>
          <w:p w14:paraId="4732645B" w14:textId="393464DE" w:rsidR="006307A7" w:rsidRDefault="005A6943" w:rsidP="006307A7">
            <w:pPr>
              <w:jc w:val="center"/>
              <w:rPr>
                <w:rFonts w:cstheme="minorHAnsi"/>
                <w:lang w:val="en-US"/>
              </w:rPr>
            </w:pPr>
            <w:r>
              <w:rPr>
                <w:rFonts w:cstheme="minorHAnsi"/>
                <w:lang w:val="en-US"/>
              </w:rPr>
              <w:t>699</w:t>
            </w:r>
          </w:p>
        </w:tc>
        <w:tc>
          <w:tcPr>
            <w:tcW w:w="2464" w:type="dxa"/>
          </w:tcPr>
          <w:p w14:paraId="7340D8C3" w14:textId="3CB0AFA0" w:rsidR="006307A7" w:rsidRDefault="005A6943" w:rsidP="006307A7">
            <w:pPr>
              <w:rPr>
                <w:rFonts w:cstheme="minorHAnsi"/>
                <w:lang w:val="en-US"/>
              </w:rPr>
            </w:pPr>
            <w:r>
              <w:rPr>
                <w:rFonts w:cstheme="minorHAnsi"/>
                <w:lang w:val="en-US"/>
              </w:rPr>
              <w:t>LEASE CONSENT/FREEHOLD LAND</w:t>
            </w:r>
          </w:p>
        </w:tc>
        <w:tc>
          <w:tcPr>
            <w:tcW w:w="2157" w:type="dxa"/>
          </w:tcPr>
          <w:p w14:paraId="19C8ABA6" w14:textId="42D31D0A" w:rsidR="006307A7" w:rsidRDefault="005A6943" w:rsidP="006307A7">
            <w:pPr>
              <w:jc w:val="center"/>
              <w:rPr>
                <w:rFonts w:cstheme="minorHAnsi"/>
                <w:lang w:val="en-US"/>
              </w:rPr>
            </w:pPr>
            <w:r>
              <w:rPr>
                <w:rFonts w:cstheme="minorHAnsi"/>
                <w:lang w:val="en-US"/>
              </w:rPr>
              <w:t>G</w:t>
            </w:r>
          </w:p>
        </w:tc>
        <w:tc>
          <w:tcPr>
            <w:tcW w:w="1067" w:type="dxa"/>
          </w:tcPr>
          <w:p w14:paraId="426DCE0E" w14:textId="67265945" w:rsidR="006307A7" w:rsidRDefault="005A6943" w:rsidP="006307A7">
            <w:pPr>
              <w:rPr>
                <w:rFonts w:cstheme="minorHAnsi"/>
                <w:lang w:val="en-US"/>
              </w:rPr>
            </w:pPr>
            <w:r>
              <w:rPr>
                <w:rFonts w:cstheme="minorHAnsi"/>
                <w:lang w:val="en-US"/>
              </w:rPr>
              <w:t>FOR.ACT</w:t>
            </w:r>
          </w:p>
        </w:tc>
        <w:tc>
          <w:tcPr>
            <w:tcW w:w="3157" w:type="dxa"/>
          </w:tcPr>
          <w:p w14:paraId="0986C542" w14:textId="37FA7A6A" w:rsidR="006307A7" w:rsidRDefault="005A6943" w:rsidP="006307A7">
            <w:pPr>
              <w:jc w:val="center"/>
              <w:rPr>
                <w:rFonts w:cstheme="minorHAnsi"/>
                <w:lang w:val="en-US"/>
              </w:rPr>
            </w:pPr>
            <w:r>
              <w:rPr>
                <w:rFonts w:cstheme="minorHAnsi"/>
                <w:lang w:val="en-US"/>
              </w:rPr>
              <w:t>FOR</w:t>
            </w:r>
          </w:p>
        </w:tc>
        <w:tc>
          <w:tcPr>
            <w:tcW w:w="3188" w:type="dxa"/>
          </w:tcPr>
          <w:p w14:paraId="124A241C" w14:textId="51AE6DB0" w:rsidR="006307A7" w:rsidRDefault="005A6943" w:rsidP="006307A7">
            <w:pPr>
              <w:rPr>
                <w:rFonts w:cstheme="minorHAnsi"/>
                <w:lang w:val="en-US"/>
              </w:rPr>
            </w:pPr>
            <w:r>
              <w:rPr>
                <w:rFonts w:cstheme="minorHAnsi"/>
                <w:lang w:val="en-US"/>
              </w:rPr>
              <w:t>FORESTS</w:t>
            </w:r>
          </w:p>
        </w:tc>
      </w:tr>
      <w:tr w:rsidR="006307A7" w14:paraId="1818051B" w14:textId="77777777" w:rsidTr="005A6943">
        <w:tc>
          <w:tcPr>
            <w:tcW w:w="1587" w:type="dxa"/>
          </w:tcPr>
          <w:p w14:paraId="6883F64B" w14:textId="58350B7C" w:rsidR="006307A7" w:rsidRDefault="005A6943" w:rsidP="006307A7">
            <w:pPr>
              <w:jc w:val="center"/>
              <w:rPr>
                <w:rFonts w:cstheme="minorHAnsi"/>
                <w:lang w:val="en-US"/>
              </w:rPr>
            </w:pPr>
            <w:r>
              <w:rPr>
                <w:rFonts w:cstheme="minorHAnsi"/>
                <w:lang w:val="en-US"/>
              </w:rPr>
              <w:t>700</w:t>
            </w:r>
          </w:p>
        </w:tc>
        <w:tc>
          <w:tcPr>
            <w:tcW w:w="2464" w:type="dxa"/>
          </w:tcPr>
          <w:p w14:paraId="298C7A1B" w14:textId="74C7C170" w:rsidR="006307A7" w:rsidRDefault="005A6943" w:rsidP="006307A7">
            <w:pPr>
              <w:rPr>
                <w:rFonts w:cstheme="minorHAnsi"/>
                <w:lang w:val="en-US"/>
              </w:rPr>
            </w:pPr>
            <w:r>
              <w:rPr>
                <w:rFonts w:cstheme="minorHAnsi"/>
                <w:lang w:val="en-US"/>
              </w:rPr>
              <w:t>RESERVE (COFM – COUNCIL) APPOINTED</w:t>
            </w:r>
          </w:p>
        </w:tc>
        <w:tc>
          <w:tcPr>
            <w:tcW w:w="2157" w:type="dxa"/>
          </w:tcPr>
          <w:p w14:paraId="0D353601" w14:textId="0720945C" w:rsidR="006307A7" w:rsidRDefault="005A6943" w:rsidP="006307A7">
            <w:pPr>
              <w:jc w:val="center"/>
              <w:rPr>
                <w:rFonts w:cstheme="minorHAnsi"/>
                <w:lang w:val="en-US"/>
              </w:rPr>
            </w:pPr>
            <w:r>
              <w:rPr>
                <w:rFonts w:cstheme="minorHAnsi"/>
                <w:lang w:val="en-US"/>
              </w:rPr>
              <w:t>RS</w:t>
            </w:r>
          </w:p>
        </w:tc>
        <w:tc>
          <w:tcPr>
            <w:tcW w:w="1067" w:type="dxa"/>
          </w:tcPr>
          <w:p w14:paraId="4D656FD2" w14:textId="7A2640E4" w:rsidR="006307A7" w:rsidRDefault="005A6943" w:rsidP="006307A7">
            <w:pPr>
              <w:rPr>
                <w:rFonts w:cstheme="minorHAnsi"/>
                <w:lang w:val="en-US"/>
              </w:rPr>
            </w:pPr>
            <w:r>
              <w:rPr>
                <w:rFonts w:cstheme="minorHAnsi"/>
                <w:lang w:val="en-US"/>
              </w:rPr>
              <w:t>CLR4</w:t>
            </w:r>
          </w:p>
        </w:tc>
        <w:tc>
          <w:tcPr>
            <w:tcW w:w="3157" w:type="dxa"/>
          </w:tcPr>
          <w:p w14:paraId="477FB29D" w14:textId="168CB451" w:rsidR="006307A7" w:rsidRDefault="005A6943" w:rsidP="006307A7">
            <w:pPr>
              <w:jc w:val="center"/>
              <w:rPr>
                <w:rFonts w:cstheme="minorHAnsi"/>
                <w:lang w:val="en-US"/>
              </w:rPr>
            </w:pPr>
            <w:r>
              <w:rPr>
                <w:rFonts w:cstheme="minorHAnsi"/>
                <w:lang w:val="en-US"/>
              </w:rPr>
              <w:t>CLA</w:t>
            </w:r>
          </w:p>
        </w:tc>
        <w:tc>
          <w:tcPr>
            <w:tcW w:w="3188" w:type="dxa"/>
          </w:tcPr>
          <w:p w14:paraId="08F41D63" w14:textId="4553DD16" w:rsidR="006307A7" w:rsidRDefault="005A6943" w:rsidP="006307A7">
            <w:pPr>
              <w:rPr>
                <w:rFonts w:cstheme="minorHAnsi"/>
                <w:lang w:val="en-US"/>
              </w:rPr>
            </w:pPr>
            <w:r>
              <w:rPr>
                <w:rFonts w:cstheme="minorHAnsi"/>
                <w:lang w:val="en-US"/>
              </w:rPr>
              <w:t>CROWN LAND MANAGEMENT</w:t>
            </w:r>
          </w:p>
        </w:tc>
      </w:tr>
      <w:tr w:rsidR="005A6943" w14:paraId="48845138" w14:textId="77777777" w:rsidTr="005A6943">
        <w:tc>
          <w:tcPr>
            <w:tcW w:w="1587" w:type="dxa"/>
          </w:tcPr>
          <w:p w14:paraId="685783F0" w14:textId="2CCFFF40" w:rsidR="005A6943" w:rsidRDefault="005A6943" w:rsidP="006307A7">
            <w:pPr>
              <w:jc w:val="center"/>
              <w:rPr>
                <w:rFonts w:cstheme="minorHAnsi"/>
                <w:lang w:val="en-US"/>
              </w:rPr>
            </w:pPr>
            <w:r>
              <w:rPr>
                <w:rFonts w:cstheme="minorHAnsi"/>
                <w:lang w:val="en-US"/>
              </w:rPr>
              <w:t>701</w:t>
            </w:r>
          </w:p>
        </w:tc>
        <w:tc>
          <w:tcPr>
            <w:tcW w:w="2464" w:type="dxa"/>
          </w:tcPr>
          <w:p w14:paraId="006D84CE" w14:textId="799A0BA9" w:rsidR="005A6943" w:rsidRDefault="005A6943" w:rsidP="006307A7">
            <w:pPr>
              <w:rPr>
                <w:rFonts w:cstheme="minorHAnsi"/>
                <w:lang w:val="en-US"/>
              </w:rPr>
            </w:pPr>
            <w:r>
              <w:rPr>
                <w:rFonts w:cstheme="minorHAnsi"/>
                <w:lang w:val="en-US"/>
              </w:rPr>
              <w:t>RESERVE (COFM – COUNCIL) VESTEE</w:t>
            </w:r>
          </w:p>
        </w:tc>
        <w:tc>
          <w:tcPr>
            <w:tcW w:w="2157" w:type="dxa"/>
          </w:tcPr>
          <w:p w14:paraId="048C748F" w14:textId="719BE56B" w:rsidR="005A6943" w:rsidRDefault="005A6943" w:rsidP="006307A7">
            <w:pPr>
              <w:jc w:val="center"/>
              <w:rPr>
                <w:rFonts w:cstheme="minorHAnsi"/>
                <w:lang w:val="en-US"/>
              </w:rPr>
            </w:pPr>
            <w:r>
              <w:rPr>
                <w:rFonts w:cstheme="minorHAnsi"/>
                <w:lang w:val="en-US"/>
              </w:rPr>
              <w:t>RS</w:t>
            </w:r>
          </w:p>
        </w:tc>
        <w:tc>
          <w:tcPr>
            <w:tcW w:w="1067" w:type="dxa"/>
          </w:tcPr>
          <w:p w14:paraId="1B603B63" w14:textId="00885713" w:rsidR="005A6943" w:rsidRDefault="005A6943" w:rsidP="006307A7">
            <w:pPr>
              <w:rPr>
                <w:rFonts w:cstheme="minorHAnsi"/>
                <w:lang w:val="en-US"/>
              </w:rPr>
            </w:pPr>
            <w:r>
              <w:rPr>
                <w:rFonts w:cstheme="minorHAnsi"/>
                <w:lang w:val="en-US"/>
              </w:rPr>
              <w:t>CLR4</w:t>
            </w:r>
          </w:p>
        </w:tc>
        <w:tc>
          <w:tcPr>
            <w:tcW w:w="3157" w:type="dxa"/>
          </w:tcPr>
          <w:p w14:paraId="55D31518" w14:textId="1363EB04" w:rsidR="005A6943" w:rsidRDefault="005A6943" w:rsidP="006307A7">
            <w:pPr>
              <w:jc w:val="center"/>
              <w:rPr>
                <w:rFonts w:cstheme="minorHAnsi"/>
                <w:lang w:val="en-US"/>
              </w:rPr>
            </w:pPr>
            <w:r>
              <w:rPr>
                <w:rFonts w:cstheme="minorHAnsi"/>
                <w:lang w:val="en-US"/>
              </w:rPr>
              <w:t>CLA</w:t>
            </w:r>
          </w:p>
        </w:tc>
        <w:tc>
          <w:tcPr>
            <w:tcW w:w="3188" w:type="dxa"/>
          </w:tcPr>
          <w:p w14:paraId="1DDD2940" w14:textId="3D55816A" w:rsidR="005A6943" w:rsidRDefault="005A6943" w:rsidP="006307A7">
            <w:pPr>
              <w:rPr>
                <w:rFonts w:cstheme="minorHAnsi"/>
                <w:lang w:val="en-US"/>
              </w:rPr>
            </w:pPr>
            <w:r>
              <w:rPr>
                <w:rFonts w:cstheme="minorHAnsi"/>
                <w:lang w:val="en-US"/>
              </w:rPr>
              <w:t>CROWN LAND MANAGEMENT</w:t>
            </w:r>
          </w:p>
        </w:tc>
      </w:tr>
      <w:tr w:rsidR="005A6943" w14:paraId="75B5C9CF" w14:textId="77777777" w:rsidTr="005A6943">
        <w:tc>
          <w:tcPr>
            <w:tcW w:w="1587" w:type="dxa"/>
          </w:tcPr>
          <w:p w14:paraId="4EE16E4A" w14:textId="234D04AA" w:rsidR="005A6943" w:rsidRDefault="005A6943" w:rsidP="006307A7">
            <w:pPr>
              <w:jc w:val="center"/>
              <w:rPr>
                <w:rFonts w:cstheme="minorHAnsi"/>
                <w:lang w:val="en-US"/>
              </w:rPr>
            </w:pPr>
            <w:r>
              <w:rPr>
                <w:rFonts w:cstheme="minorHAnsi"/>
                <w:lang w:val="en-US"/>
              </w:rPr>
              <w:t>702</w:t>
            </w:r>
          </w:p>
        </w:tc>
        <w:tc>
          <w:tcPr>
            <w:tcW w:w="2464" w:type="dxa"/>
          </w:tcPr>
          <w:p w14:paraId="3950F808" w14:textId="21C3FAF3" w:rsidR="005A6943" w:rsidRDefault="005A6943" w:rsidP="006307A7">
            <w:pPr>
              <w:rPr>
                <w:rFonts w:cstheme="minorHAnsi"/>
                <w:lang w:val="en-US"/>
              </w:rPr>
            </w:pPr>
            <w:r>
              <w:rPr>
                <w:rFonts w:cstheme="minorHAnsi"/>
                <w:lang w:val="en-US"/>
              </w:rPr>
              <w:t>RESERVE (COFM – COUNCIL) TRUSTEE - SOLE</w:t>
            </w:r>
          </w:p>
        </w:tc>
        <w:tc>
          <w:tcPr>
            <w:tcW w:w="2157" w:type="dxa"/>
          </w:tcPr>
          <w:p w14:paraId="72481B00" w14:textId="66FFE3F6" w:rsidR="005A6943" w:rsidRDefault="005A6943" w:rsidP="006307A7">
            <w:pPr>
              <w:jc w:val="center"/>
              <w:rPr>
                <w:rFonts w:cstheme="minorHAnsi"/>
                <w:lang w:val="en-US"/>
              </w:rPr>
            </w:pPr>
            <w:r>
              <w:rPr>
                <w:rFonts w:cstheme="minorHAnsi"/>
                <w:lang w:val="en-US"/>
              </w:rPr>
              <w:t>RS</w:t>
            </w:r>
          </w:p>
        </w:tc>
        <w:tc>
          <w:tcPr>
            <w:tcW w:w="1067" w:type="dxa"/>
          </w:tcPr>
          <w:p w14:paraId="5340D5DF" w14:textId="7C290CD3" w:rsidR="005A6943" w:rsidRDefault="005A6943" w:rsidP="006307A7">
            <w:pPr>
              <w:rPr>
                <w:rFonts w:cstheme="minorHAnsi"/>
                <w:lang w:val="en-US"/>
              </w:rPr>
            </w:pPr>
            <w:r>
              <w:rPr>
                <w:rFonts w:cstheme="minorHAnsi"/>
                <w:lang w:val="en-US"/>
              </w:rPr>
              <w:t>CLR4</w:t>
            </w:r>
          </w:p>
        </w:tc>
        <w:tc>
          <w:tcPr>
            <w:tcW w:w="3157" w:type="dxa"/>
          </w:tcPr>
          <w:p w14:paraId="7959A40D" w14:textId="11F10688" w:rsidR="005A6943" w:rsidRDefault="005A6943" w:rsidP="006307A7">
            <w:pPr>
              <w:jc w:val="center"/>
              <w:rPr>
                <w:rFonts w:cstheme="minorHAnsi"/>
                <w:lang w:val="en-US"/>
              </w:rPr>
            </w:pPr>
            <w:r>
              <w:rPr>
                <w:rFonts w:cstheme="minorHAnsi"/>
                <w:lang w:val="en-US"/>
              </w:rPr>
              <w:t>CLA</w:t>
            </w:r>
          </w:p>
        </w:tc>
        <w:tc>
          <w:tcPr>
            <w:tcW w:w="3188" w:type="dxa"/>
          </w:tcPr>
          <w:p w14:paraId="7EF770F8" w14:textId="145292FB" w:rsidR="005A6943" w:rsidRDefault="005A6943" w:rsidP="006307A7">
            <w:pPr>
              <w:rPr>
                <w:rFonts w:cstheme="minorHAnsi"/>
                <w:lang w:val="en-US"/>
              </w:rPr>
            </w:pPr>
            <w:r>
              <w:rPr>
                <w:rFonts w:cstheme="minorHAnsi"/>
                <w:lang w:val="en-US"/>
              </w:rPr>
              <w:t>CROWN LAND MANAGEMENT</w:t>
            </w:r>
          </w:p>
        </w:tc>
      </w:tr>
    </w:tbl>
    <w:p w14:paraId="29B13929" w14:textId="6C88A1BD" w:rsidR="0077214A" w:rsidRDefault="0077214A" w:rsidP="0077214A">
      <w:pPr>
        <w:rPr>
          <w:rFonts w:cstheme="minorHAnsi"/>
          <w:b/>
          <w:lang w:val="en-US"/>
        </w:rPr>
      </w:pPr>
    </w:p>
    <w:p w14:paraId="099017A6" w14:textId="77777777" w:rsidR="008D37C2" w:rsidRDefault="008D37C2" w:rsidP="005A6943">
      <w:pPr>
        <w:spacing w:before="60"/>
        <w:jc w:val="both"/>
        <w:rPr>
          <w:rFonts w:cstheme="minorHAnsi"/>
          <w:b/>
          <w:lang w:val="en-US"/>
        </w:rPr>
      </w:pPr>
    </w:p>
    <w:p w14:paraId="69EC5013" w14:textId="1B042870" w:rsidR="005A6943" w:rsidRDefault="005A6943" w:rsidP="005A6943">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1BE59F82" w14:textId="77777777" w:rsidR="005A6943" w:rsidRDefault="005A6943" w:rsidP="005A6943">
      <w:pPr>
        <w:rPr>
          <w:rFonts w:cstheme="minorHAnsi"/>
          <w:lang w:val="en-US"/>
        </w:rPr>
      </w:pPr>
    </w:p>
    <w:tbl>
      <w:tblPr>
        <w:tblStyle w:val="TableGrid"/>
        <w:tblW w:w="13620" w:type="dxa"/>
        <w:tblLook w:val="04A0" w:firstRow="1" w:lastRow="0" w:firstColumn="1" w:lastColumn="0" w:noHBand="0" w:noVBand="1"/>
      </w:tblPr>
      <w:tblGrid>
        <w:gridCol w:w="1587"/>
        <w:gridCol w:w="2447"/>
        <w:gridCol w:w="2157"/>
        <w:gridCol w:w="1057"/>
        <w:gridCol w:w="3157"/>
        <w:gridCol w:w="3215"/>
      </w:tblGrid>
      <w:tr w:rsidR="005A6943" w14:paraId="39CFCBC1" w14:textId="77777777" w:rsidTr="00B8275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5325058F" w14:textId="77777777" w:rsidR="005A6943" w:rsidRPr="00B42334" w:rsidRDefault="005A6943" w:rsidP="00B8275B">
            <w:pPr>
              <w:rPr>
                <w:rFonts w:cstheme="minorHAnsi"/>
                <w:b/>
                <w:lang w:val="en-US"/>
              </w:rPr>
            </w:pPr>
            <w:r w:rsidRPr="00B42334">
              <w:rPr>
                <w:rFonts w:cstheme="minorHAnsi"/>
                <w:b/>
                <w:lang w:val="en-US"/>
              </w:rPr>
              <w:t>TENURE_CODE</w:t>
            </w:r>
          </w:p>
        </w:tc>
        <w:tc>
          <w:tcPr>
            <w:tcW w:w="2494" w:type="dxa"/>
          </w:tcPr>
          <w:p w14:paraId="4E5315CA" w14:textId="77777777" w:rsidR="005A6943" w:rsidRPr="00B42334" w:rsidRDefault="005A6943"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477D43A" w14:textId="77777777" w:rsidR="005A6943" w:rsidRPr="00B42334" w:rsidRDefault="005A6943"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641599D9" w14:textId="77777777" w:rsidR="005A6943" w:rsidRPr="00B42334" w:rsidRDefault="005A6943"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2BBBFF70" w14:textId="77777777" w:rsidR="005A6943" w:rsidRPr="00B42334" w:rsidRDefault="005A6943"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66432ADA" w14:textId="77777777" w:rsidR="005A6943" w:rsidRPr="00B42334" w:rsidRDefault="005A6943"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5A6943" w14:paraId="280F2681" w14:textId="77777777" w:rsidTr="00B8275B">
        <w:tc>
          <w:tcPr>
            <w:tcW w:w="1587" w:type="dxa"/>
          </w:tcPr>
          <w:p w14:paraId="73C88DCA" w14:textId="417A500D" w:rsidR="005A6943" w:rsidRDefault="005A6943" w:rsidP="00B8275B">
            <w:pPr>
              <w:jc w:val="center"/>
              <w:rPr>
                <w:rFonts w:cstheme="minorHAnsi"/>
                <w:lang w:val="en-US"/>
              </w:rPr>
            </w:pPr>
            <w:r>
              <w:rPr>
                <w:rFonts w:cstheme="minorHAnsi"/>
                <w:lang w:val="en-US"/>
              </w:rPr>
              <w:t>703</w:t>
            </w:r>
          </w:p>
        </w:tc>
        <w:tc>
          <w:tcPr>
            <w:tcW w:w="2494" w:type="dxa"/>
          </w:tcPr>
          <w:p w14:paraId="6FF4870D" w14:textId="7905F24A" w:rsidR="005A6943" w:rsidRDefault="005A6943" w:rsidP="00B8275B">
            <w:pPr>
              <w:rPr>
                <w:rFonts w:cstheme="minorHAnsi"/>
                <w:lang w:val="en-US"/>
              </w:rPr>
            </w:pPr>
            <w:r>
              <w:rPr>
                <w:rFonts w:cstheme="minorHAnsi"/>
                <w:lang w:val="en-US"/>
              </w:rPr>
              <w:t>RESERVE (COFM – COUNCIL) TRUSTEE - JOINT</w:t>
            </w:r>
          </w:p>
        </w:tc>
        <w:tc>
          <w:tcPr>
            <w:tcW w:w="2157" w:type="dxa"/>
          </w:tcPr>
          <w:p w14:paraId="12EDE38E" w14:textId="002AC07F" w:rsidR="005A6943" w:rsidRDefault="005A6943" w:rsidP="00B8275B">
            <w:pPr>
              <w:jc w:val="center"/>
              <w:rPr>
                <w:rFonts w:cstheme="minorHAnsi"/>
                <w:lang w:val="en-US"/>
              </w:rPr>
            </w:pPr>
            <w:r>
              <w:rPr>
                <w:rFonts w:cstheme="minorHAnsi"/>
                <w:lang w:val="en-US"/>
              </w:rPr>
              <w:t>RS</w:t>
            </w:r>
          </w:p>
        </w:tc>
        <w:tc>
          <w:tcPr>
            <w:tcW w:w="977" w:type="dxa"/>
          </w:tcPr>
          <w:p w14:paraId="4B3F6C5E" w14:textId="639C0915" w:rsidR="005A6943" w:rsidRDefault="005A6943" w:rsidP="00B8275B">
            <w:pPr>
              <w:rPr>
                <w:rFonts w:cstheme="minorHAnsi"/>
                <w:lang w:val="en-US"/>
              </w:rPr>
            </w:pPr>
            <w:r>
              <w:rPr>
                <w:rFonts w:cstheme="minorHAnsi"/>
                <w:lang w:val="en-US"/>
              </w:rPr>
              <w:t>CLR4</w:t>
            </w:r>
          </w:p>
        </w:tc>
        <w:tc>
          <w:tcPr>
            <w:tcW w:w="3157" w:type="dxa"/>
          </w:tcPr>
          <w:p w14:paraId="5B2D2B50" w14:textId="38B0B6F8" w:rsidR="005A6943" w:rsidRDefault="005A6943" w:rsidP="00B8275B">
            <w:pPr>
              <w:jc w:val="center"/>
              <w:rPr>
                <w:rFonts w:cstheme="minorHAnsi"/>
                <w:lang w:val="en-US"/>
              </w:rPr>
            </w:pPr>
            <w:r>
              <w:rPr>
                <w:rFonts w:cstheme="minorHAnsi"/>
                <w:lang w:val="en-US"/>
              </w:rPr>
              <w:t>CLA</w:t>
            </w:r>
          </w:p>
        </w:tc>
        <w:tc>
          <w:tcPr>
            <w:tcW w:w="3248" w:type="dxa"/>
          </w:tcPr>
          <w:p w14:paraId="6EE37BBE" w14:textId="55B72BCB" w:rsidR="005A6943" w:rsidRDefault="005A6943" w:rsidP="00B8275B">
            <w:pPr>
              <w:rPr>
                <w:rFonts w:cstheme="minorHAnsi"/>
                <w:lang w:val="en-US"/>
              </w:rPr>
            </w:pPr>
            <w:r>
              <w:rPr>
                <w:rFonts w:cstheme="minorHAnsi"/>
                <w:lang w:val="en-US"/>
              </w:rPr>
              <w:t>CROWN LAND MANAGEMENT</w:t>
            </w:r>
          </w:p>
        </w:tc>
      </w:tr>
      <w:tr w:rsidR="005A6943" w14:paraId="792FD6EE" w14:textId="77777777" w:rsidTr="00B8275B">
        <w:tc>
          <w:tcPr>
            <w:tcW w:w="1587" w:type="dxa"/>
          </w:tcPr>
          <w:p w14:paraId="6844EDB7" w14:textId="370B4427" w:rsidR="005A6943" w:rsidRDefault="005A6943" w:rsidP="00B8275B">
            <w:pPr>
              <w:jc w:val="center"/>
              <w:rPr>
                <w:rFonts w:cstheme="minorHAnsi"/>
                <w:lang w:val="en-US"/>
              </w:rPr>
            </w:pPr>
            <w:r>
              <w:rPr>
                <w:rFonts w:cstheme="minorHAnsi"/>
                <w:lang w:val="en-US"/>
              </w:rPr>
              <w:t>704</w:t>
            </w:r>
          </w:p>
        </w:tc>
        <w:tc>
          <w:tcPr>
            <w:tcW w:w="2494" w:type="dxa"/>
          </w:tcPr>
          <w:p w14:paraId="376070EE" w14:textId="7F2B22A7" w:rsidR="005A6943" w:rsidRDefault="005A6943" w:rsidP="00B8275B">
            <w:pPr>
              <w:rPr>
                <w:rFonts w:cstheme="minorHAnsi"/>
                <w:lang w:val="en-US"/>
              </w:rPr>
            </w:pPr>
            <w:r>
              <w:rPr>
                <w:rFonts w:cstheme="minorHAnsi"/>
                <w:lang w:val="en-US"/>
              </w:rPr>
              <w:t>RESERVE (IMPLIED MGT/MISC) LGA COUNCIL</w:t>
            </w:r>
          </w:p>
        </w:tc>
        <w:tc>
          <w:tcPr>
            <w:tcW w:w="2157" w:type="dxa"/>
          </w:tcPr>
          <w:p w14:paraId="09D92013" w14:textId="4354C4A0" w:rsidR="005A6943" w:rsidRDefault="005A6943" w:rsidP="00B8275B">
            <w:pPr>
              <w:jc w:val="center"/>
              <w:rPr>
                <w:rFonts w:cstheme="minorHAnsi"/>
                <w:lang w:val="en-US"/>
              </w:rPr>
            </w:pPr>
            <w:r>
              <w:rPr>
                <w:rFonts w:cstheme="minorHAnsi"/>
                <w:lang w:val="en-US"/>
              </w:rPr>
              <w:t>RS</w:t>
            </w:r>
          </w:p>
        </w:tc>
        <w:tc>
          <w:tcPr>
            <w:tcW w:w="977" w:type="dxa"/>
          </w:tcPr>
          <w:p w14:paraId="69B0228F" w14:textId="77BA2212" w:rsidR="005A6943" w:rsidRDefault="005A6943" w:rsidP="00B8275B">
            <w:pPr>
              <w:rPr>
                <w:rFonts w:cstheme="minorHAnsi"/>
                <w:lang w:val="en-US"/>
              </w:rPr>
            </w:pPr>
            <w:r>
              <w:rPr>
                <w:rFonts w:cstheme="minorHAnsi"/>
                <w:lang w:val="en-US"/>
              </w:rPr>
              <w:t>VARIOUS</w:t>
            </w:r>
          </w:p>
        </w:tc>
        <w:tc>
          <w:tcPr>
            <w:tcW w:w="3157" w:type="dxa"/>
          </w:tcPr>
          <w:p w14:paraId="252AC7DB" w14:textId="6DC68EBA" w:rsidR="005A6943" w:rsidRDefault="005A6943" w:rsidP="00B8275B">
            <w:pPr>
              <w:jc w:val="center"/>
              <w:rPr>
                <w:rFonts w:cstheme="minorHAnsi"/>
                <w:lang w:val="en-US"/>
              </w:rPr>
            </w:pPr>
            <w:r>
              <w:rPr>
                <w:rFonts w:cstheme="minorHAnsi"/>
                <w:lang w:val="en-US"/>
              </w:rPr>
              <w:t>CLA</w:t>
            </w:r>
          </w:p>
        </w:tc>
        <w:tc>
          <w:tcPr>
            <w:tcW w:w="3248" w:type="dxa"/>
          </w:tcPr>
          <w:p w14:paraId="7541D25B" w14:textId="1860D589" w:rsidR="005A6943" w:rsidRDefault="005A6943" w:rsidP="00B8275B">
            <w:pPr>
              <w:rPr>
                <w:rFonts w:cstheme="minorHAnsi"/>
                <w:lang w:val="en-US"/>
              </w:rPr>
            </w:pPr>
            <w:r>
              <w:rPr>
                <w:rFonts w:cstheme="minorHAnsi"/>
                <w:lang w:val="en-US"/>
              </w:rPr>
              <w:t>CROWN LAND MANAGEMENT</w:t>
            </w:r>
          </w:p>
        </w:tc>
      </w:tr>
      <w:tr w:rsidR="005A6943" w14:paraId="431872C5" w14:textId="77777777" w:rsidTr="00B8275B">
        <w:tc>
          <w:tcPr>
            <w:tcW w:w="1587" w:type="dxa"/>
          </w:tcPr>
          <w:p w14:paraId="3B555BA0" w14:textId="5BB05372" w:rsidR="005A6943" w:rsidRDefault="005A6943" w:rsidP="00B8275B">
            <w:pPr>
              <w:jc w:val="center"/>
              <w:rPr>
                <w:rFonts w:cstheme="minorHAnsi"/>
                <w:lang w:val="en-US"/>
              </w:rPr>
            </w:pPr>
            <w:r>
              <w:rPr>
                <w:rFonts w:cstheme="minorHAnsi"/>
                <w:lang w:val="en-US"/>
              </w:rPr>
              <w:t>705</w:t>
            </w:r>
          </w:p>
        </w:tc>
        <w:tc>
          <w:tcPr>
            <w:tcW w:w="2494" w:type="dxa"/>
          </w:tcPr>
          <w:p w14:paraId="54A8EA02" w14:textId="1D750A69" w:rsidR="005A6943" w:rsidRDefault="00B91425" w:rsidP="00B8275B">
            <w:pPr>
              <w:rPr>
                <w:rFonts w:cstheme="minorHAnsi"/>
                <w:lang w:val="en-US"/>
              </w:rPr>
            </w:pPr>
            <w:r>
              <w:rPr>
                <w:rFonts w:cstheme="minorHAnsi"/>
                <w:lang w:val="en-US"/>
              </w:rPr>
              <w:t>RESERVE (COFM – LOCAL) PUBLIC</w:t>
            </w:r>
          </w:p>
        </w:tc>
        <w:tc>
          <w:tcPr>
            <w:tcW w:w="2157" w:type="dxa"/>
          </w:tcPr>
          <w:p w14:paraId="6F26233E" w14:textId="44B37C2E" w:rsidR="005A6943" w:rsidRDefault="005A6943" w:rsidP="00B8275B">
            <w:pPr>
              <w:jc w:val="center"/>
              <w:rPr>
                <w:rFonts w:cstheme="minorHAnsi"/>
                <w:lang w:val="en-US"/>
              </w:rPr>
            </w:pPr>
            <w:r>
              <w:rPr>
                <w:rFonts w:cstheme="minorHAnsi"/>
                <w:lang w:val="en-US"/>
              </w:rPr>
              <w:t>RS</w:t>
            </w:r>
          </w:p>
        </w:tc>
        <w:tc>
          <w:tcPr>
            <w:tcW w:w="977" w:type="dxa"/>
          </w:tcPr>
          <w:p w14:paraId="2522FD88" w14:textId="56AC3CEF" w:rsidR="005A6943" w:rsidRDefault="00B91425" w:rsidP="00B8275B">
            <w:pPr>
              <w:rPr>
                <w:rFonts w:cstheme="minorHAnsi"/>
                <w:lang w:val="en-US"/>
              </w:rPr>
            </w:pPr>
            <w:r>
              <w:rPr>
                <w:rFonts w:cstheme="minorHAnsi"/>
                <w:lang w:val="en-US"/>
              </w:rPr>
              <w:t>CLR4</w:t>
            </w:r>
          </w:p>
        </w:tc>
        <w:tc>
          <w:tcPr>
            <w:tcW w:w="3157" w:type="dxa"/>
          </w:tcPr>
          <w:p w14:paraId="4A65158F" w14:textId="59D3B0BC" w:rsidR="005A6943" w:rsidRDefault="00B91425" w:rsidP="00B8275B">
            <w:pPr>
              <w:jc w:val="center"/>
              <w:rPr>
                <w:rFonts w:cstheme="minorHAnsi"/>
                <w:lang w:val="en-US"/>
              </w:rPr>
            </w:pPr>
            <w:r>
              <w:rPr>
                <w:rFonts w:cstheme="minorHAnsi"/>
                <w:lang w:val="en-US"/>
              </w:rPr>
              <w:t>CLA</w:t>
            </w:r>
          </w:p>
        </w:tc>
        <w:tc>
          <w:tcPr>
            <w:tcW w:w="3248" w:type="dxa"/>
          </w:tcPr>
          <w:p w14:paraId="22F8EFE9" w14:textId="3BC4E9A5" w:rsidR="005A6943" w:rsidRDefault="00B91425" w:rsidP="00B8275B">
            <w:pPr>
              <w:rPr>
                <w:rFonts w:cstheme="minorHAnsi"/>
                <w:lang w:val="en-US"/>
              </w:rPr>
            </w:pPr>
            <w:r>
              <w:rPr>
                <w:rFonts w:cstheme="minorHAnsi"/>
                <w:lang w:val="en-US"/>
              </w:rPr>
              <w:t>CROWN LAND MANAGEMENT</w:t>
            </w:r>
          </w:p>
        </w:tc>
      </w:tr>
      <w:tr w:rsidR="005A6943" w14:paraId="5FB2E241" w14:textId="77777777" w:rsidTr="00B8275B">
        <w:tc>
          <w:tcPr>
            <w:tcW w:w="1587" w:type="dxa"/>
          </w:tcPr>
          <w:p w14:paraId="1BF7C117" w14:textId="15929C6D" w:rsidR="005A6943" w:rsidRDefault="005A6943" w:rsidP="00B8275B">
            <w:pPr>
              <w:jc w:val="center"/>
              <w:rPr>
                <w:rFonts w:cstheme="minorHAnsi"/>
                <w:lang w:val="en-US"/>
              </w:rPr>
            </w:pPr>
            <w:r>
              <w:rPr>
                <w:rFonts w:cstheme="minorHAnsi"/>
                <w:lang w:val="en-US"/>
              </w:rPr>
              <w:t>706</w:t>
            </w:r>
          </w:p>
        </w:tc>
        <w:tc>
          <w:tcPr>
            <w:tcW w:w="2494" w:type="dxa"/>
          </w:tcPr>
          <w:p w14:paraId="0AB75AD0" w14:textId="613AB335" w:rsidR="005A6943" w:rsidRDefault="00B91425" w:rsidP="00B8275B">
            <w:pPr>
              <w:rPr>
                <w:rFonts w:cstheme="minorHAnsi"/>
                <w:lang w:val="en-US"/>
              </w:rPr>
            </w:pPr>
            <w:r>
              <w:rPr>
                <w:rFonts w:cstheme="minorHAnsi"/>
                <w:lang w:val="en-US"/>
              </w:rPr>
              <w:t>RESERVE (COFM LOCAL) SKILLS BASED</w:t>
            </w:r>
          </w:p>
        </w:tc>
        <w:tc>
          <w:tcPr>
            <w:tcW w:w="2157" w:type="dxa"/>
          </w:tcPr>
          <w:p w14:paraId="37238DAB" w14:textId="639F4B8C" w:rsidR="005A6943" w:rsidRDefault="005A6943" w:rsidP="00B8275B">
            <w:pPr>
              <w:jc w:val="center"/>
              <w:rPr>
                <w:rFonts w:cstheme="minorHAnsi"/>
                <w:lang w:val="en-US"/>
              </w:rPr>
            </w:pPr>
            <w:r>
              <w:rPr>
                <w:rFonts w:cstheme="minorHAnsi"/>
                <w:lang w:val="en-US"/>
              </w:rPr>
              <w:t>RS</w:t>
            </w:r>
          </w:p>
        </w:tc>
        <w:tc>
          <w:tcPr>
            <w:tcW w:w="977" w:type="dxa"/>
          </w:tcPr>
          <w:p w14:paraId="69FEA41F" w14:textId="2ACA566F" w:rsidR="005A6943" w:rsidRDefault="00B91425" w:rsidP="00B8275B">
            <w:pPr>
              <w:rPr>
                <w:rFonts w:cstheme="minorHAnsi"/>
                <w:lang w:val="en-US"/>
              </w:rPr>
            </w:pPr>
            <w:r>
              <w:rPr>
                <w:rFonts w:cstheme="minorHAnsi"/>
                <w:lang w:val="en-US"/>
              </w:rPr>
              <w:t>CLR4</w:t>
            </w:r>
          </w:p>
        </w:tc>
        <w:tc>
          <w:tcPr>
            <w:tcW w:w="3157" w:type="dxa"/>
          </w:tcPr>
          <w:p w14:paraId="68EB32A5" w14:textId="522EB595" w:rsidR="005A6943" w:rsidRDefault="00B91425" w:rsidP="00B8275B">
            <w:pPr>
              <w:jc w:val="center"/>
              <w:rPr>
                <w:rFonts w:cstheme="minorHAnsi"/>
                <w:lang w:val="en-US"/>
              </w:rPr>
            </w:pPr>
            <w:r>
              <w:rPr>
                <w:rFonts w:cstheme="minorHAnsi"/>
                <w:lang w:val="en-US"/>
              </w:rPr>
              <w:t>CLA</w:t>
            </w:r>
          </w:p>
        </w:tc>
        <w:tc>
          <w:tcPr>
            <w:tcW w:w="3248" w:type="dxa"/>
          </w:tcPr>
          <w:p w14:paraId="2202C7AC" w14:textId="0C4428E6" w:rsidR="005A6943" w:rsidRDefault="00B91425" w:rsidP="00B8275B">
            <w:pPr>
              <w:rPr>
                <w:rFonts w:cstheme="minorHAnsi"/>
                <w:lang w:val="en-US"/>
              </w:rPr>
            </w:pPr>
            <w:r>
              <w:rPr>
                <w:rFonts w:cstheme="minorHAnsi"/>
                <w:lang w:val="en-US"/>
              </w:rPr>
              <w:t>CROWN LAND MANAGEMENT</w:t>
            </w:r>
          </w:p>
        </w:tc>
      </w:tr>
      <w:tr w:rsidR="005A6943" w14:paraId="64563C63" w14:textId="77777777" w:rsidTr="00B8275B">
        <w:tc>
          <w:tcPr>
            <w:tcW w:w="1587" w:type="dxa"/>
          </w:tcPr>
          <w:p w14:paraId="6C9ED078" w14:textId="79AAC28B" w:rsidR="005A6943" w:rsidRDefault="005A6943" w:rsidP="00B8275B">
            <w:pPr>
              <w:jc w:val="center"/>
              <w:rPr>
                <w:rFonts w:cstheme="minorHAnsi"/>
                <w:lang w:val="en-US"/>
              </w:rPr>
            </w:pPr>
            <w:r>
              <w:rPr>
                <w:rFonts w:cstheme="minorHAnsi"/>
                <w:lang w:val="en-US"/>
              </w:rPr>
              <w:t>710</w:t>
            </w:r>
          </w:p>
        </w:tc>
        <w:tc>
          <w:tcPr>
            <w:tcW w:w="2494" w:type="dxa"/>
          </w:tcPr>
          <w:p w14:paraId="23B08B46" w14:textId="3EBCA6FC" w:rsidR="005A6943" w:rsidRDefault="00B91425" w:rsidP="00B8275B">
            <w:pPr>
              <w:rPr>
                <w:rFonts w:cstheme="minorHAnsi"/>
                <w:lang w:val="en-US"/>
              </w:rPr>
            </w:pPr>
            <w:r>
              <w:rPr>
                <w:rFonts w:cstheme="minorHAnsi"/>
                <w:lang w:val="en-US"/>
              </w:rPr>
              <w:t>RESERVE (COFM – OTHER) GAZETTED</w:t>
            </w:r>
          </w:p>
        </w:tc>
        <w:tc>
          <w:tcPr>
            <w:tcW w:w="2157" w:type="dxa"/>
          </w:tcPr>
          <w:p w14:paraId="46DBC3B0" w14:textId="3103A54F" w:rsidR="005A6943" w:rsidRDefault="005A6943" w:rsidP="00B8275B">
            <w:pPr>
              <w:jc w:val="center"/>
              <w:rPr>
                <w:rFonts w:cstheme="minorHAnsi"/>
                <w:lang w:val="en-US"/>
              </w:rPr>
            </w:pPr>
            <w:r>
              <w:rPr>
                <w:rFonts w:cstheme="minorHAnsi"/>
                <w:lang w:val="en-US"/>
              </w:rPr>
              <w:t>RS</w:t>
            </w:r>
          </w:p>
        </w:tc>
        <w:tc>
          <w:tcPr>
            <w:tcW w:w="977" w:type="dxa"/>
          </w:tcPr>
          <w:p w14:paraId="77EF06CF" w14:textId="7794C1E2" w:rsidR="005A6943" w:rsidRDefault="00B91425" w:rsidP="00B8275B">
            <w:pPr>
              <w:rPr>
                <w:rFonts w:cstheme="minorHAnsi"/>
                <w:lang w:val="en-US"/>
              </w:rPr>
            </w:pPr>
            <w:r>
              <w:rPr>
                <w:rFonts w:cstheme="minorHAnsi"/>
                <w:lang w:val="en-US"/>
              </w:rPr>
              <w:t>CLR4</w:t>
            </w:r>
          </w:p>
        </w:tc>
        <w:tc>
          <w:tcPr>
            <w:tcW w:w="3157" w:type="dxa"/>
          </w:tcPr>
          <w:p w14:paraId="27E5252B" w14:textId="40C09B1F" w:rsidR="005A6943" w:rsidRDefault="00B91425" w:rsidP="00B8275B">
            <w:pPr>
              <w:jc w:val="center"/>
              <w:rPr>
                <w:rFonts w:cstheme="minorHAnsi"/>
                <w:lang w:val="en-US"/>
              </w:rPr>
            </w:pPr>
            <w:r>
              <w:rPr>
                <w:rFonts w:cstheme="minorHAnsi"/>
                <w:lang w:val="en-US"/>
              </w:rPr>
              <w:t>CLA</w:t>
            </w:r>
          </w:p>
        </w:tc>
        <w:tc>
          <w:tcPr>
            <w:tcW w:w="3248" w:type="dxa"/>
          </w:tcPr>
          <w:p w14:paraId="1CCFA0BD" w14:textId="2DE1BDBF" w:rsidR="005A6943" w:rsidRDefault="00B91425" w:rsidP="00B8275B">
            <w:pPr>
              <w:rPr>
                <w:rFonts w:cstheme="minorHAnsi"/>
                <w:lang w:val="en-US"/>
              </w:rPr>
            </w:pPr>
            <w:r>
              <w:rPr>
                <w:rFonts w:cstheme="minorHAnsi"/>
                <w:lang w:val="en-US"/>
              </w:rPr>
              <w:t>CROWN LAND MANAGEMENT</w:t>
            </w:r>
          </w:p>
        </w:tc>
      </w:tr>
      <w:tr w:rsidR="005A6943" w14:paraId="6E8199D9" w14:textId="77777777" w:rsidTr="00B8275B">
        <w:tc>
          <w:tcPr>
            <w:tcW w:w="1587" w:type="dxa"/>
          </w:tcPr>
          <w:p w14:paraId="5B5797FA" w14:textId="0454DA6D" w:rsidR="005A6943" w:rsidRDefault="005A6943" w:rsidP="00B8275B">
            <w:pPr>
              <w:jc w:val="center"/>
              <w:rPr>
                <w:rFonts w:cstheme="minorHAnsi"/>
                <w:lang w:val="en-US"/>
              </w:rPr>
            </w:pPr>
            <w:r>
              <w:rPr>
                <w:rFonts w:cstheme="minorHAnsi"/>
                <w:lang w:val="en-US"/>
              </w:rPr>
              <w:t>711</w:t>
            </w:r>
          </w:p>
        </w:tc>
        <w:tc>
          <w:tcPr>
            <w:tcW w:w="2494" w:type="dxa"/>
          </w:tcPr>
          <w:p w14:paraId="4A6E2EE2" w14:textId="09213498" w:rsidR="005A6943" w:rsidRDefault="00B91425" w:rsidP="00B8275B">
            <w:pPr>
              <w:rPr>
                <w:rFonts w:cstheme="minorHAnsi"/>
                <w:lang w:val="en-US"/>
              </w:rPr>
            </w:pPr>
            <w:r>
              <w:rPr>
                <w:rFonts w:cstheme="minorHAnsi"/>
                <w:lang w:val="en-US"/>
              </w:rPr>
              <w:t>RESERVE (COFM – OTHER) GAZETTED</w:t>
            </w:r>
          </w:p>
        </w:tc>
        <w:tc>
          <w:tcPr>
            <w:tcW w:w="2157" w:type="dxa"/>
          </w:tcPr>
          <w:p w14:paraId="00095E82" w14:textId="30008867" w:rsidR="005A6943" w:rsidRDefault="005A6943" w:rsidP="00B8275B">
            <w:pPr>
              <w:jc w:val="center"/>
              <w:rPr>
                <w:rFonts w:cstheme="minorHAnsi"/>
                <w:lang w:val="en-US"/>
              </w:rPr>
            </w:pPr>
            <w:r>
              <w:rPr>
                <w:rFonts w:cstheme="minorHAnsi"/>
                <w:lang w:val="en-US"/>
              </w:rPr>
              <w:t>RS</w:t>
            </w:r>
          </w:p>
        </w:tc>
        <w:tc>
          <w:tcPr>
            <w:tcW w:w="977" w:type="dxa"/>
          </w:tcPr>
          <w:p w14:paraId="027B62DE" w14:textId="135E129F" w:rsidR="005A6943" w:rsidRDefault="00B91425" w:rsidP="00B8275B">
            <w:pPr>
              <w:rPr>
                <w:rFonts w:cstheme="minorHAnsi"/>
                <w:lang w:val="en-US"/>
              </w:rPr>
            </w:pPr>
            <w:r>
              <w:rPr>
                <w:rFonts w:cstheme="minorHAnsi"/>
                <w:lang w:val="en-US"/>
              </w:rPr>
              <w:t>F50</w:t>
            </w:r>
          </w:p>
        </w:tc>
        <w:tc>
          <w:tcPr>
            <w:tcW w:w="3157" w:type="dxa"/>
          </w:tcPr>
          <w:p w14:paraId="528C969F" w14:textId="16B9EF81" w:rsidR="005A6943" w:rsidRDefault="00B91425" w:rsidP="00B8275B">
            <w:pPr>
              <w:jc w:val="center"/>
              <w:rPr>
                <w:rFonts w:cstheme="minorHAnsi"/>
                <w:lang w:val="en-US"/>
              </w:rPr>
            </w:pPr>
            <w:r>
              <w:rPr>
                <w:rFonts w:cstheme="minorHAnsi"/>
                <w:lang w:val="en-US"/>
              </w:rPr>
              <w:t>FOR</w:t>
            </w:r>
          </w:p>
        </w:tc>
        <w:tc>
          <w:tcPr>
            <w:tcW w:w="3248" w:type="dxa"/>
          </w:tcPr>
          <w:p w14:paraId="767B2D31" w14:textId="396AF7D0" w:rsidR="005A6943" w:rsidRDefault="00B91425" w:rsidP="00B8275B">
            <w:pPr>
              <w:rPr>
                <w:rFonts w:cstheme="minorHAnsi"/>
                <w:lang w:val="en-US"/>
              </w:rPr>
            </w:pPr>
            <w:r>
              <w:rPr>
                <w:rFonts w:cstheme="minorHAnsi"/>
                <w:lang w:val="en-US"/>
              </w:rPr>
              <w:t>FORESTS</w:t>
            </w:r>
          </w:p>
        </w:tc>
      </w:tr>
      <w:tr w:rsidR="005A6943" w14:paraId="44F7E2D5" w14:textId="77777777" w:rsidTr="00B8275B">
        <w:tc>
          <w:tcPr>
            <w:tcW w:w="1587" w:type="dxa"/>
          </w:tcPr>
          <w:p w14:paraId="7CF80D25" w14:textId="4D9CFCD1" w:rsidR="005A6943" w:rsidRDefault="005A6943" w:rsidP="00B8275B">
            <w:pPr>
              <w:jc w:val="center"/>
              <w:rPr>
                <w:rFonts w:cstheme="minorHAnsi"/>
                <w:lang w:val="en-US"/>
              </w:rPr>
            </w:pPr>
            <w:r>
              <w:rPr>
                <w:rFonts w:cstheme="minorHAnsi"/>
                <w:lang w:val="en-US"/>
              </w:rPr>
              <w:t>712</w:t>
            </w:r>
          </w:p>
        </w:tc>
        <w:tc>
          <w:tcPr>
            <w:tcW w:w="2494" w:type="dxa"/>
          </w:tcPr>
          <w:p w14:paraId="531D3342" w14:textId="33DD8C20" w:rsidR="005A6943" w:rsidRDefault="00B91425" w:rsidP="00B8275B">
            <w:pPr>
              <w:rPr>
                <w:rFonts w:cstheme="minorHAnsi"/>
                <w:lang w:val="en-US"/>
              </w:rPr>
            </w:pPr>
            <w:r>
              <w:rPr>
                <w:rFonts w:cstheme="minorHAnsi"/>
                <w:lang w:val="en-US"/>
              </w:rPr>
              <w:t>RESERVE (COFM – PARKS VICTORIA)</w:t>
            </w:r>
          </w:p>
        </w:tc>
        <w:tc>
          <w:tcPr>
            <w:tcW w:w="2157" w:type="dxa"/>
          </w:tcPr>
          <w:p w14:paraId="22445DB2" w14:textId="636EE59E" w:rsidR="005A6943" w:rsidRDefault="005A6943" w:rsidP="00B8275B">
            <w:pPr>
              <w:jc w:val="center"/>
              <w:rPr>
                <w:rFonts w:cstheme="minorHAnsi"/>
                <w:lang w:val="en-US"/>
              </w:rPr>
            </w:pPr>
            <w:r>
              <w:rPr>
                <w:rFonts w:cstheme="minorHAnsi"/>
                <w:lang w:val="en-US"/>
              </w:rPr>
              <w:t>RS</w:t>
            </w:r>
          </w:p>
        </w:tc>
        <w:tc>
          <w:tcPr>
            <w:tcW w:w="977" w:type="dxa"/>
          </w:tcPr>
          <w:p w14:paraId="33CB2CAA" w14:textId="5FB4CBF1" w:rsidR="005A6943" w:rsidRDefault="00B91425" w:rsidP="00B8275B">
            <w:pPr>
              <w:rPr>
                <w:rFonts w:cstheme="minorHAnsi"/>
                <w:lang w:val="en-US"/>
              </w:rPr>
            </w:pPr>
            <w:r>
              <w:rPr>
                <w:rFonts w:cstheme="minorHAnsi"/>
                <w:lang w:val="en-US"/>
              </w:rPr>
              <w:t>CLR4</w:t>
            </w:r>
          </w:p>
        </w:tc>
        <w:tc>
          <w:tcPr>
            <w:tcW w:w="3157" w:type="dxa"/>
          </w:tcPr>
          <w:p w14:paraId="147D35AD" w14:textId="3EFEE7F7" w:rsidR="005A6943" w:rsidRDefault="00B91425" w:rsidP="00B8275B">
            <w:pPr>
              <w:jc w:val="center"/>
              <w:rPr>
                <w:rFonts w:cstheme="minorHAnsi"/>
                <w:lang w:val="en-US"/>
              </w:rPr>
            </w:pPr>
            <w:r>
              <w:rPr>
                <w:rFonts w:cstheme="minorHAnsi"/>
                <w:lang w:val="en-US"/>
              </w:rPr>
              <w:t>NPS</w:t>
            </w:r>
          </w:p>
        </w:tc>
        <w:tc>
          <w:tcPr>
            <w:tcW w:w="3248" w:type="dxa"/>
          </w:tcPr>
          <w:p w14:paraId="2280DF01" w14:textId="7F8E0D32" w:rsidR="005A6943" w:rsidRDefault="00B91425" w:rsidP="00B8275B">
            <w:pPr>
              <w:rPr>
                <w:rFonts w:cstheme="minorHAnsi"/>
                <w:lang w:val="en-US"/>
              </w:rPr>
            </w:pPr>
            <w:r>
              <w:rPr>
                <w:rFonts w:cstheme="minorHAnsi"/>
                <w:lang w:val="en-US"/>
              </w:rPr>
              <w:t>PARKS</w:t>
            </w:r>
          </w:p>
        </w:tc>
      </w:tr>
      <w:tr w:rsidR="005A6943" w14:paraId="55728569" w14:textId="77777777" w:rsidTr="00B8275B">
        <w:tc>
          <w:tcPr>
            <w:tcW w:w="1587" w:type="dxa"/>
          </w:tcPr>
          <w:p w14:paraId="74C5EB6E" w14:textId="1FFF89C4" w:rsidR="005A6943" w:rsidRDefault="005A6943" w:rsidP="00B8275B">
            <w:pPr>
              <w:jc w:val="center"/>
              <w:rPr>
                <w:rFonts w:cstheme="minorHAnsi"/>
                <w:lang w:val="en-US"/>
              </w:rPr>
            </w:pPr>
            <w:r>
              <w:rPr>
                <w:rFonts w:cstheme="minorHAnsi"/>
                <w:lang w:val="en-US"/>
              </w:rPr>
              <w:t>713</w:t>
            </w:r>
          </w:p>
        </w:tc>
        <w:tc>
          <w:tcPr>
            <w:tcW w:w="2494" w:type="dxa"/>
          </w:tcPr>
          <w:p w14:paraId="67E5C3EF" w14:textId="0ED49441" w:rsidR="005A6943" w:rsidRDefault="00B91425" w:rsidP="00B8275B">
            <w:pPr>
              <w:rPr>
                <w:rFonts w:cstheme="minorHAnsi"/>
                <w:lang w:val="en-US"/>
              </w:rPr>
            </w:pPr>
            <w:r>
              <w:rPr>
                <w:rFonts w:cstheme="minorHAnsi"/>
                <w:lang w:val="en-US"/>
              </w:rPr>
              <w:t>RESERVE (COFM – PLANTATIONS GAZETTED)</w:t>
            </w:r>
          </w:p>
        </w:tc>
        <w:tc>
          <w:tcPr>
            <w:tcW w:w="2157" w:type="dxa"/>
          </w:tcPr>
          <w:p w14:paraId="749A9418" w14:textId="31AAF5CB" w:rsidR="005A6943" w:rsidRDefault="005A6943" w:rsidP="00B8275B">
            <w:pPr>
              <w:jc w:val="center"/>
              <w:rPr>
                <w:rFonts w:cstheme="minorHAnsi"/>
                <w:lang w:val="en-US"/>
              </w:rPr>
            </w:pPr>
            <w:r>
              <w:rPr>
                <w:rFonts w:cstheme="minorHAnsi"/>
                <w:lang w:val="en-US"/>
              </w:rPr>
              <w:t>RS</w:t>
            </w:r>
          </w:p>
        </w:tc>
        <w:tc>
          <w:tcPr>
            <w:tcW w:w="977" w:type="dxa"/>
          </w:tcPr>
          <w:p w14:paraId="6930489D" w14:textId="537AD0CA" w:rsidR="005A6943" w:rsidRDefault="00B91425" w:rsidP="00B8275B">
            <w:pPr>
              <w:rPr>
                <w:rFonts w:cstheme="minorHAnsi"/>
                <w:lang w:val="en-US"/>
              </w:rPr>
            </w:pPr>
            <w:r>
              <w:rPr>
                <w:rFonts w:cstheme="minorHAnsi"/>
                <w:lang w:val="en-US"/>
              </w:rPr>
              <w:t>F92</w:t>
            </w:r>
          </w:p>
        </w:tc>
        <w:tc>
          <w:tcPr>
            <w:tcW w:w="3157" w:type="dxa"/>
          </w:tcPr>
          <w:p w14:paraId="7C5E9E73" w14:textId="5626ABB1" w:rsidR="005A6943" w:rsidRDefault="00B91425" w:rsidP="00B8275B">
            <w:pPr>
              <w:jc w:val="center"/>
              <w:rPr>
                <w:rFonts w:cstheme="minorHAnsi"/>
                <w:lang w:val="en-US"/>
              </w:rPr>
            </w:pPr>
            <w:r>
              <w:rPr>
                <w:rFonts w:cstheme="minorHAnsi"/>
                <w:lang w:val="en-US"/>
              </w:rPr>
              <w:t>CLA</w:t>
            </w:r>
          </w:p>
        </w:tc>
        <w:tc>
          <w:tcPr>
            <w:tcW w:w="3248" w:type="dxa"/>
          </w:tcPr>
          <w:p w14:paraId="54F1A5CD" w14:textId="45C7E5EA" w:rsidR="005A6943" w:rsidRDefault="00B91425" w:rsidP="00B8275B">
            <w:pPr>
              <w:rPr>
                <w:rFonts w:cstheme="minorHAnsi"/>
                <w:lang w:val="en-US"/>
              </w:rPr>
            </w:pPr>
            <w:r>
              <w:rPr>
                <w:rFonts w:cstheme="minorHAnsi"/>
                <w:lang w:val="en-US"/>
              </w:rPr>
              <w:t>CROWN LAND MANAGEMENT</w:t>
            </w:r>
          </w:p>
        </w:tc>
      </w:tr>
      <w:tr w:rsidR="005A6943" w14:paraId="0F596B78" w14:textId="77777777" w:rsidTr="00B8275B">
        <w:tc>
          <w:tcPr>
            <w:tcW w:w="1587" w:type="dxa"/>
          </w:tcPr>
          <w:p w14:paraId="3C645F7B" w14:textId="2969ADB5" w:rsidR="005A6943" w:rsidRDefault="005A6943" w:rsidP="00B8275B">
            <w:pPr>
              <w:jc w:val="center"/>
              <w:rPr>
                <w:rFonts w:cstheme="minorHAnsi"/>
                <w:lang w:val="en-US"/>
              </w:rPr>
            </w:pPr>
            <w:r>
              <w:rPr>
                <w:rFonts w:cstheme="minorHAnsi"/>
                <w:lang w:val="en-US"/>
              </w:rPr>
              <w:t>715</w:t>
            </w:r>
          </w:p>
        </w:tc>
        <w:tc>
          <w:tcPr>
            <w:tcW w:w="2494" w:type="dxa"/>
          </w:tcPr>
          <w:p w14:paraId="71AFCDC5" w14:textId="067C5827" w:rsidR="005A6943" w:rsidRDefault="00B91425" w:rsidP="00B8275B">
            <w:pPr>
              <w:rPr>
                <w:rFonts w:cstheme="minorHAnsi"/>
                <w:lang w:val="en-US"/>
              </w:rPr>
            </w:pPr>
            <w:r>
              <w:rPr>
                <w:rFonts w:cstheme="minorHAnsi"/>
                <w:lang w:val="en-US"/>
              </w:rPr>
              <w:t>RESERVE (TRUSTEE – COMM. OF MGT)</w:t>
            </w:r>
          </w:p>
        </w:tc>
        <w:tc>
          <w:tcPr>
            <w:tcW w:w="2157" w:type="dxa"/>
          </w:tcPr>
          <w:p w14:paraId="0075E17A" w14:textId="6BFDB814" w:rsidR="005A6943" w:rsidRDefault="005A6943" w:rsidP="00B8275B">
            <w:pPr>
              <w:jc w:val="center"/>
              <w:rPr>
                <w:rFonts w:cstheme="minorHAnsi"/>
                <w:lang w:val="en-US"/>
              </w:rPr>
            </w:pPr>
            <w:r>
              <w:rPr>
                <w:rFonts w:cstheme="minorHAnsi"/>
                <w:lang w:val="en-US"/>
              </w:rPr>
              <w:t>RS</w:t>
            </w:r>
          </w:p>
        </w:tc>
        <w:tc>
          <w:tcPr>
            <w:tcW w:w="977" w:type="dxa"/>
          </w:tcPr>
          <w:p w14:paraId="4557AFCE" w14:textId="08C3D832" w:rsidR="005A6943" w:rsidRDefault="00B91425" w:rsidP="00B8275B">
            <w:pPr>
              <w:rPr>
                <w:rFonts w:cstheme="minorHAnsi"/>
                <w:lang w:val="en-US"/>
              </w:rPr>
            </w:pPr>
            <w:r>
              <w:rPr>
                <w:rFonts w:cstheme="minorHAnsi"/>
                <w:lang w:val="en-US"/>
              </w:rPr>
              <w:t>CLR4</w:t>
            </w:r>
          </w:p>
        </w:tc>
        <w:tc>
          <w:tcPr>
            <w:tcW w:w="3157" w:type="dxa"/>
          </w:tcPr>
          <w:p w14:paraId="50004B4D" w14:textId="507CDF2C" w:rsidR="005A6943" w:rsidRDefault="00B91425" w:rsidP="00B8275B">
            <w:pPr>
              <w:jc w:val="center"/>
              <w:rPr>
                <w:rFonts w:cstheme="minorHAnsi"/>
                <w:lang w:val="en-US"/>
              </w:rPr>
            </w:pPr>
            <w:r>
              <w:rPr>
                <w:rFonts w:cstheme="minorHAnsi"/>
                <w:lang w:val="en-US"/>
              </w:rPr>
              <w:t>CLA</w:t>
            </w:r>
          </w:p>
        </w:tc>
        <w:tc>
          <w:tcPr>
            <w:tcW w:w="3248" w:type="dxa"/>
          </w:tcPr>
          <w:p w14:paraId="3655A9A2" w14:textId="1509F752" w:rsidR="005A6943" w:rsidRDefault="00B91425" w:rsidP="00B8275B">
            <w:pPr>
              <w:rPr>
                <w:rFonts w:cstheme="minorHAnsi"/>
                <w:lang w:val="en-US"/>
              </w:rPr>
            </w:pPr>
            <w:r>
              <w:rPr>
                <w:rFonts w:cstheme="minorHAnsi"/>
                <w:lang w:val="en-US"/>
              </w:rPr>
              <w:t>CROWN LAND MANAGEMENT</w:t>
            </w:r>
          </w:p>
        </w:tc>
      </w:tr>
      <w:tr w:rsidR="005A6943" w14:paraId="547DAF3F" w14:textId="77777777" w:rsidTr="00B8275B">
        <w:tc>
          <w:tcPr>
            <w:tcW w:w="1587" w:type="dxa"/>
          </w:tcPr>
          <w:p w14:paraId="553C3035" w14:textId="0317A9F5" w:rsidR="005A6943" w:rsidRDefault="005A6943" w:rsidP="00B8275B">
            <w:pPr>
              <w:jc w:val="center"/>
              <w:rPr>
                <w:rFonts w:cstheme="minorHAnsi"/>
                <w:lang w:val="en-US"/>
              </w:rPr>
            </w:pPr>
            <w:r>
              <w:rPr>
                <w:rFonts w:cstheme="minorHAnsi"/>
                <w:lang w:val="en-US"/>
              </w:rPr>
              <w:t>716</w:t>
            </w:r>
          </w:p>
        </w:tc>
        <w:tc>
          <w:tcPr>
            <w:tcW w:w="2494" w:type="dxa"/>
          </w:tcPr>
          <w:p w14:paraId="01124669" w14:textId="0894341B" w:rsidR="005A6943" w:rsidRDefault="005A6943" w:rsidP="00B8275B">
            <w:pPr>
              <w:rPr>
                <w:rFonts w:cstheme="minorHAnsi"/>
                <w:lang w:val="en-US"/>
              </w:rPr>
            </w:pPr>
            <w:r>
              <w:rPr>
                <w:rFonts w:cstheme="minorHAnsi"/>
                <w:lang w:val="en-US"/>
              </w:rPr>
              <w:t>RESERVE (TRUSTEE – OTHER) GAZETTED</w:t>
            </w:r>
          </w:p>
        </w:tc>
        <w:tc>
          <w:tcPr>
            <w:tcW w:w="2157" w:type="dxa"/>
          </w:tcPr>
          <w:p w14:paraId="3523E5DD" w14:textId="5F81769A" w:rsidR="005A6943" w:rsidRDefault="005A6943" w:rsidP="00B8275B">
            <w:pPr>
              <w:jc w:val="center"/>
              <w:rPr>
                <w:rFonts w:cstheme="minorHAnsi"/>
                <w:lang w:val="en-US"/>
              </w:rPr>
            </w:pPr>
            <w:r>
              <w:rPr>
                <w:rFonts w:cstheme="minorHAnsi"/>
                <w:lang w:val="en-US"/>
              </w:rPr>
              <w:t>RS</w:t>
            </w:r>
          </w:p>
        </w:tc>
        <w:tc>
          <w:tcPr>
            <w:tcW w:w="977" w:type="dxa"/>
          </w:tcPr>
          <w:p w14:paraId="3D362036" w14:textId="0D3EC901" w:rsidR="005A6943" w:rsidRDefault="00B91425" w:rsidP="00B8275B">
            <w:pPr>
              <w:rPr>
                <w:rFonts w:cstheme="minorHAnsi"/>
                <w:lang w:val="en-US"/>
              </w:rPr>
            </w:pPr>
            <w:r>
              <w:rPr>
                <w:rFonts w:cstheme="minorHAnsi"/>
                <w:lang w:val="en-US"/>
              </w:rPr>
              <w:t>CLR4</w:t>
            </w:r>
          </w:p>
        </w:tc>
        <w:tc>
          <w:tcPr>
            <w:tcW w:w="3157" w:type="dxa"/>
          </w:tcPr>
          <w:p w14:paraId="607E7D30" w14:textId="445A87A9" w:rsidR="005A6943" w:rsidRDefault="00B91425" w:rsidP="00B8275B">
            <w:pPr>
              <w:jc w:val="center"/>
              <w:rPr>
                <w:rFonts w:cstheme="minorHAnsi"/>
                <w:lang w:val="en-US"/>
              </w:rPr>
            </w:pPr>
            <w:r>
              <w:rPr>
                <w:rFonts w:cstheme="minorHAnsi"/>
                <w:lang w:val="en-US"/>
              </w:rPr>
              <w:t>CLA</w:t>
            </w:r>
          </w:p>
        </w:tc>
        <w:tc>
          <w:tcPr>
            <w:tcW w:w="3248" w:type="dxa"/>
          </w:tcPr>
          <w:p w14:paraId="6F957A31" w14:textId="0091E7F6" w:rsidR="005A6943" w:rsidRDefault="00B91425" w:rsidP="00B8275B">
            <w:pPr>
              <w:rPr>
                <w:rFonts w:cstheme="minorHAnsi"/>
                <w:lang w:val="en-US"/>
              </w:rPr>
            </w:pPr>
            <w:r>
              <w:rPr>
                <w:rFonts w:cstheme="minorHAnsi"/>
                <w:lang w:val="en-US"/>
              </w:rPr>
              <w:t>CROWN LAND MANAGEMENT</w:t>
            </w:r>
          </w:p>
        </w:tc>
      </w:tr>
      <w:tr w:rsidR="00B91425" w14:paraId="30BD193C" w14:textId="77777777" w:rsidTr="00B8275B">
        <w:tc>
          <w:tcPr>
            <w:tcW w:w="1587" w:type="dxa"/>
          </w:tcPr>
          <w:p w14:paraId="003C3EF8" w14:textId="1FC55E64" w:rsidR="00B91425" w:rsidRDefault="00B91425" w:rsidP="00B8275B">
            <w:pPr>
              <w:jc w:val="center"/>
              <w:rPr>
                <w:rFonts w:cstheme="minorHAnsi"/>
                <w:lang w:val="en-US"/>
              </w:rPr>
            </w:pPr>
            <w:r>
              <w:rPr>
                <w:rFonts w:cstheme="minorHAnsi"/>
                <w:lang w:val="en-US"/>
              </w:rPr>
              <w:t>720</w:t>
            </w:r>
          </w:p>
        </w:tc>
        <w:tc>
          <w:tcPr>
            <w:tcW w:w="2494" w:type="dxa"/>
          </w:tcPr>
          <w:p w14:paraId="22486778" w14:textId="3E99E851" w:rsidR="00B91425" w:rsidRDefault="00B91425" w:rsidP="00B8275B">
            <w:pPr>
              <w:rPr>
                <w:rFonts w:cstheme="minorHAnsi"/>
                <w:lang w:val="en-US"/>
              </w:rPr>
            </w:pPr>
            <w:r>
              <w:rPr>
                <w:rFonts w:cstheme="minorHAnsi"/>
                <w:lang w:val="en-US"/>
              </w:rPr>
              <w:t>RESERVE (VESTED – VPC) GAZETTED</w:t>
            </w:r>
          </w:p>
        </w:tc>
        <w:tc>
          <w:tcPr>
            <w:tcW w:w="2157" w:type="dxa"/>
          </w:tcPr>
          <w:p w14:paraId="4EB622FD" w14:textId="07E392DD" w:rsidR="00B91425" w:rsidRDefault="00B91425" w:rsidP="00B8275B">
            <w:pPr>
              <w:jc w:val="center"/>
              <w:rPr>
                <w:rFonts w:cstheme="minorHAnsi"/>
                <w:lang w:val="en-US"/>
              </w:rPr>
            </w:pPr>
            <w:r>
              <w:rPr>
                <w:rFonts w:cstheme="minorHAnsi"/>
                <w:lang w:val="en-US"/>
              </w:rPr>
              <w:t>RS</w:t>
            </w:r>
          </w:p>
        </w:tc>
        <w:tc>
          <w:tcPr>
            <w:tcW w:w="977" w:type="dxa"/>
          </w:tcPr>
          <w:p w14:paraId="3C691535" w14:textId="70EA0C80" w:rsidR="00B91425" w:rsidRDefault="00B91425" w:rsidP="00B8275B">
            <w:pPr>
              <w:rPr>
                <w:rFonts w:cstheme="minorHAnsi"/>
                <w:lang w:val="en-US"/>
              </w:rPr>
            </w:pPr>
            <w:r>
              <w:rPr>
                <w:rFonts w:cstheme="minorHAnsi"/>
                <w:lang w:val="en-US"/>
              </w:rPr>
              <w:t>V8/8A</w:t>
            </w:r>
          </w:p>
        </w:tc>
        <w:tc>
          <w:tcPr>
            <w:tcW w:w="3157" w:type="dxa"/>
          </w:tcPr>
          <w:p w14:paraId="265F6F2B" w14:textId="4C65B8C8" w:rsidR="00B91425" w:rsidRDefault="00B91425" w:rsidP="00B8275B">
            <w:pPr>
              <w:jc w:val="center"/>
              <w:rPr>
                <w:rFonts w:cstheme="minorHAnsi"/>
                <w:lang w:val="en-US"/>
              </w:rPr>
            </w:pPr>
            <w:r>
              <w:rPr>
                <w:rFonts w:cstheme="minorHAnsi"/>
                <w:lang w:val="en-US"/>
              </w:rPr>
              <w:t>CLA</w:t>
            </w:r>
          </w:p>
        </w:tc>
        <w:tc>
          <w:tcPr>
            <w:tcW w:w="3248" w:type="dxa"/>
          </w:tcPr>
          <w:p w14:paraId="36388117" w14:textId="431882FB" w:rsidR="00B91425" w:rsidRDefault="00B91425" w:rsidP="00B8275B">
            <w:pPr>
              <w:rPr>
                <w:rFonts w:cstheme="minorHAnsi"/>
                <w:lang w:val="en-US"/>
              </w:rPr>
            </w:pPr>
            <w:r>
              <w:rPr>
                <w:rFonts w:cstheme="minorHAnsi"/>
                <w:lang w:val="en-US"/>
              </w:rPr>
              <w:t>CROWN LAND MANAGEMENT</w:t>
            </w:r>
          </w:p>
        </w:tc>
      </w:tr>
      <w:tr w:rsidR="00B91425" w14:paraId="7BF1CC6C" w14:textId="77777777" w:rsidTr="00B8275B">
        <w:tc>
          <w:tcPr>
            <w:tcW w:w="1587" w:type="dxa"/>
          </w:tcPr>
          <w:p w14:paraId="3AAC1043" w14:textId="78FC7B60" w:rsidR="00B91425" w:rsidRDefault="00B91425" w:rsidP="00B8275B">
            <w:pPr>
              <w:jc w:val="center"/>
              <w:rPr>
                <w:rFonts w:cstheme="minorHAnsi"/>
                <w:lang w:val="en-US"/>
              </w:rPr>
            </w:pPr>
            <w:r>
              <w:rPr>
                <w:rFonts w:cstheme="minorHAnsi"/>
                <w:lang w:val="en-US"/>
              </w:rPr>
              <w:t>721</w:t>
            </w:r>
          </w:p>
        </w:tc>
        <w:tc>
          <w:tcPr>
            <w:tcW w:w="2494" w:type="dxa"/>
          </w:tcPr>
          <w:p w14:paraId="75F89EBF" w14:textId="08A0ED2E" w:rsidR="00B91425" w:rsidRDefault="00B91425" w:rsidP="00B8275B">
            <w:pPr>
              <w:rPr>
                <w:rFonts w:cstheme="minorHAnsi"/>
                <w:lang w:val="en-US"/>
              </w:rPr>
            </w:pPr>
            <w:r>
              <w:rPr>
                <w:rFonts w:cstheme="minorHAnsi"/>
                <w:lang w:val="en-US"/>
              </w:rPr>
              <w:t>RESERVE (VESTED – OTHER) GAZETTED</w:t>
            </w:r>
          </w:p>
        </w:tc>
        <w:tc>
          <w:tcPr>
            <w:tcW w:w="2157" w:type="dxa"/>
          </w:tcPr>
          <w:p w14:paraId="5DEEFF5E" w14:textId="304F49CA" w:rsidR="00B91425" w:rsidRDefault="00B91425" w:rsidP="00B8275B">
            <w:pPr>
              <w:jc w:val="center"/>
              <w:rPr>
                <w:rFonts w:cstheme="minorHAnsi"/>
                <w:lang w:val="en-US"/>
              </w:rPr>
            </w:pPr>
            <w:r>
              <w:rPr>
                <w:rFonts w:cstheme="minorHAnsi"/>
                <w:lang w:val="en-US"/>
              </w:rPr>
              <w:t>G</w:t>
            </w:r>
          </w:p>
        </w:tc>
        <w:tc>
          <w:tcPr>
            <w:tcW w:w="977" w:type="dxa"/>
          </w:tcPr>
          <w:p w14:paraId="34C7AE43" w14:textId="2FBE72ED" w:rsidR="00B91425" w:rsidRDefault="00B91425" w:rsidP="00B8275B">
            <w:pPr>
              <w:rPr>
                <w:rFonts w:cstheme="minorHAnsi"/>
                <w:lang w:val="en-US"/>
              </w:rPr>
            </w:pPr>
            <w:r>
              <w:rPr>
                <w:rFonts w:cstheme="minorHAnsi"/>
                <w:lang w:val="en-US"/>
              </w:rPr>
              <w:t>SPECIFIC</w:t>
            </w:r>
          </w:p>
        </w:tc>
        <w:tc>
          <w:tcPr>
            <w:tcW w:w="3157" w:type="dxa"/>
          </w:tcPr>
          <w:p w14:paraId="6B751681" w14:textId="56D482E3" w:rsidR="00B91425" w:rsidRDefault="00B91425" w:rsidP="00B8275B">
            <w:pPr>
              <w:jc w:val="center"/>
              <w:rPr>
                <w:rFonts w:cstheme="minorHAnsi"/>
                <w:lang w:val="en-US"/>
              </w:rPr>
            </w:pPr>
            <w:r>
              <w:rPr>
                <w:rFonts w:cstheme="minorHAnsi"/>
                <w:lang w:val="en-US"/>
              </w:rPr>
              <w:t>CLA</w:t>
            </w:r>
          </w:p>
        </w:tc>
        <w:tc>
          <w:tcPr>
            <w:tcW w:w="3248" w:type="dxa"/>
          </w:tcPr>
          <w:p w14:paraId="05ED4EB9" w14:textId="2FFFB30C" w:rsidR="00B91425" w:rsidRDefault="00B91425" w:rsidP="00B8275B">
            <w:pPr>
              <w:rPr>
                <w:rFonts w:cstheme="minorHAnsi"/>
                <w:lang w:val="en-US"/>
              </w:rPr>
            </w:pPr>
            <w:r>
              <w:rPr>
                <w:rFonts w:cstheme="minorHAnsi"/>
                <w:lang w:val="en-US"/>
              </w:rPr>
              <w:t>CROWN LAND MANAGEMENT</w:t>
            </w:r>
          </w:p>
        </w:tc>
      </w:tr>
      <w:tr w:rsidR="00B91425" w14:paraId="64AD9A44" w14:textId="77777777" w:rsidTr="00B8275B">
        <w:tc>
          <w:tcPr>
            <w:tcW w:w="1587" w:type="dxa"/>
          </w:tcPr>
          <w:p w14:paraId="21E757FE" w14:textId="3005707B" w:rsidR="00B91425" w:rsidRDefault="00B91425" w:rsidP="00B8275B">
            <w:pPr>
              <w:jc w:val="center"/>
              <w:rPr>
                <w:rFonts w:cstheme="minorHAnsi"/>
                <w:lang w:val="en-US"/>
              </w:rPr>
            </w:pPr>
            <w:r>
              <w:rPr>
                <w:rFonts w:cstheme="minorHAnsi"/>
                <w:lang w:val="en-US"/>
              </w:rPr>
              <w:t>740</w:t>
            </w:r>
          </w:p>
        </w:tc>
        <w:tc>
          <w:tcPr>
            <w:tcW w:w="2494" w:type="dxa"/>
          </w:tcPr>
          <w:p w14:paraId="43277BF9" w14:textId="3569A0EC" w:rsidR="00B91425" w:rsidRDefault="00B91425" w:rsidP="00B8275B">
            <w:pPr>
              <w:rPr>
                <w:rFonts w:cstheme="minorHAnsi"/>
                <w:lang w:val="en-US"/>
              </w:rPr>
            </w:pPr>
            <w:r>
              <w:rPr>
                <w:rFonts w:cstheme="minorHAnsi"/>
                <w:lang w:val="en-US"/>
              </w:rPr>
              <w:t>RESERVE (IMPLIED MGT) PREM &amp; CABINET</w:t>
            </w:r>
          </w:p>
        </w:tc>
        <w:tc>
          <w:tcPr>
            <w:tcW w:w="2157" w:type="dxa"/>
          </w:tcPr>
          <w:p w14:paraId="5CCBCAFC" w14:textId="4AD8BA69" w:rsidR="00B91425" w:rsidRDefault="00B91425" w:rsidP="00B8275B">
            <w:pPr>
              <w:jc w:val="center"/>
              <w:rPr>
                <w:rFonts w:cstheme="minorHAnsi"/>
                <w:lang w:val="en-US"/>
              </w:rPr>
            </w:pPr>
            <w:r>
              <w:rPr>
                <w:rFonts w:cstheme="minorHAnsi"/>
                <w:lang w:val="en-US"/>
              </w:rPr>
              <w:t>RS</w:t>
            </w:r>
          </w:p>
        </w:tc>
        <w:tc>
          <w:tcPr>
            <w:tcW w:w="977" w:type="dxa"/>
          </w:tcPr>
          <w:p w14:paraId="113702FC" w14:textId="0CD4CCE4" w:rsidR="00B91425" w:rsidRDefault="00B91425" w:rsidP="00B8275B">
            <w:pPr>
              <w:rPr>
                <w:rFonts w:cstheme="minorHAnsi"/>
                <w:lang w:val="en-US"/>
              </w:rPr>
            </w:pPr>
            <w:r>
              <w:rPr>
                <w:rFonts w:cstheme="minorHAnsi"/>
                <w:lang w:val="en-US"/>
              </w:rPr>
              <w:t>CLR4</w:t>
            </w:r>
          </w:p>
        </w:tc>
        <w:tc>
          <w:tcPr>
            <w:tcW w:w="3157" w:type="dxa"/>
          </w:tcPr>
          <w:p w14:paraId="067A446F" w14:textId="37D42EC6" w:rsidR="00B91425" w:rsidRDefault="00B91425" w:rsidP="00B8275B">
            <w:pPr>
              <w:jc w:val="center"/>
              <w:rPr>
                <w:rFonts w:cstheme="minorHAnsi"/>
                <w:lang w:val="en-US"/>
              </w:rPr>
            </w:pPr>
            <w:r>
              <w:rPr>
                <w:rFonts w:cstheme="minorHAnsi"/>
                <w:lang w:val="en-US"/>
              </w:rPr>
              <w:t>CLA</w:t>
            </w:r>
          </w:p>
        </w:tc>
        <w:tc>
          <w:tcPr>
            <w:tcW w:w="3248" w:type="dxa"/>
          </w:tcPr>
          <w:p w14:paraId="1BA0035C" w14:textId="2D9DF5F2" w:rsidR="00B91425" w:rsidRDefault="00B91425" w:rsidP="00B8275B">
            <w:pPr>
              <w:rPr>
                <w:rFonts w:cstheme="minorHAnsi"/>
                <w:lang w:val="en-US"/>
              </w:rPr>
            </w:pPr>
            <w:r>
              <w:rPr>
                <w:rFonts w:cstheme="minorHAnsi"/>
                <w:lang w:val="en-US"/>
              </w:rPr>
              <w:t>CROWN LAND MANAGEMENT</w:t>
            </w:r>
          </w:p>
        </w:tc>
      </w:tr>
    </w:tbl>
    <w:p w14:paraId="50B1D40F" w14:textId="4E50B63A" w:rsidR="006307A7" w:rsidRDefault="006307A7" w:rsidP="0077214A">
      <w:pPr>
        <w:rPr>
          <w:rFonts w:cstheme="minorHAnsi"/>
          <w:b/>
          <w:lang w:val="en-US"/>
        </w:rPr>
      </w:pPr>
    </w:p>
    <w:p w14:paraId="10134BA1" w14:textId="4F4911D7" w:rsidR="005A6943" w:rsidRDefault="005A6943" w:rsidP="0077214A">
      <w:pPr>
        <w:rPr>
          <w:rFonts w:cstheme="minorHAnsi"/>
          <w:b/>
          <w:lang w:val="en-US"/>
        </w:rPr>
      </w:pPr>
    </w:p>
    <w:p w14:paraId="5B5CD95A" w14:textId="77777777" w:rsidR="00705F41" w:rsidRDefault="00705F41" w:rsidP="00705F41">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0B94D851" w14:textId="77777777" w:rsidR="00705F41" w:rsidRDefault="00705F41" w:rsidP="00705F41">
      <w:pPr>
        <w:rPr>
          <w:rFonts w:cstheme="minorHAnsi"/>
          <w:lang w:val="en-US"/>
        </w:rPr>
      </w:pPr>
    </w:p>
    <w:tbl>
      <w:tblPr>
        <w:tblStyle w:val="TableGrid"/>
        <w:tblW w:w="13620" w:type="dxa"/>
        <w:tblLook w:val="04A0" w:firstRow="1" w:lastRow="0" w:firstColumn="1" w:lastColumn="0" w:noHBand="0" w:noVBand="1"/>
      </w:tblPr>
      <w:tblGrid>
        <w:gridCol w:w="1587"/>
        <w:gridCol w:w="2466"/>
        <w:gridCol w:w="2157"/>
        <w:gridCol w:w="1037"/>
        <w:gridCol w:w="3157"/>
        <w:gridCol w:w="3216"/>
      </w:tblGrid>
      <w:tr w:rsidR="00705F41" w14:paraId="47CAA375" w14:textId="77777777" w:rsidTr="00B8275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683B4A54" w14:textId="77777777" w:rsidR="00705F41" w:rsidRPr="00B42334" w:rsidRDefault="00705F41" w:rsidP="00B8275B">
            <w:pPr>
              <w:rPr>
                <w:rFonts w:cstheme="minorHAnsi"/>
                <w:b/>
                <w:lang w:val="en-US"/>
              </w:rPr>
            </w:pPr>
            <w:r w:rsidRPr="00B42334">
              <w:rPr>
                <w:rFonts w:cstheme="minorHAnsi"/>
                <w:b/>
                <w:lang w:val="en-US"/>
              </w:rPr>
              <w:t>TENURE_CODE</w:t>
            </w:r>
          </w:p>
        </w:tc>
        <w:tc>
          <w:tcPr>
            <w:tcW w:w="2494" w:type="dxa"/>
          </w:tcPr>
          <w:p w14:paraId="459F6D7B" w14:textId="77777777" w:rsidR="00705F41" w:rsidRPr="00B42334" w:rsidRDefault="00705F41"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1037CFEB" w14:textId="77777777" w:rsidR="00705F41" w:rsidRPr="00B42334" w:rsidRDefault="00705F41"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483021BE" w14:textId="77777777" w:rsidR="00705F41" w:rsidRPr="00B42334" w:rsidRDefault="00705F41"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798B58C7" w14:textId="77777777" w:rsidR="00705F41" w:rsidRPr="00B42334" w:rsidRDefault="00705F41"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71D9B391" w14:textId="77777777" w:rsidR="00705F41" w:rsidRPr="00B42334" w:rsidRDefault="00705F41"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705F41" w14:paraId="391F053D" w14:textId="77777777" w:rsidTr="00B8275B">
        <w:tc>
          <w:tcPr>
            <w:tcW w:w="1587" w:type="dxa"/>
          </w:tcPr>
          <w:p w14:paraId="43ED9AFE" w14:textId="106F8D18" w:rsidR="00705F41" w:rsidRDefault="00705F41" w:rsidP="00B8275B">
            <w:pPr>
              <w:jc w:val="center"/>
              <w:rPr>
                <w:rFonts w:cstheme="minorHAnsi"/>
                <w:lang w:val="en-US"/>
              </w:rPr>
            </w:pPr>
            <w:r>
              <w:rPr>
                <w:rFonts w:cstheme="minorHAnsi"/>
                <w:lang w:val="en-US"/>
              </w:rPr>
              <w:t>741</w:t>
            </w:r>
          </w:p>
        </w:tc>
        <w:tc>
          <w:tcPr>
            <w:tcW w:w="2494" w:type="dxa"/>
          </w:tcPr>
          <w:p w14:paraId="0D5FD3CD" w14:textId="4D5DB370" w:rsidR="00705F41" w:rsidRDefault="00705F41" w:rsidP="00B8275B">
            <w:pPr>
              <w:rPr>
                <w:rFonts w:cstheme="minorHAnsi"/>
                <w:lang w:val="en-US"/>
              </w:rPr>
            </w:pPr>
            <w:r>
              <w:rPr>
                <w:rFonts w:cstheme="minorHAnsi"/>
                <w:lang w:val="en-US"/>
              </w:rPr>
              <w:t>RESERVE (COFM) PREM &amp; CABINET</w:t>
            </w:r>
          </w:p>
        </w:tc>
        <w:tc>
          <w:tcPr>
            <w:tcW w:w="2157" w:type="dxa"/>
          </w:tcPr>
          <w:p w14:paraId="304D0490" w14:textId="6094492E" w:rsidR="00705F41" w:rsidRDefault="00E42CB5" w:rsidP="00B8275B">
            <w:pPr>
              <w:jc w:val="center"/>
              <w:rPr>
                <w:rFonts w:cstheme="minorHAnsi"/>
                <w:lang w:val="en-US"/>
              </w:rPr>
            </w:pPr>
            <w:r>
              <w:rPr>
                <w:rFonts w:cstheme="minorHAnsi"/>
                <w:lang w:val="en-US"/>
              </w:rPr>
              <w:t>RS</w:t>
            </w:r>
          </w:p>
        </w:tc>
        <w:tc>
          <w:tcPr>
            <w:tcW w:w="977" w:type="dxa"/>
          </w:tcPr>
          <w:p w14:paraId="15B4DEC8" w14:textId="0521B383" w:rsidR="00705F41" w:rsidRDefault="00E42CB5" w:rsidP="00B8275B">
            <w:pPr>
              <w:rPr>
                <w:rFonts w:cstheme="minorHAnsi"/>
                <w:lang w:val="en-US"/>
              </w:rPr>
            </w:pPr>
            <w:r>
              <w:rPr>
                <w:rFonts w:cstheme="minorHAnsi"/>
                <w:lang w:val="en-US"/>
              </w:rPr>
              <w:t>CLR4</w:t>
            </w:r>
          </w:p>
        </w:tc>
        <w:tc>
          <w:tcPr>
            <w:tcW w:w="3157" w:type="dxa"/>
          </w:tcPr>
          <w:p w14:paraId="56D369A9" w14:textId="69955312" w:rsidR="00705F41" w:rsidRDefault="00E42CB5" w:rsidP="00B8275B">
            <w:pPr>
              <w:jc w:val="center"/>
              <w:rPr>
                <w:rFonts w:cstheme="minorHAnsi"/>
                <w:lang w:val="en-US"/>
              </w:rPr>
            </w:pPr>
            <w:r>
              <w:rPr>
                <w:rFonts w:cstheme="minorHAnsi"/>
                <w:lang w:val="en-US"/>
              </w:rPr>
              <w:t>CLA</w:t>
            </w:r>
          </w:p>
        </w:tc>
        <w:tc>
          <w:tcPr>
            <w:tcW w:w="3248" w:type="dxa"/>
          </w:tcPr>
          <w:p w14:paraId="07894B6B" w14:textId="7E5ED8DC" w:rsidR="00705F41" w:rsidRDefault="00E42CB5" w:rsidP="00B8275B">
            <w:pPr>
              <w:rPr>
                <w:rFonts w:cstheme="minorHAnsi"/>
                <w:lang w:val="en-US"/>
              </w:rPr>
            </w:pPr>
            <w:r>
              <w:rPr>
                <w:rFonts w:cstheme="minorHAnsi"/>
                <w:lang w:val="en-US"/>
              </w:rPr>
              <w:t>CROWN LAND MANAGEMENT</w:t>
            </w:r>
          </w:p>
        </w:tc>
      </w:tr>
      <w:tr w:rsidR="00705F41" w14:paraId="414143ED" w14:textId="77777777" w:rsidTr="00B8275B">
        <w:tc>
          <w:tcPr>
            <w:tcW w:w="1587" w:type="dxa"/>
          </w:tcPr>
          <w:p w14:paraId="7618C5EE" w14:textId="0342FF89" w:rsidR="00705F41" w:rsidRDefault="00705F41" w:rsidP="00B8275B">
            <w:pPr>
              <w:jc w:val="center"/>
              <w:rPr>
                <w:rFonts w:cstheme="minorHAnsi"/>
                <w:lang w:val="en-US"/>
              </w:rPr>
            </w:pPr>
            <w:r>
              <w:rPr>
                <w:rFonts w:cstheme="minorHAnsi"/>
                <w:lang w:val="en-US"/>
              </w:rPr>
              <w:t>742</w:t>
            </w:r>
          </w:p>
        </w:tc>
        <w:tc>
          <w:tcPr>
            <w:tcW w:w="2494" w:type="dxa"/>
          </w:tcPr>
          <w:p w14:paraId="2F6E3452" w14:textId="4E7AF7A9" w:rsidR="00705F41" w:rsidRDefault="00705F41" w:rsidP="00B8275B">
            <w:pPr>
              <w:rPr>
                <w:rFonts w:cstheme="minorHAnsi"/>
                <w:lang w:val="en-US"/>
              </w:rPr>
            </w:pPr>
            <w:r>
              <w:rPr>
                <w:rFonts w:cstheme="minorHAnsi"/>
                <w:lang w:val="en-US"/>
              </w:rPr>
              <w:t>RESERVE (TRUSTEE) PREM &amp; CABINET</w:t>
            </w:r>
          </w:p>
        </w:tc>
        <w:tc>
          <w:tcPr>
            <w:tcW w:w="2157" w:type="dxa"/>
          </w:tcPr>
          <w:p w14:paraId="31DA072E" w14:textId="2940D6F1" w:rsidR="00705F41" w:rsidRDefault="00E42CB5" w:rsidP="00B8275B">
            <w:pPr>
              <w:jc w:val="center"/>
              <w:rPr>
                <w:rFonts w:cstheme="minorHAnsi"/>
                <w:lang w:val="en-US"/>
              </w:rPr>
            </w:pPr>
            <w:r>
              <w:rPr>
                <w:rFonts w:cstheme="minorHAnsi"/>
                <w:lang w:val="en-US"/>
              </w:rPr>
              <w:t>RS</w:t>
            </w:r>
          </w:p>
        </w:tc>
        <w:tc>
          <w:tcPr>
            <w:tcW w:w="977" w:type="dxa"/>
          </w:tcPr>
          <w:p w14:paraId="14523DF0" w14:textId="15D3BF29" w:rsidR="00705F41" w:rsidRDefault="00E42CB5" w:rsidP="00B8275B">
            <w:pPr>
              <w:rPr>
                <w:rFonts w:cstheme="minorHAnsi"/>
                <w:lang w:val="en-US"/>
              </w:rPr>
            </w:pPr>
            <w:r>
              <w:rPr>
                <w:rFonts w:cstheme="minorHAnsi"/>
                <w:lang w:val="en-US"/>
              </w:rPr>
              <w:t>CLR4</w:t>
            </w:r>
          </w:p>
        </w:tc>
        <w:tc>
          <w:tcPr>
            <w:tcW w:w="3157" w:type="dxa"/>
          </w:tcPr>
          <w:p w14:paraId="321EEBF1" w14:textId="4D8B6A8E" w:rsidR="00705F41" w:rsidRDefault="00E42CB5" w:rsidP="00B8275B">
            <w:pPr>
              <w:jc w:val="center"/>
              <w:rPr>
                <w:rFonts w:cstheme="minorHAnsi"/>
                <w:lang w:val="en-US"/>
              </w:rPr>
            </w:pPr>
            <w:r>
              <w:rPr>
                <w:rFonts w:cstheme="minorHAnsi"/>
                <w:lang w:val="en-US"/>
              </w:rPr>
              <w:t>CLA</w:t>
            </w:r>
          </w:p>
        </w:tc>
        <w:tc>
          <w:tcPr>
            <w:tcW w:w="3248" w:type="dxa"/>
          </w:tcPr>
          <w:p w14:paraId="674E4887" w14:textId="30B88DA6" w:rsidR="00705F41" w:rsidRDefault="00E42CB5" w:rsidP="00B8275B">
            <w:pPr>
              <w:rPr>
                <w:rFonts w:cstheme="minorHAnsi"/>
                <w:lang w:val="en-US"/>
              </w:rPr>
            </w:pPr>
            <w:r>
              <w:rPr>
                <w:rFonts w:cstheme="minorHAnsi"/>
                <w:lang w:val="en-US"/>
              </w:rPr>
              <w:t>CROWN LAND MANAGEMENT</w:t>
            </w:r>
          </w:p>
        </w:tc>
      </w:tr>
      <w:tr w:rsidR="00705F41" w14:paraId="0F764017" w14:textId="77777777" w:rsidTr="00B8275B">
        <w:tc>
          <w:tcPr>
            <w:tcW w:w="1587" w:type="dxa"/>
          </w:tcPr>
          <w:p w14:paraId="7FD7AF9D" w14:textId="71ECDF54" w:rsidR="00705F41" w:rsidRDefault="00705F41" w:rsidP="00B8275B">
            <w:pPr>
              <w:jc w:val="center"/>
              <w:rPr>
                <w:rFonts w:cstheme="minorHAnsi"/>
                <w:lang w:val="en-US"/>
              </w:rPr>
            </w:pPr>
            <w:r>
              <w:rPr>
                <w:rFonts w:cstheme="minorHAnsi"/>
                <w:lang w:val="en-US"/>
              </w:rPr>
              <w:t>743</w:t>
            </w:r>
          </w:p>
        </w:tc>
        <w:tc>
          <w:tcPr>
            <w:tcW w:w="2494" w:type="dxa"/>
          </w:tcPr>
          <w:p w14:paraId="1079160B" w14:textId="08C04C80" w:rsidR="00705F41" w:rsidRDefault="00705F41" w:rsidP="00B8275B">
            <w:pPr>
              <w:rPr>
                <w:rFonts w:cstheme="minorHAnsi"/>
                <w:lang w:val="en-US"/>
              </w:rPr>
            </w:pPr>
            <w:r>
              <w:rPr>
                <w:rFonts w:cstheme="minorHAnsi"/>
                <w:lang w:val="en-US"/>
              </w:rPr>
              <w:t>RESERVE (</w:t>
            </w:r>
            <w:r w:rsidR="00E42CB5">
              <w:rPr>
                <w:rFonts w:cstheme="minorHAnsi"/>
                <w:lang w:val="en-US"/>
              </w:rPr>
              <w:t>VESTED) PREM &amp; CABINET</w:t>
            </w:r>
          </w:p>
        </w:tc>
        <w:tc>
          <w:tcPr>
            <w:tcW w:w="2157" w:type="dxa"/>
          </w:tcPr>
          <w:p w14:paraId="104F6F27" w14:textId="2A87253F" w:rsidR="00705F41" w:rsidRDefault="00E42CB5" w:rsidP="00B8275B">
            <w:pPr>
              <w:jc w:val="center"/>
              <w:rPr>
                <w:rFonts w:cstheme="minorHAnsi"/>
                <w:lang w:val="en-US"/>
              </w:rPr>
            </w:pPr>
            <w:r>
              <w:rPr>
                <w:rFonts w:cstheme="minorHAnsi"/>
                <w:lang w:val="en-US"/>
              </w:rPr>
              <w:t>RS</w:t>
            </w:r>
          </w:p>
        </w:tc>
        <w:tc>
          <w:tcPr>
            <w:tcW w:w="977" w:type="dxa"/>
          </w:tcPr>
          <w:p w14:paraId="5267E5C3" w14:textId="47213BD4" w:rsidR="00705F41" w:rsidRDefault="00E42CB5" w:rsidP="00B8275B">
            <w:pPr>
              <w:rPr>
                <w:rFonts w:cstheme="minorHAnsi"/>
                <w:lang w:val="en-US"/>
              </w:rPr>
            </w:pPr>
            <w:r>
              <w:rPr>
                <w:rFonts w:cstheme="minorHAnsi"/>
                <w:lang w:val="en-US"/>
              </w:rPr>
              <w:t>CLR4</w:t>
            </w:r>
          </w:p>
        </w:tc>
        <w:tc>
          <w:tcPr>
            <w:tcW w:w="3157" w:type="dxa"/>
          </w:tcPr>
          <w:p w14:paraId="76E64553" w14:textId="5C7B7A07" w:rsidR="00705F41" w:rsidRDefault="00E42CB5" w:rsidP="00B8275B">
            <w:pPr>
              <w:jc w:val="center"/>
              <w:rPr>
                <w:rFonts w:cstheme="minorHAnsi"/>
                <w:lang w:val="en-US"/>
              </w:rPr>
            </w:pPr>
            <w:r>
              <w:rPr>
                <w:rFonts w:cstheme="minorHAnsi"/>
                <w:lang w:val="en-US"/>
              </w:rPr>
              <w:t>XLA</w:t>
            </w:r>
          </w:p>
        </w:tc>
        <w:tc>
          <w:tcPr>
            <w:tcW w:w="3248" w:type="dxa"/>
          </w:tcPr>
          <w:p w14:paraId="7AFE7909" w14:textId="331EF6F7" w:rsidR="00705F41" w:rsidRDefault="00E42CB5" w:rsidP="00B8275B">
            <w:pPr>
              <w:rPr>
                <w:rFonts w:cstheme="minorHAnsi"/>
                <w:lang w:val="en-US"/>
              </w:rPr>
            </w:pPr>
            <w:r>
              <w:rPr>
                <w:rFonts w:cstheme="minorHAnsi"/>
                <w:lang w:val="en-US"/>
              </w:rPr>
              <w:t>CROWN LAND MANAGEMENT</w:t>
            </w:r>
          </w:p>
        </w:tc>
      </w:tr>
      <w:tr w:rsidR="00705F41" w14:paraId="6DAF033F" w14:textId="77777777" w:rsidTr="00B8275B">
        <w:tc>
          <w:tcPr>
            <w:tcW w:w="1587" w:type="dxa"/>
          </w:tcPr>
          <w:p w14:paraId="46856289" w14:textId="7E42012F" w:rsidR="00705F41" w:rsidRDefault="00705F41" w:rsidP="00B8275B">
            <w:pPr>
              <w:jc w:val="center"/>
              <w:rPr>
                <w:rFonts w:cstheme="minorHAnsi"/>
                <w:lang w:val="en-US"/>
              </w:rPr>
            </w:pPr>
            <w:r>
              <w:rPr>
                <w:rFonts w:cstheme="minorHAnsi"/>
                <w:lang w:val="en-US"/>
              </w:rPr>
              <w:t>744</w:t>
            </w:r>
          </w:p>
        </w:tc>
        <w:tc>
          <w:tcPr>
            <w:tcW w:w="2494" w:type="dxa"/>
          </w:tcPr>
          <w:p w14:paraId="0621F3BF" w14:textId="6EF32F72" w:rsidR="00705F41" w:rsidRDefault="00E42CB5" w:rsidP="00B8275B">
            <w:pPr>
              <w:rPr>
                <w:rFonts w:cstheme="minorHAnsi"/>
                <w:lang w:val="en-US"/>
              </w:rPr>
            </w:pPr>
            <w:r>
              <w:rPr>
                <w:rFonts w:cstheme="minorHAnsi"/>
                <w:lang w:val="en-US"/>
              </w:rPr>
              <w:t>RESERVE (MISCELLANEOUS) PREM &amp; CABINET</w:t>
            </w:r>
          </w:p>
        </w:tc>
        <w:tc>
          <w:tcPr>
            <w:tcW w:w="2157" w:type="dxa"/>
          </w:tcPr>
          <w:p w14:paraId="5F908EEC" w14:textId="039703AE" w:rsidR="00705F41" w:rsidRDefault="00E42CB5" w:rsidP="00B8275B">
            <w:pPr>
              <w:jc w:val="center"/>
              <w:rPr>
                <w:rFonts w:cstheme="minorHAnsi"/>
                <w:lang w:val="en-US"/>
              </w:rPr>
            </w:pPr>
            <w:r>
              <w:rPr>
                <w:rFonts w:cstheme="minorHAnsi"/>
                <w:lang w:val="en-US"/>
              </w:rPr>
              <w:t>RS</w:t>
            </w:r>
          </w:p>
        </w:tc>
        <w:tc>
          <w:tcPr>
            <w:tcW w:w="977" w:type="dxa"/>
          </w:tcPr>
          <w:p w14:paraId="47C7D7D7" w14:textId="175F8D85" w:rsidR="00705F41" w:rsidRDefault="00E42CB5" w:rsidP="00B8275B">
            <w:pPr>
              <w:rPr>
                <w:rFonts w:cstheme="minorHAnsi"/>
                <w:lang w:val="en-US"/>
              </w:rPr>
            </w:pPr>
            <w:r>
              <w:rPr>
                <w:rFonts w:cstheme="minorHAnsi"/>
                <w:lang w:val="en-US"/>
              </w:rPr>
              <w:t>VARIOUS</w:t>
            </w:r>
          </w:p>
        </w:tc>
        <w:tc>
          <w:tcPr>
            <w:tcW w:w="3157" w:type="dxa"/>
          </w:tcPr>
          <w:p w14:paraId="58B0205B" w14:textId="78EFD4BE" w:rsidR="00705F41" w:rsidRDefault="00E42CB5" w:rsidP="00B8275B">
            <w:pPr>
              <w:jc w:val="center"/>
              <w:rPr>
                <w:rFonts w:cstheme="minorHAnsi"/>
                <w:lang w:val="en-US"/>
              </w:rPr>
            </w:pPr>
            <w:r>
              <w:rPr>
                <w:rFonts w:cstheme="minorHAnsi"/>
                <w:lang w:val="en-US"/>
              </w:rPr>
              <w:t>CLA</w:t>
            </w:r>
          </w:p>
        </w:tc>
        <w:tc>
          <w:tcPr>
            <w:tcW w:w="3248" w:type="dxa"/>
          </w:tcPr>
          <w:p w14:paraId="77D6274F" w14:textId="45F53D85" w:rsidR="00705F41" w:rsidRDefault="00E42CB5" w:rsidP="00B8275B">
            <w:pPr>
              <w:rPr>
                <w:rFonts w:cstheme="minorHAnsi"/>
                <w:lang w:val="en-US"/>
              </w:rPr>
            </w:pPr>
            <w:r>
              <w:rPr>
                <w:rFonts w:cstheme="minorHAnsi"/>
                <w:lang w:val="en-US"/>
              </w:rPr>
              <w:t>CROWN LAND MANAGEMENT</w:t>
            </w:r>
          </w:p>
        </w:tc>
      </w:tr>
      <w:tr w:rsidR="00705F41" w14:paraId="5E97A18D" w14:textId="77777777" w:rsidTr="00B8275B">
        <w:tc>
          <w:tcPr>
            <w:tcW w:w="1587" w:type="dxa"/>
          </w:tcPr>
          <w:p w14:paraId="6E1C8A56" w14:textId="2CD655CC" w:rsidR="00705F41" w:rsidRDefault="00705F41" w:rsidP="00B8275B">
            <w:pPr>
              <w:jc w:val="center"/>
              <w:rPr>
                <w:rFonts w:cstheme="minorHAnsi"/>
                <w:lang w:val="en-US"/>
              </w:rPr>
            </w:pPr>
            <w:r>
              <w:rPr>
                <w:rFonts w:cstheme="minorHAnsi"/>
                <w:lang w:val="en-US"/>
              </w:rPr>
              <w:t>745</w:t>
            </w:r>
          </w:p>
        </w:tc>
        <w:tc>
          <w:tcPr>
            <w:tcW w:w="2494" w:type="dxa"/>
          </w:tcPr>
          <w:p w14:paraId="57F3E839" w14:textId="45E25959" w:rsidR="00705F41" w:rsidRDefault="00E42CB5" w:rsidP="00B8275B">
            <w:pPr>
              <w:rPr>
                <w:rFonts w:cstheme="minorHAnsi"/>
                <w:lang w:val="en-US"/>
              </w:rPr>
            </w:pPr>
            <w:r>
              <w:rPr>
                <w:rFonts w:cstheme="minorHAnsi"/>
                <w:lang w:val="en-US"/>
              </w:rPr>
              <w:t>RESERVE (IMPLIED MGT) DPI</w:t>
            </w:r>
          </w:p>
        </w:tc>
        <w:tc>
          <w:tcPr>
            <w:tcW w:w="2157" w:type="dxa"/>
          </w:tcPr>
          <w:p w14:paraId="4320AA99" w14:textId="47D65EAD" w:rsidR="00705F41" w:rsidRDefault="00E42CB5" w:rsidP="00B8275B">
            <w:pPr>
              <w:jc w:val="center"/>
              <w:rPr>
                <w:rFonts w:cstheme="minorHAnsi"/>
                <w:lang w:val="en-US"/>
              </w:rPr>
            </w:pPr>
            <w:r>
              <w:rPr>
                <w:rFonts w:cstheme="minorHAnsi"/>
                <w:lang w:val="en-US"/>
              </w:rPr>
              <w:t>RS</w:t>
            </w:r>
          </w:p>
        </w:tc>
        <w:tc>
          <w:tcPr>
            <w:tcW w:w="977" w:type="dxa"/>
          </w:tcPr>
          <w:p w14:paraId="573D8BE5" w14:textId="22118E50" w:rsidR="00705F41" w:rsidRDefault="00E42CB5" w:rsidP="00B8275B">
            <w:pPr>
              <w:rPr>
                <w:rFonts w:cstheme="minorHAnsi"/>
                <w:lang w:val="en-US"/>
              </w:rPr>
            </w:pPr>
            <w:r>
              <w:rPr>
                <w:rFonts w:cstheme="minorHAnsi"/>
                <w:lang w:val="en-US"/>
              </w:rPr>
              <w:t>CLR4</w:t>
            </w:r>
          </w:p>
        </w:tc>
        <w:tc>
          <w:tcPr>
            <w:tcW w:w="3157" w:type="dxa"/>
          </w:tcPr>
          <w:p w14:paraId="6F2CA1A3" w14:textId="5A057C09" w:rsidR="00705F41" w:rsidRDefault="00E42CB5" w:rsidP="00B8275B">
            <w:pPr>
              <w:jc w:val="center"/>
              <w:rPr>
                <w:rFonts w:cstheme="minorHAnsi"/>
                <w:lang w:val="en-US"/>
              </w:rPr>
            </w:pPr>
            <w:r>
              <w:rPr>
                <w:rFonts w:cstheme="minorHAnsi"/>
                <w:lang w:val="en-US"/>
              </w:rPr>
              <w:t>CLA</w:t>
            </w:r>
          </w:p>
        </w:tc>
        <w:tc>
          <w:tcPr>
            <w:tcW w:w="3248" w:type="dxa"/>
          </w:tcPr>
          <w:p w14:paraId="1E41D511" w14:textId="6C45DE59" w:rsidR="00705F41" w:rsidRDefault="00E42CB5" w:rsidP="00B8275B">
            <w:pPr>
              <w:rPr>
                <w:rFonts w:cstheme="minorHAnsi"/>
                <w:lang w:val="en-US"/>
              </w:rPr>
            </w:pPr>
            <w:r>
              <w:rPr>
                <w:rFonts w:cstheme="minorHAnsi"/>
                <w:lang w:val="en-US"/>
              </w:rPr>
              <w:t>CROWN LAND MANAGEMENT</w:t>
            </w:r>
          </w:p>
        </w:tc>
      </w:tr>
      <w:tr w:rsidR="00705F41" w14:paraId="04D0D68E" w14:textId="77777777" w:rsidTr="00B8275B">
        <w:tc>
          <w:tcPr>
            <w:tcW w:w="1587" w:type="dxa"/>
          </w:tcPr>
          <w:p w14:paraId="7A1D76C9" w14:textId="27DA2931" w:rsidR="00705F41" w:rsidRDefault="00705F41" w:rsidP="00B8275B">
            <w:pPr>
              <w:jc w:val="center"/>
              <w:rPr>
                <w:rFonts w:cstheme="minorHAnsi"/>
                <w:lang w:val="en-US"/>
              </w:rPr>
            </w:pPr>
            <w:r>
              <w:rPr>
                <w:rFonts w:cstheme="minorHAnsi"/>
                <w:lang w:val="en-US"/>
              </w:rPr>
              <w:t>746</w:t>
            </w:r>
          </w:p>
        </w:tc>
        <w:tc>
          <w:tcPr>
            <w:tcW w:w="2494" w:type="dxa"/>
          </w:tcPr>
          <w:p w14:paraId="5762F1AF" w14:textId="3D8B3859" w:rsidR="00705F41" w:rsidRDefault="00E42CB5" w:rsidP="00B8275B">
            <w:pPr>
              <w:rPr>
                <w:rFonts w:cstheme="minorHAnsi"/>
                <w:lang w:val="en-US"/>
              </w:rPr>
            </w:pPr>
            <w:r>
              <w:rPr>
                <w:rFonts w:cstheme="minorHAnsi"/>
                <w:lang w:val="en-US"/>
              </w:rPr>
              <w:t>RESERVE (COFM) DPI</w:t>
            </w:r>
          </w:p>
        </w:tc>
        <w:tc>
          <w:tcPr>
            <w:tcW w:w="2157" w:type="dxa"/>
          </w:tcPr>
          <w:p w14:paraId="09DE9960" w14:textId="051ABBD7" w:rsidR="00705F41" w:rsidRDefault="00E42CB5" w:rsidP="00B8275B">
            <w:pPr>
              <w:jc w:val="center"/>
              <w:rPr>
                <w:rFonts w:cstheme="minorHAnsi"/>
                <w:lang w:val="en-US"/>
              </w:rPr>
            </w:pPr>
            <w:r>
              <w:rPr>
                <w:rFonts w:cstheme="minorHAnsi"/>
                <w:lang w:val="en-US"/>
              </w:rPr>
              <w:t>RS</w:t>
            </w:r>
          </w:p>
        </w:tc>
        <w:tc>
          <w:tcPr>
            <w:tcW w:w="977" w:type="dxa"/>
          </w:tcPr>
          <w:p w14:paraId="3BAEA056" w14:textId="17FE90D1" w:rsidR="00705F41" w:rsidRDefault="00E42CB5" w:rsidP="00B8275B">
            <w:pPr>
              <w:rPr>
                <w:rFonts w:cstheme="minorHAnsi"/>
                <w:lang w:val="en-US"/>
              </w:rPr>
            </w:pPr>
            <w:r>
              <w:rPr>
                <w:rFonts w:cstheme="minorHAnsi"/>
                <w:lang w:val="en-US"/>
              </w:rPr>
              <w:t>CLR4</w:t>
            </w:r>
          </w:p>
        </w:tc>
        <w:tc>
          <w:tcPr>
            <w:tcW w:w="3157" w:type="dxa"/>
          </w:tcPr>
          <w:p w14:paraId="3549E061" w14:textId="77062848" w:rsidR="00705F41" w:rsidRDefault="00E42CB5" w:rsidP="00B8275B">
            <w:pPr>
              <w:jc w:val="center"/>
              <w:rPr>
                <w:rFonts w:cstheme="minorHAnsi"/>
                <w:lang w:val="en-US"/>
              </w:rPr>
            </w:pPr>
            <w:r>
              <w:rPr>
                <w:rFonts w:cstheme="minorHAnsi"/>
                <w:lang w:val="en-US"/>
              </w:rPr>
              <w:t>CLA</w:t>
            </w:r>
          </w:p>
        </w:tc>
        <w:tc>
          <w:tcPr>
            <w:tcW w:w="3248" w:type="dxa"/>
          </w:tcPr>
          <w:p w14:paraId="6E31BA9C" w14:textId="4F6FDDAA" w:rsidR="00705F41" w:rsidRDefault="00E42CB5" w:rsidP="00B8275B">
            <w:pPr>
              <w:rPr>
                <w:rFonts w:cstheme="minorHAnsi"/>
                <w:lang w:val="en-US"/>
              </w:rPr>
            </w:pPr>
            <w:r>
              <w:rPr>
                <w:rFonts w:cstheme="minorHAnsi"/>
                <w:lang w:val="en-US"/>
              </w:rPr>
              <w:t>CROWN LAND MANAGEMENT</w:t>
            </w:r>
          </w:p>
        </w:tc>
      </w:tr>
      <w:tr w:rsidR="00705F41" w14:paraId="2FF6A501" w14:textId="77777777" w:rsidTr="00B8275B">
        <w:tc>
          <w:tcPr>
            <w:tcW w:w="1587" w:type="dxa"/>
          </w:tcPr>
          <w:p w14:paraId="5AC3BE01" w14:textId="66B3CF51" w:rsidR="00705F41" w:rsidRDefault="00705F41" w:rsidP="00B8275B">
            <w:pPr>
              <w:jc w:val="center"/>
              <w:rPr>
                <w:rFonts w:cstheme="minorHAnsi"/>
                <w:lang w:val="en-US"/>
              </w:rPr>
            </w:pPr>
            <w:r>
              <w:rPr>
                <w:rFonts w:cstheme="minorHAnsi"/>
                <w:lang w:val="en-US"/>
              </w:rPr>
              <w:t>747</w:t>
            </w:r>
          </w:p>
        </w:tc>
        <w:tc>
          <w:tcPr>
            <w:tcW w:w="2494" w:type="dxa"/>
          </w:tcPr>
          <w:p w14:paraId="225D23F3" w14:textId="5D2D2150" w:rsidR="00705F41" w:rsidRDefault="00E42CB5" w:rsidP="00B8275B">
            <w:pPr>
              <w:rPr>
                <w:rFonts w:cstheme="minorHAnsi"/>
                <w:lang w:val="en-US"/>
              </w:rPr>
            </w:pPr>
            <w:r>
              <w:rPr>
                <w:rFonts w:cstheme="minorHAnsi"/>
                <w:lang w:val="en-US"/>
              </w:rPr>
              <w:t>RESERVE (TRUSTEE) DPI</w:t>
            </w:r>
          </w:p>
        </w:tc>
        <w:tc>
          <w:tcPr>
            <w:tcW w:w="2157" w:type="dxa"/>
          </w:tcPr>
          <w:p w14:paraId="6A38F738" w14:textId="52B56839" w:rsidR="00705F41" w:rsidRDefault="00E42CB5" w:rsidP="00B8275B">
            <w:pPr>
              <w:jc w:val="center"/>
              <w:rPr>
                <w:rFonts w:cstheme="minorHAnsi"/>
                <w:lang w:val="en-US"/>
              </w:rPr>
            </w:pPr>
            <w:r>
              <w:rPr>
                <w:rFonts w:cstheme="minorHAnsi"/>
                <w:lang w:val="en-US"/>
              </w:rPr>
              <w:t>RS</w:t>
            </w:r>
          </w:p>
        </w:tc>
        <w:tc>
          <w:tcPr>
            <w:tcW w:w="977" w:type="dxa"/>
          </w:tcPr>
          <w:p w14:paraId="2671064C" w14:textId="1C277FD0" w:rsidR="00705F41" w:rsidRDefault="00E42CB5" w:rsidP="00B8275B">
            <w:pPr>
              <w:rPr>
                <w:rFonts w:cstheme="minorHAnsi"/>
                <w:lang w:val="en-US"/>
              </w:rPr>
            </w:pPr>
            <w:r>
              <w:rPr>
                <w:rFonts w:cstheme="minorHAnsi"/>
                <w:lang w:val="en-US"/>
              </w:rPr>
              <w:t>CLR4</w:t>
            </w:r>
          </w:p>
        </w:tc>
        <w:tc>
          <w:tcPr>
            <w:tcW w:w="3157" w:type="dxa"/>
          </w:tcPr>
          <w:p w14:paraId="590B5B1D" w14:textId="1D1EA070" w:rsidR="00705F41" w:rsidRDefault="00E42CB5" w:rsidP="00B8275B">
            <w:pPr>
              <w:jc w:val="center"/>
              <w:rPr>
                <w:rFonts w:cstheme="minorHAnsi"/>
                <w:lang w:val="en-US"/>
              </w:rPr>
            </w:pPr>
            <w:r>
              <w:rPr>
                <w:rFonts w:cstheme="minorHAnsi"/>
                <w:lang w:val="en-US"/>
              </w:rPr>
              <w:t>CLA</w:t>
            </w:r>
          </w:p>
        </w:tc>
        <w:tc>
          <w:tcPr>
            <w:tcW w:w="3248" w:type="dxa"/>
          </w:tcPr>
          <w:p w14:paraId="23B348A5" w14:textId="11979ACD" w:rsidR="00705F41" w:rsidRDefault="00E42CB5" w:rsidP="00B8275B">
            <w:pPr>
              <w:rPr>
                <w:rFonts w:cstheme="minorHAnsi"/>
                <w:lang w:val="en-US"/>
              </w:rPr>
            </w:pPr>
            <w:r>
              <w:rPr>
                <w:rFonts w:cstheme="minorHAnsi"/>
                <w:lang w:val="en-US"/>
              </w:rPr>
              <w:t>CROWN LAND MANAGEMENT</w:t>
            </w:r>
          </w:p>
        </w:tc>
      </w:tr>
      <w:tr w:rsidR="00705F41" w14:paraId="3682F431" w14:textId="77777777" w:rsidTr="00B8275B">
        <w:tc>
          <w:tcPr>
            <w:tcW w:w="1587" w:type="dxa"/>
          </w:tcPr>
          <w:p w14:paraId="2424E0A5" w14:textId="1294971A" w:rsidR="00705F41" w:rsidRDefault="00705F41" w:rsidP="00B8275B">
            <w:pPr>
              <w:jc w:val="center"/>
              <w:rPr>
                <w:rFonts w:cstheme="minorHAnsi"/>
                <w:lang w:val="en-US"/>
              </w:rPr>
            </w:pPr>
            <w:r>
              <w:rPr>
                <w:rFonts w:cstheme="minorHAnsi"/>
                <w:lang w:val="en-US"/>
              </w:rPr>
              <w:t>748</w:t>
            </w:r>
          </w:p>
        </w:tc>
        <w:tc>
          <w:tcPr>
            <w:tcW w:w="2494" w:type="dxa"/>
          </w:tcPr>
          <w:p w14:paraId="35CAE625" w14:textId="7BC34B5D" w:rsidR="00705F41" w:rsidRDefault="00E42CB5" w:rsidP="00B8275B">
            <w:pPr>
              <w:rPr>
                <w:rFonts w:cstheme="minorHAnsi"/>
                <w:lang w:val="en-US"/>
              </w:rPr>
            </w:pPr>
            <w:r>
              <w:rPr>
                <w:rFonts w:cstheme="minorHAnsi"/>
                <w:lang w:val="en-US"/>
              </w:rPr>
              <w:t>RESERVE (VESTED) DPI</w:t>
            </w:r>
          </w:p>
        </w:tc>
        <w:tc>
          <w:tcPr>
            <w:tcW w:w="2157" w:type="dxa"/>
          </w:tcPr>
          <w:p w14:paraId="43EBE8DE" w14:textId="17151017" w:rsidR="00705F41" w:rsidRDefault="00E42CB5" w:rsidP="00B8275B">
            <w:pPr>
              <w:jc w:val="center"/>
              <w:rPr>
                <w:rFonts w:cstheme="minorHAnsi"/>
                <w:lang w:val="en-US"/>
              </w:rPr>
            </w:pPr>
            <w:r>
              <w:rPr>
                <w:rFonts w:cstheme="minorHAnsi"/>
                <w:lang w:val="en-US"/>
              </w:rPr>
              <w:t>RS</w:t>
            </w:r>
          </w:p>
        </w:tc>
        <w:tc>
          <w:tcPr>
            <w:tcW w:w="977" w:type="dxa"/>
          </w:tcPr>
          <w:p w14:paraId="4C5154CE" w14:textId="65D7A877" w:rsidR="00705F41" w:rsidRDefault="00E42CB5" w:rsidP="00B8275B">
            <w:pPr>
              <w:rPr>
                <w:rFonts w:cstheme="minorHAnsi"/>
                <w:lang w:val="en-US"/>
              </w:rPr>
            </w:pPr>
            <w:r>
              <w:rPr>
                <w:rFonts w:cstheme="minorHAnsi"/>
                <w:lang w:val="en-US"/>
              </w:rPr>
              <w:t>CLR4</w:t>
            </w:r>
          </w:p>
        </w:tc>
        <w:tc>
          <w:tcPr>
            <w:tcW w:w="3157" w:type="dxa"/>
          </w:tcPr>
          <w:p w14:paraId="672F399A" w14:textId="46076855" w:rsidR="00705F41" w:rsidRDefault="00E42CB5" w:rsidP="00B8275B">
            <w:pPr>
              <w:jc w:val="center"/>
              <w:rPr>
                <w:rFonts w:cstheme="minorHAnsi"/>
                <w:lang w:val="en-US"/>
              </w:rPr>
            </w:pPr>
            <w:r>
              <w:rPr>
                <w:rFonts w:cstheme="minorHAnsi"/>
                <w:lang w:val="en-US"/>
              </w:rPr>
              <w:t>CLA</w:t>
            </w:r>
          </w:p>
        </w:tc>
        <w:tc>
          <w:tcPr>
            <w:tcW w:w="3248" w:type="dxa"/>
          </w:tcPr>
          <w:p w14:paraId="19C1AFD3" w14:textId="001A6E5D" w:rsidR="00705F41" w:rsidRDefault="00E42CB5" w:rsidP="00B8275B">
            <w:pPr>
              <w:rPr>
                <w:rFonts w:cstheme="minorHAnsi"/>
                <w:lang w:val="en-US"/>
              </w:rPr>
            </w:pPr>
            <w:r>
              <w:rPr>
                <w:rFonts w:cstheme="minorHAnsi"/>
                <w:lang w:val="en-US"/>
              </w:rPr>
              <w:t>CROWN LAND MANAGEMENT</w:t>
            </w:r>
          </w:p>
        </w:tc>
      </w:tr>
      <w:tr w:rsidR="00705F41" w14:paraId="037D3DDD" w14:textId="77777777" w:rsidTr="00B8275B">
        <w:tc>
          <w:tcPr>
            <w:tcW w:w="1587" w:type="dxa"/>
          </w:tcPr>
          <w:p w14:paraId="58DEBAAA" w14:textId="23B7700D" w:rsidR="00705F41" w:rsidRDefault="00705F41" w:rsidP="00B8275B">
            <w:pPr>
              <w:jc w:val="center"/>
              <w:rPr>
                <w:rFonts w:cstheme="minorHAnsi"/>
                <w:lang w:val="en-US"/>
              </w:rPr>
            </w:pPr>
            <w:r>
              <w:rPr>
                <w:rFonts w:cstheme="minorHAnsi"/>
                <w:lang w:val="en-US"/>
              </w:rPr>
              <w:t>749</w:t>
            </w:r>
          </w:p>
        </w:tc>
        <w:tc>
          <w:tcPr>
            <w:tcW w:w="2494" w:type="dxa"/>
          </w:tcPr>
          <w:p w14:paraId="73ABF4CE" w14:textId="65A2476D" w:rsidR="00705F41" w:rsidRDefault="00E42CB5" w:rsidP="00B8275B">
            <w:pPr>
              <w:rPr>
                <w:rFonts w:cstheme="minorHAnsi"/>
                <w:lang w:val="en-US"/>
              </w:rPr>
            </w:pPr>
            <w:r>
              <w:rPr>
                <w:rFonts w:cstheme="minorHAnsi"/>
                <w:lang w:val="en-US"/>
              </w:rPr>
              <w:t>RESERVE (MISCELLANEOUS) DPI</w:t>
            </w:r>
          </w:p>
        </w:tc>
        <w:tc>
          <w:tcPr>
            <w:tcW w:w="2157" w:type="dxa"/>
          </w:tcPr>
          <w:p w14:paraId="26DB7601" w14:textId="75D2B0A8" w:rsidR="00705F41" w:rsidRDefault="00E42CB5" w:rsidP="00B8275B">
            <w:pPr>
              <w:jc w:val="center"/>
              <w:rPr>
                <w:rFonts w:cstheme="minorHAnsi"/>
                <w:lang w:val="en-US"/>
              </w:rPr>
            </w:pPr>
            <w:r>
              <w:rPr>
                <w:rFonts w:cstheme="minorHAnsi"/>
                <w:lang w:val="en-US"/>
              </w:rPr>
              <w:t>RS</w:t>
            </w:r>
          </w:p>
        </w:tc>
        <w:tc>
          <w:tcPr>
            <w:tcW w:w="977" w:type="dxa"/>
          </w:tcPr>
          <w:p w14:paraId="4C4ABEE2" w14:textId="3FC71310" w:rsidR="00705F41" w:rsidRDefault="00E42CB5" w:rsidP="00B8275B">
            <w:pPr>
              <w:rPr>
                <w:rFonts w:cstheme="minorHAnsi"/>
                <w:lang w:val="en-US"/>
              </w:rPr>
            </w:pPr>
            <w:r>
              <w:rPr>
                <w:rFonts w:cstheme="minorHAnsi"/>
                <w:lang w:val="en-US"/>
              </w:rPr>
              <w:t>VARIOUS</w:t>
            </w:r>
          </w:p>
        </w:tc>
        <w:tc>
          <w:tcPr>
            <w:tcW w:w="3157" w:type="dxa"/>
          </w:tcPr>
          <w:p w14:paraId="6A89B89E" w14:textId="3D14BA48" w:rsidR="00705F41" w:rsidRDefault="00E42CB5" w:rsidP="00B8275B">
            <w:pPr>
              <w:jc w:val="center"/>
              <w:rPr>
                <w:rFonts w:cstheme="minorHAnsi"/>
                <w:lang w:val="en-US"/>
              </w:rPr>
            </w:pPr>
            <w:r>
              <w:rPr>
                <w:rFonts w:cstheme="minorHAnsi"/>
                <w:lang w:val="en-US"/>
              </w:rPr>
              <w:t>CLA</w:t>
            </w:r>
          </w:p>
        </w:tc>
        <w:tc>
          <w:tcPr>
            <w:tcW w:w="3248" w:type="dxa"/>
          </w:tcPr>
          <w:p w14:paraId="407C8168" w14:textId="110888A1" w:rsidR="00705F41" w:rsidRDefault="00E42CB5" w:rsidP="00B8275B">
            <w:pPr>
              <w:rPr>
                <w:rFonts w:cstheme="minorHAnsi"/>
                <w:lang w:val="en-US"/>
              </w:rPr>
            </w:pPr>
            <w:r>
              <w:rPr>
                <w:rFonts w:cstheme="minorHAnsi"/>
                <w:lang w:val="en-US"/>
              </w:rPr>
              <w:t>CROWN LAND MANAGEMENT</w:t>
            </w:r>
          </w:p>
        </w:tc>
      </w:tr>
      <w:tr w:rsidR="00705F41" w14:paraId="5498C5CD" w14:textId="77777777" w:rsidTr="00B8275B">
        <w:tc>
          <w:tcPr>
            <w:tcW w:w="1587" w:type="dxa"/>
          </w:tcPr>
          <w:p w14:paraId="76BAFAE8" w14:textId="7F473418" w:rsidR="00705F41" w:rsidRDefault="00E42CB5" w:rsidP="00B8275B">
            <w:pPr>
              <w:jc w:val="center"/>
              <w:rPr>
                <w:rFonts w:cstheme="minorHAnsi"/>
                <w:lang w:val="en-US"/>
              </w:rPr>
            </w:pPr>
            <w:r>
              <w:rPr>
                <w:rFonts w:cstheme="minorHAnsi"/>
                <w:lang w:val="en-US"/>
              </w:rPr>
              <w:t>750</w:t>
            </w:r>
          </w:p>
        </w:tc>
        <w:tc>
          <w:tcPr>
            <w:tcW w:w="2494" w:type="dxa"/>
          </w:tcPr>
          <w:p w14:paraId="7E389C40" w14:textId="59B5AA06" w:rsidR="00705F41" w:rsidRDefault="00E42CB5" w:rsidP="00B8275B">
            <w:pPr>
              <w:rPr>
                <w:rFonts w:cstheme="minorHAnsi"/>
                <w:lang w:val="en-US"/>
              </w:rPr>
            </w:pPr>
            <w:r>
              <w:rPr>
                <w:rFonts w:cstheme="minorHAnsi"/>
                <w:lang w:val="en-US"/>
              </w:rPr>
              <w:t>RESERVE (IMPLIED MGT) BUS &amp; INNOVATION</w:t>
            </w:r>
          </w:p>
        </w:tc>
        <w:tc>
          <w:tcPr>
            <w:tcW w:w="2157" w:type="dxa"/>
          </w:tcPr>
          <w:p w14:paraId="5CCF3AC2" w14:textId="4BB87E80" w:rsidR="00705F41" w:rsidRDefault="00E42CB5" w:rsidP="00B8275B">
            <w:pPr>
              <w:jc w:val="center"/>
              <w:rPr>
                <w:rFonts w:cstheme="minorHAnsi"/>
                <w:lang w:val="en-US"/>
              </w:rPr>
            </w:pPr>
            <w:r>
              <w:rPr>
                <w:rFonts w:cstheme="minorHAnsi"/>
                <w:lang w:val="en-US"/>
              </w:rPr>
              <w:t>RS</w:t>
            </w:r>
          </w:p>
        </w:tc>
        <w:tc>
          <w:tcPr>
            <w:tcW w:w="977" w:type="dxa"/>
          </w:tcPr>
          <w:p w14:paraId="150E19E4" w14:textId="48180710" w:rsidR="00705F41" w:rsidRDefault="00E42CB5" w:rsidP="00B8275B">
            <w:pPr>
              <w:rPr>
                <w:rFonts w:cstheme="minorHAnsi"/>
                <w:lang w:val="en-US"/>
              </w:rPr>
            </w:pPr>
            <w:r>
              <w:rPr>
                <w:rFonts w:cstheme="minorHAnsi"/>
                <w:lang w:val="en-US"/>
              </w:rPr>
              <w:t>CLR4</w:t>
            </w:r>
          </w:p>
        </w:tc>
        <w:tc>
          <w:tcPr>
            <w:tcW w:w="3157" w:type="dxa"/>
          </w:tcPr>
          <w:p w14:paraId="59040B81" w14:textId="0385BB65" w:rsidR="00705F41" w:rsidRDefault="00E42CB5" w:rsidP="00B8275B">
            <w:pPr>
              <w:jc w:val="center"/>
              <w:rPr>
                <w:rFonts w:cstheme="minorHAnsi"/>
                <w:lang w:val="en-US"/>
              </w:rPr>
            </w:pPr>
            <w:r>
              <w:rPr>
                <w:rFonts w:cstheme="minorHAnsi"/>
                <w:lang w:val="en-US"/>
              </w:rPr>
              <w:t>CLA</w:t>
            </w:r>
          </w:p>
        </w:tc>
        <w:tc>
          <w:tcPr>
            <w:tcW w:w="3248" w:type="dxa"/>
          </w:tcPr>
          <w:p w14:paraId="0B3A3F3D" w14:textId="13830DF0" w:rsidR="00705F41" w:rsidRDefault="00E42CB5" w:rsidP="00B8275B">
            <w:pPr>
              <w:rPr>
                <w:rFonts w:cstheme="minorHAnsi"/>
                <w:lang w:val="en-US"/>
              </w:rPr>
            </w:pPr>
            <w:r>
              <w:rPr>
                <w:rFonts w:cstheme="minorHAnsi"/>
                <w:lang w:val="en-US"/>
              </w:rPr>
              <w:t>CROWN LAND MANAGEMENT</w:t>
            </w:r>
          </w:p>
        </w:tc>
      </w:tr>
      <w:tr w:rsidR="00705F41" w14:paraId="08B24F32" w14:textId="77777777" w:rsidTr="00B8275B">
        <w:tc>
          <w:tcPr>
            <w:tcW w:w="1587" w:type="dxa"/>
          </w:tcPr>
          <w:p w14:paraId="03E91D9F" w14:textId="50FAD679" w:rsidR="00705F41" w:rsidRDefault="00E42CB5" w:rsidP="00B8275B">
            <w:pPr>
              <w:jc w:val="center"/>
              <w:rPr>
                <w:rFonts w:cstheme="minorHAnsi"/>
                <w:lang w:val="en-US"/>
              </w:rPr>
            </w:pPr>
            <w:r>
              <w:rPr>
                <w:rFonts w:cstheme="minorHAnsi"/>
                <w:lang w:val="en-US"/>
              </w:rPr>
              <w:t>751</w:t>
            </w:r>
          </w:p>
        </w:tc>
        <w:tc>
          <w:tcPr>
            <w:tcW w:w="2494" w:type="dxa"/>
          </w:tcPr>
          <w:p w14:paraId="21220F91" w14:textId="47DBF699" w:rsidR="00705F41" w:rsidRDefault="00E42CB5" w:rsidP="00B8275B">
            <w:pPr>
              <w:rPr>
                <w:rFonts w:cstheme="minorHAnsi"/>
                <w:lang w:val="en-US"/>
              </w:rPr>
            </w:pPr>
            <w:r>
              <w:rPr>
                <w:rFonts w:cstheme="minorHAnsi"/>
                <w:lang w:val="en-US"/>
              </w:rPr>
              <w:t>RESERVE (COFM) BUS &amp; INNOVATION</w:t>
            </w:r>
          </w:p>
        </w:tc>
        <w:tc>
          <w:tcPr>
            <w:tcW w:w="2157" w:type="dxa"/>
          </w:tcPr>
          <w:p w14:paraId="32BBE6FF" w14:textId="619153FE" w:rsidR="00705F41" w:rsidRDefault="00E42CB5" w:rsidP="00B8275B">
            <w:pPr>
              <w:jc w:val="center"/>
              <w:rPr>
                <w:rFonts w:cstheme="minorHAnsi"/>
                <w:lang w:val="en-US"/>
              </w:rPr>
            </w:pPr>
            <w:r>
              <w:rPr>
                <w:rFonts w:cstheme="minorHAnsi"/>
                <w:lang w:val="en-US"/>
              </w:rPr>
              <w:t>RS</w:t>
            </w:r>
          </w:p>
        </w:tc>
        <w:tc>
          <w:tcPr>
            <w:tcW w:w="977" w:type="dxa"/>
          </w:tcPr>
          <w:p w14:paraId="6D999CC0" w14:textId="2F8D8BBD" w:rsidR="00705F41" w:rsidRDefault="00E42CB5" w:rsidP="00B8275B">
            <w:pPr>
              <w:rPr>
                <w:rFonts w:cstheme="minorHAnsi"/>
                <w:lang w:val="en-US"/>
              </w:rPr>
            </w:pPr>
            <w:r>
              <w:rPr>
                <w:rFonts w:cstheme="minorHAnsi"/>
                <w:lang w:val="en-US"/>
              </w:rPr>
              <w:t>CLR4</w:t>
            </w:r>
          </w:p>
        </w:tc>
        <w:tc>
          <w:tcPr>
            <w:tcW w:w="3157" w:type="dxa"/>
          </w:tcPr>
          <w:p w14:paraId="391F62F8" w14:textId="5C742C24" w:rsidR="00705F41" w:rsidRDefault="00E42CB5" w:rsidP="00B8275B">
            <w:pPr>
              <w:jc w:val="center"/>
              <w:rPr>
                <w:rFonts w:cstheme="minorHAnsi"/>
                <w:lang w:val="en-US"/>
              </w:rPr>
            </w:pPr>
            <w:r>
              <w:rPr>
                <w:rFonts w:cstheme="minorHAnsi"/>
                <w:lang w:val="en-US"/>
              </w:rPr>
              <w:t>CLA</w:t>
            </w:r>
          </w:p>
        </w:tc>
        <w:tc>
          <w:tcPr>
            <w:tcW w:w="3248" w:type="dxa"/>
          </w:tcPr>
          <w:p w14:paraId="04248942" w14:textId="25BA6876" w:rsidR="00705F41" w:rsidRDefault="00E42CB5" w:rsidP="00B8275B">
            <w:pPr>
              <w:rPr>
                <w:rFonts w:cstheme="minorHAnsi"/>
                <w:lang w:val="en-US"/>
              </w:rPr>
            </w:pPr>
            <w:r>
              <w:rPr>
                <w:rFonts w:cstheme="minorHAnsi"/>
                <w:lang w:val="en-US"/>
              </w:rPr>
              <w:t>CROWN LAND MANAGEMENT</w:t>
            </w:r>
          </w:p>
        </w:tc>
      </w:tr>
      <w:tr w:rsidR="00E42CB5" w14:paraId="28F6260E" w14:textId="77777777" w:rsidTr="00B8275B">
        <w:tc>
          <w:tcPr>
            <w:tcW w:w="1587" w:type="dxa"/>
          </w:tcPr>
          <w:p w14:paraId="5588D3AE" w14:textId="5CEBC382" w:rsidR="00E42CB5" w:rsidRDefault="00E42CB5" w:rsidP="00B8275B">
            <w:pPr>
              <w:jc w:val="center"/>
              <w:rPr>
                <w:rFonts w:cstheme="minorHAnsi"/>
                <w:lang w:val="en-US"/>
              </w:rPr>
            </w:pPr>
            <w:r>
              <w:rPr>
                <w:rFonts w:cstheme="minorHAnsi"/>
                <w:lang w:val="en-US"/>
              </w:rPr>
              <w:t>752</w:t>
            </w:r>
          </w:p>
        </w:tc>
        <w:tc>
          <w:tcPr>
            <w:tcW w:w="2494" w:type="dxa"/>
          </w:tcPr>
          <w:p w14:paraId="7D2D8D27" w14:textId="09D8C084" w:rsidR="00E42CB5" w:rsidRDefault="00E42CB5" w:rsidP="00B8275B">
            <w:pPr>
              <w:rPr>
                <w:rFonts w:cstheme="minorHAnsi"/>
                <w:lang w:val="en-US"/>
              </w:rPr>
            </w:pPr>
            <w:r>
              <w:rPr>
                <w:rFonts w:cstheme="minorHAnsi"/>
                <w:lang w:val="en-US"/>
              </w:rPr>
              <w:t>RESERVE (TRUSTEE) BUS &amp; INNOVATION</w:t>
            </w:r>
          </w:p>
        </w:tc>
        <w:tc>
          <w:tcPr>
            <w:tcW w:w="2157" w:type="dxa"/>
          </w:tcPr>
          <w:p w14:paraId="578D144B" w14:textId="5F1786E9" w:rsidR="00E42CB5" w:rsidRDefault="00E42CB5" w:rsidP="00B8275B">
            <w:pPr>
              <w:jc w:val="center"/>
              <w:rPr>
                <w:rFonts w:cstheme="minorHAnsi"/>
                <w:lang w:val="en-US"/>
              </w:rPr>
            </w:pPr>
            <w:r>
              <w:rPr>
                <w:rFonts w:cstheme="minorHAnsi"/>
                <w:lang w:val="en-US"/>
              </w:rPr>
              <w:t>RS</w:t>
            </w:r>
          </w:p>
        </w:tc>
        <w:tc>
          <w:tcPr>
            <w:tcW w:w="977" w:type="dxa"/>
          </w:tcPr>
          <w:p w14:paraId="5A50564A" w14:textId="53E184E1" w:rsidR="00E42CB5" w:rsidRDefault="00E42CB5" w:rsidP="00B8275B">
            <w:pPr>
              <w:rPr>
                <w:rFonts w:cstheme="minorHAnsi"/>
                <w:lang w:val="en-US"/>
              </w:rPr>
            </w:pPr>
            <w:r>
              <w:rPr>
                <w:rFonts w:cstheme="minorHAnsi"/>
                <w:lang w:val="en-US"/>
              </w:rPr>
              <w:t>CLR4</w:t>
            </w:r>
          </w:p>
        </w:tc>
        <w:tc>
          <w:tcPr>
            <w:tcW w:w="3157" w:type="dxa"/>
          </w:tcPr>
          <w:p w14:paraId="570B34F1" w14:textId="3CBFE0EE" w:rsidR="00E42CB5" w:rsidRDefault="00E42CB5" w:rsidP="00B8275B">
            <w:pPr>
              <w:jc w:val="center"/>
              <w:rPr>
                <w:rFonts w:cstheme="minorHAnsi"/>
                <w:lang w:val="en-US"/>
              </w:rPr>
            </w:pPr>
            <w:r>
              <w:rPr>
                <w:rFonts w:cstheme="minorHAnsi"/>
                <w:lang w:val="en-US"/>
              </w:rPr>
              <w:t>CLA</w:t>
            </w:r>
          </w:p>
        </w:tc>
        <w:tc>
          <w:tcPr>
            <w:tcW w:w="3248" w:type="dxa"/>
          </w:tcPr>
          <w:p w14:paraId="63FAD625" w14:textId="7B463A26" w:rsidR="00E42CB5" w:rsidRDefault="00E42CB5" w:rsidP="00B8275B">
            <w:pPr>
              <w:rPr>
                <w:rFonts w:cstheme="minorHAnsi"/>
                <w:lang w:val="en-US"/>
              </w:rPr>
            </w:pPr>
            <w:r>
              <w:rPr>
                <w:rFonts w:cstheme="minorHAnsi"/>
                <w:lang w:val="en-US"/>
              </w:rPr>
              <w:t>CROWN LAND MANAGEMENT</w:t>
            </w:r>
          </w:p>
        </w:tc>
      </w:tr>
      <w:tr w:rsidR="00E42CB5" w14:paraId="28C472D2" w14:textId="77777777" w:rsidTr="00B8275B">
        <w:tc>
          <w:tcPr>
            <w:tcW w:w="1587" w:type="dxa"/>
          </w:tcPr>
          <w:p w14:paraId="0814984F" w14:textId="50448896" w:rsidR="00E42CB5" w:rsidRDefault="00E42CB5" w:rsidP="00B8275B">
            <w:pPr>
              <w:jc w:val="center"/>
              <w:rPr>
                <w:rFonts w:cstheme="minorHAnsi"/>
                <w:lang w:val="en-US"/>
              </w:rPr>
            </w:pPr>
            <w:r>
              <w:rPr>
                <w:rFonts w:cstheme="minorHAnsi"/>
                <w:lang w:val="en-US"/>
              </w:rPr>
              <w:t>753</w:t>
            </w:r>
          </w:p>
        </w:tc>
        <w:tc>
          <w:tcPr>
            <w:tcW w:w="2494" w:type="dxa"/>
          </w:tcPr>
          <w:p w14:paraId="1923CD44" w14:textId="0554AE73" w:rsidR="00E42CB5" w:rsidRDefault="00E42CB5" w:rsidP="00B8275B">
            <w:pPr>
              <w:rPr>
                <w:rFonts w:cstheme="minorHAnsi"/>
                <w:lang w:val="en-US"/>
              </w:rPr>
            </w:pPr>
            <w:r>
              <w:rPr>
                <w:rFonts w:cstheme="minorHAnsi"/>
                <w:lang w:val="en-US"/>
              </w:rPr>
              <w:t>RESERVE (VESTED) BUS &amp; INNOVATION</w:t>
            </w:r>
          </w:p>
        </w:tc>
        <w:tc>
          <w:tcPr>
            <w:tcW w:w="2157" w:type="dxa"/>
          </w:tcPr>
          <w:p w14:paraId="0D8676E2" w14:textId="6B380DBC" w:rsidR="00E42CB5" w:rsidRDefault="00E42CB5" w:rsidP="00B8275B">
            <w:pPr>
              <w:jc w:val="center"/>
              <w:rPr>
                <w:rFonts w:cstheme="minorHAnsi"/>
                <w:lang w:val="en-US"/>
              </w:rPr>
            </w:pPr>
            <w:r>
              <w:rPr>
                <w:rFonts w:cstheme="minorHAnsi"/>
                <w:lang w:val="en-US"/>
              </w:rPr>
              <w:t>RS</w:t>
            </w:r>
          </w:p>
        </w:tc>
        <w:tc>
          <w:tcPr>
            <w:tcW w:w="977" w:type="dxa"/>
          </w:tcPr>
          <w:p w14:paraId="7A8B7305" w14:textId="505469CD" w:rsidR="00E42CB5" w:rsidRDefault="00E42CB5" w:rsidP="00B8275B">
            <w:pPr>
              <w:rPr>
                <w:rFonts w:cstheme="minorHAnsi"/>
                <w:lang w:val="en-US"/>
              </w:rPr>
            </w:pPr>
            <w:r>
              <w:rPr>
                <w:rFonts w:cstheme="minorHAnsi"/>
                <w:lang w:val="en-US"/>
              </w:rPr>
              <w:t>CLR4</w:t>
            </w:r>
          </w:p>
        </w:tc>
        <w:tc>
          <w:tcPr>
            <w:tcW w:w="3157" w:type="dxa"/>
          </w:tcPr>
          <w:p w14:paraId="52C88C7D" w14:textId="08A7F23D" w:rsidR="00E42CB5" w:rsidRDefault="00E42CB5" w:rsidP="00B8275B">
            <w:pPr>
              <w:jc w:val="center"/>
              <w:rPr>
                <w:rFonts w:cstheme="minorHAnsi"/>
                <w:lang w:val="en-US"/>
              </w:rPr>
            </w:pPr>
            <w:r>
              <w:rPr>
                <w:rFonts w:cstheme="minorHAnsi"/>
                <w:lang w:val="en-US"/>
              </w:rPr>
              <w:t>CLA</w:t>
            </w:r>
          </w:p>
        </w:tc>
        <w:tc>
          <w:tcPr>
            <w:tcW w:w="3248" w:type="dxa"/>
          </w:tcPr>
          <w:p w14:paraId="72C2730B" w14:textId="0AA3152D" w:rsidR="00E42CB5" w:rsidRDefault="00E42CB5" w:rsidP="00B8275B">
            <w:pPr>
              <w:rPr>
                <w:rFonts w:cstheme="minorHAnsi"/>
                <w:lang w:val="en-US"/>
              </w:rPr>
            </w:pPr>
            <w:r>
              <w:rPr>
                <w:rFonts w:cstheme="minorHAnsi"/>
                <w:lang w:val="en-US"/>
              </w:rPr>
              <w:t>CROWN LAND MANAGEMENT</w:t>
            </w:r>
          </w:p>
        </w:tc>
      </w:tr>
      <w:tr w:rsidR="00E42CB5" w14:paraId="22211BCD" w14:textId="77777777" w:rsidTr="00B8275B">
        <w:tc>
          <w:tcPr>
            <w:tcW w:w="1587" w:type="dxa"/>
          </w:tcPr>
          <w:p w14:paraId="6093908C" w14:textId="35864CE5" w:rsidR="00E42CB5" w:rsidRDefault="00E42CB5" w:rsidP="00B8275B">
            <w:pPr>
              <w:jc w:val="center"/>
              <w:rPr>
                <w:rFonts w:cstheme="minorHAnsi"/>
                <w:lang w:val="en-US"/>
              </w:rPr>
            </w:pPr>
            <w:r>
              <w:rPr>
                <w:rFonts w:cstheme="minorHAnsi"/>
                <w:lang w:val="en-US"/>
              </w:rPr>
              <w:t>754</w:t>
            </w:r>
          </w:p>
        </w:tc>
        <w:tc>
          <w:tcPr>
            <w:tcW w:w="2494" w:type="dxa"/>
          </w:tcPr>
          <w:p w14:paraId="181D43DF" w14:textId="34581E8B" w:rsidR="00E42CB5" w:rsidRDefault="00E42CB5" w:rsidP="00B8275B">
            <w:pPr>
              <w:rPr>
                <w:rFonts w:cstheme="minorHAnsi"/>
                <w:lang w:val="en-US"/>
              </w:rPr>
            </w:pPr>
            <w:r>
              <w:rPr>
                <w:rFonts w:cstheme="minorHAnsi"/>
                <w:lang w:val="en-US"/>
              </w:rPr>
              <w:t>RESERVE (MISCELLANEOUS) BUS &amp; INNOVATION</w:t>
            </w:r>
          </w:p>
        </w:tc>
        <w:tc>
          <w:tcPr>
            <w:tcW w:w="2157" w:type="dxa"/>
          </w:tcPr>
          <w:p w14:paraId="35C182E7" w14:textId="7BAE24E2" w:rsidR="00E42CB5" w:rsidRDefault="00E42CB5" w:rsidP="00B8275B">
            <w:pPr>
              <w:jc w:val="center"/>
              <w:rPr>
                <w:rFonts w:cstheme="minorHAnsi"/>
                <w:lang w:val="en-US"/>
              </w:rPr>
            </w:pPr>
            <w:r>
              <w:rPr>
                <w:rFonts w:cstheme="minorHAnsi"/>
                <w:lang w:val="en-US"/>
              </w:rPr>
              <w:t>RS</w:t>
            </w:r>
          </w:p>
        </w:tc>
        <w:tc>
          <w:tcPr>
            <w:tcW w:w="977" w:type="dxa"/>
          </w:tcPr>
          <w:p w14:paraId="5BC796EE" w14:textId="0713AE29" w:rsidR="00E42CB5" w:rsidRDefault="00E42CB5" w:rsidP="00B8275B">
            <w:pPr>
              <w:rPr>
                <w:rFonts w:cstheme="minorHAnsi"/>
                <w:lang w:val="en-US"/>
              </w:rPr>
            </w:pPr>
            <w:r>
              <w:rPr>
                <w:rFonts w:cstheme="minorHAnsi"/>
                <w:lang w:val="en-US"/>
              </w:rPr>
              <w:t>VARIOUS</w:t>
            </w:r>
          </w:p>
        </w:tc>
        <w:tc>
          <w:tcPr>
            <w:tcW w:w="3157" w:type="dxa"/>
          </w:tcPr>
          <w:p w14:paraId="12F61F73" w14:textId="68292BB4" w:rsidR="00E42CB5" w:rsidRDefault="00E42CB5" w:rsidP="00B8275B">
            <w:pPr>
              <w:jc w:val="center"/>
              <w:rPr>
                <w:rFonts w:cstheme="minorHAnsi"/>
                <w:lang w:val="en-US"/>
              </w:rPr>
            </w:pPr>
            <w:r>
              <w:rPr>
                <w:rFonts w:cstheme="minorHAnsi"/>
                <w:lang w:val="en-US"/>
              </w:rPr>
              <w:t>CLA</w:t>
            </w:r>
          </w:p>
        </w:tc>
        <w:tc>
          <w:tcPr>
            <w:tcW w:w="3248" w:type="dxa"/>
          </w:tcPr>
          <w:p w14:paraId="07214357" w14:textId="4244076C" w:rsidR="00E42CB5" w:rsidRDefault="00E42CB5" w:rsidP="00B8275B">
            <w:pPr>
              <w:rPr>
                <w:rFonts w:cstheme="minorHAnsi"/>
                <w:lang w:val="en-US"/>
              </w:rPr>
            </w:pPr>
            <w:r>
              <w:rPr>
                <w:rFonts w:cstheme="minorHAnsi"/>
                <w:lang w:val="en-US"/>
              </w:rPr>
              <w:t>CROWN LAND MANAGEMENT</w:t>
            </w:r>
          </w:p>
        </w:tc>
      </w:tr>
    </w:tbl>
    <w:p w14:paraId="3B94D6B4" w14:textId="77777777" w:rsidR="00705F41" w:rsidRDefault="00705F41" w:rsidP="00705F41">
      <w:pPr>
        <w:rPr>
          <w:rFonts w:cstheme="minorHAnsi"/>
          <w:b/>
          <w:lang w:val="en-US"/>
        </w:rPr>
      </w:pPr>
    </w:p>
    <w:p w14:paraId="413E4158" w14:textId="0C5D9773" w:rsidR="005A6943" w:rsidRDefault="005A6943" w:rsidP="0077214A">
      <w:pPr>
        <w:rPr>
          <w:rFonts w:cstheme="minorHAnsi"/>
          <w:b/>
          <w:lang w:val="en-US"/>
        </w:rPr>
      </w:pPr>
    </w:p>
    <w:p w14:paraId="198D9B93" w14:textId="77777777" w:rsidR="008D37C2" w:rsidRDefault="008D37C2" w:rsidP="00E42CB5">
      <w:pPr>
        <w:spacing w:before="60"/>
        <w:jc w:val="both"/>
        <w:rPr>
          <w:rFonts w:cstheme="minorHAnsi"/>
          <w:b/>
          <w:lang w:val="en-US"/>
        </w:rPr>
      </w:pPr>
    </w:p>
    <w:p w14:paraId="2B601B81" w14:textId="77E7FACE" w:rsidR="00E42CB5" w:rsidRDefault="00E42CB5" w:rsidP="00E42CB5">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62DA4207" w14:textId="77777777" w:rsidR="00E42CB5" w:rsidRDefault="00E42CB5" w:rsidP="00E42CB5">
      <w:pPr>
        <w:rPr>
          <w:rFonts w:cstheme="minorHAnsi"/>
          <w:lang w:val="en-US"/>
        </w:rPr>
      </w:pPr>
    </w:p>
    <w:tbl>
      <w:tblPr>
        <w:tblStyle w:val="TableGrid"/>
        <w:tblW w:w="13620" w:type="dxa"/>
        <w:tblLook w:val="04A0" w:firstRow="1" w:lastRow="0" w:firstColumn="1" w:lastColumn="0" w:noHBand="0" w:noVBand="1"/>
      </w:tblPr>
      <w:tblGrid>
        <w:gridCol w:w="1587"/>
        <w:gridCol w:w="2327"/>
        <w:gridCol w:w="2157"/>
        <w:gridCol w:w="1337"/>
        <w:gridCol w:w="3157"/>
        <w:gridCol w:w="3055"/>
      </w:tblGrid>
      <w:tr w:rsidR="00E42CB5" w14:paraId="2C422E9E" w14:textId="77777777" w:rsidTr="00B8275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6A23F702" w14:textId="77777777" w:rsidR="00E42CB5" w:rsidRPr="00B42334" w:rsidRDefault="00E42CB5" w:rsidP="00B8275B">
            <w:pPr>
              <w:rPr>
                <w:rFonts w:cstheme="minorHAnsi"/>
                <w:b/>
                <w:lang w:val="en-US"/>
              </w:rPr>
            </w:pPr>
            <w:r w:rsidRPr="00B42334">
              <w:rPr>
                <w:rFonts w:cstheme="minorHAnsi"/>
                <w:b/>
                <w:lang w:val="en-US"/>
              </w:rPr>
              <w:t>TENURE_CODE</w:t>
            </w:r>
          </w:p>
        </w:tc>
        <w:tc>
          <w:tcPr>
            <w:tcW w:w="2494" w:type="dxa"/>
          </w:tcPr>
          <w:p w14:paraId="00C7FA39" w14:textId="77777777" w:rsidR="00E42CB5" w:rsidRPr="00B42334" w:rsidRDefault="00E42CB5"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12D6FECD" w14:textId="77777777" w:rsidR="00E42CB5" w:rsidRPr="00B42334" w:rsidRDefault="00E42CB5"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5CF9CAC0" w14:textId="77777777" w:rsidR="00E42CB5" w:rsidRPr="00B42334" w:rsidRDefault="00E42CB5"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75E409A4" w14:textId="77777777" w:rsidR="00E42CB5" w:rsidRPr="00B42334" w:rsidRDefault="00E42CB5"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4852D1A9" w14:textId="77777777" w:rsidR="00E42CB5" w:rsidRPr="00B42334" w:rsidRDefault="00E42CB5"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E42CB5" w14:paraId="50A3A188" w14:textId="77777777" w:rsidTr="00B8275B">
        <w:tc>
          <w:tcPr>
            <w:tcW w:w="1587" w:type="dxa"/>
          </w:tcPr>
          <w:p w14:paraId="02031E4C" w14:textId="1373BB11" w:rsidR="00E42CB5" w:rsidRDefault="00E42CB5" w:rsidP="00B8275B">
            <w:pPr>
              <w:jc w:val="center"/>
              <w:rPr>
                <w:rFonts w:cstheme="minorHAnsi"/>
                <w:lang w:val="en-US"/>
              </w:rPr>
            </w:pPr>
            <w:r>
              <w:rPr>
                <w:rFonts w:cstheme="minorHAnsi"/>
                <w:lang w:val="en-US"/>
              </w:rPr>
              <w:t>755</w:t>
            </w:r>
          </w:p>
        </w:tc>
        <w:tc>
          <w:tcPr>
            <w:tcW w:w="2494" w:type="dxa"/>
          </w:tcPr>
          <w:p w14:paraId="4CADF43E" w14:textId="041ABE35" w:rsidR="00E42CB5" w:rsidRDefault="00E42CB5" w:rsidP="00B8275B">
            <w:pPr>
              <w:rPr>
                <w:rFonts w:cstheme="minorHAnsi"/>
                <w:lang w:val="en-US"/>
              </w:rPr>
            </w:pPr>
            <w:r>
              <w:rPr>
                <w:rFonts w:cstheme="minorHAnsi"/>
                <w:lang w:val="en-US"/>
              </w:rPr>
              <w:t>RESERVE (IMPLIED MGT) JUSTICE</w:t>
            </w:r>
          </w:p>
        </w:tc>
        <w:tc>
          <w:tcPr>
            <w:tcW w:w="2157" w:type="dxa"/>
          </w:tcPr>
          <w:p w14:paraId="487FD5ED" w14:textId="021384CC" w:rsidR="00E42CB5" w:rsidRDefault="002B7A92" w:rsidP="00B8275B">
            <w:pPr>
              <w:jc w:val="center"/>
              <w:rPr>
                <w:rFonts w:cstheme="minorHAnsi"/>
                <w:lang w:val="en-US"/>
              </w:rPr>
            </w:pPr>
            <w:r>
              <w:rPr>
                <w:rFonts w:cstheme="minorHAnsi"/>
                <w:lang w:val="en-US"/>
              </w:rPr>
              <w:t>RS</w:t>
            </w:r>
          </w:p>
        </w:tc>
        <w:tc>
          <w:tcPr>
            <w:tcW w:w="977" w:type="dxa"/>
          </w:tcPr>
          <w:p w14:paraId="6B3EC90D" w14:textId="31C131A1" w:rsidR="00E42CB5" w:rsidRDefault="002B7A92" w:rsidP="00B8275B">
            <w:pPr>
              <w:rPr>
                <w:rFonts w:cstheme="minorHAnsi"/>
                <w:lang w:val="en-US"/>
              </w:rPr>
            </w:pPr>
            <w:r>
              <w:rPr>
                <w:rFonts w:cstheme="minorHAnsi"/>
                <w:lang w:val="en-US"/>
              </w:rPr>
              <w:t>CLR4</w:t>
            </w:r>
          </w:p>
        </w:tc>
        <w:tc>
          <w:tcPr>
            <w:tcW w:w="3157" w:type="dxa"/>
          </w:tcPr>
          <w:p w14:paraId="62B3DD66" w14:textId="41BD601C" w:rsidR="00E42CB5" w:rsidRDefault="002B7A92" w:rsidP="00B8275B">
            <w:pPr>
              <w:jc w:val="center"/>
              <w:rPr>
                <w:rFonts w:cstheme="minorHAnsi"/>
                <w:lang w:val="en-US"/>
              </w:rPr>
            </w:pPr>
            <w:r>
              <w:rPr>
                <w:rFonts w:cstheme="minorHAnsi"/>
                <w:lang w:val="en-US"/>
              </w:rPr>
              <w:t>CLA</w:t>
            </w:r>
          </w:p>
        </w:tc>
        <w:tc>
          <w:tcPr>
            <w:tcW w:w="3248" w:type="dxa"/>
          </w:tcPr>
          <w:p w14:paraId="29417EA1" w14:textId="175E9BE5" w:rsidR="00E42CB5" w:rsidRDefault="002B7A92" w:rsidP="00B8275B">
            <w:pPr>
              <w:rPr>
                <w:rFonts w:cstheme="minorHAnsi"/>
                <w:lang w:val="en-US"/>
              </w:rPr>
            </w:pPr>
            <w:r>
              <w:rPr>
                <w:rFonts w:cstheme="minorHAnsi"/>
                <w:lang w:val="en-US"/>
              </w:rPr>
              <w:t>CROWN LAND MANAGEMENT</w:t>
            </w:r>
          </w:p>
        </w:tc>
      </w:tr>
      <w:tr w:rsidR="00E42CB5" w14:paraId="1D460D1E" w14:textId="77777777" w:rsidTr="00B8275B">
        <w:tc>
          <w:tcPr>
            <w:tcW w:w="1587" w:type="dxa"/>
          </w:tcPr>
          <w:p w14:paraId="3078BD57" w14:textId="6D7D6C1D" w:rsidR="00E42CB5" w:rsidRDefault="00E42CB5" w:rsidP="00B8275B">
            <w:pPr>
              <w:jc w:val="center"/>
              <w:rPr>
                <w:rFonts w:cstheme="minorHAnsi"/>
                <w:lang w:val="en-US"/>
              </w:rPr>
            </w:pPr>
            <w:r>
              <w:rPr>
                <w:rFonts w:cstheme="minorHAnsi"/>
                <w:lang w:val="en-US"/>
              </w:rPr>
              <w:t>756</w:t>
            </w:r>
          </w:p>
        </w:tc>
        <w:tc>
          <w:tcPr>
            <w:tcW w:w="2494" w:type="dxa"/>
          </w:tcPr>
          <w:p w14:paraId="230491C4" w14:textId="7FC1B844" w:rsidR="00E42CB5" w:rsidRDefault="00E42CB5" w:rsidP="00B8275B">
            <w:pPr>
              <w:rPr>
                <w:rFonts w:cstheme="minorHAnsi"/>
                <w:lang w:val="en-US"/>
              </w:rPr>
            </w:pPr>
            <w:r>
              <w:rPr>
                <w:rFonts w:cstheme="minorHAnsi"/>
                <w:lang w:val="en-US"/>
              </w:rPr>
              <w:t xml:space="preserve">RESERVE </w:t>
            </w:r>
            <w:r w:rsidR="002B7A92">
              <w:rPr>
                <w:rFonts w:cstheme="minorHAnsi"/>
                <w:lang w:val="en-US"/>
              </w:rPr>
              <w:t>(COFM) JUSTICE</w:t>
            </w:r>
          </w:p>
        </w:tc>
        <w:tc>
          <w:tcPr>
            <w:tcW w:w="2157" w:type="dxa"/>
          </w:tcPr>
          <w:p w14:paraId="0158D9E8" w14:textId="6E4FC51A" w:rsidR="00E42CB5" w:rsidRDefault="002B7A92" w:rsidP="00B8275B">
            <w:pPr>
              <w:jc w:val="center"/>
              <w:rPr>
                <w:rFonts w:cstheme="minorHAnsi"/>
                <w:lang w:val="en-US"/>
              </w:rPr>
            </w:pPr>
            <w:r>
              <w:rPr>
                <w:rFonts w:cstheme="minorHAnsi"/>
                <w:lang w:val="en-US"/>
              </w:rPr>
              <w:t>RS</w:t>
            </w:r>
          </w:p>
        </w:tc>
        <w:tc>
          <w:tcPr>
            <w:tcW w:w="977" w:type="dxa"/>
          </w:tcPr>
          <w:p w14:paraId="48AC5A9E" w14:textId="29A69788" w:rsidR="00E42CB5" w:rsidRDefault="002B7A92" w:rsidP="00B8275B">
            <w:pPr>
              <w:rPr>
                <w:rFonts w:cstheme="minorHAnsi"/>
                <w:lang w:val="en-US"/>
              </w:rPr>
            </w:pPr>
            <w:r>
              <w:rPr>
                <w:rFonts w:cstheme="minorHAnsi"/>
                <w:lang w:val="en-US"/>
              </w:rPr>
              <w:t>CLR4</w:t>
            </w:r>
          </w:p>
        </w:tc>
        <w:tc>
          <w:tcPr>
            <w:tcW w:w="3157" w:type="dxa"/>
          </w:tcPr>
          <w:p w14:paraId="171D483A" w14:textId="09182D00" w:rsidR="00E42CB5" w:rsidRDefault="002B7A92" w:rsidP="00B8275B">
            <w:pPr>
              <w:jc w:val="center"/>
              <w:rPr>
                <w:rFonts w:cstheme="minorHAnsi"/>
                <w:lang w:val="en-US"/>
              </w:rPr>
            </w:pPr>
            <w:r>
              <w:rPr>
                <w:rFonts w:cstheme="minorHAnsi"/>
                <w:lang w:val="en-US"/>
              </w:rPr>
              <w:t>CLA</w:t>
            </w:r>
          </w:p>
        </w:tc>
        <w:tc>
          <w:tcPr>
            <w:tcW w:w="3248" w:type="dxa"/>
          </w:tcPr>
          <w:p w14:paraId="59689C6E" w14:textId="4BA0C345" w:rsidR="00E42CB5" w:rsidRDefault="002B7A92" w:rsidP="00B8275B">
            <w:pPr>
              <w:rPr>
                <w:rFonts w:cstheme="minorHAnsi"/>
                <w:lang w:val="en-US"/>
              </w:rPr>
            </w:pPr>
            <w:r>
              <w:rPr>
                <w:rFonts w:cstheme="minorHAnsi"/>
                <w:lang w:val="en-US"/>
              </w:rPr>
              <w:t>CROWN LAND MANAGEMENT</w:t>
            </w:r>
          </w:p>
        </w:tc>
      </w:tr>
      <w:tr w:rsidR="00E42CB5" w14:paraId="5CFE757B" w14:textId="77777777" w:rsidTr="00B8275B">
        <w:tc>
          <w:tcPr>
            <w:tcW w:w="1587" w:type="dxa"/>
          </w:tcPr>
          <w:p w14:paraId="2371F39E" w14:textId="146808B7" w:rsidR="00E42CB5" w:rsidRDefault="00E42CB5" w:rsidP="00B8275B">
            <w:pPr>
              <w:jc w:val="center"/>
              <w:rPr>
                <w:rFonts w:cstheme="minorHAnsi"/>
                <w:lang w:val="en-US"/>
              </w:rPr>
            </w:pPr>
            <w:r>
              <w:rPr>
                <w:rFonts w:cstheme="minorHAnsi"/>
                <w:lang w:val="en-US"/>
              </w:rPr>
              <w:t>757</w:t>
            </w:r>
          </w:p>
        </w:tc>
        <w:tc>
          <w:tcPr>
            <w:tcW w:w="2494" w:type="dxa"/>
          </w:tcPr>
          <w:p w14:paraId="659BC552" w14:textId="25F9E0FF" w:rsidR="00E42CB5" w:rsidRDefault="002B7A92" w:rsidP="00B8275B">
            <w:pPr>
              <w:rPr>
                <w:rFonts w:cstheme="minorHAnsi"/>
                <w:lang w:val="en-US"/>
              </w:rPr>
            </w:pPr>
            <w:r>
              <w:rPr>
                <w:rFonts w:cstheme="minorHAnsi"/>
                <w:lang w:val="en-US"/>
              </w:rPr>
              <w:t>RESERVE (TRUSTEE) JUSTICE</w:t>
            </w:r>
          </w:p>
        </w:tc>
        <w:tc>
          <w:tcPr>
            <w:tcW w:w="2157" w:type="dxa"/>
          </w:tcPr>
          <w:p w14:paraId="23EDBB39" w14:textId="6A31FFE6" w:rsidR="00E42CB5" w:rsidRDefault="002B7A92" w:rsidP="00B8275B">
            <w:pPr>
              <w:jc w:val="center"/>
              <w:rPr>
                <w:rFonts w:cstheme="minorHAnsi"/>
                <w:lang w:val="en-US"/>
              </w:rPr>
            </w:pPr>
            <w:r>
              <w:rPr>
                <w:rFonts w:cstheme="minorHAnsi"/>
                <w:lang w:val="en-US"/>
              </w:rPr>
              <w:t>RS</w:t>
            </w:r>
          </w:p>
        </w:tc>
        <w:tc>
          <w:tcPr>
            <w:tcW w:w="977" w:type="dxa"/>
          </w:tcPr>
          <w:p w14:paraId="72344AC7" w14:textId="2EB9D17E" w:rsidR="00E42CB5" w:rsidRDefault="002B7A92" w:rsidP="00B8275B">
            <w:pPr>
              <w:rPr>
                <w:rFonts w:cstheme="minorHAnsi"/>
                <w:lang w:val="en-US"/>
              </w:rPr>
            </w:pPr>
            <w:r>
              <w:rPr>
                <w:rFonts w:cstheme="minorHAnsi"/>
                <w:lang w:val="en-US"/>
              </w:rPr>
              <w:t>CLR4</w:t>
            </w:r>
          </w:p>
        </w:tc>
        <w:tc>
          <w:tcPr>
            <w:tcW w:w="3157" w:type="dxa"/>
          </w:tcPr>
          <w:p w14:paraId="5B25A2A9" w14:textId="0CB2D371" w:rsidR="00E42CB5" w:rsidRDefault="002B7A92" w:rsidP="00B8275B">
            <w:pPr>
              <w:jc w:val="center"/>
              <w:rPr>
                <w:rFonts w:cstheme="minorHAnsi"/>
                <w:lang w:val="en-US"/>
              </w:rPr>
            </w:pPr>
            <w:r>
              <w:rPr>
                <w:rFonts w:cstheme="minorHAnsi"/>
                <w:lang w:val="en-US"/>
              </w:rPr>
              <w:t>CLA</w:t>
            </w:r>
          </w:p>
        </w:tc>
        <w:tc>
          <w:tcPr>
            <w:tcW w:w="3248" w:type="dxa"/>
          </w:tcPr>
          <w:p w14:paraId="4DDE1CAA" w14:textId="716FFBFD" w:rsidR="00E42CB5" w:rsidRDefault="002B7A92" w:rsidP="00B8275B">
            <w:pPr>
              <w:rPr>
                <w:rFonts w:cstheme="minorHAnsi"/>
                <w:lang w:val="en-US"/>
              </w:rPr>
            </w:pPr>
            <w:r>
              <w:rPr>
                <w:rFonts w:cstheme="minorHAnsi"/>
                <w:lang w:val="en-US"/>
              </w:rPr>
              <w:t>CROWN LAND MANAGEMENT</w:t>
            </w:r>
          </w:p>
        </w:tc>
      </w:tr>
      <w:tr w:rsidR="00E42CB5" w14:paraId="3C6CAB57" w14:textId="77777777" w:rsidTr="00B8275B">
        <w:tc>
          <w:tcPr>
            <w:tcW w:w="1587" w:type="dxa"/>
          </w:tcPr>
          <w:p w14:paraId="28EDD3B7" w14:textId="0F9F849C" w:rsidR="00E42CB5" w:rsidRDefault="00E42CB5" w:rsidP="00B8275B">
            <w:pPr>
              <w:jc w:val="center"/>
              <w:rPr>
                <w:rFonts w:cstheme="minorHAnsi"/>
                <w:lang w:val="en-US"/>
              </w:rPr>
            </w:pPr>
            <w:r>
              <w:rPr>
                <w:rFonts w:cstheme="minorHAnsi"/>
                <w:lang w:val="en-US"/>
              </w:rPr>
              <w:t>758</w:t>
            </w:r>
          </w:p>
        </w:tc>
        <w:tc>
          <w:tcPr>
            <w:tcW w:w="2494" w:type="dxa"/>
          </w:tcPr>
          <w:p w14:paraId="46DFD9C3" w14:textId="5763ED72" w:rsidR="00E42CB5" w:rsidRDefault="002B7A92" w:rsidP="00B8275B">
            <w:pPr>
              <w:rPr>
                <w:rFonts w:cstheme="minorHAnsi"/>
                <w:lang w:val="en-US"/>
              </w:rPr>
            </w:pPr>
            <w:r>
              <w:rPr>
                <w:rFonts w:cstheme="minorHAnsi"/>
                <w:lang w:val="en-US"/>
              </w:rPr>
              <w:t>RESERVE (VESTED0 JUSTICE</w:t>
            </w:r>
          </w:p>
        </w:tc>
        <w:tc>
          <w:tcPr>
            <w:tcW w:w="2157" w:type="dxa"/>
          </w:tcPr>
          <w:p w14:paraId="14B1F638" w14:textId="121ABBB6" w:rsidR="00E42CB5" w:rsidRDefault="002B7A92" w:rsidP="00B8275B">
            <w:pPr>
              <w:jc w:val="center"/>
              <w:rPr>
                <w:rFonts w:cstheme="minorHAnsi"/>
                <w:lang w:val="en-US"/>
              </w:rPr>
            </w:pPr>
            <w:r>
              <w:rPr>
                <w:rFonts w:cstheme="minorHAnsi"/>
                <w:lang w:val="en-US"/>
              </w:rPr>
              <w:t>RS</w:t>
            </w:r>
          </w:p>
        </w:tc>
        <w:tc>
          <w:tcPr>
            <w:tcW w:w="977" w:type="dxa"/>
          </w:tcPr>
          <w:p w14:paraId="0A3F76CC" w14:textId="621E319D" w:rsidR="00E42CB5" w:rsidRDefault="002B7A92" w:rsidP="00B8275B">
            <w:pPr>
              <w:rPr>
                <w:rFonts w:cstheme="minorHAnsi"/>
                <w:lang w:val="en-US"/>
              </w:rPr>
            </w:pPr>
            <w:r>
              <w:rPr>
                <w:rFonts w:cstheme="minorHAnsi"/>
                <w:lang w:val="en-US"/>
              </w:rPr>
              <w:t>CLR4</w:t>
            </w:r>
          </w:p>
        </w:tc>
        <w:tc>
          <w:tcPr>
            <w:tcW w:w="3157" w:type="dxa"/>
          </w:tcPr>
          <w:p w14:paraId="3FBD2948" w14:textId="5FDE71B9" w:rsidR="00E42CB5" w:rsidRDefault="002B7A92" w:rsidP="00B8275B">
            <w:pPr>
              <w:jc w:val="center"/>
              <w:rPr>
                <w:rFonts w:cstheme="minorHAnsi"/>
                <w:lang w:val="en-US"/>
              </w:rPr>
            </w:pPr>
            <w:r>
              <w:rPr>
                <w:rFonts w:cstheme="minorHAnsi"/>
                <w:lang w:val="en-US"/>
              </w:rPr>
              <w:t>CLA</w:t>
            </w:r>
          </w:p>
        </w:tc>
        <w:tc>
          <w:tcPr>
            <w:tcW w:w="3248" w:type="dxa"/>
          </w:tcPr>
          <w:p w14:paraId="56E57956" w14:textId="70231583" w:rsidR="00E42CB5" w:rsidRDefault="002B7A92" w:rsidP="00B8275B">
            <w:pPr>
              <w:rPr>
                <w:rFonts w:cstheme="minorHAnsi"/>
                <w:lang w:val="en-US"/>
              </w:rPr>
            </w:pPr>
            <w:r>
              <w:rPr>
                <w:rFonts w:cstheme="minorHAnsi"/>
                <w:lang w:val="en-US"/>
              </w:rPr>
              <w:t>CROWN LAND MANAGEMENT</w:t>
            </w:r>
          </w:p>
        </w:tc>
      </w:tr>
      <w:tr w:rsidR="00E42CB5" w14:paraId="5DCC790C" w14:textId="77777777" w:rsidTr="00B8275B">
        <w:tc>
          <w:tcPr>
            <w:tcW w:w="1587" w:type="dxa"/>
          </w:tcPr>
          <w:p w14:paraId="2FF5ECF1" w14:textId="0C80580E" w:rsidR="00E42CB5" w:rsidRDefault="00E42CB5" w:rsidP="00B8275B">
            <w:pPr>
              <w:jc w:val="center"/>
              <w:rPr>
                <w:rFonts w:cstheme="minorHAnsi"/>
                <w:lang w:val="en-US"/>
              </w:rPr>
            </w:pPr>
            <w:r>
              <w:rPr>
                <w:rFonts w:cstheme="minorHAnsi"/>
                <w:lang w:val="en-US"/>
              </w:rPr>
              <w:t>759</w:t>
            </w:r>
          </w:p>
        </w:tc>
        <w:tc>
          <w:tcPr>
            <w:tcW w:w="2494" w:type="dxa"/>
          </w:tcPr>
          <w:p w14:paraId="088FA635" w14:textId="0274BD19" w:rsidR="00E42CB5" w:rsidRDefault="002B7A92" w:rsidP="00B8275B">
            <w:pPr>
              <w:rPr>
                <w:rFonts w:cstheme="minorHAnsi"/>
                <w:lang w:val="en-US"/>
              </w:rPr>
            </w:pPr>
            <w:r>
              <w:rPr>
                <w:rFonts w:cstheme="minorHAnsi"/>
                <w:lang w:val="en-US"/>
              </w:rPr>
              <w:t>RESERVE (MISCELLANEOUS) JUSTICE</w:t>
            </w:r>
          </w:p>
        </w:tc>
        <w:tc>
          <w:tcPr>
            <w:tcW w:w="2157" w:type="dxa"/>
          </w:tcPr>
          <w:p w14:paraId="09E7EBC4" w14:textId="6328D8AB" w:rsidR="00E42CB5" w:rsidRDefault="002B7A92" w:rsidP="00B8275B">
            <w:pPr>
              <w:jc w:val="center"/>
              <w:rPr>
                <w:rFonts w:cstheme="minorHAnsi"/>
                <w:lang w:val="en-US"/>
              </w:rPr>
            </w:pPr>
            <w:r>
              <w:rPr>
                <w:rFonts w:cstheme="minorHAnsi"/>
                <w:lang w:val="en-US"/>
              </w:rPr>
              <w:t>RS</w:t>
            </w:r>
          </w:p>
        </w:tc>
        <w:tc>
          <w:tcPr>
            <w:tcW w:w="977" w:type="dxa"/>
          </w:tcPr>
          <w:p w14:paraId="214C6DA3" w14:textId="26BF6260" w:rsidR="00E42CB5" w:rsidRDefault="002B7A92" w:rsidP="00B8275B">
            <w:pPr>
              <w:rPr>
                <w:rFonts w:cstheme="minorHAnsi"/>
                <w:lang w:val="en-US"/>
              </w:rPr>
            </w:pPr>
            <w:r>
              <w:rPr>
                <w:rFonts w:cstheme="minorHAnsi"/>
                <w:lang w:val="en-US"/>
              </w:rPr>
              <w:t>VARIOUS</w:t>
            </w:r>
          </w:p>
        </w:tc>
        <w:tc>
          <w:tcPr>
            <w:tcW w:w="3157" w:type="dxa"/>
          </w:tcPr>
          <w:p w14:paraId="0C16B8DF" w14:textId="3973FFB7" w:rsidR="00E42CB5" w:rsidRDefault="002B7A92" w:rsidP="00B8275B">
            <w:pPr>
              <w:jc w:val="center"/>
              <w:rPr>
                <w:rFonts w:cstheme="minorHAnsi"/>
                <w:lang w:val="en-US"/>
              </w:rPr>
            </w:pPr>
            <w:r>
              <w:rPr>
                <w:rFonts w:cstheme="minorHAnsi"/>
                <w:lang w:val="en-US"/>
              </w:rPr>
              <w:t>CLA</w:t>
            </w:r>
          </w:p>
        </w:tc>
        <w:tc>
          <w:tcPr>
            <w:tcW w:w="3248" w:type="dxa"/>
          </w:tcPr>
          <w:p w14:paraId="5EBEEE65" w14:textId="0CFD457E" w:rsidR="00E42CB5" w:rsidRDefault="002B7A92" w:rsidP="00B8275B">
            <w:pPr>
              <w:rPr>
                <w:rFonts w:cstheme="minorHAnsi"/>
                <w:lang w:val="en-US"/>
              </w:rPr>
            </w:pPr>
            <w:r>
              <w:rPr>
                <w:rFonts w:cstheme="minorHAnsi"/>
                <w:lang w:val="en-US"/>
              </w:rPr>
              <w:t>CROWN LAND MANAGEMENT</w:t>
            </w:r>
          </w:p>
        </w:tc>
      </w:tr>
      <w:tr w:rsidR="00E42CB5" w14:paraId="19769825" w14:textId="77777777" w:rsidTr="00B8275B">
        <w:tc>
          <w:tcPr>
            <w:tcW w:w="1587" w:type="dxa"/>
          </w:tcPr>
          <w:p w14:paraId="084CB1D5" w14:textId="69A0D2E7" w:rsidR="00E42CB5" w:rsidRDefault="002B7A92" w:rsidP="00B8275B">
            <w:pPr>
              <w:jc w:val="center"/>
              <w:rPr>
                <w:rFonts w:cstheme="minorHAnsi"/>
                <w:lang w:val="en-US"/>
              </w:rPr>
            </w:pPr>
            <w:r>
              <w:rPr>
                <w:rFonts w:cstheme="minorHAnsi"/>
                <w:lang w:val="en-US"/>
              </w:rPr>
              <w:t>760</w:t>
            </w:r>
          </w:p>
        </w:tc>
        <w:tc>
          <w:tcPr>
            <w:tcW w:w="2494" w:type="dxa"/>
          </w:tcPr>
          <w:p w14:paraId="014EDE26" w14:textId="71CEC809" w:rsidR="00E42CB5" w:rsidRDefault="002B7A92" w:rsidP="00B8275B">
            <w:pPr>
              <w:rPr>
                <w:rFonts w:cstheme="minorHAnsi"/>
                <w:lang w:val="en-US"/>
              </w:rPr>
            </w:pPr>
            <w:r>
              <w:rPr>
                <w:rFonts w:cstheme="minorHAnsi"/>
                <w:lang w:val="en-US"/>
              </w:rPr>
              <w:t>RESERVE (IMPLIED MGT) WATER AUTHORITY</w:t>
            </w:r>
          </w:p>
        </w:tc>
        <w:tc>
          <w:tcPr>
            <w:tcW w:w="2157" w:type="dxa"/>
          </w:tcPr>
          <w:p w14:paraId="49ACF9E6" w14:textId="6F39BB45" w:rsidR="00E42CB5" w:rsidRDefault="002B7A92" w:rsidP="00B8275B">
            <w:pPr>
              <w:jc w:val="center"/>
              <w:rPr>
                <w:rFonts w:cstheme="minorHAnsi"/>
                <w:lang w:val="en-US"/>
              </w:rPr>
            </w:pPr>
            <w:r>
              <w:rPr>
                <w:rFonts w:cstheme="minorHAnsi"/>
                <w:lang w:val="en-US"/>
              </w:rPr>
              <w:t>RS</w:t>
            </w:r>
          </w:p>
        </w:tc>
        <w:tc>
          <w:tcPr>
            <w:tcW w:w="977" w:type="dxa"/>
          </w:tcPr>
          <w:p w14:paraId="0BFBB8D6" w14:textId="29CCB836" w:rsidR="00E42CB5" w:rsidRDefault="002B7A92" w:rsidP="00B8275B">
            <w:pPr>
              <w:rPr>
                <w:rFonts w:cstheme="minorHAnsi"/>
                <w:lang w:val="en-US"/>
              </w:rPr>
            </w:pPr>
            <w:r>
              <w:rPr>
                <w:rFonts w:cstheme="minorHAnsi"/>
                <w:lang w:val="en-US"/>
              </w:rPr>
              <w:t>CLR4</w:t>
            </w:r>
          </w:p>
        </w:tc>
        <w:tc>
          <w:tcPr>
            <w:tcW w:w="3157" w:type="dxa"/>
          </w:tcPr>
          <w:p w14:paraId="52EEA53C" w14:textId="34E7ABDA" w:rsidR="00E42CB5" w:rsidRDefault="002B7A92" w:rsidP="00B8275B">
            <w:pPr>
              <w:jc w:val="center"/>
              <w:rPr>
                <w:rFonts w:cstheme="minorHAnsi"/>
                <w:lang w:val="en-US"/>
              </w:rPr>
            </w:pPr>
            <w:r>
              <w:rPr>
                <w:rFonts w:cstheme="minorHAnsi"/>
                <w:lang w:val="en-US"/>
              </w:rPr>
              <w:t>CLA</w:t>
            </w:r>
          </w:p>
        </w:tc>
        <w:tc>
          <w:tcPr>
            <w:tcW w:w="3248" w:type="dxa"/>
          </w:tcPr>
          <w:p w14:paraId="2845D12E" w14:textId="55D866A3" w:rsidR="00E42CB5" w:rsidRDefault="002B7A92" w:rsidP="00B8275B">
            <w:pPr>
              <w:rPr>
                <w:rFonts w:cstheme="minorHAnsi"/>
                <w:lang w:val="en-US"/>
              </w:rPr>
            </w:pPr>
            <w:r>
              <w:rPr>
                <w:rFonts w:cstheme="minorHAnsi"/>
                <w:lang w:val="en-US"/>
              </w:rPr>
              <w:t>CROWN LAND MANAGEMENT</w:t>
            </w:r>
          </w:p>
        </w:tc>
      </w:tr>
      <w:tr w:rsidR="00E42CB5" w14:paraId="07827EA1" w14:textId="77777777" w:rsidTr="00B8275B">
        <w:tc>
          <w:tcPr>
            <w:tcW w:w="1587" w:type="dxa"/>
          </w:tcPr>
          <w:p w14:paraId="75B79363" w14:textId="4C3466F1" w:rsidR="00E42CB5" w:rsidRDefault="002B7A92" w:rsidP="00B8275B">
            <w:pPr>
              <w:jc w:val="center"/>
              <w:rPr>
                <w:rFonts w:cstheme="minorHAnsi"/>
                <w:lang w:val="en-US"/>
              </w:rPr>
            </w:pPr>
            <w:r>
              <w:rPr>
                <w:rFonts w:cstheme="minorHAnsi"/>
                <w:lang w:val="en-US"/>
              </w:rPr>
              <w:t>761</w:t>
            </w:r>
          </w:p>
        </w:tc>
        <w:tc>
          <w:tcPr>
            <w:tcW w:w="2494" w:type="dxa"/>
          </w:tcPr>
          <w:p w14:paraId="1E9E35E7" w14:textId="27E2CC77" w:rsidR="00E42CB5" w:rsidRDefault="002B7A92" w:rsidP="00B8275B">
            <w:pPr>
              <w:rPr>
                <w:rFonts w:cstheme="minorHAnsi"/>
                <w:lang w:val="en-US"/>
              </w:rPr>
            </w:pPr>
            <w:r>
              <w:rPr>
                <w:rFonts w:cstheme="minorHAnsi"/>
                <w:lang w:val="en-US"/>
              </w:rPr>
              <w:t>RESERVE (DELGATED MGT) WATER AUTHORITY</w:t>
            </w:r>
          </w:p>
        </w:tc>
        <w:tc>
          <w:tcPr>
            <w:tcW w:w="2157" w:type="dxa"/>
          </w:tcPr>
          <w:p w14:paraId="368698FD" w14:textId="5EC25AB6" w:rsidR="00E42CB5" w:rsidRDefault="002B7A92" w:rsidP="00B8275B">
            <w:pPr>
              <w:jc w:val="center"/>
              <w:rPr>
                <w:rFonts w:cstheme="minorHAnsi"/>
                <w:lang w:val="en-US"/>
              </w:rPr>
            </w:pPr>
            <w:r>
              <w:rPr>
                <w:rFonts w:cstheme="minorHAnsi"/>
                <w:lang w:val="en-US"/>
              </w:rPr>
              <w:t>RS</w:t>
            </w:r>
          </w:p>
        </w:tc>
        <w:tc>
          <w:tcPr>
            <w:tcW w:w="977" w:type="dxa"/>
          </w:tcPr>
          <w:p w14:paraId="64A7F2FB" w14:textId="3788CC4E" w:rsidR="00E42CB5" w:rsidRDefault="002B7A92" w:rsidP="00B8275B">
            <w:pPr>
              <w:rPr>
                <w:rFonts w:cstheme="minorHAnsi"/>
                <w:lang w:val="en-US"/>
              </w:rPr>
            </w:pPr>
            <w:r>
              <w:rPr>
                <w:rFonts w:cstheme="minorHAnsi"/>
                <w:lang w:val="en-US"/>
              </w:rPr>
              <w:t>CLR4</w:t>
            </w:r>
          </w:p>
        </w:tc>
        <w:tc>
          <w:tcPr>
            <w:tcW w:w="3157" w:type="dxa"/>
          </w:tcPr>
          <w:p w14:paraId="1A21758E" w14:textId="0EB4477E" w:rsidR="00E42CB5" w:rsidRDefault="002B7A92" w:rsidP="00B8275B">
            <w:pPr>
              <w:jc w:val="center"/>
              <w:rPr>
                <w:rFonts w:cstheme="minorHAnsi"/>
                <w:lang w:val="en-US"/>
              </w:rPr>
            </w:pPr>
            <w:r>
              <w:rPr>
                <w:rFonts w:cstheme="minorHAnsi"/>
                <w:lang w:val="en-US"/>
              </w:rPr>
              <w:t>CLA</w:t>
            </w:r>
          </w:p>
        </w:tc>
        <w:tc>
          <w:tcPr>
            <w:tcW w:w="3248" w:type="dxa"/>
          </w:tcPr>
          <w:p w14:paraId="10A7916B" w14:textId="69E65115" w:rsidR="00E42CB5" w:rsidRDefault="002B7A92" w:rsidP="00B8275B">
            <w:pPr>
              <w:rPr>
                <w:rFonts w:cstheme="minorHAnsi"/>
                <w:lang w:val="en-US"/>
              </w:rPr>
            </w:pPr>
            <w:r>
              <w:rPr>
                <w:rFonts w:cstheme="minorHAnsi"/>
                <w:lang w:val="en-US"/>
              </w:rPr>
              <w:t>CROWN LAND MANAGEMENT</w:t>
            </w:r>
          </w:p>
        </w:tc>
      </w:tr>
      <w:tr w:rsidR="00E42CB5" w14:paraId="69091EDE" w14:textId="77777777" w:rsidTr="00B8275B">
        <w:tc>
          <w:tcPr>
            <w:tcW w:w="1587" w:type="dxa"/>
          </w:tcPr>
          <w:p w14:paraId="3440A847" w14:textId="28D8A105" w:rsidR="00E42CB5" w:rsidRDefault="002B7A92" w:rsidP="00B8275B">
            <w:pPr>
              <w:jc w:val="center"/>
              <w:rPr>
                <w:rFonts w:cstheme="minorHAnsi"/>
                <w:lang w:val="en-US"/>
              </w:rPr>
            </w:pPr>
            <w:r>
              <w:rPr>
                <w:rFonts w:cstheme="minorHAnsi"/>
                <w:lang w:val="en-US"/>
              </w:rPr>
              <w:t>762</w:t>
            </w:r>
          </w:p>
        </w:tc>
        <w:tc>
          <w:tcPr>
            <w:tcW w:w="2494" w:type="dxa"/>
          </w:tcPr>
          <w:p w14:paraId="2F8471B4" w14:textId="0863E7FF" w:rsidR="00E42CB5" w:rsidRDefault="002B7A92" w:rsidP="00B8275B">
            <w:pPr>
              <w:rPr>
                <w:rFonts w:cstheme="minorHAnsi"/>
                <w:lang w:val="en-US"/>
              </w:rPr>
            </w:pPr>
            <w:r>
              <w:rPr>
                <w:rFonts w:cstheme="minorHAnsi"/>
                <w:lang w:val="en-US"/>
              </w:rPr>
              <w:t>RESERVE (TRUSTEE) WATER AUTHORITY</w:t>
            </w:r>
          </w:p>
        </w:tc>
        <w:tc>
          <w:tcPr>
            <w:tcW w:w="2157" w:type="dxa"/>
          </w:tcPr>
          <w:p w14:paraId="070ACBEE" w14:textId="77078E8F" w:rsidR="00E42CB5" w:rsidRDefault="002B7A92" w:rsidP="00B8275B">
            <w:pPr>
              <w:jc w:val="center"/>
              <w:rPr>
                <w:rFonts w:cstheme="minorHAnsi"/>
                <w:lang w:val="en-US"/>
              </w:rPr>
            </w:pPr>
            <w:r>
              <w:rPr>
                <w:rFonts w:cstheme="minorHAnsi"/>
                <w:lang w:val="en-US"/>
              </w:rPr>
              <w:t>RS</w:t>
            </w:r>
          </w:p>
        </w:tc>
        <w:tc>
          <w:tcPr>
            <w:tcW w:w="977" w:type="dxa"/>
          </w:tcPr>
          <w:p w14:paraId="443E0C27" w14:textId="4DD1B10A" w:rsidR="00E42CB5" w:rsidRDefault="002B7A92" w:rsidP="00B8275B">
            <w:pPr>
              <w:rPr>
                <w:rFonts w:cstheme="minorHAnsi"/>
                <w:lang w:val="en-US"/>
              </w:rPr>
            </w:pPr>
            <w:r>
              <w:rPr>
                <w:rFonts w:cstheme="minorHAnsi"/>
                <w:lang w:val="en-US"/>
              </w:rPr>
              <w:t>CLR4</w:t>
            </w:r>
          </w:p>
        </w:tc>
        <w:tc>
          <w:tcPr>
            <w:tcW w:w="3157" w:type="dxa"/>
          </w:tcPr>
          <w:p w14:paraId="1B6511D5" w14:textId="07A5D6E8" w:rsidR="00E42CB5" w:rsidRDefault="002B7A92" w:rsidP="00B8275B">
            <w:pPr>
              <w:jc w:val="center"/>
              <w:rPr>
                <w:rFonts w:cstheme="minorHAnsi"/>
                <w:lang w:val="en-US"/>
              </w:rPr>
            </w:pPr>
            <w:r>
              <w:rPr>
                <w:rFonts w:cstheme="minorHAnsi"/>
                <w:lang w:val="en-US"/>
              </w:rPr>
              <w:t>CLA</w:t>
            </w:r>
          </w:p>
        </w:tc>
        <w:tc>
          <w:tcPr>
            <w:tcW w:w="3248" w:type="dxa"/>
          </w:tcPr>
          <w:p w14:paraId="0F69CDCE" w14:textId="43C1729D" w:rsidR="00E42CB5" w:rsidRDefault="002B7A92" w:rsidP="00B8275B">
            <w:pPr>
              <w:rPr>
                <w:rFonts w:cstheme="minorHAnsi"/>
                <w:lang w:val="en-US"/>
              </w:rPr>
            </w:pPr>
            <w:r>
              <w:rPr>
                <w:rFonts w:cstheme="minorHAnsi"/>
                <w:lang w:val="en-US"/>
              </w:rPr>
              <w:t>CROWN LAND MANAGEMENT</w:t>
            </w:r>
          </w:p>
        </w:tc>
      </w:tr>
      <w:tr w:rsidR="00E42CB5" w14:paraId="412717E6" w14:textId="77777777" w:rsidTr="00B8275B">
        <w:tc>
          <w:tcPr>
            <w:tcW w:w="1587" w:type="dxa"/>
          </w:tcPr>
          <w:p w14:paraId="1DF20BFC" w14:textId="74DF90DA" w:rsidR="00E42CB5" w:rsidRDefault="002B7A92" w:rsidP="00B8275B">
            <w:pPr>
              <w:jc w:val="center"/>
              <w:rPr>
                <w:rFonts w:cstheme="minorHAnsi"/>
                <w:lang w:val="en-US"/>
              </w:rPr>
            </w:pPr>
            <w:r>
              <w:rPr>
                <w:rFonts w:cstheme="minorHAnsi"/>
                <w:lang w:val="en-US"/>
              </w:rPr>
              <w:t>763</w:t>
            </w:r>
          </w:p>
        </w:tc>
        <w:tc>
          <w:tcPr>
            <w:tcW w:w="2494" w:type="dxa"/>
          </w:tcPr>
          <w:p w14:paraId="69C27426" w14:textId="30C0AC86" w:rsidR="00E42CB5" w:rsidRDefault="002B7A92" w:rsidP="00B8275B">
            <w:pPr>
              <w:rPr>
                <w:rFonts w:cstheme="minorHAnsi"/>
                <w:lang w:val="en-US"/>
              </w:rPr>
            </w:pPr>
            <w:r>
              <w:rPr>
                <w:rFonts w:cstheme="minorHAnsi"/>
                <w:lang w:val="en-US"/>
              </w:rPr>
              <w:t>RESERVE (VESTED) WATER AUTHORITY</w:t>
            </w:r>
          </w:p>
        </w:tc>
        <w:tc>
          <w:tcPr>
            <w:tcW w:w="2157" w:type="dxa"/>
          </w:tcPr>
          <w:p w14:paraId="63EEB915" w14:textId="0E22F88A" w:rsidR="00E42CB5" w:rsidRDefault="002B7A92" w:rsidP="00B8275B">
            <w:pPr>
              <w:jc w:val="center"/>
              <w:rPr>
                <w:rFonts w:cstheme="minorHAnsi"/>
                <w:lang w:val="en-US"/>
              </w:rPr>
            </w:pPr>
            <w:r>
              <w:rPr>
                <w:rFonts w:cstheme="minorHAnsi"/>
                <w:lang w:val="en-US"/>
              </w:rPr>
              <w:t>RS</w:t>
            </w:r>
          </w:p>
        </w:tc>
        <w:tc>
          <w:tcPr>
            <w:tcW w:w="977" w:type="dxa"/>
          </w:tcPr>
          <w:p w14:paraId="583F4E51" w14:textId="7EFBA635" w:rsidR="00E42CB5" w:rsidRDefault="002B7A92" w:rsidP="00B8275B">
            <w:pPr>
              <w:rPr>
                <w:rFonts w:cstheme="minorHAnsi"/>
                <w:lang w:val="en-US"/>
              </w:rPr>
            </w:pPr>
            <w:r>
              <w:rPr>
                <w:rFonts w:cstheme="minorHAnsi"/>
                <w:lang w:val="en-US"/>
              </w:rPr>
              <w:t>CLR4</w:t>
            </w:r>
          </w:p>
        </w:tc>
        <w:tc>
          <w:tcPr>
            <w:tcW w:w="3157" w:type="dxa"/>
          </w:tcPr>
          <w:p w14:paraId="0FAC64A7" w14:textId="2E06DDF9" w:rsidR="00E42CB5" w:rsidRDefault="002B7A92" w:rsidP="00B8275B">
            <w:pPr>
              <w:jc w:val="center"/>
              <w:rPr>
                <w:rFonts w:cstheme="minorHAnsi"/>
                <w:lang w:val="en-US"/>
              </w:rPr>
            </w:pPr>
            <w:r>
              <w:rPr>
                <w:rFonts w:cstheme="minorHAnsi"/>
                <w:lang w:val="en-US"/>
              </w:rPr>
              <w:t>CLA</w:t>
            </w:r>
          </w:p>
        </w:tc>
        <w:tc>
          <w:tcPr>
            <w:tcW w:w="3248" w:type="dxa"/>
          </w:tcPr>
          <w:p w14:paraId="639E0B5F" w14:textId="6F56BEA9" w:rsidR="00E42CB5" w:rsidRDefault="002B7A92" w:rsidP="00B8275B">
            <w:pPr>
              <w:rPr>
                <w:rFonts w:cstheme="minorHAnsi"/>
                <w:lang w:val="en-US"/>
              </w:rPr>
            </w:pPr>
            <w:r>
              <w:rPr>
                <w:rFonts w:cstheme="minorHAnsi"/>
                <w:lang w:val="en-US"/>
              </w:rPr>
              <w:t>CROWN LAND MANAGEMENT</w:t>
            </w:r>
          </w:p>
        </w:tc>
      </w:tr>
      <w:tr w:rsidR="00E42CB5" w14:paraId="50D0AB2C" w14:textId="77777777" w:rsidTr="00B8275B">
        <w:tc>
          <w:tcPr>
            <w:tcW w:w="1587" w:type="dxa"/>
          </w:tcPr>
          <w:p w14:paraId="13CCAAF9" w14:textId="103CC32A" w:rsidR="00E42CB5" w:rsidRDefault="002B7A92" w:rsidP="00B8275B">
            <w:pPr>
              <w:jc w:val="center"/>
              <w:rPr>
                <w:rFonts w:cstheme="minorHAnsi"/>
                <w:lang w:val="en-US"/>
              </w:rPr>
            </w:pPr>
            <w:r>
              <w:rPr>
                <w:rFonts w:cstheme="minorHAnsi"/>
                <w:lang w:val="en-US"/>
              </w:rPr>
              <w:t>764</w:t>
            </w:r>
          </w:p>
        </w:tc>
        <w:tc>
          <w:tcPr>
            <w:tcW w:w="2494" w:type="dxa"/>
          </w:tcPr>
          <w:p w14:paraId="2DC7D2D2" w14:textId="457D5728" w:rsidR="00E42CB5" w:rsidRDefault="002B7A92" w:rsidP="00B8275B">
            <w:pPr>
              <w:rPr>
                <w:rFonts w:cstheme="minorHAnsi"/>
                <w:lang w:val="en-US"/>
              </w:rPr>
            </w:pPr>
            <w:r>
              <w:rPr>
                <w:rFonts w:cstheme="minorHAnsi"/>
                <w:lang w:val="en-US"/>
              </w:rPr>
              <w:t>RESERVE (MISCELLANEOUS) WATER AUTHORITY</w:t>
            </w:r>
          </w:p>
        </w:tc>
        <w:tc>
          <w:tcPr>
            <w:tcW w:w="2157" w:type="dxa"/>
          </w:tcPr>
          <w:p w14:paraId="65EF9D40" w14:textId="6095808B" w:rsidR="00E42CB5" w:rsidRDefault="002B7A92" w:rsidP="00B8275B">
            <w:pPr>
              <w:jc w:val="center"/>
              <w:rPr>
                <w:rFonts w:cstheme="minorHAnsi"/>
                <w:lang w:val="en-US"/>
              </w:rPr>
            </w:pPr>
            <w:r>
              <w:rPr>
                <w:rFonts w:cstheme="minorHAnsi"/>
                <w:lang w:val="en-US"/>
              </w:rPr>
              <w:t>RS</w:t>
            </w:r>
          </w:p>
        </w:tc>
        <w:tc>
          <w:tcPr>
            <w:tcW w:w="977" w:type="dxa"/>
          </w:tcPr>
          <w:p w14:paraId="34708DB9" w14:textId="56311CBE" w:rsidR="00E42CB5" w:rsidRDefault="002B7A92" w:rsidP="00B8275B">
            <w:pPr>
              <w:rPr>
                <w:rFonts w:cstheme="minorHAnsi"/>
                <w:lang w:val="en-US"/>
              </w:rPr>
            </w:pPr>
            <w:r>
              <w:rPr>
                <w:rFonts w:cstheme="minorHAnsi"/>
                <w:lang w:val="en-US"/>
              </w:rPr>
              <w:t>VARIOUS</w:t>
            </w:r>
          </w:p>
        </w:tc>
        <w:tc>
          <w:tcPr>
            <w:tcW w:w="3157" w:type="dxa"/>
          </w:tcPr>
          <w:p w14:paraId="5CF9B424" w14:textId="49A8AE67" w:rsidR="00E42CB5" w:rsidRDefault="002B7A92" w:rsidP="00B8275B">
            <w:pPr>
              <w:jc w:val="center"/>
              <w:rPr>
                <w:rFonts w:cstheme="minorHAnsi"/>
                <w:lang w:val="en-US"/>
              </w:rPr>
            </w:pPr>
            <w:r>
              <w:rPr>
                <w:rFonts w:cstheme="minorHAnsi"/>
                <w:lang w:val="en-US"/>
              </w:rPr>
              <w:t>CLA</w:t>
            </w:r>
          </w:p>
        </w:tc>
        <w:tc>
          <w:tcPr>
            <w:tcW w:w="3248" w:type="dxa"/>
          </w:tcPr>
          <w:p w14:paraId="7280C349" w14:textId="6DDD3A20" w:rsidR="00E42CB5" w:rsidRDefault="002B7A92" w:rsidP="00B8275B">
            <w:pPr>
              <w:rPr>
                <w:rFonts w:cstheme="minorHAnsi"/>
                <w:lang w:val="en-US"/>
              </w:rPr>
            </w:pPr>
            <w:r>
              <w:rPr>
                <w:rFonts w:cstheme="minorHAnsi"/>
                <w:lang w:val="en-US"/>
              </w:rPr>
              <w:t>CROWN LAND MANAGEMENT</w:t>
            </w:r>
          </w:p>
        </w:tc>
      </w:tr>
      <w:tr w:rsidR="00E42CB5" w14:paraId="369B89DF" w14:textId="77777777" w:rsidTr="00B8275B">
        <w:tc>
          <w:tcPr>
            <w:tcW w:w="1587" w:type="dxa"/>
          </w:tcPr>
          <w:p w14:paraId="7043A74D" w14:textId="744DA72A" w:rsidR="00E42CB5" w:rsidRDefault="002B7A92" w:rsidP="00B8275B">
            <w:pPr>
              <w:jc w:val="center"/>
              <w:rPr>
                <w:rFonts w:cstheme="minorHAnsi"/>
                <w:lang w:val="en-US"/>
              </w:rPr>
            </w:pPr>
            <w:r>
              <w:rPr>
                <w:rFonts w:cstheme="minorHAnsi"/>
                <w:lang w:val="en-US"/>
              </w:rPr>
              <w:t>765</w:t>
            </w:r>
          </w:p>
        </w:tc>
        <w:tc>
          <w:tcPr>
            <w:tcW w:w="2494" w:type="dxa"/>
          </w:tcPr>
          <w:p w14:paraId="6E761986" w14:textId="685CD1C0" w:rsidR="00E42CB5" w:rsidRDefault="002B7A92" w:rsidP="00B8275B">
            <w:pPr>
              <w:rPr>
                <w:rFonts w:cstheme="minorHAnsi"/>
                <w:lang w:val="en-US"/>
              </w:rPr>
            </w:pPr>
            <w:r>
              <w:rPr>
                <w:rFonts w:cstheme="minorHAnsi"/>
                <w:lang w:val="en-US"/>
              </w:rPr>
              <w:t>RESERVE (IMPLIED MGT) TRANSPORT</w:t>
            </w:r>
          </w:p>
        </w:tc>
        <w:tc>
          <w:tcPr>
            <w:tcW w:w="2157" w:type="dxa"/>
          </w:tcPr>
          <w:p w14:paraId="43BE20E4" w14:textId="2F723838" w:rsidR="00E42CB5" w:rsidRDefault="002B7A92" w:rsidP="00B8275B">
            <w:pPr>
              <w:jc w:val="center"/>
              <w:rPr>
                <w:rFonts w:cstheme="minorHAnsi"/>
                <w:lang w:val="en-US"/>
              </w:rPr>
            </w:pPr>
            <w:r>
              <w:rPr>
                <w:rFonts w:cstheme="minorHAnsi"/>
                <w:lang w:val="en-US"/>
              </w:rPr>
              <w:t>RS</w:t>
            </w:r>
          </w:p>
        </w:tc>
        <w:tc>
          <w:tcPr>
            <w:tcW w:w="977" w:type="dxa"/>
          </w:tcPr>
          <w:p w14:paraId="7000A45D" w14:textId="7DAD0E9D" w:rsidR="00E42CB5" w:rsidRDefault="002B7A92" w:rsidP="00B8275B">
            <w:pPr>
              <w:rPr>
                <w:rFonts w:cstheme="minorHAnsi"/>
                <w:lang w:val="en-US"/>
              </w:rPr>
            </w:pPr>
            <w:r>
              <w:rPr>
                <w:rFonts w:cstheme="minorHAnsi"/>
                <w:lang w:val="en-US"/>
              </w:rPr>
              <w:t>CLR4</w:t>
            </w:r>
          </w:p>
        </w:tc>
        <w:tc>
          <w:tcPr>
            <w:tcW w:w="3157" w:type="dxa"/>
          </w:tcPr>
          <w:p w14:paraId="63AE864F" w14:textId="686556F1" w:rsidR="00E42CB5" w:rsidRDefault="002B7A92" w:rsidP="00B8275B">
            <w:pPr>
              <w:jc w:val="center"/>
              <w:rPr>
                <w:rFonts w:cstheme="minorHAnsi"/>
                <w:lang w:val="en-US"/>
              </w:rPr>
            </w:pPr>
            <w:r>
              <w:rPr>
                <w:rFonts w:cstheme="minorHAnsi"/>
                <w:lang w:val="en-US"/>
              </w:rPr>
              <w:t>CLA</w:t>
            </w:r>
          </w:p>
        </w:tc>
        <w:tc>
          <w:tcPr>
            <w:tcW w:w="3248" w:type="dxa"/>
          </w:tcPr>
          <w:p w14:paraId="39636EB9" w14:textId="5B0BCAA5" w:rsidR="00E42CB5" w:rsidRDefault="002B7A92" w:rsidP="00B8275B">
            <w:pPr>
              <w:rPr>
                <w:rFonts w:cstheme="minorHAnsi"/>
                <w:lang w:val="en-US"/>
              </w:rPr>
            </w:pPr>
            <w:r>
              <w:rPr>
                <w:rFonts w:cstheme="minorHAnsi"/>
                <w:lang w:val="en-US"/>
              </w:rPr>
              <w:t>CROWN LAND MANAGEMENT</w:t>
            </w:r>
          </w:p>
        </w:tc>
      </w:tr>
      <w:tr w:rsidR="002B7A92" w14:paraId="2D632081" w14:textId="77777777" w:rsidTr="00B8275B">
        <w:tc>
          <w:tcPr>
            <w:tcW w:w="1587" w:type="dxa"/>
          </w:tcPr>
          <w:p w14:paraId="0070412F" w14:textId="580A2507" w:rsidR="002B7A92" w:rsidRDefault="002B7A92" w:rsidP="00B8275B">
            <w:pPr>
              <w:jc w:val="center"/>
              <w:rPr>
                <w:rFonts w:cstheme="minorHAnsi"/>
                <w:lang w:val="en-US"/>
              </w:rPr>
            </w:pPr>
            <w:r>
              <w:rPr>
                <w:rFonts w:cstheme="minorHAnsi"/>
                <w:lang w:val="en-US"/>
              </w:rPr>
              <w:t>766</w:t>
            </w:r>
          </w:p>
        </w:tc>
        <w:tc>
          <w:tcPr>
            <w:tcW w:w="2494" w:type="dxa"/>
          </w:tcPr>
          <w:p w14:paraId="6D815BEC" w14:textId="28838BDD" w:rsidR="002B7A92" w:rsidRDefault="002B7A92" w:rsidP="00B8275B">
            <w:pPr>
              <w:rPr>
                <w:rFonts w:cstheme="minorHAnsi"/>
                <w:lang w:val="en-US"/>
              </w:rPr>
            </w:pPr>
            <w:r>
              <w:rPr>
                <w:rFonts w:cstheme="minorHAnsi"/>
                <w:lang w:val="en-US"/>
              </w:rPr>
              <w:t>RESERVE (IMPLIED MGT) TRANSPORT</w:t>
            </w:r>
          </w:p>
        </w:tc>
        <w:tc>
          <w:tcPr>
            <w:tcW w:w="2157" w:type="dxa"/>
          </w:tcPr>
          <w:p w14:paraId="16B06140" w14:textId="745322C3" w:rsidR="002B7A92" w:rsidRDefault="002B7A92" w:rsidP="00B8275B">
            <w:pPr>
              <w:jc w:val="center"/>
              <w:rPr>
                <w:rFonts w:cstheme="minorHAnsi"/>
                <w:lang w:val="en-US"/>
              </w:rPr>
            </w:pPr>
            <w:r>
              <w:rPr>
                <w:rFonts w:cstheme="minorHAnsi"/>
                <w:lang w:val="en-US"/>
              </w:rPr>
              <w:t>RS</w:t>
            </w:r>
          </w:p>
        </w:tc>
        <w:tc>
          <w:tcPr>
            <w:tcW w:w="977" w:type="dxa"/>
          </w:tcPr>
          <w:p w14:paraId="078FA4A7" w14:textId="7142E829" w:rsidR="002B7A92" w:rsidRDefault="002B7A92" w:rsidP="00B8275B">
            <w:pPr>
              <w:rPr>
                <w:rFonts w:cstheme="minorHAnsi"/>
                <w:lang w:val="en-US"/>
              </w:rPr>
            </w:pPr>
            <w:r>
              <w:rPr>
                <w:rFonts w:cstheme="minorHAnsi"/>
                <w:lang w:val="en-US"/>
              </w:rPr>
              <w:t>TRANSPORT</w:t>
            </w:r>
          </w:p>
        </w:tc>
        <w:tc>
          <w:tcPr>
            <w:tcW w:w="3157" w:type="dxa"/>
          </w:tcPr>
          <w:p w14:paraId="2CAC4A53" w14:textId="5AE0B199" w:rsidR="002B7A92" w:rsidRDefault="002B7A92" w:rsidP="00B8275B">
            <w:pPr>
              <w:jc w:val="center"/>
              <w:rPr>
                <w:rFonts w:cstheme="minorHAnsi"/>
                <w:lang w:val="en-US"/>
              </w:rPr>
            </w:pPr>
            <w:r>
              <w:rPr>
                <w:rFonts w:cstheme="minorHAnsi"/>
                <w:lang w:val="en-US"/>
              </w:rPr>
              <w:t>CLA</w:t>
            </w:r>
          </w:p>
        </w:tc>
        <w:tc>
          <w:tcPr>
            <w:tcW w:w="3248" w:type="dxa"/>
          </w:tcPr>
          <w:p w14:paraId="68AC19B5" w14:textId="6E6A00DE" w:rsidR="002B7A92" w:rsidRDefault="002B7A92" w:rsidP="00B8275B">
            <w:pPr>
              <w:rPr>
                <w:rFonts w:cstheme="minorHAnsi"/>
                <w:lang w:val="en-US"/>
              </w:rPr>
            </w:pPr>
            <w:r>
              <w:rPr>
                <w:rFonts w:cstheme="minorHAnsi"/>
                <w:lang w:val="en-US"/>
              </w:rPr>
              <w:t>CROWN LAND MANAGEMENT</w:t>
            </w:r>
          </w:p>
        </w:tc>
      </w:tr>
    </w:tbl>
    <w:p w14:paraId="7D87DF61" w14:textId="77777777" w:rsidR="005A6943" w:rsidRDefault="005A6943" w:rsidP="0077214A">
      <w:pPr>
        <w:rPr>
          <w:rFonts w:cstheme="minorHAnsi"/>
          <w:b/>
          <w:lang w:val="en-US"/>
        </w:rPr>
      </w:pPr>
    </w:p>
    <w:p w14:paraId="6F6E4EF2" w14:textId="77777777" w:rsidR="008D37C2" w:rsidRDefault="008D37C2" w:rsidP="002B7A92">
      <w:pPr>
        <w:spacing w:before="60"/>
        <w:jc w:val="both"/>
        <w:rPr>
          <w:rFonts w:cstheme="minorHAnsi"/>
          <w:b/>
          <w:lang w:val="en-US"/>
        </w:rPr>
      </w:pPr>
    </w:p>
    <w:p w14:paraId="6A93CA67" w14:textId="77777777" w:rsidR="008D37C2" w:rsidRDefault="008D37C2" w:rsidP="002B7A92">
      <w:pPr>
        <w:spacing w:before="60"/>
        <w:jc w:val="both"/>
        <w:rPr>
          <w:rFonts w:cstheme="minorHAnsi"/>
          <w:b/>
          <w:lang w:val="en-US"/>
        </w:rPr>
      </w:pPr>
    </w:p>
    <w:p w14:paraId="69149A67" w14:textId="75D7959E" w:rsidR="002B7A92" w:rsidRDefault="002B7A92" w:rsidP="002B7A92">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5674484B" w14:textId="77777777" w:rsidR="002B7A92" w:rsidRDefault="002B7A92" w:rsidP="002B7A92">
      <w:pPr>
        <w:rPr>
          <w:rFonts w:cstheme="minorHAnsi"/>
          <w:lang w:val="en-US"/>
        </w:rPr>
      </w:pPr>
    </w:p>
    <w:tbl>
      <w:tblPr>
        <w:tblStyle w:val="TableGrid"/>
        <w:tblW w:w="13620" w:type="dxa"/>
        <w:tblLook w:val="04A0" w:firstRow="1" w:lastRow="0" w:firstColumn="1" w:lastColumn="0" w:noHBand="0" w:noVBand="1"/>
      </w:tblPr>
      <w:tblGrid>
        <w:gridCol w:w="1587"/>
        <w:gridCol w:w="2466"/>
        <w:gridCol w:w="2157"/>
        <w:gridCol w:w="1037"/>
        <w:gridCol w:w="3157"/>
        <w:gridCol w:w="3216"/>
      </w:tblGrid>
      <w:tr w:rsidR="002B7A92" w14:paraId="51ECA08A" w14:textId="77777777" w:rsidTr="008D37C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7AF0C6AB" w14:textId="77777777" w:rsidR="002B7A92" w:rsidRPr="00B42334" w:rsidRDefault="002B7A92" w:rsidP="00B8275B">
            <w:pPr>
              <w:rPr>
                <w:rFonts w:cstheme="minorHAnsi"/>
                <w:b/>
                <w:lang w:val="en-US"/>
              </w:rPr>
            </w:pPr>
            <w:r w:rsidRPr="00B42334">
              <w:rPr>
                <w:rFonts w:cstheme="minorHAnsi"/>
                <w:b/>
                <w:lang w:val="en-US"/>
              </w:rPr>
              <w:t>TENURE_CODE</w:t>
            </w:r>
          </w:p>
        </w:tc>
        <w:tc>
          <w:tcPr>
            <w:tcW w:w="2466" w:type="dxa"/>
          </w:tcPr>
          <w:p w14:paraId="0202772D" w14:textId="77777777" w:rsidR="002B7A92" w:rsidRPr="00B42334" w:rsidRDefault="002B7A92"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33A29FF0" w14:textId="77777777" w:rsidR="002B7A92" w:rsidRPr="00B42334" w:rsidRDefault="002B7A92"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1037" w:type="dxa"/>
          </w:tcPr>
          <w:p w14:paraId="00DE8293" w14:textId="77777777" w:rsidR="002B7A92" w:rsidRPr="00B42334" w:rsidRDefault="002B7A92"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7343F759" w14:textId="77777777" w:rsidR="002B7A92" w:rsidRPr="00B42334" w:rsidRDefault="002B7A92"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16" w:type="dxa"/>
          </w:tcPr>
          <w:p w14:paraId="11750926" w14:textId="77777777" w:rsidR="002B7A92" w:rsidRPr="00B42334" w:rsidRDefault="002B7A92"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2B7A92" w14:paraId="2F9164AE" w14:textId="77777777" w:rsidTr="008D37C2">
        <w:tc>
          <w:tcPr>
            <w:tcW w:w="1587" w:type="dxa"/>
          </w:tcPr>
          <w:p w14:paraId="7DD7AEA3" w14:textId="1F71D5F5" w:rsidR="002B7A92" w:rsidRDefault="002B7A92" w:rsidP="00B8275B">
            <w:pPr>
              <w:jc w:val="center"/>
              <w:rPr>
                <w:rFonts w:cstheme="minorHAnsi"/>
                <w:lang w:val="en-US"/>
              </w:rPr>
            </w:pPr>
            <w:r>
              <w:rPr>
                <w:rFonts w:cstheme="minorHAnsi"/>
                <w:lang w:val="en-US"/>
              </w:rPr>
              <w:t>767</w:t>
            </w:r>
          </w:p>
        </w:tc>
        <w:tc>
          <w:tcPr>
            <w:tcW w:w="2466" w:type="dxa"/>
          </w:tcPr>
          <w:p w14:paraId="5653A19E" w14:textId="7D9476EF" w:rsidR="002B7A92" w:rsidRDefault="00623687" w:rsidP="00B8275B">
            <w:pPr>
              <w:rPr>
                <w:rFonts w:cstheme="minorHAnsi"/>
                <w:lang w:val="en-US"/>
              </w:rPr>
            </w:pPr>
            <w:r>
              <w:rPr>
                <w:rFonts w:cstheme="minorHAnsi"/>
                <w:lang w:val="en-US"/>
              </w:rPr>
              <w:t>RESERVE (TRUSTEE) TRANSPORT</w:t>
            </w:r>
          </w:p>
        </w:tc>
        <w:tc>
          <w:tcPr>
            <w:tcW w:w="2157" w:type="dxa"/>
          </w:tcPr>
          <w:p w14:paraId="616C14B8" w14:textId="371D838E" w:rsidR="002B7A92" w:rsidRDefault="00B6449C" w:rsidP="00B8275B">
            <w:pPr>
              <w:jc w:val="center"/>
              <w:rPr>
                <w:rFonts w:cstheme="minorHAnsi"/>
                <w:lang w:val="en-US"/>
              </w:rPr>
            </w:pPr>
            <w:r>
              <w:rPr>
                <w:rFonts w:cstheme="minorHAnsi"/>
                <w:lang w:val="en-US"/>
              </w:rPr>
              <w:t>RS</w:t>
            </w:r>
          </w:p>
        </w:tc>
        <w:tc>
          <w:tcPr>
            <w:tcW w:w="1037" w:type="dxa"/>
          </w:tcPr>
          <w:p w14:paraId="0A63CD62" w14:textId="4970FAC7" w:rsidR="002B7A92" w:rsidRDefault="00B6449C" w:rsidP="00B8275B">
            <w:pPr>
              <w:rPr>
                <w:rFonts w:cstheme="minorHAnsi"/>
                <w:lang w:val="en-US"/>
              </w:rPr>
            </w:pPr>
            <w:r>
              <w:rPr>
                <w:rFonts w:cstheme="minorHAnsi"/>
                <w:lang w:val="en-US"/>
              </w:rPr>
              <w:t>CLR4</w:t>
            </w:r>
          </w:p>
        </w:tc>
        <w:tc>
          <w:tcPr>
            <w:tcW w:w="3157" w:type="dxa"/>
          </w:tcPr>
          <w:p w14:paraId="31CAE9B7" w14:textId="2FA991F1" w:rsidR="002B7A92" w:rsidRDefault="00B6449C" w:rsidP="00B8275B">
            <w:pPr>
              <w:jc w:val="center"/>
              <w:rPr>
                <w:rFonts w:cstheme="minorHAnsi"/>
                <w:lang w:val="en-US"/>
              </w:rPr>
            </w:pPr>
            <w:r>
              <w:rPr>
                <w:rFonts w:cstheme="minorHAnsi"/>
                <w:lang w:val="en-US"/>
              </w:rPr>
              <w:t>CLA</w:t>
            </w:r>
          </w:p>
        </w:tc>
        <w:tc>
          <w:tcPr>
            <w:tcW w:w="3216" w:type="dxa"/>
          </w:tcPr>
          <w:p w14:paraId="5074E566" w14:textId="4837A836" w:rsidR="002B7A92" w:rsidRDefault="00B6449C" w:rsidP="00B8275B">
            <w:pPr>
              <w:rPr>
                <w:rFonts w:cstheme="minorHAnsi"/>
                <w:lang w:val="en-US"/>
              </w:rPr>
            </w:pPr>
            <w:r>
              <w:rPr>
                <w:rFonts w:cstheme="minorHAnsi"/>
                <w:lang w:val="en-US"/>
              </w:rPr>
              <w:t>CROWN LAND MANAGEMENT</w:t>
            </w:r>
          </w:p>
        </w:tc>
      </w:tr>
      <w:tr w:rsidR="002B7A92" w14:paraId="6D97E055" w14:textId="77777777" w:rsidTr="008D37C2">
        <w:tc>
          <w:tcPr>
            <w:tcW w:w="1587" w:type="dxa"/>
          </w:tcPr>
          <w:p w14:paraId="77D02CE4" w14:textId="2883EB2A" w:rsidR="002B7A92" w:rsidRDefault="002B7A92" w:rsidP="00B8275B">
            <w:pPr>
              <w:jc w:val="center"/>
              <w:rPr>
                <w:rFonts w:cstheme="minorHAnsi"/>
                <w:lang w:val="en-US"/>
              </w:rPr>
            </w:pPr>
            <w:r>
              <w:rPr>
                <w:rFonts w:cstheme="minorHAnsi"/>
                <w:lang w:val="en-US"/>
              </w:rPr>
              <w:t>768</w:t>
            </w:r>
          </w:p>
        </w:tc>
        <w:tc>
          <w:tcPr>
            <w:tcW w:w="2466" w:type="dxa"/>
          </w:tcPr>
          <w:p w14:paraId="08572430" w14:textId="57B69B16" w:rsidR="002B7A92" w:rsidRDefault="00623687" w:rsidP="00B8275B">
            <w:pPr>
              <w:rPr>
                <w:rFonts w:cstheme="minorHAnsi"/>
                <w:lang w:val="en-US"/>
              </w:rPr>
            </w:pPr>
            <w:r>
              <w:rPr>
                <w:rFonts w:cstheme="minorHAnsi"/>
                <w:lang w:val="en-US"/>
              </w:rPr>
              <w:t>RESERVE (VESTED) TRANSPORT</w:t>
            </w:r>
          </w:p>
        </w:tc>
        <w:tc>
          <w:tcPr>
            <w:tcW w:w="2157" w:type="dxa"/>
          </w:tcPr>
          <w:p w14:paraId="1213F492" w14:textId="2110EBB7" w:rsidR="002B7A92" w:rsidRDefault="00B6449C" w:rsidP="00B8275B">
            <w:pPr>
              <w:jc w:val="center"/>
              <w:rPr>
                <w:rFonts w:cstheme="minorHAnsi"/>
                <w:lang w:val="en-US"/>
              </w:rPr>
            </w:pPr>
            <w:r>
              <w:rPr>
                <w:rFonts w:cstheme="minorHAnsi"/>
                <w:lang w:val="en-US"/>
              </w:rPr>
              <w:t>RS</w:t>
            </w:r>
          </w:p>
        </w:tc>
        <w:tc>
          <w:tcPr>
            <w:tcW w:w="1037" w:type="dxa"/>
          </w:tcPr>
          <w:p w14:paraId="229A422F" w14:textId="4DB0C179" w:rsidR="002B7A92" w:rsidRDefault="00B6449C" w:rsidP="00B8275B">
            <w:pPr>
              <w:rPr>
                <w:rFonts w:cstheme="minorHAnsi"/>
                <w:lang w:val="en-US"/>
              </w:rPr>
            </w:pPr>
            <w:r>
              <w:rPr>
                <w:rFonts w:cstheme="minorHAnsi"/>
                <w:lang w:val="en-US"/>
              </w:rPr>
              <w:t>CLR4</w:t>
            </w:r>
          </w:p>
        </w:tc>
        <w:tc>
          <w:tcPr>
            <w:tcW w:w="3157" w:type="dxa"/>
          </w:tcPr>
          <w:p w14:paraId="12E9C0F2" w14:textId="54245D4E" w:rsidR="002B7A92" w:rsidRDefault="00B6449C" w:rsidP="00B8275B">
            <w:pPr>
              <w:jc w:val="center"/>
              <w:rPr>
                <w:rFonts w:cstheme="minorHAnsi"/>
                <w:lang w:val="en-US"/>
              </w:rPr>
            </w:pPr>
            <w:r>
              <w:rPr>
                <w:rFonts w:cstheme="minorHAnsi"/>
                <w:lang w:val="en-US"/>
              </w:rPr>
              <w:t>CLA</w:t>
            </w:r>
          </w:p>
        </w:tc>
        <w:tc>
          <w:tcPr>
            <w:tcW w:w="3216" w:type="dxa"/>
          </w:tcPr>
          <w:p w14:paraId="2C9BBC69" w14:textId="30FE4662" w:rsidR="002B7A92" w:rsidRDefault="00B6449C" w:rsidP="00B8275B">
            <w:pPr>
              <w:rPr>
                <w:rFonts w:cstheme="minorHAnsi"/>
                <w:lang w:val="en-US"/>
              </w:rPr>
            </w:pPr>
            <w:r>
              <w:rPr>
                <w:rFonts w:cstheme="minorHAnsi"/>
                <w:lang w:val="en-US"/>
              </w:rPr>
              <w:t>CROWN LAND MANAGEMENT</w:t>
            </w:r>
          </w:p>
        </w:tc>
      </w:tr>
      <w:tr w:rsidR="002B7A92" w14:paraId="7FF7556B" w14:textId="77777777" w:rsidTr="008D37C2">
        <w:tc>
          <w:tcPr>
            <w:tcW w:w="1587" w:type="dxa"/>
          </w:tcPr>
          <w:p w14:paraId="76861510" w14:textId="5AAA785F" w:rsidR="002B7A92" w:rsidRDefault="002B7A92" w:rsidP="00B8275B">
            <w:pPr>
              <w:jc w:val="center"/>
              <w:rPr>
                <w:rFonts w:cstheme="minorHAnsi"/>
                <w:lang w:val="en-US"/>
              </w:rPr>
            </w:pPr>
            <w:r>
              <w:rPr>
                <w:rFonts w:cstheme="minorHAnsi"/>
                <w:lang w:val="en-US"/>
              </w:rPr>
              <w:t>769</w:t>
            </w:r>
          </w:p>
        </w:tc>
        <w:tc>
          <w:tcPr>
            <w:tcW w:w="2466" w:type="dxa"/>
          </w:tcPr>
          <w:p w14:paraId="10E2EE24" w14:textId="4F3DEB47" w:rsidR="002B7A92" w:rsidRDefault="00623687" w:rsidP="00B8275B">
            <w:pPr>
              <w:rPr>
                <w:rFonts w:cstheme="minorHAnsi"/>
                <w:lang w:val="en-US"/>
              </w:rPr>
            </w:pPr>
            <w:r>
              <w:rPr>
                <w:rFonts w:cstheme="minorHAnsi"/>
                <w:lang w:val="en-US"/>
              </w:rPr>
              <w:t>RESERVE (MISCELLANEOUS) TRANSPORT</w:t>
            </w:r>
          </w:p>
        </w:tc>
        <w:tc>
          <w:tcPr>
            <w:tcW w:w="2157" w:type="dxa"/>
          </w:tcPr>
          <w:p w14:paraId="6CD6A122" w14:textId="1006B9FF" w:rsidR="002B7A92" w:rsidRDefault="00B6449C" w:rsidP="00B8275B">
            <w:pPr>
              <w:jc w:val="center"/>
              <w:rPr>
                <w:rFonts w:cstheme="minorHAnsi"/>
                <w:lang w:val="en-US"/>
              </w:rPr>
            </w:pPr>
            <w:r>
              <w:rPr>
                <w:rFonts w:cstheme="minorHAnsi"/>
                <w:lang w:val="en-US"/>
              </w:rPr>
              <w:t>RS</w:t>
            </w:r>
          </w:p>
        </w:tc>
        <w:tc>
          <w:tcPr>
            <w:tcW w:w="1037" w:type="dxa"/>
          </w:tcPr>
          <w:p w14:paraId="00F08F30" w14:textId="334BCA22" w:rsidR="002B7A92" w:rsidRDefault="00B6449C" w:rsidP="00B8275B">
            <w:pPr>
              <w:rPr>
                <w:rFonts w:cstheme="minorHAnsi"/>
                <w:lang w:val="en-US"/>
              </w:rPr>
            </w:pPr>
            <w:r>
              <w:rPr>
                <w:rFonts w:cstheme="minorHAnsi"/>
                <w:lang w:val="en-US"/>
              </w:rPr>
              <w:t>VARIOUS</w:t>
            </w:r>
          </w:p>
        </w:tc>
        <w:tc>
          <w:tcPr>
            <w:tcW w:w="3157" w:type="dxa"/>
          </w:tcPr>
          <w:p w14:paraId="27B1E567" w14:textId="782B18C7" w:rsidR="002B7A92" w:rsidRDefault="00B6449C" w:rsidP="00B8275B">
            <w:pPr>
              <w:jc w:val="center"/>
              <w:rPr>
                <w:rFonts w:cstheme="minorHAnsi"/>
                <w:lang w:val="en-US"/>
              </w:rPr>
            </w:pPr>
            <w:r>
              <w:rPr>
                <w:rFonts w:cstheme="minorHAnsi"/>
                <w:lang w:val="en-US"/>
              </w:rPr>
              <w:t>CLA</w:t>
            </w:r>
          </w:p>
        </w:tc>
        <w:tc>
          <w:tcPr>
            <w:tcW w:w="3216" w:type="dxa"/>
          </w:tcPr>
          <w:p w14:paraId="6EBA6666" w14:textId="25DEEB4E" w:rsidR="002B7A92" w:rsidRDefault="00B6449C" w:rsidP="00B8275B">
            <w:pPr>
              <w:rPr>
                <w:rFonts w:cstheme="minorHAnsi"/>
                <w:lang w:val="en-US"/>
              </w:rPr>
            </w:pPr>
            <w:r>
              <w:rPr>
                <w:rFonts w:cstheme="minorHAnsi"/>
                <w:lang w:val="en-US"/>
              </w:rPr>
              <w:t>CROWN LAND MANAGEMENT</w:t>
            </w:r>
          </w:p>
        </w:tc>
      </w:tr>
      <w:tr w:rsidR="002B7A92" w14:paraId="722D0A57" w14:textId="77777777" w:rsidTr="008D37C2">
        <w:tc>
          <w:tcPr>
            <w:tcW w:w="1587" w:type="dxa"/>
          </w:tcPr>
          <w:p w14:paraId="4E94E3EE" w14:textId="51D010DF" w:rsidR="002B7A92" w:rsidRDefault="002B7A92" w:rsidP="00B8275B">
            <w:pPr>
              <w:jc w:val="center"/>
              <w:rPr>
                <w:rFonts w:cstheme="minorHAnsi"/>
                <w:lang w:val="en-US"/>
              </w:rPr>
            </w:pPr>
            <w:r>
              <w:rPr>
                <w:rFonts w:cstheme="minorHAnsi"/>
                <w:lang w:val="en-US"/>
              </w:rPr>
              <w:t>770</w:t>
            </w:r>
          </w:p>
        </w:tc>
        <w:tc>
          <w:tcPr>
            <w:tcW w:w="2466" w:type="dxa"/>
          </w:tcPr>
          <w:p w14:paraId="40F8F741" w14:textId="37A71648" w:rsidR="002B7A92" w:rsidRDefault="00623687" w:rsidP="00B8275B">
            <w:pPr>
              <w:rPr>
                <w:rFonts w:cstheme="minorHAnsi"/>
                <w:lang w:val="en-US"/>
              </w:rPr>
            </w:pPr>
            <w:r>
              <w:rPr>
                <w:rFonts w:cstheme="minorHAnsi"/>
                <w:lang w:val="en-US"/>
              </w:rPr>
              <w:t>RESERVE (IMP. MGT) EDUCATION</w:t>
            </w:r>
          </w:p>
        </w:tc>
        <w:tc>
          <w:tcPr>
            <w:tcW w:w="2157" w:type="dxa"/>
          </w:tcPr>
          <w:p w14:paraId="2A3251A1" w14:textId="1B59C064" w:rsidR="002B7A92" w:rsidRDefault="00B6449C" w:rsidP="00B8275B">
            <w:pPr>
              <w:jc w:val="center"/>
              <w:rPr>
                <w:rFonts w:cstheme="minorHAnsi"/>
                <w:lang w:val="en-US"/>
              </w:rPr>
            </w:pPr>
            <w:r>
              <w:rPr>
                <w:rFonts w:cstheme="minorHAnsi"/>
                <w:lang w:val="en-US"/>
              </w:rPr>
              <w:t>RS</w:t>
            </w:r>
          </w:p>
        </w:tc>
        <w:tc>
          <w:tcPr>
            <w:tcW w:w="1037" w:type="dxa"/>
          </w:tcPr>
          <w:p w14:paraId="67725F3C" w14:textId="44FBE300" w:rsidR="002B7A92" w:rsidRDefault="00B6449C" w:rsidP="00B8275B">
            <w:pPr>
              <w:rPr>
                <w:rFonts w:cstheme="minorHAnsi"/>
                <w:lang w:val="en-US"/>
              </w:rPr>
            </w:pPr>
            <w:r>
              <w:rPr>
                <w:rFonts w:cstheme="minorHAnsi"/>
                <w:lang w:val="en-US"/>
              </w:rPr>
              <w:t>CLR4</w:t>
            </w:r>
          </w:p>
        </w:tc>
        <w:tc>
          <w:tcPr>
            <w:tcW w:w="3157" w:type="dxa"/>
          </w:tcPr>
          <w:p w14:paraId="29BC6128" w14:textId="05ACAF5B" w:rsidR="002B7A92" w:rsidRDefault="00B6449C" w:rsidP="00B8275B">
            <w:pPr>
              <w:jc w:val="center"/>
              <w:rPr>
                <w:rFonts w:cstheme="minorHAnsi"/>
                <w:lang w:val="en-US"/>
              </w:rPr>
            </w:pPr>
            <w:r>
              <w:rPr>
                <w:rFonts w:cstheme="minorHAnsi"/>
                <w:lang w:val="en-US"/>
              </w:rPr>
              <w:t>CLA</w:t>
            </w:r>
          </w:p>
        </w:tc>
        <w:tc>
          <w:tcPr>
            <w:tcW w:w="3216" w:type="dxa"/>
          </w:tcPr>
          <w:p w14:paraId="3AE805A3" w14:textId="73F5D0AC" w:rsidR="002B7A92" w:rsidRDefault="00B6449C" w:rsidP="00B8275B">
            <w:pPr>
              <w:rPr>
                <w:rFonts w:cstheme="minorHAnsi"/>
                <w:lang w:val="en-US"/>
              </w:rPr>
            </w:pPr>
            <w:r>
              <w:rPr>
                <w:rFonts w:cstheme="minorHAnsi"/>
                <w:lang w:val="en-US"/>
              </w:rPr>
              <w:t>CROWN LAND MANAGEMENT</w:t>
            </w:r>
          </w:p>
        </w:tc>
      </w:tr>
      <w:tr w:rsidR="002B7A92" w14:paraId="7587886C" w14:textId="77777777" w:rsidTr="008D37C2">
        <w:tc>
          <w:tcPr>
            <w:tcW w:w="1587" w:type="dxa"/>
          </w:tcPr>
          <w:p w14:paraId="44F29A6D" w14:textId="0CAADBA5" w:rsidR="002B7A92" w:rsidRDefault="002B7A92" w:rsidP="00B8275B">
            <w:pPr>
              <w:jc w:val="center"/>
              <w:rPr>
                <w:rFonts w:cstheme="minorHAnsi"/>
                <w:lang w:val="en-US"/>
              </w:rPr>
            </w:pPr>
            <w:r>
              <w:rPr>
                <w:rFonts w:cstheme="minorHAnsi"/>
                <w:lang w:val="en-US"/>
              </w:rPr>
              <w:t>771</w:t>
            </w:r>
          </w:p>
        </w:tc>
        <w:tc>
          <w:tcPr>
            <w:tcW w:w="2466" w:type="dxa"/>
          </w:tcPr>
          <w:p w14:paraId="2A1B13F4" w14:textId="65B7D864" w:rsidR="002B7A92" w:rsidRDefault="00623687" w:rsidP="00B8275B">
            <w:pPr>
              <w:rPr>
                <w:rFonts w:cstheme="minorHAnsi"/>
                <w:lang w:val="en-US"/>
              </w:rPr>
            </w:pPr>
            <w:r>
              <w:rPr>
                <w:rFonts w:cstheme="minorHAnsi"/>
                <w:lang w:val="en-US"/>
              </w:rPr>
              <w:t>RESERVE (COFM) EDUCATION</w:t>
            </w:r>
          </w:p>
        </w:tc>
        <w:tc>
          <w:tcPr>
            <w:tcW w:w="2157" w:type="dxa"/>
          </w:tcPr>
          <w:p w14:paraId="6BD92EA3" w14:textId="10DB24C4" w:rsidR="002B7A92" w:rsidRDefault="00B6449C" w:rsidP="00B8275B">
            <w:pPr>
              <w:jc w:val="center"/>
              <w:rPr>
                <w:rFonts w:cstheme="minorHAnsi"/>
                <w:lang w:val="en-US"/>
              </w:rPr>
            </w:pPr>
            <w:r>
              <w:rPr>
                <w:rFonts w:cstheme="minorHAnsi"/>
                <w:lang w:val="en-US"/>
              </w:rPr>
              <w:t>RS</w:t>
            </w:r>
          </w:p>
        </w:tc>
        <w:tc>
          <w:tcPr>
            <w:tcW w:w="1037" w:type="dxa"/>
          </w:tcPr>
          <w:p w14:paraId="05DF097F" w14:textId="0C739737" w:rsidR="002B7A92" w:rsidRDefault="00B6449C" w:rsidP="00B8275B">
            <w:pPr>
              <w:rPr>
                <w:rFonts w:cstheme="minorHAnsi"/>
                <w:lang w:val="en-US"/>
              </w:rPr>
            </w:pPr>
            <w:r>
              <w:rPr>
                <w:rFonts w:cstheme="minorHAnsi"/>
                <w:lang w:val="en-US"/>
              </w:rPr>
              <w:t>CLR4</w:t>
            </w:r>
          </w:p>
        </w:tc>
        <w:tc>
          <w:tcPr>
            <w:tcW w:w="3157" w:type="dxa"/>
          </w:tcPr>
          <w:p w14:paraId="587BFE5D" w14:textId="6B40E238" w:rsidR="002B7A92" w:rsidRDefault="00B6449C" w:rsidP="00B8275B">
            <w:pPr>
              <w:jc w:val="center"/>
              <w:rPr>
                <w:rFonts w:cstheme="minorHAnsi"/>
                <w:lang w:val="en-US"/>
              </w:rPr>
            </w:pPr>
            <w:r>
              <w:rPr>
                <w:rFonts w:cstheme="minorHAnsi"/>
                <w:lang w:val="en-US"/>
              </w:rPr>
              <w:t>CLA</w:t>
            </w:r>
          </w:p>
        </w:tc>
        <w:tc>
          <w:tcPr>
            <w:tcW w:w="3216" w:type="dxa"/>
          </w:tcPr>
          <w:p w14:paraId="27DA1C97" w14:textId="38533F4F" w:rsidR="002B7A92" w:rsidRDefault="00B6449C" w:rsidP="00B8275B">
            <w:pPr>
              <w:rPr>
                <w:rFonts w:cstheme="minorHAnsi"/>
                <w:lang w:val="en-US"/>
              </w:rPr>
            </w:pPr>
            <w:r>
              <w:rPr>
                <w:rFonts w:cstheme="minorHAnsi"/>
                <w:lang w:val="en-US"/>
              </w:rPr>
              <w:t>CROWN LAND MANAGEMENT</w:t>
            </w:r>
          </w:p>
        </w:tc>
      </w:tr>
      <w:tr w:rsidR="002B7A92" w14:paraId="58352033" w14:textId="77777777" w:rsidTr="008D37C2">
        <w:tc>
          <w:tcPr>
            <w:tcW w:w="1587" w:type="dxa"/>
          </w:tcPr>
          <w:p w14:paraId="6B898095" w14:textId="214C02D1" w:rsidR="002B7A92" w:rsidRDefault="002B7A92" w:rsidP="00B8275B">
            <w:pPr>
              <w:jc w:val="center"/>
              <w:rPr>
                <w:rFonts w:cstheme="minorHAnsi"/>
                <w:lang w:val="en-US"/>
              </w:rPr>
            </w:pPr>
            <w:r>
              <w:rPr>
                <w:rFonts w:cstheme="minorHAnsi"/>
                <w:lang w:val="en-US"/>
              </w:rPr>
              <w:t>772</w:t>
            </w:r>
          </w:p>
        </w:tc>
        <w:tc>
          <w:tcPr>
            <w:tcW w:w="2466" w:type="dxa"/>
          </w:tcPr>
          <w:p w14:paraId="1516BCF5" w14:textId="059AB61A" w:rsidR="002B7A92" w:rsidRDefault="00623687" w:rsidP="00B8275B">
            <w:pPr>
              <w:rPr>
                <w:rFonts w:cstheme="minorHAnsi"/>
                <w:lang w:val="en-US"/>
              </w:rPr>
            </w:pPr>
            <w:r>
              <w:rPr>
                <w:rFonts w:cstheme="minorHAnsi"/>
                <w:lang w:val="en-US"/>
              </w:rPr>
              <w:t>RESERVE (TRUSTEE) EDUCATION</w:t>
            </w:r>
          </w:p>
        </w:tc>
        <w:tc>
          <w:tcPr>
            <w:tcW w:w="2157" w:type="dxa"/>
          </w:tcPr>
          <w:p w14:paraId="245BBAFA" w14:textId="4013B9ED" w:rsidR="002B7A92" w:rsidRDefault="00B6449C" w:rsidP="00B8275B">
            <w:pPr>
              <w:jc w:val="center"/>
              <w:rPr>
                <w:rFonts w:cstheme="minorHAnsi"/>
                <w:lang w:val="en-US"/>
              </w:rPr>
            </w:pPr>
            <w:r>
              <w:rPr>
                <w:rFonts w:cstheme="minorHAnsi"/>
                <w:lang w:val="en-US"/>
              </w:rPr>
              <w:t>RS</w:t>
            </w:r>
          </w:p>
        </w:tc>
        <w:tc>
          <w:tcPr>
            <w:tcW w:w="1037" w:type="dxa"/>
          </w:tcPr>
          <w:p w14:paraId="6E20D698" w14:textId="01507E34" w:rsidR="002B7A92" w:rsidRDefault="00B6449C" w:rsidP="00B8275B">
            <w:pPr>
              <w:rPr>
                <w:rFonts w:cstheme="minorHAnsi"/>
                <w:lang w:val="en-US"/>
              </w:rPr>
            </w:pPr>
            <w:r>
              <w:rPr>
                <w:rFonts w:cstheme="minorHAnsi"/>
                <w:lang w:val="en-US"/>
              </w:rPr>
              <w:t>CLR4</w:t>
            </w:r>
          </w:p>
        </w:tc>
        <w:tc>
          <w:tcPr>
            <w:tcW w:w="3157" w:type="dxa"/>
          </w:tcPr>
          <w:p w14:paraId="7CD573E2" w14:textId="3E480A64" w:rsidR="002B7A92" w:rsidRDefault="00B6449C" w:rsidP="00B8275B">
            <w:pPr>
              <w:jc w:val="center"/>
              <w:rPr>
                <w:rFonts w:cstheme="minorHAnsi"/>
                <w:lang w:val="en-US"/>
              </w:rPr>
            </w:pPr>
            <w:r>
              <w:rPr>
                <w:rFonts w:cstheme="minorHAnsi"/>
                <w:lang w:val="en-US"/>
              </w:rPr>
              <w:t>CLA</w:t>
            </w:r>
          </w:p>
        </w:tc>
        <w:tc>
          <w:tcPr>
            <w:tcW w:w="3216" w:type="dxa"/>
          </w:tcPr>
          <w:p w14:paraId="23CBB03F" w14:textId="6CB09808" w:rsidR="002B7A92" w:rsidRDefault="00B6449C" w:rsidP="00B8275B">
            <w:pPr>
              <w:rPr>
                <w:rFonts w:cstheme="minorHAnsi"/>
                <w:lang w:val="en-US"/>
              </w:rPr>
            </w:pPr>
            <w:r>
              <w:rPr>
                <w:rFonts w:cstheme="minorHAnsi"/>
                <w:lang w:val="en-US"/>
              </w:rPr>
              <w:t>CROWN LAND MANAGEMENT</w:t>
            </w:r>
          </w:p>
        </w:tc>
      </w:tr>
      <w:tr w:rsidR="002B7A92" w14:paraId="5EC045E2" w14:textId="77777777" w:rsidTr="008D37C2">
        <w:tc>
          <w:tcPr>
            <w:tcW w:w="1587" w:type="dxa"/>
          </w:tcPr>
          <w:p w14:paraId="09213107" w14:textId="0A71D5B3" w:rsidR="002B7A92" w:rsidRDefault="002B7A92" w:rsidP="00B8275B">
            <w:pPr>
              <w:jc w:val="center"/>
              <w:rPr>
                <w:rFonts w:cstheme="minorHAnsi"/>
                <w:lang w:val="en-US"/>
              </w:rPr>
            </w:pPr>
            <w:r>
              <w:rPr>
                <w:rFonts w:cstheme="minorHAnsi"/>
                <w:lang w:val="en-US"/>
              </w:rPr>
              <w:t>773</w:t>
            </w:r>
          </w:p>
        </w:tc>
        <w:tc>
          <w:tcPr>
            <w:tcW w:w="2466" w:type="dxa"/>
          </w:tcPr>
          <w:p w14:paraId="59628D9E" w14:textId="4D1D8F82" w:rsidR="002B7A92" w:rsidRDefault="00623687" w:rsidP="00B8275B">
            <w:pPr>
              <w:rPr>
                <w:rFonts w:cstheme="minorHAnsi"/>
                <w:lang w:val="en-US"/>
              </w:rPr>
            </w:pPr>
            <w:r>
              <w:rPr>
                <w:rFonts w:cstheme="minorHAnsi"/>
                <w:lang w:val="en-US"/>
              </w:rPr>
              <w:t>RESERVE (VESTD) EDUCATION)</w:t>
            </w:r>
          </w:p>
        </w:tc>
        <w:tc>
          <w:tcPr>
            <w:tcW w:w="2157" w:type="dxa"/>
          </w:tcPr>
          <w:p w14:paraId="34DFC974" w14:textId="4A602913" w:rsidR="002B7A92" w:rsidRDefault="00B6449C" w:rsidP="00B8275B">
            <w:pPr>
              <w:jc w:val="center"/>
              <w:rPr>
                <w:rFonts w:cstheme="minorHAnsi"/>
                <w:lang w:val="en-US"/>
              </w:rPr>
            </w:pPr>
            <w:r>
              <w:rPr>
                <w:rFonts w:cstheme="minorHAnsi"/>
                <w:lang w:val="en-US"/>
              </w:rPr>
              <w:t>RS</w:t>
            </w:r>
          </w:p>
        </w:tc>
        <w:tc>
          <w:tcPr>
            <w:tcW w:w="1037" w:type="dxa"/>
          </w:tcPr>
          <w:p w14:paraId="084045EE" w14:textId="42B767CC" w:rsidR="002B7A92" w:rsidRDefault="00B6449C" w:rsidP="00B8275B">
            <w:pPr>
              <w:rPr>
                <w:rFonts w:cstheme="minorHAnsi"/>
                <w:lang w:val="en-US"/>
              </w:rPr>
            </w:pPr>
            <w:r>
              <w:rPr>
                <w:rFonts w:cstheme="minorHAnsi"/>
                <w:lang w:val="en-US"/>
              </w:rPr>
              <w:t>CLR4</w:t>
            </w:r>
          </w:p>
        </w:tc>
        <w:tc>
          <w:tcPr>
            <w:tcW w:w="3157" w:type="dxa"/>
          </w:tcPr>
          <w:p w14:paraId="24C76652" w14:textId="2F74B5EB" w:rsidR="002B7A92" w:rsidRDefault="00B6449C" w:rsidP="00B8275B">
            <w:pPr>
              <w:jc w:val="center"/>
              <w:rPr>
                <w:rFonts w:cstheme="minorHAnsi"/>
                <w:lang w:val="en-US"/>
              </w:rPr>
            </w:pPr>
            <w:r>
              <w:rPr>
                <w:rFonts w:cstheme="minorHAnsi"/>
                <w:lang w:val="en-US"/>
              </w:rPr>
              <w:t>CLA</w:t>
            </w:r>
          </w:p>
        </w:tc>
        <w:tc>
          <w:tcPr>
            <w:tcW w:w="3216" w:type="dxa"/>
          </w:tcPr>
          <w:p w14:paraId="10AD2DBC" w14:textId="4DC55F0B" w:rsidR="002B7A92" w:rsidRDefault="00B6449C" w:rsidP="00B8275B">
            <w:pPr>
              <w:rPr>
                <w:rFonts w:cstheme="minorHAnsi"/>
                <w:lang w:val="en-US"/>
              </w:rPr>
            </w:pPr>
            <w:r>
              <w:rPr>
                <w:rFonts w:cstheme="minorHAnsi"/>
                <w:lang w:val="en-US"/>
              </w:rPr>
              <w:t>CROWN LAND MANAGEMENT</w:t>
            </w:r>
          </w:p>
        </w:tc>
      </w:tr>
      <w:tr w:rsidR="002B7A92" w14:paraId="59F12531" w14:textId="77777777" w:rsidTr="008D37C2">
        <w:tc>
          <w:tcPr>
            <w:tcW w:w="1587" w:type="dxa"/>
          </w:tcPr>
          <w:p w14:paraId="1145DEF9" w14:textId="694EC98B" w:rsidR="002B7A92" w:rsidRDefault="002B7A92" w:rsidP="00B8275B">
            <w:pPr>
              <w:jc w:val="center"/>
              <w:rPr>
                <w:rFonts w:cstheme="minorHAnsi"/>
                <w:lang w:val="en-US"/>
              </w:rPr>
            </w:pPr>
            <w:r>
              <w:rPr>
                <w:rFonts w:cstheme="minorHAnsi"/>
                <w:lang w:val="en-US"/>
              </w:rPr>
              <w:t>774</w:t>
            </w:r>
          </w:p>
        </w:tc>
        <w:tc>
          <w:tcPr>
            <w:tcW w:w="2466" w:type="dxa"/>
          </w:tcPr>
          <w:p w14:paraId="4087B133" w14:textId="69383E4C" w:rsidR="002B7A92" w:rsidRDefault="00623687" w:rsidP="00B8275B">
            <w:pPr>
              <w:rPr>
                <w:rFonts w:cstheme="minorHAnsi"/>
                <w:lang w:val="en-US"/>
              </w:rPr>
            </w:pPr>
            <w:r>
              <w:rPr>
                <w:rFonts w:cstheme="minorHAnsi"/>
                <w:lang w:val="en-US"/>
              </w:rPr>
              <w:t>RESERVE (MISCELLANEOUS) EDUCATION</w:t>
            </w:r>
          </w:p>
        </w:tc>
        <w:tc>
          <w:tcPr>
            <w:tcW w:w="2157" w:type="dxa"/>
          </w:tcPr>
          <w:p w14:paraId="30A5DAF4" w14:textId="6355F65A" w:rsidR="002B7A92" w:rsidRDefault="00B6449C" w:rsidP="00B8275B">
            <w:pPr>
              <w:jc w:val="center"/>
              <w:rPr>
                <w:rFonts w:cstheme="minorHAnsi"/>
                <w:lang w:val="en-US"/>
              </w:rPr>
            </w:pPr>
            <w:r>
              <w:rPr>
                <w:rFonts w:cstheme="minorHAnsi"/>
                <w:lang w:val="en-US"/>
              </w:rPr>
              <w:t>RS</w:t>
            </w:r>
          </w:p>
        </w:tc>
        <w:tc>
          <w:tcPr>
            <w:tcW w:w="1037" w:type="dxa"/>
          </w:tcPr>
          <w:p w14:paraId="65CD8BEB" w14:textId="7732389C" w:rsidR="002B7A92" w:rsidRDefault="00B6449C" w:rsidP="00B8275B">
            <w:pPr>
              <w:rPr>
                <w:rFonts w:cstheme="minorHAnsi"/>
                <w:lang w:val="en-US"/>
              </w:rPr>
            </w:pPr>
            <w:r>
              <w:rPr>
                <w:rFonts w:cstheme="minorHAnsi"/>
                <w:lang w:val="en-US"/>
              </w:rPr>
              <w:t>CLR4</w:t>
            </w:r>
          </w:p>
        </w:tc>
        <w:tc>
          <w:tcPr>
            <w:tcW w:w="3157" w:type="dxa"/>
          </w:tcPr>
          <w:p w14:paraId="197DA8F0" w14:textId="5060ABA2" w:rsidR="002B7A92" w:rsidRDefault="00B6449C" w:rsidP="00B8275B">
            <w:pPr>
              <w:jc w:val="center"/>
              <w:rPr>
                <w:rFonts w:cstheme="minorHAnsi"/>
                <w:lang w:val="en-US"/>
              </w:rPr>
            </w:pPr>
            <w:r>
              <w:rPr>
                <w:rFonts w:cstheme="minorHAnsi"/>
                <w:lang w:val="en-US"/>
              </w:rPr>
              <w:t>CLA</w:t>
            </w:r>
          </w:p>
        </w:tc>
        <w:tc>
          <w:tcPr>
            <w:tcW w:w="3216" w:type="dxa"/>
          </w:tcPr>
          <w:p w14:paraId="04C6CE9E" w14:textId="27DC17D1" w:rsidR="002B7A92" w:rsidRDefault="00B6449C" w:rsidP="00B8275B">
            <w:pPr>
              <w:rPr>
                <w:rFonts w:cstheme="minorHAnsi"/>
                <w:lang w:val="en-US"/>
              </w:rPr>
            </w:pPr>
            <w:r>
              <w:rPr>
                <w:rFonts w:cstheme="minorHAnsi"/>
                <w:lang w:val="en-US"/>
              </w:rPr>
              <w:t>CROWN LAND MANAGEMENT</w:t>
            </w:r>
          </w:p>
        </w:tc>
      </w:tr>
      <w:tr w:rsidR="002B7A92" w14:paraId="483563EE" w14:textId="77777777" w:rsidTr="008D37C2">
        <w:tc>
          <w:tcPr>
            <w:tcW w:w="1587" w:type="dxa"/>
          </w:tcPr>
          <w:p w14:paraId="132C9F92" w14:textId="449F4916" w:rsidR="002B7A92" w:rsidRDefault="002B7A92" w:rsidP="00B8275B">
            <w:pPr>
              <w:jc w:val="center"/>
              <w:rPr>
                <w:rFonts w:cstheme="minorHAnsi"/>
                <w:lang w:val="en-US"/>
              </w:rPr>
            </w:pPr>
            <w:r>
              <w:rPr>
                <w:rFonts w:cstheme="minorHAnsi"/>
                <w:lang w:val="en-US"/>
              </w:rPr>
              <w:t>775</w:t>
            </w:r>
          </w:p>
        </w:tc>
        <w:tc>
          <w:tcPr>
            <w:tcW w:w="2466" w:type="dxa"/>
          </w:tcPr>
          <w:p w14:paraId="31F2648E" w14:textId="2C2F4939" w:rsidR="002B7A92" w:rsidRDefault="00623687" w:rsidP="00B8275B">
            <w:pPr>
              <w:rPr>
                <w:rFonts w:cstheme="minorHAnsi"/>
                <w:lang w:val="en-US"/>
              </w:rPr>
            </w:pPr>
            <w:r>
              <w:rPr>
                <w:rFonts w:cstheme="minorHAnsi"/>
                <w:lang w:val="en-US"/>
              </w:rPr>
              <w:t>RESERVE (IMPLIED MGT) PLANNING</w:t>
            </w:r>
          </w:p>
        </w:tc>
        <w:tc>
          <w:tcPr>
            <w:tcW w:w="2157" w:type="dxa"/>
          </w:tcPr>
          <w:p w14:paraId="3B085E1F" w14:textId="1B9F0200" w:rsidR="002B7A92" w:rsidRDefault="00B6449C" w:rsidP="00B8275B">
            <w:pPr>
              <w:jc w:val="center"/>
              <w:rPr>
                <w:rFonts w:cstheme="minorHAnsi"/>
                <w:lang w:val="en-US"/>
              </w:rPr>
            </w:pPr>
            <w:r>
              <w:rPr>
                <w:rFonts w:cstheme="minorHAnsi"/>
                <w:lang w:val="en-US"/>
              </w:rPr>
              <w:t>RS</w:t>
            </w:r>
          </w:p>
        </w:tc>
        <w:tc>
          <w:tcPr>
            <w:tcW w:w="1037" w:type="dxa"/>
          </w:tcPr>
          <w:p w14:paraId="4B0FB07D" w14:textId="6FE8F457" w:rsidR="002B7A92" w:rsidRDefault="00B6449C" w:rsidP="00B8275B">
            <w:pPr>
              <w:rPr>
                <w:rFonts w:cstheme="minorHAnsi"/>
                <w:lang w:val="en-US"/>
              </w:rPr>
            </w:pPr>
            <w:r>
              <w:rPr>
                <w:rFonts w:cstheme="minorHAnsi"/>
                <w:lang w:val="en-US"/>
              </w:rPr>
              <w:t>CLR4</w:t>
            </w:r>
          </w:p>
        </w:tc>
        <w:tc>
          <w:tcPr>
            <w:tcW w:w="3157" w:type="dxa"/>
          </w:tcPr>
          <w:p w14:paraId="33F29476" w14:textId="7AA72497" w:rsidR="002B7A92" w:rsidRDefault="00B6449C" w:rsidP="00B8275B">
            <w:pPr>
              <w:jc w:val="center"/>
              <w:rPr>
                <w:rFonts w:cstheme="minorHAnsi"/>
                <w:lang w:val="en-US"/>
              </w:rPr>
            </w:pPr>
            <w:r>
              <w:rPr>
                <w:rFonts w:cstheme="minorHAnsi"/>
                <w:lang w:val="en-US"/>
              </w:rPr>
              <w:t>CLA</w:t>
            </w:r>
          </w:p>
        </w:tc>
        <w:tc>
          <w:tcPr>
            <w:tcW w:w="3216" w:type="dxa"/>
          </w:tcPr>
          <w:p w14:paraId="7C363FAA" w14:textId="418A7934" w:rsidR="002B7A92" w:rsidRDefault="00B6449C" w:rsidP="00B8275B">
            <w:pPr>
              <w:rPr>
                <w:rFonts w:cstheme="minorHAnsi"/>
                <w:lang w:val="en-US"/>
              </w:rPr>
            </w:pPr>
            <w:r>
              <w:rPr>
                <w:rFonts w:cstheme="minorHAnsi"/>
                <w:lang w:val="en-US"/>
              </w:rPr>
              <w:t>CROWN LAND MANAGEMENT</w:t>
            </w:r>
          </w:p>
        </w:tc>
      </w:tr>
      <w:tr w:rsidR="002B7A92" w14:paraId="63B2896F" w14:textId="77777777" w:rsidTr="008D37C2">
        <w:tc>
          <w:tcPr>
            <w:tcW w:w="1587" w:type="dxa"/>
          </w:tcPr>
          <w:p w14:paraId="43476F03" w14:textId="71A3A23F" w:rsidR="002B7A92" w:rsidRDefault="00642826" w:rsidP="00B8275B">
            <w:pPr>
              <w:jc w:val="center"/>
              <w:rPr>
                <w:rFonts w:cstheme="minorHAnsi"/>
                <w:lang w:val="en-US"/>
              </w:rPr>
            </w:pPr>
            <w:r>
              <w:rPr>
                <w:rFonts w:cstheme="minorHAnsi"/>
                <w:lang w:val="en-US"/>
              </w:rPr>
              <w:t>776</w:t>
            </w:r>
          </w:p>
        </w:tc>
        <w:tc>
          <w:tcPr>
            <w:tcW w:w="2466" w:type="dxa"/>
          </w:tcPr>
          <w:p w14:paraId="267A9FDB" w14:textId="7A118BA9" w:rsidR="002B7A92" w:rsidRDefault="00623687" w:rsidP="00B8275B">
            <w:pPr>
              <w:rPr>
                <w:rFonts w:cstheme="minorHAnsi"/>
                <w:lang w:val="en-US"/>
              </w:rPr>
            </w:pPr>
            <w:r>
              <w:rPr>
                <w:rFonts w:cstheme="minorHAnsi"/>
                <w:lang w:val="en-US"/>
              </w:rPr>
              <w:t>RESERVE (COFM) PLANNING</w:t>
            </w:r>
          </w:p>
        </w:tc>
        <w:tc>
          <w:tcPr>
            <w:tcW w:w="2157" w:type="dxa"/>
          </w:tcPr>
          <w:p w14:paraId="49535F43" w14:textId="64E93967" w:rsidR="002B7A92" w:rsidRDefault="00B6449C" w:rsidP="00B8275B">
            <w:pPr>
              <w:jc w:val="center"/>
              <w:rPr>
                <w:rFonts w:cstheme="minorHAnsi"/>
                <w:lang w:val="en-US"/>
              </w:rPr>
            </w:pPr>
            <w:r>
              <w:rPr>
                <w:rFonts w:cstheme="minorHAnsi"/>
                <w:lang w:val="en-US"/>
              </w:rPr>
              <w:t>RS</w:t>
            </w:r>
          </w:p>
        </w:tc>
        <w:tc>
          <w:tcPr>
            <w:tcW w:w="1037" w:type="dxa"/>
          </w:tcPr>
          <w:p w14:paraId="1E7A6ADA" w14:textId="4E62AC17" w:rsidR="002B7A92" w:rsidRDefault="00B6449C" w:rsidP="00B8275B">
            <w:pPr>
              <w:rPr>
                <w:rFonts w:cstheme="minorHAnsi"/>
                <w:lang w:val="en-US"/>
              </w:rPr>
            </w:pPr>
            <w:r>
              <w:rPr>
                <w:rFonts w:cstheme="minorHAnsi"/>
                <w:lang w:val="en-US"/>
              </w:rPr>
              <w:t>CLR4</w:t>
            </w:r>
          </w:p>
        </w:tc>
        <w:tc>
          <w:tcPr>
            <w:tcW w:w="3157" w:type="dxa"/>
          </w:tcPr>
          <w:p w14:paraId="5961FB0B" w14:textId="0776FF6E" w:rsidR="002B7A92" w:rsidRDefault="00B6449C" w:rsidP="00B8275B">
            <w:pPr>
              <w:jc w:val="center"/>
              <w:rPr>
                <w:rFonts w:cstheme="minorHAnsi"/>
                <w:lang w:val="en-US"/>
              </w:rPr>
            </w:pPr>
            <w:r>
              <w:rPr>
                <w:rFonts w:cstheme="minorHAnsi"/>
                <w:lang w:val="en-US"/>
              </w:rPr>
              <w:t>CLA</w:t>
            </w:r>
          </w:p>
        </w:tc>
        <w:tc>
          <w:tcPr>
            <w:tcW w:w="3216" w:type="dxa"/>
          </w:tcPr>
          <w:p w14:paraId="1EE8CAA3" w14:textId="78589648" w:rsidR="002B7A92" w:rsidRDefault="00B6449C" w:rsidP="00B8275B">
            <w:pPr>
              <w:rPr>
                <w:rFonts w:cstheme="minorHAnsi"/>
                <w:lang w:val="en-US"/>
              </w:rPr>
            </w:pPr>
            <w:r>
              <w:rPr>
                <w:rFonts w:cstheme="minorHAnsi"/>
                <w:lang w:val="en-US"/>
              </w:rPr>
              <w:t>CROWN LAND MANAGEMENT</w:t>
            </w:r>
          </w:p>
        </w:tc>
      </w:tr>
      <w:tr w:rsidR="002B7A92" w14:paraId="213599D8" w14:textId="77777777" w:rsidTr="008D37C2">
        <w:tc>
          <w:tcPr>
            <w:tcW w:w="1587" w:type="dxa"/>
          </w:tcPr>
          <w:p w14:paraId="534F4655" w14:textId="47225B32" w:rsidR="002B7A92" w:rsidRDefault="00642826" w:rsidP="00B8275B">
            <w:pPr>
              <w:jc w:val="center"/>
              <w:rPr>
                <w:rFonts w:cstheme="minorHAnsi"/>
                <w:lang w:val="en-US"/>
              </w:rPr>
            </w:pPr>
            <w:r>
              <w:rPr>
                <w:rFonts w:cstheme="minorHAnsi"/>
                <w:lang w:val="en-US"/>
              </w:rPr>
              <w:t>777</w:t>
            </w:r>
          </w:p>
        </w:tc>
        <w:tc>
          <w:tcPr>
            <w:tcW w:w="2466" w:type="dxa"/>
          </w:tcPr>
          <w:p w14:paraId="234A1102" w14:textId="4E55A5D9" w:rsidR="002B7A92" w:rsidRDefault="00623687" w:rsidP="00B8275B">
            <w:pPr>
              <w:rPr>
                <w:rFonts w:cstheme="minorHAnsi"/>
                <w:lang w:val="en-US"/>
              </w:rPr>
            </w:pPr>
            <w:r>
              <w:rPr>
                <w:rFonts w:cstheme="minorHAnsi"/>
                <w:lang w:val="en-US"/>
              </w:rPr>
              <w:t>RESERVE (TRUSTEE) PLANNING</w:t>
            </w:r>
          </w:p>
        </w:tc>
        <w:tc>
          <w:tcPr>
            <w:tcW w:w="2157" w:type="dxa"/>
          </w:tcPr>
          <w:p w14:paraId="6B7B434E" w14:textId="7C165C14" w:rsidR="002B7A92" w:rsidRDefault="00B6449C" w:rsidP="00B8275B">
            <w:pPr>
              <w:jc w:val="center"/>
              <w:rPr>
                <w:rFonts w:cstheme="minorHAnsi"/>
                <w:lang w:val="en-US"/>
              </w:rPr>
            </w:pPr>
            <w:r>
              <w:rPr>
                <w:rFonts w:cstheme="minorHAnsi"/>
                <w:lang w:val="en-US"/>
              </w:rPr>
              <w:t>RS</w:t>
            </w:r>
          </w:p>
        </w:tc>
        <w:tc>
          <w:tcPr>
            <w:tcW w:w="1037" w:type="dxa"/>
          </w:tcPr>
          <w:p w14:paraId="72D1EF69" w14:textId="6A05CC14" w:rsidR="002B7A92" w:rsidRDefault="00B6449C" w:rsidP="00B8275B">
            <w:pPr>
              <w:rPr>
                <w:rFonts w:cstheme="minorHAnsi"/>
                <w:lang w:val="en-US"/>
              </w:rPr>
            </w:pPr>
            <w:r>
              <w:rPr>
                <w:rFonts w:cstheme="minorHAnsi"/>
                <w:lang w:val="en-US"/>
              </w:rPr>
              <w:t>CLR4</w:t>
            </w:r>
          </w:p>
        </w:tc>
        <w:tc>
          <w:tcPr>
            <w:tcW w:w="3157" w:type="dxa"/>
          </w:tcPr>
          <w:p w14:paraId="7ADA7485" w14:textId="4482AB31" w:rsidR="002B7A92" w:rsidRDefault="00B6449C" w:rsidP="00B8275B">
            <w:pPr>
              <w:jc w:val="center"/>
              <w:rPr>
                <w:rFonts w:cstheme="minorHAnsi"/>
                <w:lang w:val="en-US"/>
              </w:rPr>
            </w:pPr>
            <w:r>
              <w:rPr>
                <w:rFonts w:cstheme="minorHAnsi"/>
                <w:lang w:val="en-US"/>
              </w:rPr>
              <w:t>CLA</w:t>
            </w:r>
          </w:p>
        </w:tc>
        <w:tc>
          <w:tcPr>
            <w:tcW w:w="3216" w:type="dxa"/>
          </w:tcPr>
          <w:p w14:paraId="29B50961" w14:textId="798A328D" w:rsidR="002B7A92" w:rsidRDefault="00B6449C" w:rsidP="00B8275B">
            <w:pPr>
              <w:rPr>
                <w:rFonts w:cstheme="minorHAnsi"/>
                <w:lang w:val="en-US"/>
              </w:rPr>
            </w:pPr>
            <w:r>
              <w:rPr>
                <w:rFonts w:cstheme="minorHAnsi"/>
                <w:lang w:val="en-US"/>
              </w:rPr>
              <w:t>CROWN LAND MANAGEMENT</w:t>
            </w:r>
          </w:p>
        </w:tc>
      </w:tr>
      <w:tr w:rsidR="00623687" w14:paraId="19760DE8" w14:textId="77777777" w:rsidTr="008D37C2">
        <w:tc>
          <w:tcPr>
            <w:tcW w:w="1587" w:type="dxa"/>
          </w:tcPr>
          <w:p w14:paraId="33860DFD" w14:textId="7E9A94F7" w:rsidR="00623687" w:rsidRDefault="00623687" w:rsidP="00B8275B">
            <w:pPr>
              <w:jc w:val="center"/>
              <w:rPr>
                <w:rFonts w:cstheme="minorHAnsi"/>
                <w:lang w:val="en-US"/>
              </w:rPr>
            </w:pPr>
            <w:r>
              <w:rPr>
                <w:rFonts w:cstheme="minorHAnsi"/>
                <w:lang w:val="en-US"/>
              </w:rPr>
              <w:t>778</w:t>
            </w:r>
          </w:p>
        </w:tc>
        <w:tc>
          <w:tcPr>
            <w:tcW w:w="2466" w:type="dxa"/>
          </w:tcPr>
          <w:p w14:paraId="38D36167" w14:textId="74FE94C4" w:rsidR="00623687" w:rsidRDefault="00B6449C" w:rsidP="00B8275B">
            <w:pPr>
              <w:rPr>
                <w:rFonts w:cstheme="minorHAnsi"/>
                <w:lang w:val="en-US"/>
              </w:rPr>
            </w:pPr>
            <w:r>
              <w:rPr>
                <w:rFonts w:cstheme="minorHAnsi"/>
                <w:lang w:val="en-US"/>
              </w:rPr>
              <w:t>RESERVE (VESTED) PLANNING</w:t>
            </w:r>
          </w:p>
        </w:tc>
        <w:tc>
          <w:tcPr>
            <w:tcW w:w="2157" w:type="dxa"/>
          </w:tcPr>
          <w:p w14:paraId="204C72A1" w14:textId="7D9ECBA9" w:rsidR="00623687" w:rsidRDefault="00B6449C" w:rsidP="00B8275B">
            <w:pPr>
              <w:jc w:val="center"/>
              <w:rPr>
                <w:rFonts w:cstheme="minorHAnsi"/>
                <w:lang w:val="en-US"/>
              </w:rPr>
            </w:pPr>
            <w:r>
              <w:rPr>
                <w:rFonts w:cstheme="minorHAnsi"/>
                <w:lang w:val="en-US"/>
              </w:rPr>
              <w:t>RS</w:t>
            </w:r>
          </w:p>
        </w:tc>
        <w:tc>
          <w:tcPr>
            <w:tcW w:w="1037" w:type="dxa"/>
          </w:tcPr>
          <w:p w14:paraId="2FD64588" w14:textId="673EE588" w:rsidR="00623687" w:rsidRDefault="00B6449C" w:rsidP="00B8275B">
            <w:pPr>
              <w:rPr>
                <w:rFonts w:cstheme="minorHAnsi"/>
                <w:lang w:val="en-US"/>
              </w:rPr>
            </w:pPr>
            <w:r>
              <w:rPr>
                <w:rFonts w:cstheme="minorHAnsi"/>
                <w:lang w:val="en-US"/>
              </w:rPr>
              <w:t>CLR4</w:t>
            </w:r>
          </w:p>
        </w:tc>
        <w:tc>
          <w:tcPr>
            <w:tcW w:w="3157" w:type="dxa"/>
          </w:tcPr>
          <w:p w14:paraId="4A365157" w14:textId="7251C1E8" w:rsidR="00623687" w:rsidRDefault="00B6449C" w:rsidP="00B8275B">
            <w:pPr>
              <w:jc w:val="center"/>
              <w:rPr>
                <w:rFonts w:cstheme="minorHAnsi"/>
                <w:lang w:val="en-US"/>
              </w:rPr>
            </w:pPr>
            <w:r>
              <w:rPr>
                <w:rFonts w:cstheme="minorHAnsi"/>
                <w:lang w:val="en-US"/>
              </w:rPr>
              <w:t>CLA</w:t>
            </w:r>
          </w:p>
        </w:tc>
        <w:tc>
          <w:tcPr>
            <w:tcW w:w="3216" w:type="dxa"/>
          </w:tcPr>
          <w:p w14:paraId="20DB55C4" w14:textId="45C248BA" w:rsidR="00623687" w:rsidRDefault="00B6449C" w:rsidP="00B8275B">
            <w:pPr>
              <w:rPr>
                <w:rFonts w:cstheme="minorHAnsi"/>
                <w:lang w:val="en-US"/>
              </w:rPr>
            </w:pPr>
            <w:r>
              <w:rPr>
                <w:rFonts w:cstheme="minorHAnsi"/>
                <w:lang w:val="en-US"/>
              </w:rPr>
              <w:t>CROWN LAND MANAGEMENT</w:t>
            </w:r>
          </w:p>
        </w:tc>
      </w:tr>
      <w:tr w:rsidR="00B6449C" w14:paraId="3F8DE515" w14:textId="77777777" w:rsidTr="008D37C2">
        <w:tc>
          <w:tcPr>
            <w:tcW w:w="1587" w:type="dxa"/>
          </w:tcPr>
          <w:p w14:paraId="23D3BF8D" w14:textId="2330492D" w:rsidR="00B6449C" w:rsidRDefault="00B6449C" w:rsidP="00B8275B">
            <w:pPr>
              <w:jc w:val="center"/>
              <w:rPr>
                <w:rFonts w:cstheme="minorHAnsi"/>
                <w:lang w:val="en-US"/>
              </w:rPr>
            </w:pPr>
            <w:r>
              <w:rPr>
                <w:rFonts w:cstheme="minorHAnsi"/>
                <w:lang w:val="en-US"/>
              </w:rPr>
              <w:t>779</w:t>
            </w:r>
          </w:p>
        </w:tc>
        <w:tc>
          <w:tcPr>
            <w:tcW w:w="2466" w:type="dxa"/>
          </w:tcPr>
          <w:p w14:paraId="0D683F6B" w14:textId="67936780" w:rsidR="00B6449C" w:rsidRDefault="00B6449C" w:rsidP="00B8275B">
            <w:pPr>
              <w:rPr>
                <w:rFonts w:cstheme="minorHAnsi"/>
                <w:lang w:val="en-US"/>
              </w:rPr>
            </w:pPr>
            <w:r>
              <w:rPr>
                <w:rFonts w:cstheme="minorHAnsi"/>
                <w:lang w:val="en-US"/>
              </w:rPr>
              <w:t>RESERVE (MISCELLANEOUS) PLANNING</w:t>
            </w:r>
          </w:p>
        </w:tc>
        <w:tc>
          <w:tcPr>
            <w:tcW w:w="2157" w:type="dxa"/>
          </w:tcPr>
          <w:p w14:paraId="7355B260" w14:textId="38B03FE1" w:rsidR="00B6449C" w:rsidRDefault="00B6449C" w:rsidP="00B8275B">
            <w:pPr>
              <w:jc w:val="center"/>
              <w:rPr>
                <w:rFonts w:cstheme="minorHAnsi"/>
                <w:lang w:val="en-US"/>
              </w:rPr>
            </w:pPr>
            <w:r>
              <w:rPr>
                <w:rFonts w:cstheme="minorHAnsi"/>
                <w:lang w:val="en-US"/>
              </w:rPr>
              <w:t>RS</w:t>
            </w:r>
          </w:p>
        </w:tc>
        <w:tc>
          <w:tcPr>
            <w:tcW w:w="1037" w:type="dxa"/>
          </w:tcPr>
          <w:p w14:paraId="39A90A28" w14:textId="479178CC" w:rsidR="00B6449C" w:rsidRDefault="00B6449C" w:rsidP="00B8275B">
            <w:pPr>
              <w:rPr>
                <w:rFonts w:cstheme="minorHAnsi"/>
                <w:lang w:val="en-US"/>
              </w:rPr>
            </w:pPr>
            <w:r>
              <w:rPr>
                <w:rFonts w:cstheme="minorHAnsi"/>
                <w:lang w:val="en-US"/>
              </w:rPr>
              <w:t>VARIOUS</w:t>
            </w:r>
          </w:p>
        </w:tc>
        <w:tc>
          <w:tcPr>
            <w:tcW w:w="3157" w:type="dxa"/>
          </w:tcPr>
          <w:p w14:paraId="24F76EFC" w14:textId="3FCCBE99" w:rsidR="00B6449C" w:rsidRDefault="00B6449C" w:rsidP="00B8275B">
            <w:pPr>
              <w:jc w:val="center"/>
              <w:rPr>
                <w:rFonts w:cstheme="minorHAnsi"/>
                <w:lang w:val="en-US"/>
              </w:rPr>
            </w:pPr>
            <w:r>
              <w:rPr>
                <w:rFonts w:cstheme="minorHAnsi"/>
                <w:lang w:val="en-US"/>
              </w:rPr>
              <w:t>CLA</w:t>
            </w:r>
          </w:p>
        </w:tc>
        <w:tc>
          <w:tcPr>
            <w:tcW w:w="3216" w:type="dxa"/>
          </w:tcPr>
          <w:p w14:paraId="436973D7" w14:textId="1F655431" w:rsidR="00B6449C" w:rsidRDefault="00B6449C" w:rsidP="00B8275B">
            <w:pPr>
              <w:rPr>
                <w:rFonts w:cstheme="minorHAnsi"/>
                <w:lang w:val="en-US"/>
              </w:rPr>
            </w:pPr>
            <w:r>
              <w:rPr>
                <w:rFonts w:cstheme="minorHAnsi"/>
                <w:lang w:val="en-US"/>
              </w:rPr>
              <w:t>CROWN LAND MANAGEMENT</w:t>
            </w:r>
          </w:p>
        </w:tc>
      </w:tr>
    </w:tbl>
    <w:p w14:paraId="205BB183" w14:textId="77777777" w:rsidR="002B7A92" w:rsidRDefault="002B7A92" w:rsidP="002B7A92">
      <w:pPr>
        <w:rPr>
          <w:rFonts w:cstheme="minorHAnsi"/>
          <w:b/>
          <w:lang w:val="en-US"/>
        </w:rPr>
      </w:pPr>
    </w:p>
    <w:p w14:paraId="78B5B159" w14:textId="77777777" w:rsidR="002B7A92" w:rsidRDefault="002B7A92" w:rsidP="002B7A92">
      <w:pPr>
        <w:rPr>
          <w:rFonts w:cstheme="minorHAnsi"/>
          <w:b/>
          <w:lang w:val="en-US"/>
        </w:rPr>
      </w:pPr>
    </w:p>
    <w:p w14:paraId="027047C9" w14:textId="77777777" w:rsidR="00B6449C" w:rsidRDefault="00B6449C" w:rsidP="00B6449C">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1C6FC2AF" w14:textId="77777777" w:rsidR="00B6449C" w:rsidRDefault="00B6449C" w:rsidP="00B6449C">
      <w:pPr>
        <w:rPr>
          <w:rFonts w:cstheme="minorHAnsi"/>
          <w:lang w:val="en-US"/>
        </w:rPr>
      </w:pPr>
    </w:p>
    <w:tbl>
      <w:tblPr>
        <w:tblStyle w:val="TableGrid"/>
        <w:tblW w:w="13620" w:type="dxa"/>
        <w:tblLook w:val="04A0" w:firstRow="1" w:lastRow="0" w:firstColumn="1" w:lastColumn="0" w:noHBand="0" w:noVBand="1"/>
      </w:tblPr>
      <w:tblGrid>
        <w:gridCol w:w="1587"/>
        <w:gridCol w:w="2466"/>
        <w:gridCol w:w="2157"/>
        <w:gridCol w:w="1037"/>
        <w:gridCol w:w="3157"/>
        <w:gridCol w:w="3216"/>
      </w:tblGrid>
      <w:tr w:rsidR="00B6449C" w14:paraId="0EF54E84" w14:textId="77777777" w:rsidTr="00B8275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068C797C" w14:textId="77777777" w:rsidR="00B6449C" w:rsidRPr="00B42334" w:rsidRDefault="00B6449C" w:rsidP="00B8275B">
            <w:pPr>
              <w:rPr>
                <w:rFonts w:cstheme="minorHAnsi"/>
                <w:b/>
                <w:lang w:val="en-US"/>
              </w:rPr>
            </w:pPr>
            <w:r w:rsidRPr="00B42334">
              <w:rPr>
                <w:rFonts w:cstheme="minorHAnsi"/>
                <w:b/>
                <w:lang w:val="en-US"/>
              </w:rPr>
              <w:t>TENURE_CODE</w:t>
            </w:r>
          </w:p>
        </w:tc>
        <w:tc>
          <w:tcPr>
            <w:tcW w:w="2466" w:type="dxa"/>
          </w:tcPr>
          <w:p w14:paraId="561D4F94" w14:textId="77777777" w:rsidR="00B6449C" w:rsidRPr="00B42334" w:rsidRDefault="00B6449C"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3D82D02F" w14:textId="77777777" w:rsidR="00B6449C" w:rsidRPr="00B42334" w:rsidRDefault="00B6449C"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1037" w:type="dxa"/>
          </w:tcPr>
          <w:p w14:paraId="5E7978BC" w14:textId="77777777" w:rsidR="00B6449C" w:rsidRPr="00B42334" w:rsidRDefault="00B6449C"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7519A015" w14:textId="77777777" w:rsidR="00B6449C" w:rsidRPr="00B42334" w:rsidRDefault="00B6449C"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16" w:type="dxa"/>
          </w:tcPr>
          <w:p w14:paraId="731F3305" w14:textId="77777777" w:rsidR="00B6449C" w:rsidRPr="00B42334" w:rsidRDefault="00B6449C" w:rsidP="00B8275B">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B8275B" w14:paraId="6EF266E3" w14:textId="77777777" w:rsidTr="00B8275B">
        <w:tc>
          <w:tcPr>
            <w:tcW w:w="1587" w:type="dxa"/>
          </w:tcPr>
          <w:p w14:paraId="73D1CFA1" w14:textId="568DD4D7" w:rsidR="00B8275B" w:rsidRDefault="00B8275B" w:rsidP="00B8275B">
            <w:pPr>
              <w:jc w:val="center"/>
              <w:rPr>
                <w:rFonts w:cstheme="minorHAnsi"/>
                <w:lang w:val="en-US"/>
              </w:rPr>
            </w:pPr>
            <w:r>
              <w:rPr>
                <w:rFonts w:cstheme="minorHAnsi"/>
                <w:lang w:val="en-US"/>
              </w:rPr>
              <w:t>780</w:t>
            </w:r>
          </w:p>
        </w:tc>
        <w:tc>
          <w:tcPr>
            <w:tcW w:w="2466" w:type="dxa"/>
          </w:tcPr>
          <w:p w14:paraId="53173DBC" w14:textId="3018784A" w:rsidR="00B8275B" w:rsidRDefault="00B8275B" w:rsidP="00B8275B">
            <w:pPr>
              <w:rPr>
                <w:rFonts w:cstheme="minorHAnsi"/>
                <w:lang w:val="en-US"/>
              </w:rPr>
            </w:pPr>
            <w:r>
              <w:rPr>
                <w:rFonts w:cstheme="minorHAnsi"/>
                <w:lang w:val="en-US"/>
              </w:rPr>
              <w:t>RESERVE (IMPLIED MGT) HEALTH</w:t>
            </w:r>
          </w:p>
        </w:tc>
        <w:tc>
          <w:tcPr>
            <w:tcW w:w="2157" w:type="dxa"/>
          </w:tcPr>
          <w:p w14:paraId="3DA84504" w14:textId="490602B5" w:rsidR="00B8275B" w:rsidRDefault="00B8275B" w:rsidP="00B8275B">
            <w:pPr>
              <w:jc w:val="center"/>
              <w:rPr>
                <w:rFonts w:cstheme="minorHAnsi"/>
                <w:lang w:val="en-US"/>
              </w:rPr>
            </w:pPr>
            <w:r>
              <w:rPr>
                <w:rFonts w:cstheme="minorHAnsi"/>
                <w:lang w:val="en-US"/>
              </w:rPr>
              <w:t>RS</w:t>
            </w:r>
          </w:p>
        </w:tc>
        <w:tc>
          <w:tcPr>
            <w:tcW w:w="1037" w:type="dxa"/>
          </w:tcPr>
          <w:p w14:paraId="7B6C7D9F" w14:textId="4B25DD72" w:rsidR="00B8275B" w:rsidRDefault="00B8275B" w:rsidP="00B8275B">
            <w:pPr>
              <w:rPr>
                <w:rFonts w:cstheme="minorHAnsi"/>
                <w:lang w:val="en-US"/>
              </w:rPr>
            </w:pPr>
            <w:r>
              <w:rPr>
                <w:rFonts w:cstheme="minorHAnsi"/>
                <w:lang w:val="en-US"/>
              </w:rPr>
              <w:t>CLR4</w:t>
            </w:r>
          </w:p>
        </w:tc>
        <w:tc>
          <w:tcPr>
            <w:tcW w:w="3157" w:type="dxa"/>
          </w:tcPr>
          <w:p w14:paraId="0C1C2E6E" w14:textId="76FD5DCA" w:rsidR="00B8275B" w:rsidRDefault="00B8275B" w:rsidP="00B8275B">
            <w:pPr>
              <w:jc w:val="center"/>
              <w:rPr>
                <w:rFonts w:cstheme="minorHAnsi"/>
                <w:lang w:val="en-US"/>
              </w:rPr>
            </w:pPr>
            <w:r>
              <w:rPr>
                <w:rFonts w:cstheme="minorHAnsi"/>
                <w:lang w:val="en-US"/>
              </w:rPr>
              <w:t>CLA</w:t>
            </w:r>
          </w:p>
        </w:tc>
        <w:tc>
          <w:tcPr>
            <w:tcW w:w="3216" w:type="dxa"/>
          </w:tcPr>
          <w:p w14:paraId="302DFA91" w14:textId="0987BBA7" w:rsidR="00B8275B" w:rsidRDefault="00B8275B" w:rsidP="00B8275B">
            <w:pPr>
              <w:rPr>
                <w:rFonts w:cstheme="minorHAnsi"/>
                <w:lang w:val="en-US"/>
              </w:rPr>
            </w:pPr>
            <w:r>
              <w:rPr>
                <w:rFonts w:cstheme="minorHAnsi"/>
                <w:lang w:val="en-US"/>
              </w:rPr>
              <w:t>CROWN LAND MANAGEMENT</w:t>
            </w:r>
          </w:p>
        </w:tc>
      </w:tr>
      <w:tr w:rsidR="00B8275B" w14:paraId="6729F5C1" w14:textId="77777777" w:rsidTr="00B8275B">
        <w:tc>
          <w:tcPr>
            <w:tcW w:w="1587" w:type="dxa"/>
          </w:tcPr>
          <w:p w14:paraId="646206FA" w14:textId="362E662D" w:rsidR="00B8275B" w:rsidRDefault="00B8275B" w:rsidP="00B8275B">
            <w:pPr>
              <w:jc w:val="center"/>
              <w:rPr>
                <w:rFonts w:cstheme="minorHAnsi"/>
                <w:lang w:val="en-US"/>
              </w:rPr>
            </w:pPr>
            <w:r>
              <w:rPr>
                <w:rFonts w:cstheme="minorHAnsi"/>
                <w:lang w:val="en-US"/>
              </w:rPr>
              <w:t>781</w:t>
            </w:r>
          </w:p>
        </w:tc>
        <w:tc>
          <w:tcPr>
            <w:tcW w:w="2466" w:type="dxa"/>
          </w:tcPr>
          <w:p w14:paraId="1FB2900C" w14:textId="3C9C93E9" w:rsidR="00B8275B" w:rsidRDefault="00B8275B" w:rsidP="00B8275B">
            <w:pPr>
              <w:rPr>
                <w:rFonts w:cstheme="minorHAnsi"/>
                <w:lang w:val="en-US"/>
              </w:rPr>
            </w:pPr>
            <w:r>
              <w:rPr>
                <w:rFonts w:cstheme="minorHAnsi"/>
                <w:lang w:val="en-US"/>
              </w:rPr>
              <w:t>RESERVE (COFM) HEALTH</w:t>
            </w:r>
          </w:p>
        </w:tc>
        <w:tc>
          <w:tcPr>
            <w:tcW w:w="2157" w:type="dxa"/>
          </w:tcPr>
          <w:p w14:paraId="204CCD11" w14:textId="2C9C8B33" w:rsidR="00B8275B" w:rsidRDefault="00B8275B" w:rsidP="00B8275B">
            <w:pPr>
              <w:jc w:val="center"/>
              <w:rPr>
                <w:rFonts w:cstheme="minorHAnsi"/>
                <w:lang w:val="en-US"/>
              </w:rPr>
            </w:pPr>
            <w:r>
              <w:rPr>
                <w:rFonts w:cstheme="minorHAnsi"/>
                <w:lang w:val="en-US"/>
              </w:rPr>
              <w:t>RS</w:t>
            </w:r>
          </w:p>
        </w:tc>
        <w:tc>
          <w:tcPr>
            <w:tcW w:w="1037" w:type="dxa"/>
          </w:tcPr>
          <w:p w14:paraId="3D63BB33" w14:textId="5725760C" w:rsidR="00B8275B" w:rsidRDefault="00B8275B" w:rsidP="00B8275B">
            <w:pPr>
              <w:rPr>
                <w:rFonts w:cstheme="minorHAnsi"/>
                <w:lang w:val="en-US"/>
              </w:rPr>
            </w:pPr>
            <w:r>
              <w:rPr>
                <w:rFonts w:cstheme="minorHAnsi"/>
                <w:lang w:val="en-US"/>
              </w:rPr>
              <w:t>CLR4</w:t>
            </w:r>
          </w:p>
        </w:tc>
        <w:tc>
          <w:tcPr>
            <w:tcW w:w="3157" w:type="dxa"/>
          </w:tcPr>
          <w:p w14:paraId="36116BF2" w14:textId="5ADEF56C" w:rsidR="00B8275B" w:rsidRDefault="00B8275B" w:rsidP="00B8275B">
            <w:pPr>
              <w:jc w:val="center"/>
              <w:rPr>
                <w:rFonts w:cstheme="minorHAnsi"/>
                <w:lang w:val="en-US"/>
              </w:rPr>
            </w:pPr>
            <w:r>
              <w:rPr>
                <w:rFonts w:cstheme="minorHAnsi"/>
                <w:lang w:val="en-US"/>
              </w:rPr>
              <w:t>CLA</w:t>
            </w:r>
          </w:p>
        </w:tc>
        <w:tc>
          <w:tcPr>
            <w:tcW w:w="3216" w:type="dxa"/>
          </w:tcPr>
          <w:p w14:paraId="5566E347" w14:textId="3736BB0D" w:rsidR="00B8275B" w:rsidRDefault="00B8275B" w:rsidP="00B8275B">
            <w:pPr>
              <w:rPr>
                <w:rFonts w:cstheme="minorHAnsi"/>
                <w:lang w:val="en-US"/>
              </w:rPr>
            </w:pPr>
            <w:r>
              <w:rPr>
                <w:rFonts w:cstheme="minorHAnsi"/>
                <w:lang w:val="en-US"/>
              </w:rPr>
              <w:t>CROWN LAND MANAGEMENT</w:t>
            </w:r>
          </w:p>
        </w:tc>
      </w:tr>
      <w:tr w:rsidR="00B8275B" w14:paraId="6F16AEBE" w14:textId="77777777" w:rsidTr="00B8275B">
        <w:tc>
          <w:tcPr>
            <w:tcW w:w="1587" w:type="dxa"/>
          </w:tcPr>
          <w:p w14:paraId="4FC5DA95" w14:textId="1BB0C8EA" w:rsidR="00B8275B" w:rsidRDefault="00B8275B" w:rsidP="00B8275B">
            <w:pPr>
              <w:jc w:val="center"/>
              <w:rPr>
                <w:rFonts w:cstheme="minorHAnsi"/>
                <w:lang w:val="en-US"/>
              </w:rPr>
            </w:pPr>
            <w:r>
              <w:rPr>
                <w:rFonts w:cstheme="minorHAnsi"/>
                <w:lang w:val="en-US"/>
              </w:rPr>
              <w:t>782</w:t>
            </w:r>
          </w:p>
        </w:tc>
        <w:tc>
          <w:tcPr>
            <w:tcW w:w="2466" w:type="dxa"/>
          </w:tcPr>
          <w:p w14:paraId="745F6E6D" w14:textId="29E1E9CE" w:rsidR="00B8275B" w:rsidRDefault="00B8275B" w:rsidP="00B8275B">
            <w:pPr>
              <w:rPr>
                <w:rFonts w:cstheme="minorHAnsi"/>
                <w:lang w:val="en-US"/>
              </w:rPr>
            </w:pPr>
            <w:r>
              <w:rPr>
                <w:rFonts w:cstheme="minorHAnsi"/>
                <w:lang w:val="en-US"/>
              </w:rPr>
              <w:t>RESERVE (TRUSTEE) HEALTH</w:t>
            </w:r>
          </w:p>
        </w:tc>
        <w:tc>
          <w:tcPr>
            <w:tcW w:w="2157" w:type="dxa"/>
          </w:tcPr>
          <w:p w14:paraId="0C1C45CF" w14:textId="49A39E03" w:rsidR="00B8275B" w:rsidRDefault="00B8275B" w:rsidP="00B8275B">
            <w:pPr>
              <w:jc w:val="center"/>
              <w:rPr>
                <w:rFonts w:cstheme="minorHAnsi"/>
                <w:lang w:val="en-US"/>
              </w:rPr>
            </w:pPr>
            <w:r>
              <w:rPr>
                <w:rFonts w:cstheme="minorHAnsi"/>
                <w:lang w:val="en-US"/>
              </w:rPr>
              <w:t>RS</w:t>
            </w:r>
          </w:p>
        </w:tc>
        <w:tc>
          <w:tcPr>
            <w:tcW w:w="1037" w:type="dxa"/>
          </w:tcPr>
          <w:p w14:paraId="33AED391" w14:textId="1346560E" w:rsidR="00B8275B" w:rsidRDefault="00B8275B" w:rsidP="00B8275B">
            <w:pPr>
              <w:rPr>
                <w:rFonts w:cstheme="minorHAnsi"/>
                <w:lang w:val="en-US"/>
              </w:rPr>
            </w:pPr>
            <w:r>
              <w:rPr>
                <w:rFonts w:cstheme="minorHAnsi"/>
                <w:lang w:val="en-US"/>
              </w:rPr>
              <w:t>CLR4</w:t>
            </w:r>
          </w:p>
        </w:tc>
        <w:tc>
          <w:tcPr>
            <w:tcW w:w="3157" w:type="dxa"/>
          </w:tcPr>
          <w:p w14:paraId="54F73273" w14:textId="52E6B119" w:rsidR="00B8275B" w:rsidRDefault="00B8275B" w:rsidP="00B8275B">
            <w:pPr>
              <w:jc w:val="center"/>
              <w:rPr>
                <w:rFonts w:cstheme="minorHAnsi"/>
                <w:lang w:val="en-US"/>
              </w:rPr>
            </w:pPr>
            <w:r>
              <w:rPr>
                <w:rFonts w:cstheme="minorHAnsi"/>
                <w:lang w:val="en-US"/>
              </w:rPr>
              <w:t>CLA</w:t>
            </w:r>
          </w:p>
        </w:tc>
        <w:tc>
          <w:tcPr>
            <w:tcW w:w="3216" w:type="dxa"/>
          </w:tcPr>
          <w:p w14:paraId="2A573846" w14:textId="49B2C334" w:rsidR="00B8275B" w:rsidRDefault="00B8275B" w:rsidP="00B8275B">
            <w:pPr>
              <w:rPr>
                <w:rFonts w:cstheme="minorHAnsi"/>
                <w:lang w:val="en-US"/>
              </w:rPr>
            </w:pPr>
            <w:r>
              <w:rPr>
                <w:rFonts w:cstheme="minorHAnsi"/>
                <w:lang w:val="en-US"/>
              </w:rPr>
              <w:t>CROWN LAND MANAGEMENT</w:t>
            </w:r>
          </w:p>
        </w:tc>
      </w:tr>
      <w:tr w:rsidR="00B8275B" w14:paraId="615B6182" w14:textId="77777777" w:rsidTr="00B8275B">
        <w:tc>
          <w:tcPr>
            <w:tcW w:w="1587" w:type="dxa"/>
          </w:tcPr>
          <w:p w14:paraId="543A9CA5" w14:textId="460612FD" w:rsidR="00B8275B" w:rsidRDefault="00B8275B" w:rsidP="00B8275B">
            <w:pPr>
              <w:jc w:val="center"/>
              <w:rPr>
                <w:rFonts w:cstheme="minorHAnsi"/>
                <w:lang w:val="en-US"/>
              </w:rPr>
            </w:pPr>
            <w:r>
              <w:rPr>
                <w:rFonts w:cstheme="minorHAnsi"/>
                <w:lang w:val="en-US"/>
              </w:rPr>
              <w:t>783</w:t>
            </w:r>
          </w:p>
        </w:tc>
        <w:tc>
          <w:tcPr>
            <w:tcW w:w="2466" w:type="dxa"/>
          </w:tcPr>
          <w:p w14:paraId="679835E3" w14:textId="170D4923" w:rsidR="00B8275B" w:rsidRDefault="00B8275B" w:rsidP="00B8275B">
            <w:pPr>
              <w:rPr>
                <w:rFonts w:cstheme="minorHAnsi"/>
                <w:lang w:val="en-US"/>
              </w:rPr>
            </w:pPr>
            <w:r>
              <w:rPr>
                <w:rFonts w:cstheme="minorHAnsi"/>
                <w:lang w:val="en-US"/>
              </w:rPr>
              <w:t>RESERVE (VESTED) HEALTH</w:t>
            </w:r>
          </w:p>
        </w:tc>
        <w:tc>
          <w:tcPr>
            <w:tcW w:w="2157" w:type="dxa"/>
          </w:tcPr>
          <w:p w14:paraId="55583E66" w14:textId="6719A9C0" w:rsidR="00B8275B" w:rsidRDefault="00B8275B" w:rsidP="00B8275B">
            <w:pPr>
              <w:jc w:val="center"/>
              <w:rPr>
                <w:rFonts w:cstheme="minorHAnsi"/>
                <w:lang w:val="en-US"/>
              </w:rPr>
            </w:pPr>
            <w:r>
              <w:rPr>
                <w:rFonts w:cstheme="minorHAnsi"/>
                <w:lang w:val="en-US"/>
              </w:rPr>
              <w:t>RS</w:t>
            </w:r>
          </w:p>
        </w:tc>
        <w:tc>
          <w:tcPr>
            <w:tcW w:w="1037" w:type="dxa"/>
          </w:tcPr>
          <w:p w14:paraId="355EAF57" w14:textId="4D70CB37" w:rsidR="00B8275B" w:rsidRDefault="00B8275B" w:rsidP="00B8275B">
            <w:pPr>
              <w:rPr>
                <w:rFonts w:cstheme="minorHAnsi"/>
                <w:lang w:val="en-US"/>
              </w:rPr>
            </w:pPr>
            <w:r>
              <w:rPr>
                <w:rFonts w:cstheme="minorHAnsi"/>
                <w:lang w:val="en-US"/>
              </w:rPr>
              <w:t>CLR4</w:t>
            </w:r>
          </w:p>
        </w:tc>
        <w:tc>
          <w:tcPr>
            <w:tcW w:w="3157" w:type="dxa"/>
          </w:tcPr>
          <w:p w14:paraId="0C795FBF" w14:textId="0D86A7C3" w:rsidR="00B8275B" w:rsidRDefault="00B8275B" w:rsidP="00B8275B">
            <w:pPr>
              <w:jc w:val="center"/>
              <w:rPr>
                <w:rFonts w:cstheme="minorHAnsi"/>
                <w:lang w:val="en-US"/>
              </w:rPr>
            </w:pPr>
            <w:r>
              <w:rPr>
                <w:rFonts w:cstheme="minorHAnsi"/>
                <w:lang w:val="en-US"/>
              </w:rPr>
              <w:t>CLA</w:t>
            </w:r>
          </w:p>
        </w:tc>
        <w:tc>
          <w:tcPr>
            <w:tcW w:w="3216" w:type="dxa"/>
          </w:tcPr>
          <w:p w14:paraId="275ACC46" w14:textId="69F787CA" w:rsidR="00B8275B" w:rsidRDefault="00B8275B" w:rsidP="00B8275B">
            <w:pPr>
              <w:rPr>
                <w:rFonts w:cstheme="minorHAnsi"/>
                <w:lang w:val="en-US"/>
              </w:rPr>
            </w:pPr>
            <w:r>
              <w:rPr>
                <w:rFonts w:cstheme="minorHAnsi"/>
                <w:lang w:val="en-US"/>
              </w:rPr>
              <w:t>CROWN LAND MANAGEMENT</w:t>
            </w:r>
          </w:p>
        </w:tc>
      </w:tr>
      <w:tr w:rsidR="00B8275B" w14:paraId="40FFD64A" w14:textId="77777777" w:rsidTr="00B8275B">
        <w:tc>
          <w:tcPr>
            <w:tcW w:w="1587" w:type="dxa"/>
          </w:tcPr>
          <w:p w14:paraId="09B8AE64" w14:textId="2A397369" w:rsidR="00B8275B" w:rsidRDefault="00B8275B" w:rsidP="00B8275B">
            <w:pPr>
              <w:jc w:val="center"/>
              <w:rPr>
                <w:rFonts w:cstheme="minorHAnsi"/>
                <w:lang w:val="en-US"/>
              </w:rPr>
            </w:pPr>
            <w:r>
              <w:rPr>
                <w:rFonts w:cstheme="minorHAnsi"/>
                <w:lang w:val="en-US"/>
              </w:rPr>
              <w:t>784</w:t>
            </w:r>
          </w:p>
        </w:tc>
        <w:tc>
          <w:tcPr>
            <w:tcW w:w="2466" w:type="dxa"/>
          </w:tcPr>
          <w:p w14:paraId="0D06F6F7" w14:textId="59EAAEC2" w:rsidR="00B8275B" w:rsidRDefault="00B8275B" w:rsidP="00B8275B">
            <w:pPr>
              <w:rPr>
                <w:rFonts w:cstheme="minorHAnsi"/>
                <w:lang w:val="en-US"/>
              </w:rPr>
            </w:pPr>
            <w:r>
              <w:rPr>
                <w:rFonts w:cstheme="minorHAnsi"/>
                <w:lang w:val="en-US"/>
              </w:rPr>
              <w:t>RESERVE (MISCELLANEOUS) HEALTH</w:t>
            </w:r>
          </w:p>
        </w:tc>
        <w:tc>
          <w:tcPr>
            <w:tcW w:w="2157" w:type="dxa"/>
          </w:tcPr>
          <w:p w14:paraId="5F3D23E4" w14:textId="2880E493" w:rsidR="00B8275B" w:rsidRDefault="00B8275B" w:rsidP="00B8275B">
            <w:pPr>
              <w:jc w:val="center"/>
              <w:rPr>
                <w:rFonts w:cstheme="minorHAnsi"/>
                <w:lang w:val="en-US"/>
              </w:rPr>
            </w:pPr>
            <w:r>
              <w:rPr>
                <w:rFonts w:cstheme="minorHAnsi"/>
                <w:lang w:val="en-US"/>
              </w:rPr>
              <w:t>RS</w:t>
            </w:r>
          </w:p>
        </w:tc>
        <w:tc>
          <w:tcPr>
            <w:tcW w:w="1037" w:type="dxa"/>
          </w:tcPr>
          <w:p w14:paraId="4796CA94" w14:textId="37B923AE" w:rsidR="00B8275B" w:rsidRDefault="00B8275B" w:rsidP="00B8275B">
            <w:pPr>
              <w:rPr>
                <w:rFonts w:cstheme="minorHAnsi"/>
                <w:lang w:val="en-US"/>
              </w:rPr>
            </w:pPr>
            <w:r>
              <w:rPr>
                <w:rFonts w:cstheme="minorHAnsi"/>
                <w:lang w:val="en-US"/>
              </w:rPr>
              <w:t>VARIOUS</w:t>
            </w:r>
          </w:p>
        </w:tc>
        <w:tc>
          <w:tcPr>
            <w:tcW w:w="3157" w:type="dxa"/>
          </w:tcPr>
          <w:p w14:paraId="7EE6670E" w14:textId="5AC5B545" w:rsidR="00B8275B" w:rsidRDefault="00B8275B" w:rsidP="00B8275B">
            <w:pPr>
              <w:jc w:val="center"/>
              <w:rPr>
                <w:rFonts w:cstheme="minorHAnsi"/>
                <w:lang w:val="en-US"/>
              </w:rPr>
            </w:pPr>
            <w:r>
              <w:rPr>
                <w:rFonts w:cstheme="minorHAnsi"/>
                <w:lang w:val="en-US"/>
              </w:rPr>
              <w:t>CLA</w:t>
            </w:r>
          </w:p>
        </w:tc>
        <w:tc>
          <w:tcPr>
            <w:tcW w:w="3216" w:type="dxa"/>
          </w:tcPr>
          <w:p w14:paraId="680C7560" w14:textId="582151C8" w:rsidR="00B8275B" w:rsidRDefault="00B8275B" w:rsidP="00B8275B">
            <w:pPr>
              <w:rPr>
                <w:rFonts w:cstheme="minorHAnsi"/>
                <w:lang w:val="en-US"/>
              </w:rPr>
            </w:pPr>
            <w:r>
              <w:rPr>
                <w:rFonts w:cstheme="minorHAnsi"/>
                <w:lang w:val="en-US"/>
              </w:rPr>
              <w:t>CROWN LAND MANAGEMENT</w:t>
            </w:r>
          </w:p>
        </w:tc>
      </w:tr>
      <w:tr w:rsidR="00B8275B" w14:paraId="710BC531" w14:textId="77777777" w:rsidTr="00B8275B">
        <w:tc>
          <w:tcPr>
            <w:tcW w:w="1587" w:type="dxa"/>
          </w:tcPr>
          <w:p w14:paraId="31CCBCBC" w14:textId="6D7C5511" w:rsidR="00B8275B" w:rsidRDefault="00B8275B" w:rsidP="00B8275B">
            <w:pPr>
              <w:jc w:val="center"/>
              <w:rPr>
                <w:rFonts w:cstheme="minorHAnsi"/>
                <w:lang w:val="en-US"/>
              </w:rPr>
            </w:pPr>
            <w:r>
              <w:rPr>
                <w:rFonts w:cstheme="minorHAnsi"/>
                <w:lang w:val="en-US"/>
              </w:rPr>
              <w:t>785</w:t>
            </w:r>
          </w:p>
        </w:tc>
        <w:tc>
          <w:tcPr>
            <w:tcW w:w="2466" w:type="dxa"/>
          </w:tcPr>
          <w:p w14:paraId="167148B3" w14:textId="13AA4175" w:rsidR="00B8275B" w:rsidRDefault="00B8275B" w:rsidP="00B8275B">
            <w:pPr>
              <w:rPr>
                <w:rFonts w:cstheme="minorHAnsi"/>
                <w:lang w:val="en-US"/>
              </w:rPr>
            </w:pPr>
            <w:r>
              <w:rPr>
                <w:rFonts w:cstheme="minorHAnsi"/>
                <w:lang w:val="en-US"/>
              </w:rPr>
              <w:t>RESERVE (IMPLIED MGT) HUMAN SERVICES</w:t>
            </w:r>
          </w:p>
        </w:tc>
        <w:tc>
          <w:tcPr>
            <w:tcW w:w="2157" w:type="dxa"/>
          </w:tcPr>
          <w:p w14:paraId="12FEAAAF" w14:textId="5226CD8C" w:rsidR="00B8275B" w:rsidRDefault="00B8275B" w:rsidP="00B8275B">
            <w:pPr>
              <w:jc w:val="center"/>
              <w:rPr>
                <w:rFonts w:cstheme="minorHAnsi"/>
                <w:lang w:val="en-US"/>
              </w:rPr>
            </w:pPr>
            <w:r>
              <w:rPr>
                <w:rFonts w:cstheme="minorHAnsi"/>
                <w:lang w:val="en-US"/>
              </w:rPr>
              <w:t>RS</w:t>
            </w:r>
          </w:p>
        </w:tc>
        <w:tc>
          <w:tcPr>
            <w:tcW w:w="1037" w:type="dxa"/>
          </w:tcPr>
          <w:p w14:paraId="4EE6C321" w14:textId="74887B83" w:rsidR="00B8275B" w:rsidRDefault="00B8275B" w:rsidP="00B8275B">
            <w:pPr>
              <w:rPr>
                <w:rFonts w:cstheme="minorHAnsi"/>
                <w:lang w:val="en-US"/>
              </w:rPr>
            </w:pPr>
            <w:r>
              <w:rPr>
                <w:rFonts w:cstheme="minorHAnsi"/>
                <w:lang w:val="en-US"/>
              </w:rPr>
              <w:t>CLR4</w:t>
            </w:r>
          </w:p>
        </w:tc>
        <w:tc>
          <w:tcPr>
            <w:tcW w:w="3157" w:type="dxa"/>
          </w:tcPr>
          <w:p w14:paraId="05D8B4BD" w14:textId="54716379" w:rsidR="00B8275B" w:rsidRDefault="00B8275B" w:rsidP="00B8275B">
            <w:pPr>
              <w:jc w:val="center"/>
              <w:rPr>
                <w:rFonts w:cstheme="minorHAnsi"/>
                <w:lang w:val="en-US"/>
              </w:rPr>
            </w:pPr>
            <w:r>
              <w:rPr>
                <w:rFonts w:cstheme="minorHAnsi"/>
                <w:lang w:val="en-US"/>
              </w:rPr>
              <w:t>CLA</w:t>
            </w:r>
          </w:p>
        </w:tc>
        <w:tc>
          <w:tcPr>
            <w:tcW w:w="3216" w:type="dxa"/>
          </w:tcPr>
          <w:p w14:paraId="659A71C7" w14:textId="114B5A19" w:rsidR="00B8275B" w:rsidRDefault="00B8275B" w:rsidP="00B8275B">
            <w:pPr>
              <w:rPr>
                <w:rFonts w:cstheme="minorHAnsi"/>
                <w:lang w:val="en-US"/>
              </w:rPr>
            </w:pPr>
            <w:r>
              <w:rPr>
                <w:rFonts w:cstheme="minorHAnsi"/>
                <w:lang w:val="en-US"/>
              </w:rPr>
              <w:t>CROWN LAND MANAGEMENT</w:t>
            </w:r>
          </w:p>
        </w:tc>
      </w:tr>
      <w:tr w:rsidR="00B8275B" w14:paraId="217789E0" w14:textId="77777777" w:rsidTr="00B8275B">
        <w:tc>
          <w:tcPr>
            <w:tcW w:w="1587" w:type="dxa"/>
          </w:tcPr>
          <w:p w14:paraId="6B98EA33" w14:textId="4CED4052" w:rsidR="00B8275B" w:rsidRDefault="00B8275B" w:rsidP="00B8275B">
            <w:pPr>
              <w:jc w:val="center"/>
              <w:rPr>
                <w:rFonts w:cstheme="minorHAnsi"/>
                <w:lang w:val="en-US"/>
              </w:rPr>
            </w:pPr>
            <w:r>
              <w:rPr>
                <w:rFonts w:cstheme="minorHAnsi"/>
                <w:lang w:val="en-US"/>
              </w:rPr>
              <w:t>786</w:t>
            </w:r>
          </w:p>
        </w:tc>
        <w:tc>
          <w:tcPr>
            <w:tcW w:w="2466" w:type="dxa"/>
          </w:tcPr>
          <w:p w14:paraId="645D9B0A" w14:textId="28338ECD" w:rsidR="00B8275B" w:rsidRDefault="00B8275B" w:rsidP="00B8275B">
            <w:pPr>
              <w:rPr>
                <w:rFonts w:cstheme="minorHAnsi"/>
                <w:lang w:val="en-US"/>
              </w:rPr>
            </w:pPr>
            <w:r>
              <w:rPr>
                <w:rFonts w:cstheme="minorHAnsi"/>
                <w:lang w:val="en-US"/>
              </w:rPr>
              <w:t>RESERVE (COFM) HUMAN SERVCIES</w:t>
            </w:r>
          </w:p>
        </w:tc>
        <w:tc>
          <w:tcPr>
            <w:tcW w:w="2157" w:type="dxa"/>
          </w:tcPr>
          <w:p w14:paraId="7611B9DA" w14:textId="79FF5335" w:rsidR="00B8275B" w:rsidRDefault="00B8275B" w:rsidP="00B8275B">
            <w:pPr>
              <w:jc w:val="center"/>
              <w:rPr>
                <w:rFonts w:cstheme="minorHAnsi"/>
                <w:lang w:val="en-US"/>
              </w:rPr>
            </w:pPr>
            <w:r>
              <w:rPr>
                <w:rFonts w:cstheme="minorHAnsi"/>
                <w:lang w:val="en-US"/>
              </w:rPr>
              <w:t>RS</w:t>
            </w:r>
          </w:p>
        </w:tc>
        <w:tc>
          <w:tcPr>
            <w:tcW w:w="1037" w:type="dxa"/>
          </w:tcPr>
          <w:p w14:paraId="2113DDA1" w14:textId="283CD823" w:rsidR="00B8275B" w:rsidRDefault="00B8275B" w:rsidP="00B8275B">
            <w:pPr>
              <w:rPr>
                <w:rFonts w:cstheme="minorHAnsi"/>
                <w:lang w:val="en-US"/>
              </w:rPr>
            </w:pPr>
            <w:r>
              <w:rPr>
                <w:rFonts w:cstheme="minorHAnsi"/>
                <w:lang w:val="en-US"/>
              </w:rPr>
              <w:t>CLR4</w:t>
            </w:r>
          </w:p>
        </w:tc>
        <w:tc>
          <w:tcPr>
            <w:tcW w:w="3157" w:type="dxa"/>
          </w:tcPr>
          <w:p w14:paraId="122A1FAA" w14:textId="36C9B29F" w:rsidR="00B8275B" w:rsidRDefault="00B8275B" w:rsidP="00B8275B">
            <w:pPr>
              <w:jc w:val="center"/>
              <w:rPr>
                <w:rFonts w:cstheme="minorHAnsi"/>
                <w:lang w:val="en-US"/>
              </w:rPr>
            </w:pPr>
            <w:r>
              <w:rPr>
                <w:rFonts w:cstheme="minorHAnsi"/>
                <w:lang w:val="en-US"/>
              </w:rPr>
              <w:t>CLA</w:t>
            </w:r>
          </w:p>
        </w:tc>
        <w:tc>
          <w:tcPr>
            <w:tcW w:w="3216" w:type="dxa"/>
          </w:tcPr>
          <w:p w14:paraId="750D7CBE" w14:textId="12CC2EE7" w:rsidR="00B8275B" w:rsidRDefault="00B8275B" w:rsidP="00B8275B">
            <w:pPr>
              <w:rPr>
                <w:rFonts w:cstheme="minorHAnsi"/>
                <w:lang w:val="en-US"/>
              </w:rPr>
            </w:pPr>
            <w:r>
              <w:rPr>
                <w:rFonts w:cstheme="minorHAnsi"/>
                <w:lang w:val="en-US"/>
              </w:rPr>
              <w:t>CROWN LAND MANAGEMENT</w:t>
            </w:r>
          </w:p>
        </w:tc>
      </w:tr>
      <w:tr w:rsidR="00B8275B" w14:paraId="7F3FD0DF" w14:textId="77777777" w:rsidTr="00B8275B">
        <w:tc>
          <w:tcPr>
            <w:tcW w:w="1587" w:type="dxa"/>
          </w:tcPr>
          <w:p w14:paraId="01F10BCE" w14:textId="49AC1A00" w:rsidR="00B8275B" w:rsidRDefault="00B8275B" w:rsidP="00B8275B">
            <w:pPr>
              <w:jc w:val="center"/>
              <w:rPr>
                <w:rFonts w:cstheme="minorHAnsi"/>
                <w:lang w:val="en-US"/>
              </w:rPr>
            </w:pPr>
            <w:r>
              <w:rPr>
                <w:rFonts w:cstheme="minorHAnsi"/>
                <w:lang w:val="en-US"/>
              </w:rPr>
              <w:t>787</w:t>
            </w:r>
          </w:p>
        </w:tc>
        <w:tc>
          <w:tcPr>
            <w:tcW w:w="2466" w:type="dxa"/>
          </w:tcPr>
          <w:p w14:paraId="175E7E82" w14:textId="404F89EE" w:rsidR="00B8275B" w:rsidRDefault="00B8275B" w:rsidP="00B8275B">
            <w:pPr>
              <w:rPr>
                <w:rFonts w:cstheme="minorHAnsi"/>
                <w:lang w:val="en-US"/>
              </w:rPr>
            </w:pPr>
            <w:r>
              <w:rPr>
                <w:rFonts w:cstheme="minorHAnsi"/>
                <w:lang w:val="en-US"/>
              </w:rPr>
              <w:t>RESERVE (TRUSTEE) HUMAN SERVICES</w:t>
            </w:r>
          </w:p>
        </w:tc>
        <w:tc>
          <w:tcPr>
            <w:tcW w:w="2157" w:type="dxa"/>
          </w:tcPr>
          <w:p w14:paraId="1F27FC33" w14:textId="44C06C5B" w:rsidR="00B8275B" w:rsidRDefault="00B8275B" w:rsidP="00B8275B">
            <w:pPr>
              <w:jc w:val="center"/>
              <w:rPr>
                <w:rFonts w:cstheme="minorHAnsi"/>
                <w:lang w:val="en-US"/>
              </w:rPr>
            </w:pPr>
            <w:r>
              <w:rPr>
                <w:rFonts w:cstheme="minorHAnsi"/>
                <w:lang w:val="en-US"/>
              </w:rPr>
              <w:t>RS</w:t>
            </w:r>
          </w:p>
        </w:tc>
        <w:tc>
          <w:tcPr>
            <w:tcW w:w="1037" w:type="dxa"/>
          </w:tcPr>
          <w:p w14:paraId="5C02F922" w14:textId="502ABFFA" w:rsidR="00B8275B" w:rsidRDefault="00B8275B" w:rsidP="00B8275B">
            <w:pPr>
              <w:rPr>
                <w:rFonts w:cstheme="minorHAnsi"/>
                <w:lang w:val="en-US"/>
              </w:rPr>
            </w:pPr>
            <w:r>
              <w:rPr>
                <w:rFonts w:cstheme="minorHAnsi"/>
                <w:lang w:val="en-US"/>
              </w:rPr>
              <w:t>CLR4</w:t>
            </w:r>
          </w:p>
        </w:tc>
        <w:tc>
          <w:tcPr>
            <w:tcW w:w="3157" w:type="dxa"/>
          </w:tcPr>
          <w:p w14:paraId="791C6790" w14:textId="694D0B91" w:rsidR="00B8275B" w:rsidRDefault="00B8275B" w:rsidP="00B8275B">
            <w:pPr>
              <w:jc w:val="center"/>
              <w:rPr>
                <w:rFonts w:cstheme="minorHAnsi"/>
                <w:lang w:val="en-US"/>
              </w:rPr>
            </w:pPr>
            <w:r>
              <w:rPr>
                <w:rFonts w:cstheme="minorHAnsi"/>
                <w:lang w:val="en-US"/>
              </w:rPr>
              <w:t>CLA</w:t>
            </w:r>
          </w:p>
        </w:tc>
        <w:tc>
          <w:tcPr>
            <w:tcW w:w="3216" w:type="dxa"/>
          </w:tcPr>
          <w:p w14:paraId="51BDF3D3" w14:textId="3F854E76" w:rsidR="00B8275B" w:rsidRDefault="00B8275B" w:rsidP="00B8275B">
            <w:pPr>
              <w:rPr>
                <w:rFonts w:cstheme="minorHAnsi"/>
                <w:lang w:val="en-US"/>
              </w:rPr>
            </w:pPr>
            <w:r>
              <w:rPr>
                <w:rFonts w:cstheme="minorHAnsi"/>
                <w:lang w:val="en-US"/>
              </w:rPr>
              <w:t>CROWN LAND MANAGEMENT</w:t>
            </w:r>
          </w:p>
        </w:tc>
      </w:tr>
      <w:tr w:rsidR="00B8275B" w14:paraId="7A4400B6" w14:textId="77777777" w:rsidTr="00B8275B">
        <w:tc>
          <w:tcPr>
            <w:tcW w:w="1587" w:type="dxa"/>
          </w:tcPr>
          <w:p w14:paraId="4E3CF871" w14:textId="40863A1D" w:rsidR="00B8275B" w:rsidRDefault="00B8275B" w:rsidP="00B8275B">
            <w:pPr>
              <w:jc w:val="center"/>
              <w:rPr>
                <w:rFonts w:cstheme="minorHAnsi"/>
                <w:lang w:val="en-US"/>
              </w:rPr>
            </w:pPr>
            <w:r>
              <w:rPr>
                <w:rFonts w:cstheme="minorHAnsi"/>
                <w:lang w:val="en-US"/>
              </w:rPr>
              <w:t>788</w:t>
            </w:r>
          </w:p>
        </w:tc>
        <w:tc>
          <w:tcPr>
            <w:tcW w:w="2466" w:type="dxa"/>
          </w:tcPr>
          <w:p w14:paraId="1413E397" w14:textId="3D28915B" w:rsidR="00B8275B" w:rsidRDefault="00B8275B" w:rsidP="00B8275B">
            <w:pPr>
              <w:rPr>
                <w:rFonts w:cstheme="minorHAnsi"/>
                <w:lang w:val="en-US"/>
              </w:rPr>
            </w:pPr>
            <w:r>
              <w:rPr>
                <w:rFonts w:cstheme="minorHAnsi"/>
                <w:lang w:val="en-US"/>
              </w:rPr>
              <w:t>RESERVE (VESTED) HUMAN SERVICES</w:t>
            </w:r>
          </w:p>
        </w:tc>
        <w:tc>
          <w:tcPr>
            <w:tcW w:w="2157" w:type="dxa"/>
          </w:tcPr>
          <w:p w14:paraId="5A0ED7D8" w14:textId="01EA3704" w:rsidR="00B8275B" w:rsidRDefault="00B8275B" w:rsidP="00B8275B">
            <w:pPr>
              <w:jc w:val="center"/>
              <w:rPr>
                <w:rFonts w:cstheme="minorHAnsi"/>
                <w:lang w:val="en-US"/>
              </w:rPr>
            </w:pPr>
            <w:r>
              <w:rPr>
                <w:rFonts w:cstheme="minorHAnsi"/>
                <w:lang w:val="en-US"/>
              </w:rPr>
              <w:t>RS</w:t>
            </w:r>
          </w:p>
        </w:tc>
        <w:tc>
          <w:tcPr>
            <w:tcW w:w="1037" w:type="dxa"/>
          </w:tcPr>
          <w:p w14:paraId="067B57F5" w14:textId="182AE5AB" w:rsidR="00B8275B" w:rsidRDefault="00B8275B" w:rsidP="00B8275B">
            <w:pPr>
              <w:rPr>
                <w:rFonts w:cstheme="minorHAnsi"/>
                <w:lang w:val="en-US"/>
              </w:rPr>
            </w:pPr>
            <w:r>
              <w:rPr>
                <w:rFonts w:cstheme="minorHAnsi"/>
                <w:lang w:val="en-US"/>
              </w:rPr>
              <w:t>CLR4</w:t>
            </w:r>
          </w:p>
        </w:tc>
        <w:tc>
          <w:tcPr>
            <w:tcW w:w="3157" w:type="dxa"/>
          </w:tcPr>
          <w:p w14:paraId="44EA075A" w14:textId="2AEFF540" w:rsidR="00B8275B" w:rsidRDefault="00B8275B" w:rsidP="00B8275B">
            <w:pPr>
              <w:jc w:val="center"/>
              <w:rPr>
                <w:rFonts w:cstheme="minorHAnsi"/>
                <w:lang w:val="en-US"/>
              </w:rPr>
            </w:pPr>
            <w:r>
              <w:rPr>
                <w:rFonts w:cstheme="minorHAnsi"/>
                <w:lang w:val="en-US"/>
              </w:rPr>
              <w:t>CLA</w:t>
            </w:r>
          </w:p>
        </w:tc>
        <w:tc>
          <w:tcPr>
            <w:tcW w:w="3216" w:type="dxa"/>
          </w:tcPr>
          <w:p w14:paraId="6128EE1F" w14:textId="781FCCCC" w:rsidR="00B8275B" w:rsidRDefault="00B8275B" w:rsidP="00B8275B">
            <w:pPr>
              <w:rPr>
                <w:rFonts w:cstheme="minorHAnsi"/>
                <w:lang w:val="en-US"/>
              </w:rPr>
            </w:pPr>
            <w:r>
              <w:rPr>
                <w:rFonts w:cstheme="minorHAnsi"/>
                <w:lang w:val="en-US"/>
              </w:rPr>
              <w:t>CROWN LAND MANAGEMENT</w:t>
            </w:r>
          </w:p>
        </w:tc>
      </w:tr>
      <w:tr w:rsidR="00B8275B" w14:paraId="4C0A4487" w14:textId="77777777" w:rsidTr="00B8275B">
        <w:tc>
          <w:tcPr>
            <w:tcW w:w="1587" w:type="dxa"/>
          </w:tcPr>
          <w:p w14:paraId="1DDC4413" w14:textId="33918F79" w:rsidR="00B8275B" w:rsidRDefault="00B8275B" w:rsidP="00B8275B">
            <w:pPr>
              <w:jc w:val="center"/>
              <w:rPr>
                <w:rFonts w:cstheme="minorHAnsi"/>
                <w:lang w:val="en-US"/>
              </w:rPr>
            </w:pPr>
            <w:r>
              <w:rPr>
                <w:rFonts w:cstheme="minorHAnsi"/>
                <w:lang w:val="en-US"/>
              </w:rPr>
              <w:t>789</w:t>
            </w:r>
          </w:p>
        </w:tc>
        <w:tc>
          <w:tcPr>
            <w:tcW w:w="2466" w:type="dxa"/>
          </w:tcPr>
          <w:p w14:paraId="262C4D6B" w14:textId="18221E2A" w:rsidR="00B8275B" w:rsidRDefault="00B8275B" w:rsidP="00B8275B">
            <w:pPr>
              <w:rPr>
                <w:rFonts w:cstheme="minorHAnsi"/>
                <w:lang w:val="en-US"/>
              </w:rPr>
            </w:pPr>
            <w:r>
              <w:rPr>
                <w:rFonts w:cstheme="minorHAnsi"/>
                <w:lang w:val="en-US"/>
              </w:rPr>
              <w:t>RESERVE (MISCELLANEOUS) HUMAN SERVICES</w:t>
            </w:r>
          </w:p>
        </w:tc>
        <w:tc>
          <w:tcPr>
            <w:tcW w:w="2157" w:type="dxa"/>
          </w:tcPr>
          <w:p w14:paraId="0CA2C469" w14:textId="59F0481D" w:rsidR="00B8275B" w:rsidRDefault="00B8275B" w:rsidP="00B8275B">
            <w:pPr>
              <w:jc w:val="center"/>
              <w:rPr>
                <w:rFonts w:cstheme="minorHAnsi"/>
                <w:lang w:val="en-US"/>
              </w:rPr>
            </w:pPr>
            <w:r>
              <w:rPr>
                <w:rFonts w:cstheme="minorHAnsi"/>
                <w:lang w:val="en-US"/>
              </w:rPr>
              <w:t>RS</w:t>
            </w:r>
          </w:p>
        </w:tc>
        <w:tc>
          <w:tcPr>
            <w:tcW w:w="1037" w:type="dxa"/>
          </w:tcPr>
          <w:p w14:paraId="5B55AF02" w14:textId="3F2A8579" w:rsidR="00B8275B" w:rsidRDefault="00B8275B" w:rsidP="00B8275B">
            <w:pPr>
              <w:rPr>
                <w:rFonts w:cstheme="minorHAnsi"/>
                <w:lang w:val="en-US"/>
              </w:rPr>
            </w:pPr>
            <w:r>
              <w:rPr>
                <w:rFonts w:cstheme="minorHAnsi"/>
                <w:lang w:val="en-US"/>
              </w:rPr>
              <w:t>VARIOUS</w:t>
            </w:r>
          </w:p>
        </w:tc>
        <w:tc>
          <w:tcPr>
            <w:tcW w:w="3157" w:type="dxa"/>
          </w:tcPr>
          <w:p w14:paraId="0127C8C8" w14:textId="7732A78E" w:rsidR="00B8275B" w:rsidRDefault="00B8275B" w:rsidP="00B8275B">
            <w:pPr>
              <w:jc w:val="center"/>
              <w:rPr>
                <w:rFonts w:cstheme="minorHAnsi"/>
                <w:lang w:val="en-US"/>
              </w:rPr>
            </w:pPr>
            <w:r>
              <w:rPr>
                <w:rFonts w:cstheme="minorHAnsi"/>
                <w:lang w:val="en-US"/>
              </w:rPr>
              <w:t>CLA</w:t>
            </w:r>
          </w:p>
        </w:tc>
        <w:tc>
          <w:tcPr>
            <w:tcW w:w="3216" w:type="dxa"/>
          </w:tcPr>
          <w:p w14:paraId="6E4E4718" w14:textId="77009655" w:rsidR="00B8275B" w:rsidRDefault="00B8275B" w:rsidP="00B8275B">
            <w:pPr>
              <w:rPr>
                <w:rFonts w:cstheme="minorHAnsi"/>
                <w:lang w:val="en-US"/>
              </w:rPr>
            </w:pPr>
            <w:r>
              <w:rPr>
                <w:rFonts w:cstheme="minorHAnsi"/>
                <w:lang w:val="en-US"/>
              </w:rPr>
              <w:t>CROWN LAND MANAGEMENT</w:t>
            </w:r>
          </w:p>
        </w:tc>
      </w:tr>
      <w:tr w:rsidR="00B8275B" w14:paraId="3D73C4C6" w14:textId="77777777" w:rsidTr="00B8275B">
        <w:tc>
          <w:tcPr>
            <w:tcW w:w="1587" w:type="dxa"/>
          </w:tcPr>
          <w:p w14:paraId="40F3C822" w14:textId="71248FCA" w:rsidR="00B8275B" w:rsidRDefault="00A73604" w:rsidP="00B8275B">
            <w:pPr>
              <w:jc w:val="center"/>
              <w:rPr>
                <w:rFonts w:cstheme="minorHAnsi"/>
                <w:lang w:val="en-US"/>
              </w:rPr>
            </w:pPr>
            <w:r>
              <w:rPr>
                <w:rFonts w:cstheme="minorHAnsi"/>
                <w:lang w:val="en-US"/>
              </w:rPr>
              <w:t>790</w:t>
            </w:r>
          </w:p>
        </w:tc>
        <w:tc>
          <w:tcPr>
            <w:tcW w:w="2466" w:type="dxa"/>
          </w:tcPr>
          <w:p w14:paraId="63519911" w14:textId="214DF5AA" w:rsidR="00B8275B" w:rsidRDefault="00A73604" w:rsidP="00B8275B">
            <w:pPr>
              <w:rPr>
                <w:rFonts w:cstheme="minorHAnsi"/>
                <w:lang w:val="en-US"/>
              </w:rPr>
            </w:pPr>
            <w:r>
              <w:rPr>
                <w:rFonts w:cstheme="minorHAnsi"/>
                <w:lang w:val="en-US"/>
              </w:rPr>
              <w:t>RESERVE (IMPLIED MGT) TREAS &amp; FINANCE</w:t>
            </w:r>
          </w:p>
        </w:tc>
        <w:tc>
          <w:tcPr>
            <w:tcW w:w="2157" w:type="dxa"/>
          </w:tcPr>
          <w:p w14:paraId="4C69FD69" w14:textId="24000B38" w:rsidR="00B8275B" w:rsidRDefault="00A73604" w:rsidP="00B8275B">
            <w:pPr>
              <w:jc w:val="center"/>
              <w:rPr>
                <w:rFonts w:cstheme="minorHAnsi"/>
                <w:lang w:val="en-US"/>
              </w:rPr>
            </w:pPr>
            <w:r>
              <w:rPr>
                <w:rFonts w:cstheme="minorHAnsi"/>
                <w:lang w:val="en-US"/>
              </w:rPr>
              <w:t>RS</w:t>
            </w:r>
          </w:p>
        </w:tc>
        <w:tc>
          <w:tcPr>
            <w:tcW w:w="1037" w:type="dxa"/>
          </w:tcPr>
          <w:p w14:paraId="192B95FD" w14:textId="4D77E08F" w:rsidR="00B8275B" w:rsidRDefault="00A73604" w:rsidP="00B8275B">
            <w:pPr>
              <w:rPr>
                <w:rFonts w:cstheme="minorHAnsi"/>
                <w:lang w:val="en-US"/>
              </w:rPr>
            </w:pPr>
            <w:r>
              <w:rPr>
                <w:rFonts w:cstheme="minorHAnsi"/>
                <w:lang w:val="en-US"/>
              </w:rPr>
              <w:t>CLR4</w:t>
            </w:r>
          </w:p>
        </w:tc>
        <w:tc>
          <w:tcPr>
            <w:tcW w:w="3157" w:type="dxa"/>
          </w:tcPr>
          <w:p w14:paraId="3825D384" w14:textId="5A46B11E" w:rsidR="00B8275B" w:rsidRDefault="00A73604" w:rsidP="00B8275B">
            <w:pPr>
              <w:jc w:val="center"/>
              <w:rPr>
                <w:rFonts w:cstheme="minorHAnsi"/>
                <w:lang w:val="en-US"/>
              </w:rPr>
            </w:pPr>
            <w:r>
              <w:rPr>
                <w:rFonts w:cstheme="minorHAnsi"/>
                <w:lang w:val="en-US"/>
              </w:rPr>
              <w:t>CLA</w:t>
            </w:r>
          </w:p>
        </w:tc>
        <w:tc>
          <w:tcPr>
            <w:tcW w:w="3216" w:type="dxa"/>
          </w:tcPr>
          <w:p w14:paraId="1E30492B" w14:textId="25B6D529" w:rsidR="00B8275B" w:rsidRDefault="00A73604" w:rsidP="00B8275B">
            <w:pPr>
              <w:rPr>
                <w:rFonts w:cstheme="minorHAnsi"/>
                <w:lang w:val="en-US"/>
              </w:rPr>
            </w:pPr>
            <w:r>
              <w:rPr>
                <w:rFonts w:cstheme="minorHAnsi"/>
                <w:lang w:val="en-US"/>
              </w:rPr>
              <w:t>CROWN LAND MANAGEMENT</w:t>
            </w:r>
          </w:p>
        </w:tc>
      </w:tr>
      <w:tr w:rsidR="00A73604" w14:paraId="2847182B" w14:textId="77777777" w:rsidTr="00B8275B">
        <w:tc>
          <w:tcPr>
            <w:tcW w:w="1587" w:type="dxa"/>
          </w:tcPr>
          <w:p w14:paraId="0C59467B" w14:textId="15F66735" w:rsidR="00A73604" w:rsidRDefault="00A73604" w:rsidP="00B8275B">
            <w:pPr>
              <w:jc w:val="center"/>
              <w:rPr>
                <w:rFonts w:cstheme="minorHAnsi"/>
                <w:lang w:val="en-US"/>
              </w:rPr>
            </w:pPr>
            <w:r>
              <w:rPr>
                <w:rFonts w:cstheme="minorHAnsi"/>
                <w:lang w:val="en-US"/>
              </w:rPr>
              <w:t>791</w:t>
            </w:r>
          </w:p>
        </w:tc>
        <w:tc>
          <w:tcPr>
            <w:tcW w:w="2466" w:type="dxa"/>
          </w:tcPr>
          <w:p w14:paraId="57F19734" w14:textId="2FABA025" w:rsidR="00A73604" w:rsidRDefault="00A73604" w:rsidP="00B8275B">
            <w:pPr>
              <w:rPr>
                <w:rFonts w:cstheme="minorHAnsi"/>
                <w:lang w:val="en-US"/>
              </w:rPr>
            </w:pPr>
            <w:r>
              <w:rPr>
                <w:rFonts w:cstheme="minorHAnsi"/>
                <w:lang w:val="en-US"/>
              </w:rPr>
              <w:t>RESERVE (COFM) TREAS &amp; FINANCE</w:t>
            </w:r>
          </w:p>
        </w:tc>
        <w:tc>
          <w:tcPr>
            <w:tcW w:w="2157" w:type="dxa"/>
          </w:tcPr>
          <w:p w14:paraId="6A427A68" w14:textId="48C2BAA8" w:rsidR="00A73604" w:rsidRDefault="00A73604" w:rsidP="00B8275B">
            <w:pPr>
              <w:jc w:val="center"/>
              <w:rPr>
                <w:rFonts w:cstheme="minorHAnsi"/>
                <w:lang w:val="en-US"/>
              </w:rPr>
            </w:pPr>
            <w:r>
              <w:rPr>
                <w:rFonts w:cstheme="minorHAnsi"/>
                <w:lang w:val="en-US"/>
              </w:rPr>
              <w:t>RS</w:t>
            </w:r>
          </w:p>
        </w:tc>
        <w:tc>
          <w:tcPr>
            <w:tcW w:w="1037" w:type="dxa"/>
          </w:tcPr>
          <w:p w14:paraId="135EE3CA" w14:textId="5A88F2A5" w:rsidR="00A73604" w:rsidRDefault="00A73604" w:rsidP="00B8275B">
            <w:pPr>
              <w:rPr>
                <w:rFonts w:cstheme="minorHAnsi"/>
                <w:lang w:val="en-US"/>
              </w:rPr>
            </w:pPr>
            <w:r>
              <w:rPr>
                <w:rFonts w:cstheme="minorHAnsi"/>
                <w:lang w:val="en-US"/>
              </w:rPr>
              <w:t>CLR4</w:t>
            </w:r>
          </w:p>
        </w:tc>
        <w:tc>
          <w:tcPr>
            <w:tcW w:w="3157" w:type="dxa"/>
          </w:tcPr>
          <w:p w14:paraId="3A558776" w14:textId="53B5335A" w:rsidR="00A73604" w:rsidRDefault="00A73604" w:rsidP="00B8275B">
            <w:pPr>
              <w:jc w:val="center"/>
              <w:rPr>
                <w:rFonts w:cstheme="minorHAnsi"/>
                <w:lang w:val="en-US"/>
              </w:rPr>
            </w:pPr>
            <w:r>
              <w:rPr>
                <w:rFonts w:cstheme="minorHAnsi"/>
                <w:lang w:val="en-US"/>
              </w:rPr>
              <w:t>CLA</w:t>
            </w:r>
          </w:p>
        </w:tc>
        <w:tc>
          <w:tcPr>
            <w:tcW w:w="3216" w:type="dxa"/>
          </w:tcPr>
          <w:p w14:paraId="7E3A93DA" w14:textId="1FD0DBBC" w:rsidR="00A73604" w:rsidRDefault="00A73604" w:rsidP="00B8275B">
            <w:pPr>
              <w:rPr>
                <w:rFonts w:cstheme="minorHAnsi"/>
                <w:lang w:val="en-US"/>
              </w:rPr>
            </w:pPr>
            <w:r>
              <w:rPr>
                <w:rFonts w:cstheme="minorHAnsi"/>
                <w:lang w:val="en-US"/>
              </w:rPr>
              <w:t>CROWN LAND MANAGEMENT</w:t>
            </w:r>
          </w:p>
        </w:tc>
      </w:tr>
    </w:tbl>
    <w:p w14:paraId="1D50A4B7" w14:textId="77777777" w:rsidR="00B6449C" w:rsidRDefault="00B6449C" w:rsidP="00B6449C">
      <w:pPr>
        <w:rPr>
          <w:rFonts w:cstheme="minorHAnsi"/>
          <w:b/>
          <w:lang w:val="en-US"/>
        </w:rPr>
      </w:pPr>
    </w:p>
    <w:p w14:paraId="39CBD094" w14:textId="77777777" w:rsidR="00B6449C" w:rsidRDefault="00B6449C" w:rsidP="00B6449C">
      <w:pPr>
        <w:rPr>
          <w:rFonts w:cstheme="minorHAnsi"/>
          <w:b/>
          <w:lang w:val="en-US"/>
        </w:rPr>
      </w:pPr>
    </w:p>
    <w:p w14:paraId="54E2BB11" w14:textId="77777777" w:rsidR="002B7A92" w:rsidRDefault="002B7A92" w:rsidP="00066C50">
      <w:pPr>
        <w:spacing w:before="60"/>
        <w:jc w:val="both"/>
        <w:rPr>
          <w:rFonts w:cstheme="minorHAnsi"/>
          <w:b/>
          <w:lang w:val="en-US"/>
        </w:rPr>
      </w:pPr>
    </w:p>
    <w:p w14:paraId="15FD8F8B" w14:textId="77777777" w:rsidR="008D37C2" w:rsidRDefault="008D37C2" w:rsidP="00A73604">
      <w:pPr>
        <w:spacing w:before="60"/>
        <w:jc w:val="both"/>
        <w:rPr>
          <w:rFonts w:cstheme="minorHAnsi"/>
          <w:b/>
          <w:lang w:val="en-US"/>
        </w:rPr>
      </w:pPr>
    </w:p>
    <w:p w14:paraId="75ED468B" w14:textId="4AD9862F" w:rsidR="00A73604" w:rsidRDefault="00A73604" w:rsidP="00A73604">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2AB82B2C" w14:textId="77777777" w:rsidR="00A73604" w:rsidRDefault="00A73604" w:rsidP="00A73604">
      <w:pPr>
        <w:rPr>
          <w:rFonts w:cstheme="minorHAnsi"/>
          <w:lang w:val="en-US"/>
        </w:rPr>
      </w:pPr>
    </w:p>
    <w:tbl>
      <w:tblPr>
        <w:tblStyle w:val="TableGrid"/>
        <w:tblW w:w="13620" w:type="dxa"/>
        <w:tblLook w:val="04A0" w:firstRow="1" w:lastRow="0" w:firstColumn="1" w:lastColumn="0" w:noHBand="0" w:noVBand="1"/>
      </w:tblPr>
      <w:tblGrid>
        <w:gridCol w:w="1587"/>
        <w:gridCol w:w="2457"/>
        <w:gridCol w:w="2157"/>
        <w:gridCol w:w="1057"/>
        <w:gridCol w:w="3157"/>
        <w:gridCol w:w="3205"/>
      </w:tblGrid>
      <w:tr w:rsidR="00A73604" w14:paraId="78D2F94A" w14:textId="77777777" w:rsidTr="008D37C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69F1109E" w14:textId="77777777" w:rsidR="00A73604" w:rsidRPr="00B42334" w:rsidRDefault="00A73604" w:rsidP="00A73604">
            <w:pPr>
              <w:rPr>
                <w:rFonts w:cstheme="minorHAnsi"/>
                <w:b/>
                <w:lang w:val="en-US"/>
              </w:rPr>
            </w:pPr>
            <w:r w:rsidRPr="00B42334">
              <w:rPr>
                <w:rFonts w:cstheme="minorHAnsi"/>
                <w:b/>
                <w:lang w:val="en-US"/>
              </w:rPr>
              <w:t>TENURE_CODE</w:t>
            </w:r>
          </w:p>
        </w:tc>
        <w:tc>
          <w:tcPr>
            <w:tcW w:w="2457" w:type="dxa"/>
          </w:tcPr>
          <w:p w14:paraId="60176B51" w14:textId="77777777" w:rsidR="00A73604" w:rsidRPr="00B42334" w:rsidRDefault="00A73604" w:rsidP="00A7360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7D7CEE2B" w14:textId="77777777" w:rsidR="00A73604" w:rsidRPr="00B42334" w:rsidRDefault="00A73604" w:rsidP="00A7360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1057" w:type="dxa"/>
          </w:tcPr>
          <w:p w14:paraId="3CC9EF77" w14:textId="77777777" w:rsidR="00A73604" w:rsidRPr="00B42334" w:rsidRDefault="00A73604" w:rsidP="00A7360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29F48E36" w14:textId="77777777" w:rsidR="00A73604" w:rsidRPr="00B42334" w:rsidRDefault="00A73604" w:rsidP="00A7360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05" w:type="dxa"/>
          </w:tcPr>
          <w:p w14:paraId="26006943" w14:textId="77777777" w:rsidR="00A73604" w:rsidRPr="00B42334" w:rsidRDefault="00A73604" w:rsidP="00A7360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A73604" w14:paraId="467F12B3" w14:textId="77777777" w:rsidTr="008D37C2">
        <w:tc>
          <w:tcPr>
            <w:tcW w:w="1587" w:type="dxa"/>
          </w:tcPr>
          <w:p w14:paraId="50B296CD" w14:textId="31892A11" w:rsidR="00A73604" w:rsidRDefault="00A73604" w:rsidP="00A73604">
            <w:pPr>
              <w:jc w:val="center"/>
              <w:rPr>
                <w:rFonts w:cstheme="minorHAnsi"/>
                <w:lang w:val="en-US"/>
              </w:rPr>
            </w:pPr>
            <w:r>
              <w:rPr>
                <w:rFonts w:cstheme="minorHAnsi"/>
                <w:lang w:val="en-US"/>
              </w:rPr>
              <w:t>792</w:t>
            </w:r>
          </w:p>
        </w:tc>
        <w:tc>
          <w:tcPr>
            <w:tcW w:w="2457" w:type="dxa"/>
          </w:tcPr>
          <w:p w14:paraId="6E500751" w14:textId="2080F26C" w:rsidR="00A73604" w:rsidRDefault="00A73604" w:rsidP="00A73604">
            <w:pPr>
              <w:rPr>
                <w:rFonts w:cstheme="minorHAnsi"/>
                <w:lang w:val="en-US"/>
              </w:rPr>
            </w:pPr>
            <w:r>
              <w:rPr>
                <w:rFonts w:cstheme="minorHAnsi"/>
                <w:lang w:val="en-US"/>
              </w:rPr>
              <w:t>RESERVE (TRUSTEE) TREAS &amp; FINANCE</w:t>
            </w:r>
          </w:p>
        </w:tc>
        <w:tc>
          <w:tcPr>
            <w:tcW w:w="2157" w:type="dxa"/>
          </w:tcPr>
          <w:p w14:paraId="0F35AE42" w14:textId="04510067" w:rsidR="00A73604" w:rsidRDefault="00A73604" w:rsidP="00A73604">
            <w:pPr>
              <w:jc w:val="center"/>
              <w:rPr>
                <w:rFonts w:cstheme="minorHAnsi"/>
                <w:lang w:val="en-US"/>
              </w:rPr>
            </w:pPr>
            <w:r>
              <w:rPr>
                <w:rFonts w:cstheme="minorHAnsi"/>
                <w:lang w:val="en-US"/>
              </w:rPr>
              <w:t>RS</w:t>
            </w:r>
          </w:p>
        </w:tc>
        <w:tc>
          <w:tcPr>
            <w:tcW w:w="1057" w:type="dxa"/>
          </w:tcPr>
          <w:p w14:paraId="196AC8F6" w14:textId="3E0BEE71" w:rsidR="00A73604" w:rsidRDefault="00A73604" w:rsidP="00A73604">
            <w:pPr>
              <w:rPr>
                <w:rFonts w:cstheme="minorHAnsi"/>
                <w:lang w:val="en-US"/>
              </w:rPr>
            </w:pPr>
            <w:r>
              <w:rPr>
                <w:rFonts w:cstheme="minorHAnsi"/>
                <w:lang w:val="en-US"/>
              </w:rPr>
              <w:t>CLR4</w:t>
            </w:r>
          </w:p>
        </w:tc>
        <w:tc>
          <w:tcPr>
            <w:tcW w:w="3157" w:type="dxa"/>
          </w:tcPr>
          <w:p w14:paraId="30AC3493" w14:textId="092F7E3D" w:rsidR="00A73604" w:rsidRDefault="00A73604" w:rsidP="00A73604">
            <w:pPr>
              <w:jc w:val="center"/>
              <w:rPr>
                <w:rFonts w:cstheme="minorHAnsi"/>
                <w:lang w:val="en-US"/>
              </w:rPr>
            </w:pPr>
            <w:r>
              <w:rPr>
                <w:rFonts w:cstheme="minorHAnsi"/>
                <w:lang w:val="en-US"/>
              </w:rPr>
              <w:t>CLA</w:t>
            </w:r>
          </w:p>
        </w:tc>
        <w:tc>
          <w:tcPr>
            <w:tcW w:w="3205" w:type="dxa"/>
          </w:tcPr>
          <w:p w14:paraId="5969AF83" w14:textId="54FB6096" w:rsidR="00A73604" w:rsidRDefault="00A73604" w:rsidP="00A73604">
            <w:pPr>
              <w:rPr>
                <w:rFonts w:cstheme="minorHAnsi"/>
                <w:lang w:val="en-US"/>
              </w:rPr>
            </w:pPr>
            <w:r>
              <w:rPr>
                <w:rFonts w:cstheme="minorHAnsi"/>
                <w:lang w:val="en-US"/>
              </w:rPr>
              <w:t>CROWN LAND MANAGEMENT</w:t>
            </w:r>
          </w:p>
        </w:tc>
      </w:tr>
      <w:tr w:rsidR="00A73604" w14:paraId="669A1F3F" w14:textId="77777777" w:rsidTr="008D37C2">
        <w:tc>
          <w:tcPr>
            <w:tcW w:w="1587" w:type="dxa"/>
          </w:tcPr>
          <w:p w14:paraId="13FD3C44" w14:textId="0074EC0C" w:rsidR="00A73604" w:rsidRDefault="00A73604" w:rsidP="00A73604">
            <w:pPr>
              <w:jc w:val="center"/>
              <w:rPr>
                <w:rFonts w:cstheme="minorHAnsi"/>
                <w:lang w:val="en-US"/>
              </w:rPr>
            </w:pPr>
            <w:r>
              <w:rPr>
                <w:rFonts w:cstheme="minorHAnsi"/>
                <w:lang w:val="en-US"/>
              </w:rPr>
              <w:t>793</w:t>
            </w:r>
          </w:p>
        </w:tc>
        <w:tc>
          <w:tcPr>
            <w:tcW w:w="2457" w:type="dxa"/>
          </w:tcPr>
          <w:p w14:paraId="74FDAB02" w14:textId="42C9CF12" w:rsidR="00A73604" w:rsidRDefault="00A73604" w:rsidP="00A73604">
            <w:pPr>
              <w:rPr>
                <w:rFonts w:cstheme="minorHAnsi"/>
                <w:lang w:val="en-US"/>
              </w:rPr>
            </w:pPr>
            <w:r>
              <w:rPr>
                <w:rFonts w:cstheme="minorHAnsi"/>
                <w:lang w:val="en-US"/>
              </w:rPr>
              <w:t>RESERVE (VESTED) TREAS &amp; FINANCE</w:t>
            </w:r>
          </w:p>
        </w:tc>
        <w:tc>
          <w:tcPr>
            <w:tcW w:w="2157" w:type="dxa"/>
          </w:tcPr>
          <w:p w14:paraId="42964F4E" w14:textId="698BEAA7" w:rsidR="00A73604" w:rsidRDefault="00A73604" w:rsidP="00A73604">
            <w:pPr>
              <w:jc w:val="center"/>
              <w:rPr>
                <w:rFonts w:cstheme="minorHAnsi"/>
                <w:lang w:val="en-US"/>
              </w:rPr>
            </w:pPr>
            <w:r>
              <w:rPr>
                <w:rFonts w:cstheme="minorHAnsi"/>
                <w:lang w:val="en-US"/>
              </w:rPr>
              <w:t>RS</w:t>
            </w:r>
          </w:p>
        </w:tc>
        <w:tc>
          <w:tcPr>
            <w:tcW w:w="1057" w:type="dxa"/>
          </w:tcPr>
          <w:p w14:paraId="1B6D4C9D" w14:textId="5333C972" w:rsidR="00A73604" w:rsidRDefault="00A73604" w:rsidP="00A73604">
            <w:pPr>
              <w:rPr>
                <w:rFonts w:cstheme="minorHAnsi"/>
                <w:lang w:val="en-US"/>
              </w:rPr>
            </w:pPr>
            <w:r>
              <w:rPr>
                <w:rFonts w:cstheme="minorHAnsi"/>
                <w:lang w:val="en-US"/>
              </w:rPr>
              <w:t>CLR4</w:t>
            </w:r>
          </w:p>
        </w:tc>
        <w:tc>
          <w:tcPr>
            <w:tcW w:w="3157" w:type="dxa"/>
          </w:tcPr>
          <w:p w14:paraId="4B20DE61" w14:textId="605BF821" w:rsidR="00A73604" w:rsidRDefault="00A73604" w:rsidP="00A73604">
            <w:pPr>
              <w:jc w:val="center"/>
              <w:rPr>
                <w:rFonts w:cstheme="minorHAnsi"/>
                <w:lang w:val="en-US"/>
              </w:rPr>
            </w:pPr>
            <w:r>
              <w:rPr>
                <w:rFonts w:cstheme="minorHAnsi"/>
                <w:lang w:val="en-US"/>
              </w:rPr>
              <w:t>CLA</w:t>
            </w:r>
          </w:p>
        </w:tc>
        <w:tc>
          <w:tcPr>
            <w:tcW w:w="3205" w:type="dxa"/>
          </w:tcPr>
          <w:p w14:paraId="470003AF" w14:textId="4AB53D53" w:rsidR="00A73604" w:rsidRDefault="00A73604" w:rsidP="00A73604">
            <w:pPr>
              <w:rPr>
                <w:rFonts w:cstheme="minorHAnsi"/>
                <w:lang w:val="en-US"/>
              </w:rPr>
            </w:pPr>
            <w:r>
              <w:rPr>
                <w:rFonts w:cstheme="minorHAnsi"/>
                <w:lang w:val="en-US"/>
              </w:rPr>
              <w:t>CROWN LAND MANAGEMENT</w:t>
            </w:r>
          </w:p>
        </w:tc>
      </w:tr>
      <w:tr w:rsidR="00A73604" w14:paraId="568CCF90" w14:textId="77777777" w:rsidTr="008D37C2">
        <w:tc>
          <w:tcPr>
            <w:tcW w:w="1587" w:type="dxa"/>
          </w:tcPr>
          <w:p w14:paraId="41ADA973" w14:textId="12D4BC81" w:rsidR="00A73604" w:rsidRDefault="00A73604" w:rsidP="00A73604">
            <w:pPr>
              <w:jc w:val="center"/>
              <w:rPr>
                <w:rFonts w:cstheme="minorHAnsi"/>
                <w:lang w:val="en-US"/>
              </w:rPr>
            </w:pPr>
            <w:r>
              <w:rPr>
                <w:rFonts w:cstheme="minorHAnsi"/>
                <w:lang w:val="en-US"/>
              </w:rPr>
              <w:t>794</w:t>
            </w:r>
          </w:p>
        </w:tc>
        <w:tc>
          <w:tcPr>
            <w:tcW w:w="2457" w:type="dxa"/>
          </w:tcPr>
          <w:p w14:paraId="3E4A7A64" w14:textId="01924D07" w:rsidR="00A73604" w:rsidRDefault="00A73604" w:rsidP="00A73604">
            <w:pPr>
              <w:rPr>
                <w:rFonts w:cstheme="minorHAnsi"/>
                <w:lang w:val="en-US"/>
              </w:rPr>
            </w:pPr>
            <w:r>
              <w:rPr>
                <w:rFonts w:cstheme="minorHAnsi"/>
                <w:lang w:val="en-US"/>
              </w:rPr>
              <w:t>RESERVE (MISCELLANEOUS) TREAS &amp; FINANCE</w:t>
            </w:r>
          </w:p>
        </w:tc>
        <w:tc>
          <w:tcPr>
            <w:tcW w:w="2157" w:type="dxa"/>
          </w:tcPr>
          <w:p w14:paraId="4A463175" w14:textId="4844FD75" w:rsidR="00A73604" w:rsidRDefault="00A73604" w:rsidP="00A73604">
            <w:pPr>
              <w:jc w:val="center"/>
              <w:rPr>
                <w:rFonts w:cstheme="minorHAnsi"/>
                <w:lang w:val="en-US"/>
              </w:rPr>
            </w:pPr>
            <w:r>
              <w:rPr>
                <w:rFonts w:cstheme="minorHAnsi"/>
                <w:lang w:val="en-US"/>
              </w:rPr>
              <w:t>RS</w:t>
            </w:r>
          </w:p>
        </w:tc>
        <w:tc>
          <w:tcPr>
            <w:tcW w:w="1057" w:type="dxa"/>
          </w:tcPr>
          <w:p w14:paraId="01E43B43" w14:textId="06EB786E" w:rsidR="00A73604" w:rsidRDefault="00A73604" w:rsidP="00A73604">
            <w:pPr>
              <w:rPr>
                <w:rFonts w:cstheme="minorHAnsi"/>
                <w:lang w:val="en-US"/>
              </w:rPr>
            </w:pPr>
            <w:r>
              <w:rPr>
                <w:rFonts w:cstheme="minorHAnsi"/>
                <w:lang w:val="en-US"/>
              </w:rPr>
              <w:t>VARIOUS</w:t>
            </w:r>
          </w:p>
        </w:tc>
        <w:tc>
          <w:tcPr>
            <w:tcW w:w="3157" w:type="dxa"/>
          </w:tcPr>
          <w:p w14:paraId="2BC22014" w14:textId="18CEBA75" w:rsidR="00A73604" w:rsidRDefault="00A73604" w:rsidP="00A73604">
            <w:pPr>
              <w:jc w:val="center"/>
              <w:rPr>
                <w:rFonts w:cstheme="minorHAnsi"/>
                <w:lang w:val="en-US"/>
              </w:rPr>
            </w:pPr>
            <w:r>
              <w:rPr>
                <w:rFonts w:cstheme="minorHAnsi"/>
                <w:lang w:val="en-US"/>
              </w:rPr>
              <w:t>CLA</w:t>
            </w:r>
          </w:p>
        </w:tc>
        <w:tc>
          <w:tcPr>
            <w:tcW w:w="3205" w:type="dxa"/>
          </w:tcPr>
          <w:p w14:paraId="51557596" w14:textId="25FE6309" w:rsidR="00A73604" w:rsidRDefault="00A73604" w:rsidP="00A73604">
            <w:pPr>
              <w:rPr>
                <w:rFonts w:cstheme="minorHAnsi"/>
                <w:lang w:val="en-US"/>
              </w:rPr>
            </w:pPr>
            <w:r>
              <w:rPr>
                <w:rFonts w:cstheme="minorHAnsi"/>
                <w:lang w:val="en-US"/>
              </w:rPr>
              <w:t>CROWN LAND MANAGEMENT</w:t>
            </w:r>
          </w:p>
        </w:tc>
      </w:tr>
      <w:tr w:rsidR="00A73604" w14:paraId="20683581" w14:textId="77777777" w:rsidTr="008D37C2">
        <w:tc>
          <w:tcPr>
            <w:tcW w:w="1587" w:type="dxa"/>
          </w:tcPr>
          <w:p w14:paraId="73039982" w14:textId="5E4EF35B" w:rsidR="00A73604" w:rsidRDefault="00A73604" w:rsidP="00A73604">
            <w:pPr>
              <w:jc w:val="center"/>
              <w:rPr>
                <w:rFonts w:cstheme="minorHAnsi"/>
                <w:lang w:val="en-US"/>
              </w:rPr>
            </w:pPr>
            <w:r>
              <w:rPr>
                <w:rFonts w:cstheme="minorHAnsi"/>
                <w:lang w:val="en-US"/>
              </w:rPr>
              <w:t>795</w:t>
            </w:r>
          </w:p>
        </w:tc>
        <w:tc>
          <w:tcPr>
            <w:tcW w:w="2457" w:type="dxa"/>
          </w:tcPr>
          <w:p w14:paraId="6C24F407" w14:textId="55068228" w:rsidR="00A73604" w:rsidRDefault="00A73604" w:rsidP="00A73604">
            <w:pPr>
              <w:rPr>
                <w:rFonts w:cstheme="minorHAnsi"/>
                <w:lang w:val="en-US"/>
              </w:rPr>
            </w:pPr>
            <w:r>
              <w:rPr>
                <w:rFonts w:cstheme="minorHAnsi"/>
                <w:lang w:val="en-US"/>
              </w:rPr>
              <w:t>RESERVE (VESTED VPC) GAZETTED</w:t>
            </w:r>
          </w:p>
        </w:tc>
        <w:tc>
          <w:tcPr>
            <w:tcW w:w="2157" w:type="dxa"/>
          </w:tcPr>
          <w:p w14:paraId="60B2AEA5" w14:textId="5F0F9C11" w:rsidR="00A73604" w:rsidRDefault="00A73604" w:rsidP="00A73604">
            <w:pPr>
              <w:jc w:val="center"/>
              <w:rPr>
                <w:rFonts w:cstheme="minorHAnsi"/>
                <w:lang w:val="en-US"/>
              </w:rPr>
            </w:pPr>
            <w:r>
              <w:rPr>
                <w:rFonts w:cstheme="minorHAnsi"/>
                <w:lang w:val="en-US"/>
              </w:rPr>
              <w:t>RS</w:t>
            </w:r>
          </w:p>
        </w:tc>
        <w:tc>
          <w:tcPr>
            <w:tcW w:w="1057" w:type="dxa"/>
          </w:tcPr>
          <w:p w14:paraId="41E2E4C1" w14:textId="57BF81D4" w:rsidR="00A73604" w:rsidRDefault="00A73604" w:rsidP="00A73604">
            <w:pPr>
              <w:rPr>
                <w:rFonts w:cstheme="minorHAnsi"/>
                <w:lang w:val="en-US"/>
              </w:rPr>
            </w:pPr>
            <w:r>
              <w:rPr>
                <w:rFonts w:cstheme="minorHAnsi"/>
                <w:lang w:val="en-US"/>
              </w:rPr>
              <w:t>V8\8A</w:t>
            </w:r>
          </w:p>
        </w:tc>
        <w:tc>
          <w:tcPr>
            <w:tcW w:w="3157" w:type="dxa"/>
          </w:tcPr>
          <w:p w14:paraId="386EA0C6" w14:textId="33DB6189" w:rsidR="00A73604" w:rsidRDefault="00A73604" w:rsidP="00A73604">
            <w:pPr>
              <w:jc w:val="center"/>
              <w:rPr>
                <w:rFonts w:cstheme="minorHAnsi"/>
                <w:lang w:val="en-US"/>
              </w:rPr>
            </w:pPr>
            <w:r>
              <w:rPr>
                <w:rFonts w:cstheme="minorHAnsi"/>
                <w:lang w:val="en-US"/>
              </w:rPr>
              <w:t>CLA</w:t>
            </w:r>
          </w:p>
        </w:tc>
        <w:tc>
          <w:tcPr>
            <w:tcW w:w="3205" w:type="dxa"/>
          </w:tcPr>
          <w:p w14:paraId="071A8B8C" w14:textId="2B2A077E" w:rsidR="00A73604" w:rsidRDefault="00A73604" w:rsidP="00A73604">
            <w:pPr>
              <w:rPr>
                <w:rFonts w:cstheme="minorHAnsi"/>
                <w:lang w:val="en-US"/>
              </w:rPr>
            </w:pPr>
            <w:r>
              <w:rPr>
                <w:rFonts w:cstheme="minorHAnsi"/>
                <w:lang w:val="en-US"/>
              </w:rPr>
              <w:t>CROWN LAND MANAGEMENT</w:t>
            </w:r>
          </w:p>
        </w:tc>
      </w:tr>
      <w:tr w:rsidR="00A73604" w14:paraId="0F261015" w14:textId="77777777" w:rsidTr="008D37C2">
        <w:tc>
          <w:tcPr>
            <w:tcW w:w="1587" w:type="dxa"/>
          </w:tcPr>
          <w:p w14:paraId="58D95FD1" w14:textId="1D57CD4A" w:rsidR="00A73604" w:rsidRDefault="00A73604" w:rsidP="00A73604">
            <w:pPr>
              <w:jc w:val="center"/>
              <w:rPr>
                <w:rFonts w:cstheme="minorHAnsi"/>
                <w:lang w:val="en-US"/>
              </w:rPr>
            </w:pPr>
            <w:r>
              <w:rPr>
                <w:rFonts w:cstheme="minorHAnsi"/>
                <w:lang w:val="en-US"/>
              </w:rPr>
              <w:t>796</w:t>
            </w:r>
          </w:p>
        </w:tc>
        <w:tc>
          <w:tcPr>
            <w:tcW w:w="2457" w:type="dxa"/>
          </w:tcPr>
          <w:p w14:paraId="263DB97B" w14:textId="4E46768A" w:rsidR="00A73604" w:rsidRDefault="00A73604" w:rsidP="00A73604">
            <w:pPr>
              <w:rPr>
                <w:rFonts w:cstheme="minorHAnsi"/>
                <w:lang w:val="en-US"/>
              </w:rPr>
            </w:pPr>
            <w:r>
              <w:rPr>
                <w:rFonts w:cstheme="minorHAnsi"/>
                <w:lang w:val="en-US"/>
              </w:rPr>
              <w:t>RESERVE (IMPLIED MGT) CHURCHES</w:t>
            </w:r>
          </w:p>
        </w:tc>
        <w:tc>
          <w:tcPr>
            <w:tcW w:w="2157" w:type="dxa"/>
          </w:tcPr>
          <w:p w14:paraId="29017462" w14:textId="460D37F8" w:rsidR="00A73604" w:rsidRDefault="00A73604" w:rsidP="00A73604">
            <w:pPr>
              <w:jc w:val="center"/>
              <w:rPr>
                <w:rFonts w:cstheme="minorHAnsi"/>
                <w:lang w:val="en-US"/>
              </w:rPr>
            </w:pPr>
            <w:r>
              <w:rPr>
                <w:rFonts w:cstheme="minorHAnsi"/>
                <w:lang w:val="en-US"/>
              </w:rPr>
              <w:t>RS</w:t>
            </w:r>
          </w:p>
        </w:tc>
        <w:tc>
          <w:tcPr>
            <w:tcW w:w="1057" w:type="dxa"/>
          </w:tcPr>
          <w:p w14:paraId="37DA9F21" w14:textId="576CDA01" w:rsidR="00A73604" w:rsidRDefault="00A73604" w:rsidP="00A73604">
            <w:pPr>
              <w:rPr>
                <w:rFonts w:cstheme="minorHAnsi"/>
                <w:lang w:val="en-US"/>
              </w:rPr>
            </w:pPr>
            <w:r>
              <w:rPr>
                <w:rFonts w:cstheme="minorHAnsi"/>
                <w:lang w:val="en-US"/>
              </w:rPr>
              <w:t>CLR4</w:t>
            </w:r>
          </w:p>
        </w:tc>
        <w:tc>
          <w:tcPr>
            <w:tcW w:w="3157" w:type="dxa"/>
          </w:tcPr>
          <w:p w14:paraId="5917926C" w14:textId="2B338E33" w:rsidR="00A73604" w:rsidRDefault="00A73604" w:rsidP="00A73604">
            <w:pPr>
              <w:jc w:val="center"/>
              <w:rPr>
                <w:rFonts w:cstheme="minorHAnsi"/>
                <w:lang w:val="en-US"/>
              </w:rPr>
            </w:pPr>
            <w:r>
              <w:rPr>
                <w:rFonts w:cstheme="minorHAnsi"/>
                <w:lang w:val="en-US"/>
              </w:rPr>
              <w:t>CLA</w:t>
            </w:r>
          </w:p>
        </w:tc>
        <w:tc>
          <w:tcPr>
            <w:tcW w:w="3205" w:type="dxa"/>
          </w:tcPr>
          <w:p w14:paraId="7859267A" w14:textId="066E4199" w:rsidR="00A73604" w:rsidRDefault="00A73604" w:rsidP="00A73604">
            <w:pPr>
              <w:rPr>
                <w:rFonts w:cstheme="minorHAnsi"/>
                <w:lang w:val="en-US"/>
              </w:rPr>
            </w:pPr>
            <w:r>
              <w:rPr>
                <w:rFonts w:cstheme="minorHAnsi"/>
                <w:lang w:val="en-US"/>
              </w:rPr>
              <w:t>CROWN LAND MANAGEMENT</w:t>
            </w:r>
          </w:p>
        </w:tc>
      </w:tr>
      <w:tr w:rsidR="00A73604" w14:paraId="55D4092A" w14:textId="77777777" w:rsidTr="008D37C2">
        <w:tc>
          <w:tcPr>
            <w:tcW w:w="1587" w:type="dxa"/>
          </w:tcPr>
          <w:p w14:paraId="4243AF8C" w14:textId="74E5151F" w:rsidR="00A73604" w:rsidRDefault="00A73604" w:rsidP="00A73604">
            <w:pPr>
              <w:jc w:val="center"/>
              <w:rPr>
                <w:rFonts w:cstheme="minorHAnsi"/>
                <w:lang w:val="en-US"/>
              </w:rPr>
            </w:pPr>
            <w:r>
              <w:rPr>
                <w:rFonts w:cstheme="minorHAnsi"/>
                <w:lang w:val="en-US"/>
              </w:rPr>
              <w:t>797</w:t>
            </w:r>
          </w:p>
        </w:tc>
        <w:tc>
          <w:tcPr>
            <w:tcW w:w="2457" w:type="dxa"/>
          </w:tcPr>
          <w:p w14:paraId="39B2775C" w14:textId="63134798" w:rsidR="00A73604" w:rsidRDefault="00A73604" w:rsidP="00A73604">
            <w:pPr>
              <w:rPr>
                <w:rFonts w:cstheme="minorHAnsi"/>
                <w:lang w:val="en-US"/>
              </w:rPr>
            </w:pPr>
            <w:r>
              <w:rPr>
                <w:rFonts w:cstheme="minorHAnsi"/>
                <w:lang w:val="en-US"/>
              </w:rPr>
              <w:t>RESERVE (TRUSTEES) CHURCHES</w:t>
            </w:r>
          </w:p>
        </w:tc>
        <w:tc>
          <w:tcPr>
            <w:tcW w:w="2157" w:type="dxa"/>
          </w:tcPr>
          <w:p w14:paraId="0E99D4AC" w14:textId="4456B4DD" w:rsidR="00A73604" w:rsidRDefault="00A73604" w:rsidP="00A73604">
            <w:pPr>
              <w:jc w:val="center"/>
              <w:rPr>
                <w:rFonts w:cstheme="minorHAnsi"/>
                <w:lang w:val="en-US"/>
              </w:rPr>
            </w:pPr>
            <w:r>
              <w:rPr>
                <w:rFonts w:cstheme="minorHAnsi"/>
                <w:lang w:val="en-US"/>
              </w:rPr>
              <w:t>RS</w:t>
            </w:r>
          </w:p>
        </w:tc>
        <w:tc>
          <w:tcPr>
            <w:tcW w:w="1057" w:type="dxa"/>
          </w:tcPr>
          <w:p w14:paraId="3E809291" w14:textId="385AFEDC" w:rsidR="00A73604" w:rsidRDefault="00A73604" w:rsidP="00A73604">
            <w:pPr>
              <w:rPr>
                <w:rFonts w:cstheme="minorHAnsi"/>
                <w:lang w:val="en-US"/>
              </w:rPr>
            </w:pPr>
            <w:r>
              <w:rPr>
                <w:rFonts w:cstheme="minorHAnsi"/>
                <w:lang w:val="en-US"/>
              </w:rPr>
              <w:t>CLR4</w:t>
            </w:r>
          </w:p>
        </w:tc>
        <w:tc>
          <w:tcPr>
            <w:tcW w:w="3157" w:type="dxa"/>
          </w:tcPr>
          <w:p w14:paraId="65839479" w14:textId="58231844" w:rsidR="00A73604" w:rsidRDefault="00A73604" w:rsidP="00A73604">
            <w:pPr>
              <w:jc w:val="center"/>
              <w:rPr>
                <w:rFonts w:cstheme="minorHAnsi"/>
                <w:lang w:val="en-US"/>
              </w:rPr>
            </w:pPr>
            <w:r>
              <w:rPr>
                <w:rFonts w:cstheme="minorHAnsi"/>
                <w:lang w:val="en-US"/>
              </w:rPr>
              <w:t>CLA</w:t>
            </w:r>
          </w:p>
        </w:tc>
        <w:tc>
          <w:tcPr>
            <w:tcW w:w="3205" w:type="dxa"/>
          </w:tcPr>
          <w:p w14:paraId="03E3D0F5" w14:textId="4ED72F5F" w:rsidR="00A73604" w:rsidRDefault="00A73604" w:rsidP="00A73604">
            <w:pPr>
              <w:rPr>
                <w:rFonts w:cstheme="minorHAnsi"/>
                <w:lang w:val="en-US"/>
              </w:rPr>
            </w:pPr>
            <w:r>
              <w:rPr>
                <w:rFonts w:cstheme="minorHAnsi"/>
                <w:lang w:val="en-US"/>
              </w:rPr>
              <w:t>CROWN LAND MANAGEMENT</w:t>
            </w:r>
          </w:p>
        </w:tc>
      </w:tr>
      <w:tr w:rsidR="00A73604" w14:paraId="3720136D" w14:textId="77777777" w:rsidTr="008D37C2">
        <w:tc>
          <w:tcPr>
            <w:tcW w:w="1587" w:type="dxa"/>
          </w:tcPr>
          <w:p w14:paraId="42707902" w14:textId="3F5B0120" w:rsidR="00A73604" w:rsidRDefault="00F547A5" w:rsidP="00A73604">
            <w:pPr>
              <w:jc w:val="center"/>
              <w:rPr>
                <w:rFonts w:cstheme="minorHAnsi"/>
                <w:lang w:val="en-US"/>
              </w:rPr>
            </w:pPr>
            <w:r>
              <w:rPr>
                <w:rFonts w:cstheme="minorHAnsi"/>
                <w:lang w:val="en-US"/>
              </w:rPr>
              <w:t>798</w:t>
            </w:r>
          </w:p>
        </w:tc>
        <w:tc>
          <w:tcPr>
            <w:tcW w:w="2457" w:type="dxa"/>
          </w:tcPr>
          <w:p w14:paraId="6FDF1904" w14:textId="45B422C4" w:rsidR="00A73604" w:rsidRDefault="00F547A5" w:rsidP="00A73604">
            <w:pPr>
              <w:rPr>
                <w:rFonts w:cstheme="minorHAnsi"/>
                <w:lang w:val="en-US"/>
              </w:rPr>
            </w:pPr>
            <w:r>
              <w:rPr>
                <w:rFonts w:cstheme="minorHAnsi"/>
                <w:lang w:val="en-US"/>
              </w:rPr>
              <w:t>RESERVE (IMPLIED MGT) MISCELLANEOUS</w:t>
            </w:r>
          </w:p>
        </w:tc>
        <w:tc>
          <w:tcPr>
            <w:tcW w:w="2157" w:type="dxa"/>
          </w:tcPr>
          <w:p w14:paraId="5CCF9FBE" w14:textId="54441494" w:rsidR="00A73604" w:rsidRDefault="00F547A5" w:rsidP="00A73604">
            <w:pPr>
              <w:jc w:val="center"/>
              <w:rPr>
                <w:rFonts w:cstheme="minorHAnsi"/>
                <w:lang w:val="en-US"/>
              </w:rPr>
            </w:pPr>
            <w:r>
              <w:rPr>
                <w:rFonts w:cstheme="minorHAnsi"/>
                <w:lang w:val="en-US"/>
              </w:rPr>
              <w:t>RS</w:t>
            </w:r>
          </w:p>
        </w:tc>
        <w:tc>
          <w:tcPr>
            <w:tcW w:w="1057" w:type="dxa"/>
          </w:tcPr>
          <w:p w14:paraId="24302E71" w14:textId="79308CE3" w:rsidR="00A73604" w:rsidRDefault="00F547A5" w:rsidP="00A73604">
            <w:pPr>
              <w:rPr>
                <w:rFonts w:cstheme="minorHAnsi"/>
                <w:lang w:val="en-US"/>
              </w:rPr>
            </w:pPr>
            <w:r>
              <w:rPr>
                <w:rFonts w:cstheme="minorHAnsi"/>
                <w:lang w:val="en-US"/>
              </w:rPr>
              <w:t>CLR4</w:t>
            </w:r>
          </w:p>
        </w:tc>
        <w:tc>
          <w:tcPr>
            <w:tcW w:w="3157" w:type="dxa"/>
          </w:tcPr>
          <w:p w14:paraId="67726689" w14:textId="2D026A72" w:rsidR="00A73604" w:rsidRDefault="00F547A5" w:rsidP="00A73604">
            <w:pPr>
              <w:jc w:val="center"/>
              <w:rPr>
                <w:rFonts w:cstheme="minorHAnsi"/>
                <w:lang w:val="en-US"/>
              </w:rPr>
            </w:pPr>
            <w:r>
              <w:rPr>
                <w:rFonts w:cstheme="minorHAnsi"/>
                <w:lang w:val="en-US"/>
              </w:rPr>
              <w:t>CLA</w:t>
            </w:r>
          </w:p>
        </w:tc>
        <w:tc>
          <w:tcPr>
            <w:tcW w:w="3205" w:type="dxa"/>
          </w:tcPr>
          <w:p w14:paraId="2AD48C88" w14:textId="364D7956" w:rsidR="00A73604" w:rsidRDefault="00F547A5" w:rsidP="00A73604">
            <w:pPr>
              <w:rPr>
                <w:rFonts w:cstheme="minorHAnsi"/>
                <w:lang w:val="en-US"/>
              </w:rPr>
            </w:pPr>
            <w:r>
              <w:rPr>
                <w:rFonts w:cstheme="minorHAnsi"/>
                <w:lang w:val="en-US"/>
              </w:rPr>
              <w:t>CROWN LAND MANAGEMENT</w:t>
            </w:r>
          </w:p>
        </w:tc>
      </w:tr>
      <w:tr w:rsidR="00F547A5" w14:paraId="091F1380" w14:textId="77777777" w:rsidTr="008D37C2">
        <w:tc>
          <w:tcPr>
            <w:tcW w:w="1587" w:type="dxa"/>
          </w:tcPr>
          <w:p w14:paraId="64960427" w14:textId="4C9A3C99" w:rsidR="00F547A5" w:rsidRDefault="00F547A5" w:rsidP="00F547A5">
            <w:pPr>
              <w:jc w:val="center"/>
              <w:rPr>
                <w:rFonts w:cstheme="minorHAnsi"/>
                <w:lang w:val="en-US"/>
              </w:rPr>
            </w:pPr>
            <w:r>
              <w:rPr>
                <w:rFonts w:cstheme="minorHAnsi"/>
                <w:lang w:val="en-US"/>
              </w:rPr>
              <w:t>800</w:t>
            </w:r>
          </w:p>
        </w:tc>
        <w:tc>
          <w:tcPr>
            <w:tcW w:w="2457" w:type="dxa"/>
          </w:tcPr>
          <w:p w14:paraId="6A2A37EA" w14:textId="061CF74F" w:rsidR="00F547A5" w:rsidRDefault="00F547A5" w:rsidP="00F547A5">
            <w:pPr>
              <w:rPr>
                <w:rFonts w:cstheme="minorHAnsi"/>
                <w:lang w:val="en-US"/>
              </w:rPr>
            </w:pPr>
            <w:r>
              <w:rPr>
                <w:rFonts w:cstheme="minorHAnsi"/>
                <w:lang w:val="en-US"/>
              </w:rPr>
              <w:t>RESERVE (DIRECT MGT) GAZETTED</w:t>
            </w:r>
          </w:p>
        </w:tc>
        <w:tc>
          <w:tcPr>
            <w:tcW w:w="2157" w:type="dxa"/>
          </w:tcPr>
          <w:p w14:paraId="70AFED7D" w14:textId="1102ABB8" w:rsidR="00F547A5" w:rsidRDefault="00F547A5" w:rsidP="00F547A5">
            <w:pPr>
              <w:jc w:val="center"/>
              <w:rPr>
                <w:rFonts w:cstheme="minorHAnsi"/>
                <w:lang w:val="en-US"/>
              </w:rPr>
            </w:pPr>
            <w:r>
              <w:rPr>
                <w:rFonts w:cstheme="minorHAnsi"/>
                <w:lang w:val="en-US"/>
              </w:rPr>
              <w:t>RS</w:t>
            </w:r>
          </w:p>
        </w:tc>
        <w:tc>
          <w:tcPr>
            <w:tcW w:w="1057" w:type="dxa"/>
          </w:tcPr>
          <w:p w14:paraId="2836BA50" w14:textId="6BD45D41" w:rsidR="00F547A5" w:rsidRDefault="00F547A5" w:rsidP="00F547A5">
            <w:pPr>
              <w:rPr>
                <w:rFonts w:cstheme="minorHAnsi"/>
                <w:lang w:val="en-US"/>
              </w:rPr>
            </w:pPr>
            <w:r>
              <w:rPr>
                <w:rFonts w:cstheme="minorHAnsi"/>
                <w:lang w:val="en-US"/>
              </w:rPr>
              <w:t>CLR4</w:t>
            </w:r>
          </w:p>
        </w:tc>
        <w:tc>
          <w:tcPr>
            <w:tcW w:w="3157" w:type="dxa"/>
          </w:tcPr>
          <w:p w14:paraId="56966A19" w14:textId="6945620C" w:rsidR="00F547A5" w:rsidRDefault="00F547A5" w:rsidP="00F547A5">
            <w:pPr>
              <w:jc w:val="center"/>
              <w:rPr>
                <w:rFonts w:cstheme="minorHAnsi"/>
                <w:lang w:val="en-US"/>
              </w:rPr>
            </w:pPr>
            <w:r>
              <w:rPr>
                <w:rFonts w:cstheme="minorHAnsi"/>
                <w:lang w:val="en-US"/>
              </w:rPr>
              <w:t>CLA</w:t>
            </w:r>
          </w:p>
        </w:tc>
        <w:tc>
          <w:tcPr>
            <w:tcW w:w="3205" w:type="dxa"/>
          </w:tcPr>
          <w:p w14:paraId="63713585" w14:textId="25CF64C4" w:rsidR="00F547A5" w:rsidRDefault="00F547A5" w:rsidP="00F547A5">
            <w:pPr>
              <w:rPr>
                <w:rFonts w:cstheme="minorHAnsi"/>
                <w:lang w:val="en-US"/>
              </w:rPr>
            </w:pPr>
            <w:r>
              <w:rPr>
                <w:rFonts w:cstheme="minorHAnsi"/>
                <w:lang w:val="en-US"/>
              </w:rPr>
              <w:t>CROWN LAND MANAGEMENT</w:t>
            </w:r>
          </w:p>
        </w:tc>
      </w:tr>
      <w:tr w:rsidR="00F547A5" w14:paraId="14A18760" w14:textId="77777777" w:rsidTr="008D37C2">
        <w:tc>
          <w:tcPr>
            <w:tcW w:w="1587" w:type="dxa"/>
          </w:tcPr>
          <w:p w14:paraId="083BC35C" w14:textId="78B4F619" w:rsidR="00F547A5" w:rsidRDefault="00F547A5" w:rsidP="00F547A5">
            <w:pPr>
              <w:jc w:val="center"/>
              <w:rPr>
                <w:rFonts w:cstheme="minorHAnsi"/>
                <w:lang w:val="en-US"/>
              </w:rPr>
            </w:pPr>
            <w:r>
              <w:rPr>
                <w:rFonts w:cstheme="minorHAnsi"/>
                <w:lang w:val="en-US"/>
              </w:rPr>
              <w:t>801</w:t>
            </w:r>
          </w:p>
        </w:tc>
        <w:tc>
          <w:tcPr>
            <w:tcW w:w="2457" w:type="dxa"/>
          </w:tcPr>
          <w:p w14:paraId="77C25A30" w14:textId="4215CA5D" w:rsidR="00F547A5" w:rsidRDefault="00F547A5" w:rsidP="00F547A5">
            <w:pPr>
              <w:rPr>
                <w:rFonts w:cstheme="minorHAnsi"/>
                <w:lang w:val="en-US"/>
              </w:rPr>
            </w:pPr>
            <w:r>
              <w:rPr>
                <w:rFonts w:cstheme="minorHAnsi"/>
                <w:lang w:val="en-US"/>
              </w:rPr>
              <w:t>RESERVE (DIRECT MGT) GAZETTED</w:t>
            </w:r>
          </w:p>
        </w:tc>
        <w:tc>
          <w:tcPr>
            <w:tcW w:w="2157" w:type="dxa"/>
          </w:tcPr>
          <w:p w14:paraId="760AE55C" w14:textId="5C953F87" w:rsidR="00F547A5" w:rsidRDefault="00F547A5" w:rsidP="00F547A5">
            <w:pPr>
              <w:jc w:val="center"/>
              <w:rPr>
                <w:rFonts w:cstheme="minorHAnsi"/>
                <w:lang w:val="en-US"/>
              </w:rPr>
            </w:pPr>
            <w:r>
              <w:rPr>
                <w:rFonts w:cstheme="minorHAnsi"/>
                <w:lang w:val="en-US"/>
              </w:rPr>
              <w:t>RS</w:t>
            </w:r>
          </w:p>
        </w:tc>
        <w:tc>
          <w:tcPr>
            <w:tcW w:w="1057" w:type="dxa"/>
          </w:tcPr>
          <w:p w14:paraId="1B0DF96E" w14:textId="12CF2B2E" w:rsidR="00F547A5" w:rsidRDefault="00F547A5" w:rsidP="00F547A5">
            <w:pPr>
              <w:rPr>
                <w:rFonts w:cstheme="minorHAnsi"/>
                <w:lang w:val="en-US"/>
              </w:rPr>
            </w:pPr>
            <w:r>
              <w:rPr>
                <w:rFonts w:cstheme="minorHAnsi"/>
                <w:lang w:val="en-US"/>
              </w:rPr>
              <w:t>F50</w:t>
            </w:r>
          </w:p>
        </w:tc>
        <w:tc>
          <w:tcPr>
            <w:tcW w:w="3157" w:type="dxa"/>
          </w:tcPr>
          <w:p w14:paraId="02269FF2" w14:textId="70EDC140" w:rsidR="00F547A5" w:rsidRDefault="00F547A5" w:rsidP="00F547A5">
            <w:pPr>
              <w:jc w:val="center"/>
              <w:rPr>
                <w:rFonts w:cstheme="minorHAnsi"/>
                <w:lang w:val="en-US"/>
              </w:rPr>
            </w:pPr>
            <w:r>
              <w:rPr>
                <w:rFonts w:cstheme="minorHAnsi"/>
                <w:lang w:val="en-US"/>
              </w:rPr>
              <w:t>FOR</w:t>
            </w:r>
          </w:p>
        </w:tc>
        <w:tc>
          <w:tcPr>
            <w:tcW w:w="3205" w:type="dxa"/>
          </w:tcPr>
          <w:p w14:paraId="1ED2B61F" w14:textId="695A0CB4" w:rsidR="00F547A5" w:rsidRDefault="00F547A5" w:rsidP="00F547A5">
            <w:pPr>
              <w:rPr>
                <w:rFonts w:cstheme="minorHAnsi"/>
                <w:lang w:val="en-US"/>
              </w:rPr>
            </w:pPr>
            <w:r>
              <w:rPr>
                <w:rFonts w:cstheme="minorHAnsi"/>
                <w:lang w:val="en-US"/>
              </w:rPr>
              <w:t>FORESTS</w:t>
            </w:r>
          </w:p>
        </w:tc>
      </w:tr>
      <w:tr w:rsidR="00F547A5" w14:paraId="33CDA268" w14:textId="77777777" w:rsidTr="008D37C2">
        <w:tc>
          <w:tcPr>
            <w:tcW w:w="1587" w:type="dxa"/>
          </w:tcPr>
          <w:p w14:paraId="13D33CA1" w14:textId="44DB8654" w:rsidR="00F547A5" w:rsidRDefault="00F547A5" w:rsidP="00F547A5">
            <w:pPr>
              <w:jc w:val="center"/>
              <w:rPr>
                <w:rFonts w:cstheme="minorHAnsi"/>
                <w:lang w:val="en-US"/>
              </w:rPr>
            </w:pPr>
            <w:r>
              <w:rPr>
                <w:rFonts w:cstheme="minorHAnsi"/>
                <w:lang w:val="en-US"/>
              </w:rPr>
              <w:t>802</w:t>
            </w:r>
          </w:p>
        </w:tc>
        <w:tc>
          <w:tcPr>
            <w:tcW w:w="2457" w:type="dxa"/>
          </w:tcPr>
          <w:p w14:paraId="29C99C4B" w14:textId="6404AFC7" w:rsidR="00F547A5" w:rsidRDefault="00F547A5" w:rsidP="00F547A5">
            <w:pPr>
              <w:rPr>
                <w:rFonts w:cstheme="minorHAnsi"/>
                <w:lang w:val="en-US"/>
              </w:rPr>
            </w:pPr>
            <w:r>
              <w:rPr>
                <w:rFonts w:cstheme="minorHAnsi"/>
                <w:lang w:val="en-US"/>
              </w:rPr>
              <w:t>RESERVE (DIRECT MGT) LEGISLATION</w:t>
            </w:r>
          </w:p>
        </w:tc>
        <w:tc>
          <w:tcPr>
            <w:tcW w:w="2157" w:type="dxa"/>
          </w:tcPr>
          <w:p w14:paraId="367DBEBD" w14:textId="42469A7B" w:rsidR="00F547A5" w:rsidRDefault="00F547A5" w:rsidP="00F547A5">
            <w:pPr>
              <w:jc w:val="center"/>
              <w:rPr>
                <w:rFonts w:cstheme="minorHAnsi"/>
                <w:lang w:val="en-US"/>
              </w:rPr>
            </w:pPr>
            <w:r>
              <w:rPr>
                <w:rFonts w:cstheme="minorHAnsi"/>
                <w:lang w:val="en-US"/>
              </w:rPr>
              <w:t>RS</w:t>
            </w:r>
          </w:p>
        </w:tc>
        <w:tc>
          <w:tcPr>
            <w:tcW w:w="1057" w:type="dxa"/>
          </w:tcPr>
          <w:p w14:paraId="110B3C2B" w14:textId="391E1FE4" w:rsidR="00F547A5" w:rsidRDefault="00F547A5" w:rsidP="00F547A5">
            <w:pPr>
              <w:rPr>
                <w:rFonts w:cstheme="minorHAnsi"/>
                <w:lang w:val="en-US"/>
              </w:rPr>
            </w:pPr>
            <w:r>
              <w:rPr>
                <w:rFonts w:cstheme="minorHAnsi"/>
                <w:lang w:val="en-US"/>
              </w:rPr>
              <w:t>SPECIFIC</w:t>
            </w:r>
          </w:p>
        </w:tc>
        <w:tc>
          <w:tcPr>
            <w:tcW w:w="3157" w:type="dxa"/>
          </w:tcPr>
          <w:p w14:paraId="770FF97C" w14:textId="34C5A621" w:rsidR="00F547A5" w:rsidRDefault="00F547A5" w:rsidP="00F547A5">
            <w:pPr>
              <w:jc w:val="center"/>
              <w:rPr>
                <w:rFonts w:cstheme="minorHAnsi"/>
                <w:lang w:val="en-US"/>
              </w:rPr>
            </w:pPr>
            <w:r>
              <w:rPr>
                <w:rFonts w:cstheme="minorHAnsi"/>
                <w:lang w:val="en-US"/>
              </w:rPr>
              <w:t>CLA</w:t>
            </w:r>
          </w:p>
        </w:tc>
        <w:tc>
          <w:tcPr>
            <w:tcW w:w="3205" w:type="dxa"/>
          </w:tcPr>
          <w:p w14:paraId="3AE30F45" w14:textId="6D1860AA" w:rsidR="00F547A5" w:rsidRDefault="00F547A5" w:rsidP="00F547A5">
            <w:pPr>
              <w:rPr>
                <w:rFonts w:cstheme="minorHAnsi"/>
                <w:lang w:val="en-US"/>
              </w:rPr>
            </w:pPr>
            <w:r>
              <w:rPr>
                <w:rFonts w:cstheme="minorHAnsi"/>
                <w:lang w:val="en-US"/>
              </w:rPr>
              <w:t>CROWN LAND MANAGEMENT</w:t>
            </w:r>
          </w:p>
        </w:tc>
      </w:tr>
      <w:tr w:rsidR="00F547A5" w14:paraId="54CA8C7E" w14:textId="77777777" w:rsidTr="008D37C2">
        <w:tc>
          <w:tcPr>
            <w:tcW w:w="1587" w:type="dxa"/>
          </w:tcPr>
          <w:p w14:paraId="72DC4F89" w14:textId="0029AAFA" w:rsidR="00F547A5" w:rsidRDefault="00F547A5" w:rsidP="00F547A5">
            <w:pPr>
              <w:jc w:val="center"/>
              <w:rPr>
                <w:rFonts w:cstheme="minorHAnsi"/>
                <w:lang w:val="en-US"/>
              </w:rPr>
            </w:pPr>
            <w:r>
              <w:rPr>
                <w:rFonts w:cstheme="minorHAnsi"/>
                <w:lang w:val="en-US"/>
              </w:rPr>
              <w:t>803</w:t>
            </w:r>
          </w:p>
        </w:tc>
        <w:tc>
          <w:tcPr>
            <w:tcW w:w="2457" w:type="dxa"/>
          </w:tcPr>
          <w:p w14:paraId="08E44038" w14:textId="0B3AB066" w:rsidR="00F547A5" w:rsidRDefault="00F547A5" w:rsidP="00F547A5">
            <w:pPr>
              <w:rPr>
                <w:rFonts w:cstheme="minorHAnsi"/>
                <w:lang w:val="en-US"/>
              </w:rPr>
            </w:pPr>
            <w:r>
              <w:rPr>
                <w:rFonts w:cstheme="minorHAnsi"/>
                <w:lang w:val="en-US"/>
              </w:rPr>
              <w:t>RESERVE (DIR MGT) BUSHLAND</w:t>
            </w:r>
          </w:p>
        </w:tc>
        <w:tc>
          <w:tcPr>
            <w:tcW w:w="2157" w:type="dxa"/>
          </w:tcPr>
          <w:p w14:paraId="37806B27" w14:textId="262A1C91" w:rsidR="00F547A5" w:rsidRDefault="00F547A5" w:rsidP="00F547A5">
            <w:pPr>
              <w:jc w:val="center"/>
              <w:rPr>
                <w:rFonts w:cstheme="minorHAnsi"/>
                <w:lang w:val="en-US"/>
              </w:rPr>
            </w:pPr>
            <w:r>
              <w:rPr>
                <w:rFonts w:cstheme="minorHAnsi"/>
                <w:lang w:val="en-US"/>
              </w:rPr>
              <w:t>RS</w:t>
            </w:r>
          </w:p>
        </w:tc>
        <w:tc>
          <w:tcPr>
            <w:tcW w:w="1057" w:type="dxa"/>
          </w:tcPr>
          <w:p w14:paraId="549B8398" w14:textId="7DE00C03" w:rsidR="00F547A5" w:rsidRDefault="00F547A5" w:rsidP="00F547A5">
            <w:pPr>
              <w:rPr>
                <w:rFonts w:cstheme="minorHAnsi"/>
                <w:lang w:val="en-US"/>
              </w:rPr>
            </w:pPr>
            <w:r>
              <w:rPr>
                <w:rFonts w:cstheme="minorHAnsi"/>
                <w:lang w:val="en-US"/>
              </w:rPr>
              <w:t>CLR4</w:t>
            </w:r>
          </w:p>
        </w:tc>
        <w:tc>
          <w:tcPr>
            <w:tcW w:w="3157" w:type="dxa"/>
          </w:tcPr>
          <w:p w14:paraId="6D14428C" w14:textId="67F81ADD" w:rsidR="00F547A5" w:rsidRDefault="00F547A5" w:rsidP="00F547A5">
            <w:pPr>
              <w:jc w:val="center"/>
              <w:rPr>
                <w:rFonts w:cstheme="minorHAnsi"/>
                <w:lang w:val="en-US"/>
              </w:rPr>
            </w:pPr>
            <w:r>
              <w:rPr>
                <w:rFonts w:cstheme="minorHAnsi"/>
                <w:lang w:val="en-US"/>
              </w:rPr>
              <w:t>NPS</w:t>
            </w:r>
          </w:p>
        </w:tc>
        <w:tc>
          <w:tcPr>
            <w:tcW w:w="3205" w:type="dxa"/>
          </w:tcPr>
          <w:p w14:paraId="3D49D704" w14:textId="612647CB" w:rsidR="00F547A5" w:rsidRDefault="00F547A5" w:rsidP="00F547A5">
            <w:pPr>
              <w:rPr>
                <w:rFonts w:cstheme="minorHAnsi"/>
                <w:lang w:val="en-US"/>
              </w:rPr>
            </w:pPr>
            <w:r>
              <w:rPr>
                <w:rFonts w:cstheme="minorHAnsi"/>
                <w:lang w:val="en-US"/>
              </w:rPr>
              <w:t>PARKS</w:t>
            </w:r>
          </w:p>
        </w:tc>
      </w:tr>
      <w:tr w:rsidR="00F547A5" w14:paraId="1FFE8781" w14:textId="77777777" w:rsidTr="008D37C2">
        <w:tc>
          <w:tcPr>
            <w:tcW w:w="1587" w:type="dxa"/>
          </w:tcPr>
          <w:p w14:paraId="45DC04D1" w14:textId="38EBF4A7" w:rsidR="00F547A5" w:rsidRDefault="00F547A5" w:rsidP="00F547A5">
            <w:pPr>
              <w:jc w:val="center"/>
              <w:rPr>
                <w:rFonts w:cstheme="minorHAnsi"/>
                <w:lang w:val="en-US"/>
              </w:rPr>
            </w:pPr>
            <w:r>
              <w:rPr>
                <w:rFonts w:cstheme="minorHAnsi"/>
                <w:lang w:val="en-US"/>
              </w:rPr>
              <w:t>804</w:t>
            </w:r>
          </w:p>
        </w:tc>
        <w:tc>
          <w:tcPr>
            <w:tcW w:w="2457" w:type="dxa"/>
          </w:tcPr>
          <w:p w14:paraId="24B19C52" w14:textId="7B70D9D8" w:rsidR="00F547A5" w:rsidRDefault="00F547A5" w:rsidP="00F547A5">
            <w:pPr>
              <w:rPr>
                <w:rFonts w:cstheme="minorHAnsi"/>
                <w:lang w:val="en-US"/>
              </w:rPr>
            </w:pPr>
            <w:r>
              <w:rPr>
                <w:rFonts w:cstheme="minorHAnsi"/>
                <w:lang w:val="en-US"/>
              </w:rPr>
              <w:t>RESERVE (DIR MGT) CAVE</w:t>
            </w:r>
          </w:p>
        </w:tc>
        <w:tc>
          <w:tcPr>
            <w:tcW w:w="2157" w:type="dxa"/>
          </w:tcPr>
          <w:p w14:paraId="4CC6B9D3" w14:textId="73445D5D" w:rsidR="00F547A5" w:rsidRDefault="00F547A5" w:rsidP="00F547A5">
            <w:pPr>
              <w:jc w:val="center"/>
              <w:rPr>
                <w:rFonts w:cstheme="minorHAnsi"/>
                <w:lang w:val="en-US"/>
              </w:rPr>
            </w:pPr>
            <w:r>
              <w:rPr>
                <w:rFonts w:cstheme="minorHAnsi"/>
                <w:lang w:val="en-US"/>
              </w:rPr>
              <w:t>RS</w:t>
            </w:r>
          </w:p>
        </w:tc>
        <w:tc>
          <w:tcPr>
            <w:tcW w:w="1057" w:type="dxa"/>
          </w:tcPr>
          <w:p w14:paraId="7ED3AACA" w14:textId="68DAD257" w:rsidR="00F547A5" w:rsidRDefault="00F547A5" w:rsidP="00F547A5">
            <w:pPr>
              <w:rPr>
                <w:rFonts w:cstheme="minorHAnsi"/>
                <w:lang w:val="en-US"/>
              </w:rPr>
            </w:pPr>
            <w:r>
              <w:rPr>
                <w:rFonts w:cstheme="minorHAnsi"/>
                <w:lang w:val="en-US"/>
              </w:rPr>
              <w:t>CLR4</w:t>
            </w:r>
          </w:p>
        </w:tc>
        <w:tc>
          <w:tcPr>
            <w:tcW w:w="3157" w:type="dxa"/>
          </w:tcPr>
          <w:p w14:paraId="194C111B" w14:textId="5BA06F4A" w:rsidR="00F547A5" w:rsidRDefault="00F547A5" w:rsidP="00F547A5">
            <w:pPr>
              <w:jc w:val="center"/>
              <w:rPr>
                <w:rFonts w:cstheme="minorHAnsi"/>
                <w:lang w:val="en-US"/>
              </w:rPr>
            </w:pPr>
            <w:r>
              <w:rPr>
                <w:rFonts w:cstheme="minorHAnsi"/>
                <w:lang w:val="en-US"/>
              </w:rPr>
              <w:t>NPS</w:t>
            </w:r>
          </w:p>
        </w:tc>
        <w:tc>
          <w:tcPr>
            <w:tcW w:w="3205" w:type="dxa"/>
          </w:tcPr>
          <w:p w14:paraId="1638E6E4" w14:textId="3565B736" w:rsidR="00F547A5" w:rsidRDefault="00F547A5" w:rsidP="00F547A5">
            <w:pPr>
              <w:rPr>
                <w:rFonts w:cstheme="minorHAnsi"/>
                <w:lang w:val="en-US"/>
              </w:rPr>
            </w:pPr>
            <w:r>
              <w:rPr>
                <w:rFonts w:cstheme="minorHAnsi"/>
                <w:lang w:val="en-US"/>
              </w:rPr>
              <w:t>PARKS</w:t>
            </w:r>
          </w:p>
        </w:tc>
      </w:tr>
      <w:tr w:rsidR="00F547A5" w14:paraId="2E81FCA4" w14:textId="77777777" w:rsidTr="008D37C2">
        <w:tc>
          <w:tcPr>
            <w:tcW w:w="1587" w:type="dxa"/>
          </w:tcPr>
          <w:p w14:paraId="05F98338" w14:textId="3974B760" w:rsidR="00F547A5" w:rsidRDefault="00F547A5" w:rsidP="00F547A5">
            <w:pPr>
              <w:jc w:val="center"/>
              <w:rPr>
                <w:rFonts w:cstheme="minorHAnsi"/>
                <w:lang w:val="en-US"/>
              </w:rPr>
            </w:pPr>
            <w:r>
              <w:rPr>
                <w:rFonts w:cstheme="minorHAnsi"/>
                <w:lang w:val="en-US"/>
              </w:rPr>
              <w:t>806</w:t>
            </w:r>
          </w:p>
        </w:tc>
        <w:tc>
          <w:tcPr>
            <w:tcW w:w="2457" w:type="dxa"/>
          </w:tcPr>
          <w:p w14:paraId="502BB03E" w14:textId="65848BD7" w:rsidR="00F547A5" w:rsidRDefault="00F547A5" w:rsidP="00F547A5">
            <w:pPr>
              <w:rPr>
                <w:rFonts w:cstheme="minorHAnsi"/>
                <w:lang w:val="en-US"/>
              </w:rPr>
            </w:pPr>
            <w:r>
              <w:rPr>
                <w:rFonts w:cstheme="minorHAnsi"/>
                <w:lang w:val="en-US"/>
              </w:rPr>
              <w:t>RESERVE (DIR MGT) COASTAL PARK</w:t>
            </w:r>
          </w:p>
        </w:tc>
        <w:tc>
          <w:tcPr>
            <w:tcW w:w="2157" w:type="dxa"/>
          </w:tcPr>
          <w:p w14:paraId="37151D81" w14:textId="4D618F63" w:rsidR="00F547A5" w:rsidRDefault="00F547A5" w:rsidP="00F547A5">
            <w:pPr>
              <w:jc w:val="center"/>
              <w:rPr>
                <w:rFonts w:cstheme="minorHAnsi"/>
                <w:lang w:val="en-US"/>
              </w:rPr>
            </w:pPr>
            <w:r>
              <w:rPr>
                <w:rFonts w:cstheme="minorHAnsi"/>
                <w:lang w:val="en-US"/>
              </w:rPr>
              <w:t>RS</w:t>
            </w:r>
          </w:p>
        </w:tc>
        <w:tc>
          <w:tcPr>
            <w:tcW w:w="1057" w:type="dxa"/>
          </w:tcPr>
          <w:p w14:paraId="4019B5AE" w14:textId="2CDBF87C" w:rsidR="00F547A5" w:rsidRDefault="00F547A5" w:rsidP="00F547A5">
            <w:pPr>
              <w:rPr>
                <w:rFonts w:cstheme="minorHAnsi"/>
                <w:lang w:val="en-US"/>
              </w:rPr>
            </w:pPr>
            <w:r>
              <w:rPr>
                <w:rFonts w:cstheme="minorHAnsi"/>
                <w:lang w:val="en-US"/>
              </w:rPr>
              <w:t>NAT.PKS</w:t>
            </w:r>
          </w:p>
        </w:tc>
        <w:tc>
          <w:tcPr>
            <w:tcW w:w="3157" w:type="dxa"/>
          </w:tcPr>
          <w:p w14:paraId="355BA98E" w14:textId="600DD31D" w:rsidR="00F547A5" w:rsidRDefault="00F547A5" w:rsidP="00F547A5">
            <w:pPr>
              <w:jc w:val="center"/>
              <w:rPr>
                <w:rFonts w:cstheme="minorHAnsi"/>
                <w:lang w:val="en-US"/>
              </w:rPr>
            </w:pPr>
            <w:r>
              <w:rPr>
                <w:rFonts w:cstheme="minorHAnsi"/>
                <w:lang w:val="en-US"/>
              </w:rPr>
              <w:t>NPS</w:t>
            </w:r>
          </w:p>
        </w:tc>
        <w:tc>
          <w:tcPr>
            <w:tcW w:w="3205" w:type="dxa"/>
          </w:tcPr>
          <w:p w14:paraId="18848228" w14:textId="3A97CCD0" w:rsidR="00F547A5" w:rsidRDefault="00F547A5" w:rsidP="00F547A5">
            <w:pPr>
              <w:rPr>
                <w:rFonts w:cstheme="minorHAnsi"/>
                <w:lang w:val="en-US"/>
              </w:rPr>
            </w:pPr>
            <w:r>
              <w:rPr>
                <w:rFonts w:cstheme="minorHAnsi"/>
                <w:lang w:val="en-US"/>
              </w:rPr>
              <w:t>PARKS</w:t>
            </w:r>
          </w:p>
        </w:tc>
      </w:tr>
      <w:tr w:rsidR="00F547A5" w14:paraId="5F2D3D1F" w14:textId="77777777" w:rsidTr="008D37C2">
        <w:tc>
          <w:tcPr>
            <w:tcW w:w="1587" w:type="dxa"/>
          </w:tcPr>
          <w:p w14:paraId="50F961AA" w14:textId="07080931" w:rsidR="00F547A5" w:rsidRDefault="00F547A5" w:rsidP="00F547A5">
            <w:pPr>
              <w:jc w:val="center"/>
              <w:rPr>
                <w:rFonts w:cstheme="minorHAnsi"/>
                <w:lang w:val="en-US"/>
              </w:rPr>
            </w:pPr>
            <w:r>
              <w:rPr>
                <w:rFonts w:cstheme="minorHAnsi"/>
                <w:lang w:val="en-US"/>
              </w:rPr>
              <w:t>807</w:t>
            </w:r>
          </w:p>
        </w:tc>
        <w:tc>
          <w:tcPr>
            <w:tcW w:w="2457" w:type="dxa"/>
          </w:tcPr>
          <w:p w14:paraId="0A2492A0" w14:textId="74BFDB67" w:rsidR="00F547A5" w:rsidRDefault="00F547A5" w:rsidP="00F547A5">
            <w:pPr>
              <w:rPr>
                <w:rFonts w:cstheme="minorHAnsi"/>
                <w:lang w:val="en-US"/>
              </w:rPr>
            </w:pPr>
            <w:r>
              <w:rPr>
                <w:rFonts w:cstheme="minorHAnsi"/>
                <w:lang w:val="en-US"/>
              </w:rPr>
              <w:t>RESERVE (DIR MGT) COASTAL</w:t>
            </w:r>
          </w:p>
        </w:tc>
        <w:tc>
          <w:tcPr>
            <w:tcW w:w="2157" w:type="dxa"/>
          </w:tcPr>
          <w:p w14:paraId="3819ABC3" w14:textId="6175C93C" w:rsidR="00F547A5" w:rsidRDefault="00F547A5" w:rsidP="00F547A5">
            <w:pPr>
              <w:jc w:val="center"/>
              <w:rPr>
                <w:rFonts w:cstheme="minorHAnsi"/>
                <w:lang w:val="en-US"/>
              </w:rPr>
            </w:pPr>
            <w:r>
              <w:rPr>
                <w:rFonts w:cstheme="minorHAnsi"/>
                <w:lang w:val="en-US"/>
              </w:rPr>
              <w:t>RS</w:t>
            </w:r>
          </w:p>
        </w:tc>
        <w:tc>
          <w:tcPr>
            <w:tcW w:w="1057" w:type="dxa"/>
          </w:tcPr>
          <w:p w14:paraId="4BDF350D" w14:textId="7782F38E" w:rsidR="00F547A5" w:rsidRDefault="00F547A5" w:rsidP="00F547A5">
            <w:pPr>
              <w:rPr>
                <w:rFonts w:cstheme="minorHAnsi"/>
                <w:lang w:val="en-US"/>
              </w:rPr>
            </w:pPr>
            <w:r>
              <w:rPr>
                <w:rFonts w:cstheme="minorHAnsi"/>
                <w:lang w:val="en-US"/>
              </w:rPr>
              <w:t>CLR4</w:t>
            </w:r>
          </w:p>
        </w:tc>
        <w:tc>
          <w:tcPr>
            <w:tcW w:w="3157" w:type="dxa"/>
          </w:tcPr>
          <w:p w14:paraId="4D030C10" w14:textId="439C9FD2" w:rsidR="00F547A5" w:rsidRDefault="00F547A5" w:rsidP="00F547A5">
            <w:pPr>
              <w:jc w:val="center"/>
              <w:rPr>
                <w:rFonts w:cstheme="minorHAnsi"/>
                <w:lang w:val="en-US"/>
              </w:rPr>
            </w:pPr>
            <w:r>
              <w:rPr>
                <w:rFonts w:cstheme="minorHAnsi"/>
                <w:lang w:val="en-US"/>
              </w:rPr>
              <w:t>NPS</w:t>
            </w:r>
          </w:p>
        </w:tc>
        <w:tc>
          <w:tcPr>
            <w:tcW w:w="3205" w:type="dxa"/>
          </w:tcPr>
          <w:p w14:paraId="08F2A193" w14:textId="5095EA92" w:rsidR="00F547A5" w:rsidRDefault="00F547A5" w:rsidP="00F547A5">
            <w:pPr>
              <w:rPr>
                <w:rFonts w:cstheme="minorHAnsi"/>
                <w:lang w:val="en-US"/>
              </w:rPr>
            </w:pPr>
            <w:r>
              <w:rPr>
                <w:rFonts w:cstheme="minorHAnsi"/>
                <w:lang w:val="en-US"/>
              </w:rPr>
              <w:t>PARKS</w:t>
            </w:r>
          </w:p>
        </w:tc>
      </w:tr>
    </w:tbl>
    <w:p w14:paraId="797CA805" w14:textId="77777777" w:rsidR="00A73604" w:rsidRDefault="00A73604" w:rsidP="00A73604">
      <w:pPr>
        <w:rPr>
          <w:rFonts w:cstheme="minorHAnsi"/>
          <w:b/>
          <w:lang w:val="en-US"/>
        </w:rPr>
      </w:pPr>
    </w:p>
    <w:p w14:paraId="32EEB638" w14:textId="77777777" w:rsidR="00F547A5" w:rsidRDefault="00F547A5" w:rsidP="00F547A5">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19FBA915" w14:textId="77777777" w:rsidR="00F547A5" w:rsidRDefault="00F547A5" w:rsidP="00F547A5">
      <w:pPr>
        <w:rPr>
          <w:rFonts w:cstheme="minorHAnsi"/>
          <w:lang w:val="en-US"/>
        </w:rPr>
      </w:pPr>
    </w:p>
    <w:tbl>
      <w:tblPr>
        <w:tblStyle w:val="TableGrid"/>
        <w:tblW w:w="13620" w:type="dxa"/>
        <w:tblLook w:val="04A0" w:firstRow="1" w:lastRow="0" w:firstColumn="1" w:lastColumn="0" w:noHBand="0" w:noVBand="1"/>
      </w:tblPr>
      <w:tblGrid>
        <w:gridCol w:w="1587"/>
        <w:gridCol w:w="2447"/>
        <w:gridCol w:w="2157"/>
        <w:gridCol w:w="1057"/>
        <w:gridCol w:w="3157"/>
        <w:gridCol w:w="3215"/>
      </w:tblGrid>
      <w:tr w:rsidR="00F547A5" w14:paraId="541BFCAD" w14:textId="77777777" w:rsidTr="008312E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6692381C" w14:textId="77777777" w:rsidR="00F547A5" w:rsidRPr="00B42334" w:rsidRDefault="00F547A5" w:rsidP="008312E8">
            <w:pPr>
              <w:rPr>
                <w:rFonts w:cstheme="minorHAnsi"/>
                <w:b/>
                <w:lang w:val="en-US"/>
              </w:rPr>
            </w:pPr>
            <w:r w:rsidRPr="00B42334">
              <w:rPr>
                <w:rFonts w:cstheme="minorHAnsi"/>
                <w:b/>
                <w:lang w:val="en-US"/>
              </w:rPr>
              <w:t>TENURE_CODE</w:t>
            </w:r>
          </w:p>
        </w:tc>
        <w:tc>
          <w:tcPr>
            <w:tcW w:w="2494" w:type="dxa"/>
          </w:tcPr>
          <w:p w14:paraId="127F6DD4" w14:textId="77777777" w:rsidR="00F547A5" w:rsidRPr="00B42334" w:rsidRDefault="00F547A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3DA527D2" w14:textId="77777777" w:rsidR="00F547A5" w:rsidRPr="00B42334" w:rsidRDefault="00F547A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03F579E9" w14:textId="77777777" w:rsidR="00F547A5" w:rsidRPr="00B42334" w:rsidRDefault="00F547A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7B529238" w14:textId="77777777" w:rsidR="00F547A5" w:rsidRPr="00B42334" w:rsidRDefault="00F547A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29C05F7D" w14:textId="77777777" w:rsidR="00F547A5" w:rsidRPr="00B42334" w:rsidRDefault="00F547A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F547A5" w14:paraId="653156F4" w14:textId="77777777" w:rsidTr="008312E8">
        <w:tc>
          <w:tcPr>
            <w:tcW w:w="1587" w:type="dxa"/>
          </w:tcPr>
          <w:p w14:paraId="50B95083" w14:textId="2A7A94B7" w:rsidR="00F547A5" w:rsidRDefault="00F547A5" w:rsidP="008312E8">
            <w:pPr>
              <w:jc w:val="center"/>
              <w:rPr>
                <w:rFonts w:cstheme="minorHAnsi"/>
                <w:lang w:val="en-US"/>
              </w:rPr>
            </w:pPr>
            <w:r>
              <w:rPr>
                <w:rFonts w:cstheme="minorHAnsi"/>
                <w:lang w:val="en-US"/>
              </w:rPr>
              <w:t>808</w:t>
            </w:r>
          </w:p>
        </w:tc>
        <w:tc>
          <w:tcPr>
            <w:tcW w:w="2494" w:type="dxa"/>
          </w:tcPr>
          <w:p w14:paraId="70529F5B" w14:textId="62AA854F" w:rsidR="00F547A5" w:rsidRDefault="00F547A5" w:rsidP="008312E8">
            <w:pPr>
              <w:rPr>
                <w:rFonts w:cstheme="minorHAnsi"/>
                <w:lang w:val="en-US"/>
              </w:rPr>
            </w:pPr>
            <w:r>
              <w:rPr>
                <w:rFonts w:cstheme="minorHAnsi"/>
                <w:lang w:val="en-US"/>
              </w:rPr>
              <w:t>RESERVE (DIR MGT) EDUCATIONAL AREA</w:t>
            </w:r>
          </w:p>
        </w:tc>
        <w:tc>
          <w:tcPr>
            <w:tcW w:w="2157" w:type="dxa"/>
          </w:tcPr>
          <w:p w14:paraId="2CB86A3C" w14:textId="36F61E28" w:rsidR="00F547A5" w:rsidRDefault="00F547A5" w:rsidP="008312E8">
            <w:pPr>
              <w:jc w:val="center"/>
              <w:rPr>
                <w:rFonts w:cstheme="minorHAnsi"/>
                <w:lang w:val="en-US"/>
              </w:rPr>
            </w:pPr>
            <w:r>
              <w:rPr>
                <w:rFonts w:cstheme="minorHAnsi"/>
                <w:lang w:val="en-US"/>
              </w:rPr>
              <w:t>RS</w:t>
            </w:r>
          </w:p>
        </w:tc>
        <w:tc>
          <w:tcPr>
            <w:tcW w:w="977" w:type="dxa"/>
          </w:tcPr>
          <w:p w14:paraId="39D04328" w14:textId="750106CC" w:rsidR="00F547A5" w:rsidRDefault="00F547A5" w:rsidP="008312E8">
            <w:pPr>
              <w:rPr>
                <w:rFonts w:cstheme="minorHAnsi"/>
                <w:lang w:val="en-US"/>
              </w:rPr>
            </w:pPr>
            <w:r>
              <w:rPr>
                <w:rFonts w:cstheme="minorHAnsi"/>
                <w:lang w:val="en-US"/>
              </w:rPr>
              <w:t>CLR4</w:t>
            </w:r>
          </w:p>
        </w:tc>
        <w:tc>
          <w:tcPr>
            <w:tcW w:w="3157" w:type="dxa"/>
          </w:tcPr>
          <w:p w14:paraId="05AD3AB0" w14:textId="0A32A434" w:rsidR="00F547A5" w:rsidRDefault="005E3FD5" w:rsidP="008312E8">
            <w:pPr>
              <w:jc w:val="center"/>
              <w:rPr>
                <w:rFonts w:cstheme="minorHAnsi"/>
                <w:lang w:val="en-US"/>
              </w:rPr>
            </w:pPr>
            <w:r>
              <w:rPr>
                <w:rFonts w:cstheme="minorHAnsi"/>
                <w:lang w:val="en-US"/>
              </w:rPr>
              <w:t>NPS</w:t>
            </w:r>
          </w:p>
        </w:tc>
        <w:tc>
          <w:tcPr>
            <w:tcW w:w="3248" w:type="dxa"/>
          </w:tcPr>
          <w:p w14:paraId="61B12DA7" w14:textId="7FAC88F4" w:rsidR="00F547A5" w:rsidRDefault="005E3FD5" w:rsidP="008312E8">
            <w:pPr>
              <w:rPr>
                <w:rFonts w:cstheme="minorHAnsi"/>
                <w:lang w:val="en-US"/>
              </w:rPr>
            </w:pPr>
            <w:r>
              <w:rPr>
                <w:rFonts w:cstheme="minorHAnsi"/>
                <w:lang w:val="en-US"/>
              </w:rPr>
              <w:t>PARKS</w:t>
            </w:r>
          </w:p>
        </w:tc>
      </w:tr>
      <w:tr w:rsidR="00F547A5" w14:paraId="25C97A00" w14:textId="77777777" w:rsidTr="008312E8">
        <w:tc>
          <w:tcPr>
            <w:tcW w:w="1587" w:type="dxa"/>
          </w:tcPr>
          <w:p w14:paraId="30E1AF13" w14:textId="41022EF8" w:rsidR="00F547A5" w:rsidRDefault="00F547A5" w:rsidP="008312E8">
            <w:pPr>
              <w:jc w:val="center"/>
              <w:rPr>
                <w:rFonts w:cstheme="minorHAnsi"/>
                <w:lang w:val="en-US"/>
              </w:rPr>
            </w:pPr>
            <w:r>
              <w:rPr>
                <w:rFonts w:cstheme="minorHAnsi"/>
                <w:lang w:val="en-US"/>
              </w:rPr>
              <w:t>809</w:t>
            </w:r>
          </w:p>
        </w:tc>
        <w:tc>
          <w:tcPr>
            <w:tcW w:w="2494" w:type="dxa"/>
          </w:tcPr>
          <w:p w14:paraId="5D063CF9" w14:textId="58BD1499" w:rsidR="00F547A5" w:rsidRDefault="00F547A5" w:rsidP="008312E8">
            <w:pPr>
              <w:rPr>
                <w:rFonts w:cstheme="minorHAnsi"/>
                <w:lang w:val="en-US"/>
              </w:rPr>
            </w:pPr>
            <w:r>
              <w:rPr>
                <w:rFonts w:cstheme="minorHAnsi"/>
                <w:lang w:val="en-US"/>
              </w:rPr>
              <w:t>RESERVE (DIR MGT) ECOLOGICAL</w:t>
            </w:r>
          </w:p>
        </w:tc>
        <w:tc>
          <w:tcPr>
            <w:tcW w:w="2157" w:type="dxa"/>
          </w:tcPr>
          <w:p w14:paraId="535E0AD3" w14:textId="77B25359" w:rsidR="00F547A5" w:rsidRDefault="00F547A5" w:rsidP="008312E8">
            <w:pPr>
              <w:jc w:val="center"/>
              <w:rPr>
                <w:rFonts w:cstheme="minorHAnsi"/>
                <w:lang w:val="en-US"/>
              </w:rPr>
            </w:pPr>
            <w:r>
              <w:rPr>
                <w:rFonts w:cstheme="minorHAnsi"/>
                <w:lang w:val="en-US"/>
              </w:rPr>
              <w:t>RS</w:t>
            </w:r>
          </w:p>
        </w:tc>
        <w:tc>
          <w:tcPr>
            <w:tcW w:w="977" w:type="dxa"/>
          </w:tcPr>
          <w:p w14:paraId="59D22FD8" w14:textId="746D193A" w:rsidR="00F547A5" w:rsidRDefault="00F547A5" w:rsidP="008312E8">
            <w:pPr>
              <w:rPr>
                <w:rFonts w:cstheme="minorHAnsi"/>
                <w:lang w:val="en-US"/>
              </w:rPr>
            </w:pPr>
            <w:r>
              <w:rPr>
                <w:rFonts w:cstheme="minorHAnsi"/>
                <w:lang w:val="en-US"/>
              </w:rPr>
              <w:t>CLR4</w:t>
            </w:r>
          </w:p>
        </w:tc>
        <w:tc>
          <w:tcPr>
            <w:tcW w:w="3157" w:type="dxa"/>
          </w:tcPr>
          <w:p w14:paraId="6F826096" w14:textId="728FC8A0" w:rsidR="00F547A5" w:rsidRDefault="00F547A5" w:rsidP="008312E8">
            <w:pPr>
              <w:jc w:val="center"/>
              <w:rPr>
                <w:rFonts w:cstheme="minorHAnsi"/>
                <w:lang w:val="en-US"/>
              </w:rPr>
            </w:pPr>
            <w:r>
              <w:rPr>
                <w:rFonts w:cstheme="minorHAnsi"/>
                <w:lang w:val="en-US"/>
              </w:rPr>
              <w:t>CLA</w:t>
            </w:r>
          </w:p>
        </w:tc>
        <w:tc>
          <w:tcPr>
            <w:tcW w:w="3248" w:type="dxa"/>
          </w:tcPr>
          <w:p w14:paraId="77C042A4" w14:textId="41EEBE1C" w:rsidR="00F547A5" w:rsidRDefault="00F547A5" w:rsidP="008312E8">
            <w:pPr>
              <w:rPr>
                <w:rFonts w:cstheme="minorHAnsi"/>
                <w:lang w:val="en-US"/>
              </w:rPr>
            </w:pPr>
            <w:r>
              <w:rPr>
                <w:rFonts w:cstheme="minorHAnsi"/>
                <w:lang w:val="en-US"/>
              </w:rPr>
              <w:t>CROWN LAND MANAGEMENT</w:t>
            </w:r>
          </w:p>
        </w:tc>
      </w:tr>
      <w:tr w:rsidR="00F547A5" w14:paraId="2523F345" w14:textId="77777777" w:rsidTr="008312E8">
        <w:tc>
          <w:tcPr>
            <w:tcW w:w="1587" w:type="dxa"/>
          </w:tcPr>
          <w:p w14:paraId="3D5A258C" w14:textId="04876414" w:rsidR="00F547A5" w:rsidRDefault="00F547A5" w:rsidP="008312E8">
            <w:pPr>
              <w:jc w:val="center"/>
              <w:rPr>
                <w:rFonts w:cstheme="minorHAnsi"/>
                <w:lang w:val="en-US"/>
              </w:rPr>
            </w:pPr>
            <w:r>
              <w:rPr>
                <w:rFonts w:cstheme="minorHAnsi"/>
                <w:lang w:val="en-US"/>
              </w:rPr>
              <w:t>810</w:t>
            </w:r>
          </w:p>
        </w:tc>
        <w:tc>
          <w:tcPr>
            <w:tcW w:w="2494" w:type="dxa"/>
          </w:tcPr>
          <w:p w14:paraId="465F33A4" w14:textId="16B6B1B5" w:rsidR="00F547A5" w:rsidRDefault="00F547A5" w:rsidP="008312E8">
            <w:pPr>
              <w:rPr>
                <w:rFonts w:cstheme="minorHAnsi"/>
                <w:lang w:val="en-US"/>
              </w:rPr>
            </w:pPr>
            <w:r>
              <w:rPr>
                <w:rFonts w:cstheme="minorHAnsi"/>
                <w:lang w:val="en-US"/>
              </w:rPr>
              <w:t>RESERVE (DIR MGT) FLORA AND FAUNA</w:t>
            </w:r>
          </w:p>
        </w:tc>
        <w:tc>
          <w:tcPr>
            <w:tcW w:w="2157" w:type="dxa"/>
          </w:tcPr>
          <w:p w14:paraId="4D4CF4DE" w14:textId="6B0BAA96" w:rsidR="00F547A5" w:rsidRDefault="00F547A5" w:rsidP="008312E8">
            <w:pPr>
              <w:jc w:val="center"/>
              <w:rPr>
                <w:rFonts w:cstheme="minorHAnsi"/>
                <w:lang w:val="en-US"/>
              </w:rPr>
            </w:pPr>
            <w:r>
              <w:rPr>
                <w:rFonts w:cstheme="minorHAnsi"/>
                <w:lang w:val="en-US"/>
              </w:rPr>
              <w:t>RS</w:t>
            </w:r>
          </w:p>
        </w:tc>
        <w:tc>
          <w:tcPr>
            <w:tcW w:w="977" w:type="dxa"/>
          </w:tcPr>
          <w:p w14:paraId="1C5ABDC5" w14:textId="1B298F49" w:rsidR="00F547A5" w:rsidRDefault="00F547A5" w:rsidP="008312E8">
            <w:pPr>
              <w:rPr>
                <w:rFonts w:cstheme="minorHAnsi"/>
                <w:lang w:val="en-US"/>
              </w:rPr>
            </w:pPr>
            <w:r>
              <w:rPr>
                <w:rFonts w:cstheme="minorHAnsi"/>
                <w:lang w:val="en-US"/>
              </w:rPr>
              <w:t>CLR4</w:t>
            </w:r>
          </w:p>
        </w:tc>
        <w:tc>
          <w:tcPr>
            <w:tcW w:w="3157" w:type="dxa"/>
          </w:tcPr>
          <w:p w14:paraId="602EEF3A" w14:textId="00CF3250" w:rsidR="00F547A5" w:rsidRDefault="00F547A5" w:rsidP="008312E8">
            <w:pPr>
              <w:jc w:val="center"/>
              <w:rPr>
                <w:rFonts w:cstheme="minorHAnsi"/>
                <w:lang w:val="en-US"/>
              </w:rPr>
            </w:pPr>
            <w:r>
              <w:rPr>
                <w:rFonts w:cstheme="minorHAnsi"/>
                <w:lang w:val="en-US"/>
              </w:rPr>
              <w:t>NPS</w:t>
            </w:r>
          </w:p>
        </w:tc>
        <w:tc>
          <w:tcPr>
            <w:tcW w:w="3248" w:type="dxa"/>
          </w:tcPr>
          <w:p w14:paraId="039C7AE9" w14:textId="481EE83F" w:rsidR="00F547A5" w:rsidRDefault="00F547A5" w:rsidP="008312E8">
            <w:pPr>
              <w:rPr>
                <w:rFonts w:cstheme="minorHAnsi"/>
                <w:lang w:val="en-US"/>
              </w:rPr>
            </w:pPr>
            <w:r>
              <w:rPr>
                <w:rFonts w:cstheme="minorHAnsi"/>
                <w:lang w:val="en-US"/>
              </w:rPr>
              <w:t>PARKS</w:t>
            </w:r>
          </w:p>
        </w:tc>
      </w:tr>
      <w:tr w:rsidR="00F547A5" w14:paraId="5AB286F5" w14:textId="77777777" w:rsidTr="008312E8">
        <w:tc>
          <w:tcPr>
            <w:tcW w:w="1587" w:type="dxa"/>
          </w:tcPr>
          <w:p w14:paraId="6F386180" w14:textId="552706BF" w:rsidR="00F547A5" w:rsidRDefault="00F547A5" w:rsidP="008312E8">
            <w:pPr>
              <w:jc w:val="center"/>
              <w:rPr>
                <w:rFonts w:cstheme="minorHAnsi"/>
                <w:lang w:val="en-US"/>
              </w:rPr>
            </w:pPr>
            <w:r>
              <w:rPr>
                <w:rFonts w:cstheme="minorHAnsi"/>
                <w:lang w:val="en-US"/>
              </w:rPr>
              <w:t>811</w:t>
            </w:r>
          </w:p>
        </w:tc>
        <w:tc>
          <w:tcPr>
            <w:tcW w:w="2494" w:type="dxa"/>
          </w:tcPr>
          <w:p w14:paraId="6101579F" w14:textId="2F275EBA" w:rsidR="00F547A5" w:rsidRDefault="00F547A5" w:rsidP="008312E8">
            <w:pPr>
              <w:rPr>
                <w:rFonts w:cstheme="minorHAnsi"/>
                <w:lang w:val="en-US"/>
              </w:rPr>
            </w:pPr>
            <w:r>
              <w:rPr>
                <w:rFonts w:cstheme="minorHAnsi"/>
                <w:lang w:val="en-US"/>
              </w:rPr>
              <w:t>RESERVE (DIR MGT) FLORA</w:t>
            </w:r>
          </w:p>
        </w:tc>
        <w:tc>
          <w:tcPr>
            <w:tcW w:w="2157" w:type="dxa"/>
          </w:tcPr>
          <w:p w14:paraId="0B8B4CCD" w14:textId="3869FAA7" w:rsidR="00F547A5" w:rsidRDefault="00F547A5" w:rsidP="008312E8">
            <w:pPr>
              <w:jc w:val="center"/>
              <w:rPr>
                <w:rFonts w:cstheme="minorHAnsi"/>
                <w:lang w:val="en-US"/>
              </w:rPr>
            </w:pPr>
            <w:r>
              <w:rPr>
                <w:rFonts w:cstheme="minorHAnsi"/>
                <w:lang w:val="en-US"/>
              </w:rPr>
              <w:t>RS</w:t>
            </w:r>
          </w:p>
        </w:tc>
        <w:tc>
          <w:tcPr>
            <w:tcW w:w="977" w:type="dxa"/>
          </w:tcPr>
          <w:p w14:paraId="7A0E065F" w14:textId="44201E87" w:rsidR="00F547A5" w:rsidRDefault="00F547A5" w:rsidP="008312E8">
            <w:pPr>
              <w:rPr>
                <w:rFonts w:cstheme="minorHAnsi"/>
                <w:lang w:val="en-US"/>
              </w:rPr>
            </w:pPr>
            <w:r>
              <w:rPr>
                <w:rFonts w:cstheme="minorHAnsi"/>
                <w:lang w:val="en-US"/>
              </w:rPr>
              <w:t>CLR4</w:t>
            </w:r>
          </w:p>
        </w:tc>
        <w:tc>
          <w:tcPr>
            <w:tcW w:w="3157" w:type="dxa"/>
          </w:tcPr>
          <w:p w14:paraId="071769AB" w14:textId="585AD601" w:rsidR="00F547A5" w:rsidRDefault="00F547A5" w:rsidP="008312E8">
            <w:pPr>
              <w:jc w:val="center"/>
              <w:rPr>
                <w:rFonts w:cstheme="minorHAnsi"/>
                <w:lang w:val="en-US"/>
              </w:rPr>
            </w:pPr>
            <w:r>
              <w:rPr>
                <w:rFonts w:cstheme="minorHAnsi"/>
                <w:lang w:val="en-US"/>
              </w:rPr>
              <w:t>NPS</w:t>
            </w:r>
          </w:p>
        </w:tc>
        <w:tc>
          <w:tcPr>
            <w:tcW w:w="3248" w:type="dxa"/>
          </w:tcPr>
          <w:p w14:paraId="283D820A" w14:textId="659815F7" w:rsidR="00F547A5" w:rsidRDefault="00F547A5" w:rsidP="008312E8">
            <w:pPr>
              <w:rPr>
                <w:rFonts w:cstheme="minorHAnsi"/>
                <w:lang w:val="en-US"/>
              </w:rPr>
            </w:pPr>
            <w:r>
              <w:rPr>
                <w:rFonts w:cstheme="minorHAnsi"/>
                <w:lang w:val="en-US"/>
              </w:rPr>
              <w:t>PARKS</w:t>
            </w:r>
          </w:p>
        </w:tc>
      </w:tr>
      <w:tr w:rsidR="00F547A5" w14:paraId="0C5ECF2D" w14:textId="77777777" w:rsidTr="008312E8">
        <w:tc>
          <w:tcPr>
            <w:tcW w:w="1587" w:type="dxa"/>
          </w:tcPr>
          <w:p w14:paraId="0DF0503B" w14:textId="2BB151CE" w:rsidR="00F547A5" w:rsidRDefault="00F547A5" w:rsidP="008312E8">
            <w:pPr>
              <w:jc w:val="center"/>
              <w:rPr>
                <w:rFonts w:cstheme="minorHAnsi"/>
                <w:lang w:val="en-US"/>
              </w:rPr>
            </w:pPr>
            <w:r>
              <w:rPr>
                <w:rFonts w:cstheme="minorHAnsi"/>
                <w:lang w:val="en-US"/>
              </w:rPr>
              <w:t>813</w:t>
            </w:r>
          </w:p>
        </w:tc>
        <w:tc>
          <w:tcPr>
            <w:tcW w:w="2494" w:type="dxa"/>
          </w:tcPr>
          <w:p w14:paraId="57429823" w14:textId="029F20ED" w:rsidR="00F547A5" w:rsidRDefault="00F547A5" w:rsidP="008312E8">
            <w:pPr>
              <w:rPr>
                <w:rFonts w:cstheme="minorHAnsi"/>
                <w:lang w:val="en-US"/>
              </w:rPr>
            </w:pPr>
            <w:r>
              <w:rPr>
                <w:rFonts w:cstheme="minorHAnsi"/>
                <w:lang w:val="en-US"/>
              </w:rPr>
              <w:t>RESERVE (DIR MGT) GAME MGT</w:t>
            </w:r>
          </w:p>
        </w:tc>
        <w:tc>
          <w:tcPr>
            <w:tcW w:w="2157" w:type="dxa"/>
          </w:tcPr>
          <w:p w14:paraId="30D3531A" w14:textId="24A52584" w:rsidR="00F547A5" w:rsidRDefault="00F547A5" w:rsidP="008312E8">
            <w:pPr>
              <w:jc w:val="center"/>
              <w:rPr>
                <w:rFonts w:cstheme="minorHAnsi"/>
                <w:lang w:val="en-US"/>
              </w:rPr>
            </w:pPr>
            <w:r>
              <w:rPr>
                <w:rFonts w:cstheme="minorHAnsi"/>
                <w:lang w:val="en-US"/>
              </w:rPr>
              <w:t>RS</w:t>
            </w:r>
          </w:p>
        </w:tc>
        <w:tc>
          <w:tcPr>
            <w:tcW w:w="977" w:type="dxa"/>
          </w:tcPr>
          <w:p w14:paraId="3627E4DD" w14:textId="40B795ED" w:rsidR="00F547A5" w:rsidRDefault="00F547A5" w:rsidP="008312E8">
            <w:pPr>
              <w:rPr>
                <w:rFonts w:cstheme="minorHAnsi"/>
                <w:lang w:val="en-US"/>
              </w:rPr>
            </w:pPr>
            <w:r>
              <w:rPr>
                <w:rFonts w:cstheme="minorHAnsi"/>
                <w:lang w:val="en-US"/>
              </w:rPr>
              <w:t>WILDLIFE</w:t>
            </w:r>
          </w:p>
        </w:tc>
        <w:tc>
          <w:tcPr>
            <w:tcW w:w="3157" w:type="dxa"/>
          </w:tcPr>
          <w:p w14:paraId="3383B2A6" w14:textId="2F4F07A7" w:rsidR="00F547A5" w:rsidRDefault="00F547A5" w:rsidP="008312E8">
            <w:pPr>
              <w:jc w:val="center"/>
              <w:rPr>
                <w:rFonts w:cstheme="minorHAnsi"/>
                <w:lang w:val="en-US"/>
              </w:rPr>
            </w:pPr>
            <w:r>
              <w:rPr>
                <w:rFonts w:cstheme="minorHAnsi"/>
                <w:lang w:val="en-US"/>
              </w:rPr>
              <w:t>FOR</w:t>
            </w:r>
          </w:p>
        </w:tc>
        <w:tc>
          <w:tcPr>
            <w:tcW w:w="3248" w:type="dxa"/>
          </w:tcPr>
          <w:p w14:paraId="5E696544" w14:textId="4455FE22" w:rsidR="00F547A5" w:rsidRDefault="00F547A5" w:rsidP="008312E8">
            <w:pPr>
              <w:rPr>
                <w:rFonts w:cstheme="minorHAnsi"/>
                <w:lang w:val="en-US"/>
              </w:rPr>
            </w:pPr>
            <w:r>
              <w:rPr>
                <w:rFonts w:cstheme="minorHAnsi"/>
                <w:lang w:val="en-US"/>
              </w:rPr>
              <w:t>FORESTS</w:t>
            </w:r>
          </w:p>
        </w:tc>
      </w:tr>
      <w:tr w:rsidR="00F547A5" w14:paraId="7AB90F10" w14:textId="77777777" w:rsidTr="008312E8">
        <w:tc>
          <w:tcPr>
            <w:tcW w:w="1587" w:type="dxa"/>
          </w:tcPr>
          <w:p w14:paraId="2C3EB349" w14:textId="322D7E28" w:rsidR="00F547A5" w:rsidRDefault="005E3FD5" w:rsidP="008312E8">
            <w:pPr>
              <w:jc w:val="center"/>
              <w:rPr>
                <w:rFonts w:cstheme="minorHAnsi"/>
                <w:lang w:val="en-US"/>
              </w:rPr>
            </w:pPr>
            <w:r>
              <w:rPr>
                <w:rFonts w:cstheme="minorHAnsi"/>
                <w:lang w:val="en-US"/>
              </w:rPr>
              <w:t>814</w:t>
            </w:r>
          </w:p>
        </w:tc>
        <w:tc>
          <w:tcPr>
            <w:tcW w:w="2494" w:type="dxa"/>
          </w:tcPr>
          <w:p w14:paraId="7C70CB5C" w14:textId="01DE03FC" w:rsidR="005E3FD5" w:rsidRDefault="005E3FD5" w:rsidP="005E3FD5">
            <w:pPr>
              <w:ind w:left="0"/>
              <w:rPr>
                <w:rFonts w:cstheme="minorHAnsi"/>
                <w:lang w:val="en-US"/>
              </w:rPr>
            </w:pPr>
            <w:r>
              <w:rPr>
                <w:rFonts w:cstheme="minorHAnsi"/>
                <w:lang w:val="en-US"/>
              </w:rPr>
              <w:t>RESERVE (DIR MGT) GEOLOGICAL</w:t>
            </w:r>
          </w:p>
        </w:tc>
        <w:tc>
          <w:tcPr>
            <w:tcW w:w="2157" w:type="dxa"/>
          </w:tcPr>
          <w:p w14:paraId="0E369271" w14:textId="435A9EDE" w:rsidR="00F547A5" w:rsidRDefault="00FB363E" w:rsidP="008312E8">
            <w:pPr>
              <w:jc w:val="center"/>
              <w:rPr>
                <w:rFonts w:cstheme="minorHAnsi"/>
                <w:lang w:val="en-US"/>
              </w:rPr>
            </w:pPr>
            <w:r>
              <w:rPr>
                <w:rFonts w:cstheme="minorHAnsi"/>
                <w:lang w:val="en-US"/>
              </w:rPr>
              <w:t>RS</w:t>
            </w:r>
          </w:p>
        </w:tc>
        <w:tc>
          <w:tcPr>
            <w:tcW w:w="977" w:type="dxa"/>
          </w:tcPr>
          <w:p w14:paraId="5E9CC301" w14:textId="4D069647" w:rsidR="00F547A5" w:rsidRDefault="00FB363E" w:rsidP="008312E8">
            <w:pPr>
              <w:rPr>
                <w:rFonts w:cstheme="minorHAnsi"/>
                <w:lang w:val="en-US"/>
              </w:rPr>
            </w:pPr>
            <w:r>
              <w:rPr>
                <w:rFonts w:cstheme="minorHAnsi"/>
                <w:lang w:val="en-US"/>
              </w:rPr>
              <w:t>CLR4</w:t>
            </w:r>
          </w:p>
        </w:tc>
        <w:tc>
          <w:tcPr>
            <w:tcW w:w="3157" w:type="dxa"/>
          </w:tcPr>
          <w:p w14:paraId="3EF1E1EB" w14:textId="34305ED4" w:rsidR="00F547A5" w:rsidRDefault="00FB363E" w:rsidP="008312E8">
            <w:pPr>
              <w:jc w:val="center"/>
              <w:rPr>
                <w:rFonts w:cstheme="minorHAnsi"/>
                <w:lang w:val="en-US"/>
              </w:rPr>
            </w:pPr>
            <w:r>
              <w:rPr>
                <w:rFonts w:cstheme="minorHAnsi"/>
                <w:lang w:val="en-US"/>
              </w:rPr>
              <w:t>NPS</w:t>
            </w:r>
          </w:p>
        </w:tc>
        <w:tc>
          <w:tcPr>
            <w:tcW w:w="3248" w:type="dxa"/>
          </w:tcPr>
          <w:p w14:paraId="6074C511" w14:textId="49409AEA" w:rsidR="00F547A5" w:rsidRDefault="00FB363E" w:rsidP="008312E8">
            <w:pPr>
              <w:rPr>
                <w:rFonts w:cstheme="minorHAnsi"/>
                <w:lang w:val="en-US"/>
              </w:rPr>
            </w:pPr>
            <w:r>
              <w:rPr>
                <w:rFonts w:cstheme="minorHAnsi"/>
                <w:lang w:val="en-US"/>
              </w:rPr>
              <w:t>PARKS</w:t>
            </w:r>
          </w:p>
        </w:tc>
      </w:tr>
      <w:tr w:rsidR="00F547A5" w14:paraId="0C64C3F6" w14:textId="77777777" w:rsidTr="008312E8">
        <w:tc>
          <w:tcPr>
            <w:tcW w:w="1587" w:type="dxa"/>
          </w:tcPr>
          <w:p w14:paraId="2883DC9D" w14:textId="48134E47" w:rsidR="00F547A5" w:rsidRDefault="005E3FD5" w:rsidP="008312E8">
            <w:pPr>
              <w:jc w:val="center"/>
              <w:rPr>
                <w:rFonts w:cstheme="minorHAnsi"/>
                <w:lang w:val="en-US"/>
              </w:rPr>
            </w:pPr>
            <w:r>
              <w:rPr>
                <w:rFonts w:cstheme="minorHAnsi"/>
                <w:lang w:val="en-US"/>
              </w:rPr>
              <w:t>815</w:t>
            </w:r>
          </w:p>
        </w:tc>
        <w:tc>
          <w:tcPr>
            <w:tcW w:w="2494" w:type="dxa"/>
          </w:tcPr>
          <w:p w14:paraId="65B339FE" w14:textId="57C52AA0" w:rsidR="00F547A5" w:rsidRDefault="005E3FD5" w:rsidP="008312E8">
            <w:pPr>
              <w:rPr>
                <w:rFonts w:cstheme="minorHAnsi"/>
                <w:lang w:val="en-US"/>
              </w:rPr>
            </w:pPr>
            <w:r>
              <w:rPr>
                <w:rFonts w:cstheme="minorHAnsi"/>
                <w:lang w:val="en-US"/>
              </w:rPr>
              <w:t>RESERVE (DIR MGT) GIPPSLAND LAKES</w:t>
            </w:r>
          </w:p>
        </w:tc>
        <w:tc>
          <w:tcPr>
            <w:tcW w:w="2157" w:type="dxa"/>
          </w:tcPr>
          <w:p w14:paraId="27C49FA4" w14:textId="7B26C35A" w:rsidR="00F547A5" w:rsidRDefault="00FB363E" w:rsidP="008312E8">
            <w:pPr>
              <w:jc w:val="center"/>
              <w:rPr>
                <w:rFonts w:cstheme="minorHAnsi"/>
                <w:lang w:val="en-US"/>
              </w:rPr>
            </w:pPr>
            <w:r>
              <w:rPr>
                <w:rFonts w:cstheme="minorHAnsi"/>
                <w:lang w:val="en-US"/>
              </w:rPr>
              <w:t>RS</w:t>
            </w:r>
          </w:p>
        </w:tc>
        <w:tc>
          <w:tcPr>
            <w:tcW w:w="977" w:type="dxa"/>
          </w:tcPr>
          <w:p w14:paraId="3D2D0C4D" w14:textId="5722A0B6" w:rsidR="00F547A5" w:rsidRDefault="00FB363E" w:rsidP="008312E8">
            <w:pPr>
              <w:rPr>
                <w:rFonts w:cstheme="minorHAnsi"/>
                <w:lang w:val="en-US"/>
              </w:rPr>
            </w:pPr>
            <w:r>
              <w:rPr>
                <w:rFonts w:cstheme="minorHAnsi"/>
                <w:lang w:val="en-US"/>
              </w:rPr>
              <w:t>CLR4</w:t>
            </w:r>
          </w:p>
        </w:tc>
        <w:tc>
          <w:tcPr>
            <w:tcW w:w="3157" w:type="dxa"/>
          </w:tcPr>
          <w:p w14:paraId="043DC8E2" w14:textId="241F1AF3" w:rsidR="00F547A5" w:rsidRDefault="00FB363E" w:rsidP="008312E8">
            <w:pPr>
              <w:jc w:val="center"/>
              <w:rPr>
                <w:rFonts w:cstheme="minorHAnsi"/>
                <w:lang w:val="en-US"/>
              </w:rPr>
            </w:pPr>
            <w:r>
              <w:rPr>
                <w:rFonts w:cstheme="minorHAnsi"/>
                <w:lang w:val="en-US"/>
              </w:rPr>
              <w:t>NPS</w:t>
            </w:r>
          </w:p>
        </w:tc>
        <w:tc>
          <w:tcPr>
            <w:tcW w:w="3248" w:type="dxa"/>
          </w:tcPr>
          <w:p w14:paraId="51503096" w14:textId="3C1712C0" w:rsidR="00F547A5" w:rsidRDefault="00FB363E" w:rsidP="008312E8">
            <w:pPr>
              <w:rPr>
                <w:rFonts w:cstheme="minorHAnsi"/>
                <w:lang w:val="en-US"/>
              </w:rPr>
            </w:pPr>
            <w:r>
              <w:rPr>
                <w:rFonts w:cstheme="minorHAnsi"/>
                <w:lang w:val="en-US"/>
              </w:rPr>
              <w:t>PARKS</w:t>
            </w:r>
          </w:p>
        </w:tc>
      </w:tr>
      <w:tr w:rsidR="00F547A5" w14:paraId="4A48730A" w14:textId="77777777" w:rsidTr="008312E8">
        <w:tc>
          <w:tcPr>
            <w:tcW w:w="1587" w:type="dxa"/>
          </w:tcPr>
          <w:p w14:paraId="10BE6333" w14:textId="6F149115" w:rsidR="00F547A5" w:rsidRDefault="005E3FD5" w:rsidP="008312E8">
            <w:pPr>
              <w:jc w:val="center"/>
              <w:rPr>
                <w:rFonts w:cstheme="minorHAnsi"/>
                <w:lang w:val="en-US"/>
              </w:rPr>
            </w:pPr>
            <w:r>
              <w:rPr>
                <w:rFonts w:cstheme="minorHAnsi"/>
                <w:lang w:val="en-US"/>
              </w:rPr>
              <w:t>816</w:t>
            </w:r>
          </w:p>
        </w:tc>
        <w:tc>
          <w:tcPr>
            <w:tcW w:w="2494" w:type="dxa"/>
          </w:tcPr>
          <w:p w14:paraId="72F06328" w14:textId="71CA478D" w:rsidR="00FB363E" w:rsidRDefault="005E3FD5" w:rsidP="00FB363E">
            <w:pPr>
              <w:rPr>
                <w:rFonts w:cstheme="minorHAnsi"/>
                <w:lang w:val="en-US"/>
              </w:rPr>
            </w:pPr>
            <w:r>
              <w:rPr>
                <w:rFonts w:cstheme="minorHAnsi"/>
                <w:lang w:val="en-US"/>
              </w:rPr>
              <w:t>RESERVE (DIR MGT)</w:t>
            </w:r>
            <w:r w:rsidR="00FB363E">
              <w:rPr>
                <w:rFonts w:cstheme="minorHAnsi"/>
                <w:lang w:val="en-US"/>
              </w:rPr>
              <w:t xml:space="preserve"> HARDWOOD PROD’N</w:t>
            </w:r>
          </w:p>
        </w:tc>
        <w:tc>
          <w:tcPr>
            <w:tcW w:w="2157" w:type="dxa"/>
          </w:tcPr>
          <w:p w14:paraId="0B18E840" w14:textId="2B7A744F" w:rsidR="00F547A5" w:rsidRDefault="00FB363E" w:rsidP="008312E8">
            <w:pPr>
              <w:jc w:val="center"/>
              <w:rPr>
                <w:rFonts w:cstheme="minorHAnsi"/>
                <w:lang w:val="en-US"/>
              </w:rPr>
            </w:pPr>
            <w:r>
              <w:rPr>
                <w:rFonts w:cstheme="minorHAnsi"/>
                <w:lang w:val="en-US"/>
              </w:rPr>
              <w:t>RS</w:t>
            </w:r>
          </w:p>
        </w:tc>
        <w:tc>
          <w:tcPr>
            <w:tcW w:w="977" w:type="dxa"/>
          </w:tcPr>
          <w:p w14:paraId="55929652" w14:textId="1490C369" w:rsidR="00F547A5" w:rsidRDefault="00FB363E" w:rsidP="008312E8">
            <w:pPr>
              <w:rPr>
                <w:rFonts w:cstheme="minorHAnsi"/>
                <w:lang w:val="en-US"/>
              </w:rPr>
            </w:pPr>
            <w:r>
              <w:rPr>
                <w:rFonts w:cstheme="minorHAnsi"/>
                <w:lang w:val="en-US"/>
              </w:rPr>
              <w:t>F45</w:t>
            </w:r>
          </w:p>
        </w:tc>
        <w:tc>
          <w:tcPr>
            <w:tcW w:w="3157" w:type="dxa"/>
          </w:tcPr>
          <w:p w14:paraId="739DB508" w14:textId="4ABF88E5" w:rsidR="00F547A5" w:rsidRDefault="00FB363E" w:rsidP="008312E8">
            <w:pPr>
              <w:jc w:val="center"/>
              <w:rPr>
                <w:rFonts w:cstheme="minorHAnsi"/>
                <w:lang w:val="en-US"/>
              </w:rPr>
            </w:pPr>
            <w:r>
              <w:rPr>
                <w:rFonts w:cstheme="minorHAnsi"/>
                <w:lang w:val="en-US"/>
              </w:rPr>
              <w:t>FOR</w:t>
            </w:r>
          </w:p>
        </w:tc>
        <w:tc>
          <w:tcPr>
            <w:tcW w:w="3248" w:type="dxa"/>
          </w:tcPr>
          <w:p w14:paraId="0436EDAB" w14:textId="7D510B8A" w:rsidR="00F547A5" w:rsidRDefault="00FB363E" w:rsidP="008312E8">
            <w:pPr>
              <w:rPr>
                <w:rFonts w:cstheme="minorHAnsi"/>
                <w:lang w:val="en-US"/>
              </w:rPr>
            </w:pPr>
            <w:r>
              <w:rPr>
                <w:rFonts w:cstheme="minorHAnsi"/>
                <w:lang w:val="en-US"/>
              </w:rPr>
              <w:t>FORESTS</w:t>
            </w:r>
          </w:p>
        </w:tc>
      </w:tr>
      <w:tr w:rsidR="00F547A5" w14:paraId="50286458" w14:textId="77777777" w:rsidTr="008312E8">
        <w:tc>
          <w:tcPr>
            <w:tcW w:w="1587" w:type="dxa"/>
          </w:tcPr>
          <w:p w14:paraId="58723021" w14:textId="46542DC8" w:rsidR="00F547A5" w:rsidRDefault="005E3FD5" w:rsidP="008312E8">
            <w:pPr>
              <w:jc w:val="center"/>
              <w:rPr>
                <w:rFonts w:cstheme="minorHAnsi"/>
                <w:lang w:val="en-US"/>
              </w:rPr>
            </w:pPr>
            <w:r>
              <w:rPr>
                <w:rFonts w:cstheme="minorHAnsi"/>
                <w:lang w:val="en-US"/>
              </w:rPr>
              <w:t>817</w:t>
            </w:r>
          </w:p>
        </w:tc>
        <w:tc>
          <w:tcPr>
            <w:tcW w:w="2494" w:type="dxa"/>
          </w:tcPr>
          <w:p w14:paraId="2FAD589A" w14:textId="12E53D14" w:rsidR="00F547A5" w:rsidRDefault="00FB363E" w:rsidP="008312E8">
            <w:pPr>
              <w:rPr>
                <w:rFonts w:cstheme="minorHAnsi"/>
                <w:lang w:val="en-US"/>
              </w:rPr>
            </w:pPr>
            <w:r>
              <w:rPr>
                <w:rFonts w:cstheme="minorHAnsi"/>
                <w:lang w:val="en-US"/>
              </w:rPr>
              <w:t>RESERVE (DIR MGT) HIGHWAY PARK</w:t>
            </w:r>
          </w:p>
        </w:tc>
        <w:tc>
          <w:tcPr>
            <w:tcW w:w="2157" w:type="dxa"/>
          </w:tcPr>
          <w:p w14:paraId="282CD407" w14:textId="33C62686" w:rsidR="00F547A5" w:rsidRDefault="00FB363E" w:rsidP="008312E8">
            <w:pPr>
              <w:jc w:val="center"/>
              <w:rPr>
                <w:rFonts w:cstheme="minorHAnsi"/>
                <w:lang w:val="en-US"/>
              </w:rPr>
            </w:pPr>
            <w:r>
              <w:rPr>
                <w:rFonts w:cstheme="minorHAnsi"/>
                <w:lang w:val="en-US"/>
              </w:rPr>
              <w:t>RS</w:t>
            </w:r>
          </w:p>
        </w:tc>
        <w:tc>
          <w:tcPr>
            <w:tcW w:w="977" w:type="dxa"/>
          </w:tcPr>
          <w:p w14:paraId="5ACEE057" w14:textId="72410C9C" w:rsidR="00F547A5" w:rsidRDefault="00FB363E" w:rsidP="008312E8">
            <w:pPr>
              <w:rPr>
                <w:rFonts w:cstheme="minorHAnsi"/>
                <w:lang w:val="en-US"/>
              </w:rPr>
            </w:pPr>
            <w:r>
              <w:rPr>
                <w:rFonts w:cstheme="minorHAnsi"/>
                <w:lang w:val="en-US"/>
              </w:rPr>
              <w:t>CLR4</w:t>
            </w:r>
          </w:p>
        </w:tc>
        <w:tc>
          <w:tcPr>
            <w:tcW w:w="3157" w:type="dxa"/>
          </w:tcPr>
          <w:p w14:paraId="4D81549A" w14:textId="492F4857" w:rsidR="00F547A5" w:rsidRDefault="00FB363E" w:rsidP="008312E8">
            <w:pPr>
              <w:jc w:val="center"/>
              <w:rPr>
                <w:rFonts w:cstheme="minorHAnsi"/>
                <w:lang w:val="en-US"/>
              </w:rPr>
            </w:pPr>
            <w:r>
              <w:rPr>
                <w:rFonts w:cstheme="minorHAnsi"/>
                <w:lang w:val="en-US"/>
              </w:rPr>
              <w:t>CLA</w:t>
            </w:r>
          </w:p>
        </w:tc>
        <w:tc>
          <w:tcPr>
            <w:tcW w:w="3248" w:type="dxa"/>
          </w:tcPr>
          <w:p w14:paraId="75978078" w14:textId="1A8DFBF3" w:rsidR="00F547A5" w:rsidRDefault="00FB363E" w:rsidP="008312E8">
            <w:pPr>
              <w:rPr>
                <w:rFonts w:cstheme="minorHAnsi"/>
                <w:lang w:val="en-US"/>
              </w:rPr>
            </w:pPr>
            <w:r>
              <w:rPr>
                <w:rFonts w:cstheme="minorHAnsi"/>
                <w:lang w:val="en-US"/>
              </w:rPr>
              <w:t>CROWN LAND MANAGEMENT</w:t>
            </w:r>
          </w:p>
        </w:tc>
      </w:tr>
      <w:tr w:rsidR="00F547A5" w14:paraId="2D755C85" w14:textId="77777777" w:rsidTr="008312E8">
        <w:tc>
          <w:tcPr>
            <w:tcW w:w="1587" w:type="dxa"/>
          </w:tcPr>
          <w:p w14:paraId="389E5B69" w14:textId="30C9880B" w:rsidR="00F547A5" w:rsidRDefault="005E3FD5" w:rsidP="008312E8">
            <w:pPr>
              <w:jc w:val="center"/>
              <w:rPr>
                <w:rFonts w:cstheme="minorHAnsi"/>
                <w:lang w:val="en-US"/>
              </w:rPr>
            </w:pPr>
            <w:r>
              <w:rPr>
                <w:rFonts w:cstheme="minorHAnsi"/>
                <w:lang w:val="en-US"/>
              </w:rPr>
              <w:t>818</w:t>
            </w:r>
          </w:p>
        </w:tc>
        <w:tc>
          <w:tcPr>
            <w:tcW w:w="2494" w:type="dxa"/>
          </w:tcPr>
          <w:p w14:paraId="2E25A403" w14:textId="16A8868D" w:rsidR="00F547A5" w:rsidRDefault="00FB363E" w:rsidP="008312E8">
            <w:pPr>
              <w:rPr>
                <w:rFonts w:cstheme="minorHAnsi"/>
                <w:lang w:val="en-US"/>
              </w:rPr>
            </w:pPr>
            <w:r>
              <w:rPr>
                <w:rFonts w:cstheme="minorHAnsi"/>
                <w:lang w:val="en-US"/>
              </w:rPr>
              <w:t>RESERVE (DIR MGT) HISTORIC AREA</w:t>
            </w:r>
          </w:p>
        </w:tc>
        <w:tc>
          <w:tcPr>
            <w:tcW w:w="2157" w:type="dxa"/>
          </w:tcPr>
          <w:p w14:paraId="7511CAE6" w14:textId="1FB49E0A" w:rsidR="00F547A5" w:rsidRDefault="00FB363E" w:rsidP="008312E8">
            <w:pPr>
              <w:jc w:val="center"/>
              <w:rPr>
                <w:rFonts w:cstheme="minorHAnsi"/>
                <w:lang w:val="en-US"/>
              </w:rPr>
            </w:pPr>
            <w:r>
              <w:rPr>
                <w:rFonts w:cstheme="minorHAnsi"/>
                <w:lang w:val="en-US"/>
              </w:rPr>
              <w:t>RS</w:t>
            </w:r>
          </w:p>
        </w:tc>
        <w:tc>
          <w:tcPr>
            <w:tcW w:w="977" w:type="dxa"/>
          </w:tcPr>
          <w:p w14:paraId="46A1C228" w14:textId="4ABA353B" w:rsidR="00F547A5" w:rsidRDefault="00FB363E" w:rsidP="008312E8">
            <w:pPr>
              <w:rPr>
                <w:rFonts w:cstheme="minorHAnsi"/>
                <w:lang w:val="en-US"/>
              </w:rPr>
            </w:pPr>
            <w:r>
              <w:rPr>
                <w:rFonts w:cstheme="minorHAnsi"/>
                <w:lang w:val="en-US"/>
              </w:rPr>
              <w:t>CLR4</w:t>
            </w:r>
          </w:p>
        </w:tc>
        <w:tc>
          <w:tcPr>
            <w:tcW w:w="3157" w:type="dxa"/>
          </w:tcPr>
          <w:p w14:paraId="46A241E3" w14:textId="0BC5C986" w:rsidR="00F547A5" w:rsidRDefault="00FB363E" w:rsidP="008312E8">
            <w:pPr>
              <w:jc w:val="center"/>
              <w:rPr>
                <w:rFonts w:cstheme="minorHAnsi"/>
                <w:lang w:val="en-US"/>
              </w:rPr>
            </w:pPr>
            <w:r>
              <w:rPr>
                <w:rFonts w:cstheme="minorHAnsi"/>
                <w:lang w:val="en-US"/>
              </w:rPr>
              <w:t>NPS</w:t>
            </w:r>
          </w:p>
        </w:tc>
        <w:tc>
          <w:tcPr>
            <w:tcW w:w="3248" w:type="dxa"/>
          </w:tcPr>
          <w:p w14:paraId="59C674A2" w14:textId="214DCD9D" w:rsidR="00F547A5" w:rsidRDefault="00FB363E" w:rsidP="008312E8">
            <w:pPr>
              <w:rPr>
                <w:rFonts w:cstheme="minorHAnsi"/>
                <w:lang w:val="en-US"/>
              </w:rPr>
            </w:pPr>
            <w:r>
              <w:rPr>
                <w:rFonts w:cstheme="minorHAnsi"/>
                <w:lang w:val="en-US"/>
              </w:rPr>
              <w:t>PARKS</w:t>
            </w:r>
          </w:p>
        </w:tc>
      </w:tr>
      <w:tr w:rsidR="00F547A5" w14:paraId="33BA3C79" w14:textId="77777777" w:rsidTr="008312E8">
        <w:tc>
          <w:tcPr>
            <w:tcW w:w="1587" w:type="dxa"/>
          </w:tcPr>
          <w:p w14:paraId="0A6B22DA" w14:textId="55AFCC1C" w:rsidR="00F547A5" w:rsidRDefault="005E3FD5" w:rsidP="008312E8">
            <w:pPr>
              <w:jc w:val="center"/>
              <w:rPr>
                <w:rFonts w:cstheme="minorHAnsi"/>
                <w:lang w:val="en-US"/>
              </w:rPr>
            </w:pPr>
            <w:r>
              <w:rPr>
                <w:rFonts w:cstheme="minorHAnsi"/>
                <w:lang w:val="en-US"/>
              </w:rPr>
              <w:t>819</w:t>
            </w:r>
          </w:p>
        </w:tc>
        <w:tc>
          <w:tcPr>
            <w:tcW w:w="2494" w:type="dxa"/>
          </w:tcPr>
          <w:p w14:paraId="4B24B214" w14:textId="27F9E040" w:rsidR="00F547A5" w:rsidRDefault="00FB363E" w:rsidP="008312E8">
            <w:pPr>
              <w:rPr>
                <w:rFonts w:cstheme="minorHAnsi"/>
                <w:lang w:val="en-US"/>
              </w:rPr>
            </w:pPr>
            <w:r>
              <w:rPr>
                <w:rFonts w:cstheme="minorHAnsi"/>
                <w:lang w:val="en-US"/>
              </w:rPr>
              <w:t>RESERVE (DIR MGT) HISTORIC</w:t>
            </w:r>
          </w:p>
        </w:tc>
        <w:tc>
          <w:tcPr>
            <w:tcW w:w="2157" w:type="dxa"/>
          </w:tcPr>
          <w:p w14:paraId="59D07B89" w14:textId="2D7A93BB" w:rsidR="00F547A5" w:rsidRDefault="00FB363E" w:rsidP="008312E8">
            <w:pPr>
              <w:jc w:val="center"/>
              <w:rPr>
                <w:rFonts w:cstheme="minorHAnsi"/>
                <w:lang w:val="en-US"/>
              </w:rPr>
            </w:pPr>
            <w:r>
              <w:rPr>
                <w:rFonts w:cstheme="minorHAnsi"/>
                <w:lang w:val="en-US"/>
              </w:rPr>
              <w:t>RS</w:t>
            </w:r>
          </w:p>
        </w:tc>
        <w:tc>
          <w:tcPr>
            <w:tcW w:w="977" w:type="dxa"/>
          </w:tcPr>
          <w:p w14:paraId="2E20218B" w14:textId="67AA8903" w:rsidR="00F547A5" w:rsidRDefault="00FB363E" w:rsidP="008312E8">
            <w:pPr>
              <w:rPr>
                <w:rFonts w:cstheme="minorHAnsi"/>
                <w:lang w:val="en-US"/>
              </w:rPr>
            </w:pPr>
            <w:r>
              <w:rPr>
                <w:rFonts w:cstheme="minorHAnsi"/>
                <w:lang w:val="en-US"/>
              </w:rPr>
              <w:t>CLR4</w:t>
            </w:r>
          </w:p>
        </w:tc>
        <w:tc>
          <w:tcPr>
            <w:tcW w:w="3157" w:type="dxa"/>
          </w:tcPr>
          <w:p w14:paraId="21B3A51E" w14:textId="149E42EF" w:rsidR="00F547A5" w:rsidRDefault="00FB363E" w:rsidP="008312E8">
            <w:pPr>
              <w:jc w:val="center"/>
              <w:rPr>
                <w:rFonts w:cstheme="minorHAnsi"/>
                <w:lang w:val="en-US"/>
              </w:rPr>
            </w:pPr>
            <w:r>
              <w:rPr>
                <w:rFonts w:cstheme="minorHAnsi"/>
                <w:lang w:val="en-US"/>
              </w:rPr>
              <w:t>NPS</w:t>
            </w:r>
          </w:p>
        </w:tc>
        <w:tc>
          <w:tcPr>
            <w:tcW w:w="3248" w:type="dxa"/>
          </w:tcPr>
          <w:p w14:paraId="03D23EA7" w14:textId="59C3AB10" w:rsidR="00F547A5" w:rsidRDefault="00FB363E" w:rsidP="008312E8">
            <w:pPr>
              <w:rPr>
                <w:rFonts w:cstheme="minorHAnsi"/>
                <w:lang w:val="en-US"/>
              </w:rPr>
            </w:pPr>
            <w:r>
              <w:rPr>
                <w:rFonts w:cstheme="minorHAnsi"/>
                <w:lang w:val="en-US"/>
              </w:rPr>
              <w:t>PARKS</w:t>
            </w:r>
          </w:p>
        </w:tc>
      </w:tr>
      <w:tr w:rsidR="00FB363E" w14:paraId="756ACA3F" w14:textId="77777777" w:rsidTr="008312E8">
        <w:tc>
          <w:tcPr>
            <w:tcW w:w="1587" w:type="dxa"/>
          </w:tcPr>
          <w:p w14:paraId="270C2A0C" w14:textId="08910FD7" w:rsidR="00FB363E" w:rsidRDefault="00FB363E" w:rsidP="008312E8">
            <w:pPr>
              <w:jc w:val="center"/>
              <w:rPr>
                <w:rFonts w:cstheme="minorHAnsi"/>
                <w:lang w:val="en-US"/>
              </w:rPr>
            </w:pPr>
            <w:r>
              <w:rPr>
                <w:rFonts w:cstheme="minorHAnsi"/>
                <w:lang w:val="en-US"/>
              </w:rPr>
              <w:t>820</w:t>
            </w:r>
          </w:p>
        </w:tc>
        <w:tc>
          <w:tcPr>
            <w:tcW w:w="2494" w:type="dxa"/>
          </w:tcPr>
          <w:p w14:paraId="18B5C356" w14:textId="75816EAD" w:rsidR="00FB363E" w:rsidRDefault="00FB363E" w:rsidP="008312E8">
            <w:pPr>
              <w:rPr>
                <w:rFonts w:cstheme="minorHAnsi"/>
                <w:lang w:val="en-US"/>
              </w:rPr>
            </w:pPr>
            <w:r>
              <w:rPr>
                <w:rFonts w:cstheme="minorHAnsi"/>
                <w:lang w:val="en-US"/>
              </w:rPr>
              <w:t>RESERVE (DIR MGT) HYDROELECT. PROD</w:t>
            </w:r>
          </w:p>
        </w:tc>
        <w:tc>
          <w:tcPr>
            <w:tcW w:w="2157" w:type="dxa"/>
          </w:tcPr>
          <w:p w14:paraId="10137DD5" w14:textId="2143286E" w:rsidR="00FB363E" w:rsidRDefault="00FB363E" w:rsidP="008312E8">
            <w:pPr>
              <w:jc w:val="center"/>
              <w:rPr>
                <w:rFonts w:cstheme="minorHAnsi"/>
                <w:lang w:val="en-US"/>
              </w:rPr>
            </w:pPr>
            <w:r>
              <w:rPr>
                <w:rFonts w:cstheme="minorHAnsi"/>
                <w:lang w:val="en-US"/>
              </w:rPr>
              <w:t>RS</w:t>
            </w:r>
          </w:p>
        </w:tc>
        <w:tc>
          <w:tcPr>
            <w:tcW w:w="977" w:type="dxa"/>
          </w:tcPr>
          <w:p w14:paraId="56CF01B6" w14:textId="28F8D31E" w:rsidR="00FB363E" w:rsidRDefault="00FB363E" w:rsidP="008312E8">
            <w:pPr>
              <w:rPr>
                <w:rFonts w:cstheme="minorHAnsi"/>
                <w:lang w:val="en-US"/>
              </w:rPr>
            </w:pPr>
            <w:r>
              <w:rPr>
                <w:rFonts w:cstheme="minorHAnsi"/>
                <w:lang w:val="en-US"/>
              </w:rPr>
              <w:t>CLR4</w:t>
            </w:r>
          </w:p>
        </w:tc>
        <w:tc>
          <w:tcPr>
            <w:tcW w:w="3157" w:type="dxa"/>
          </w:tcPr>
          <w:p w14:paraId="5E8178D5" w14:textId="0F906879" w:rsidR="00FB363E" w:rsidRDefault="00FB363E" w:rsidP="008312E8">
            <w:pPr>
              <w:jc w:val="center"/>
              <w:rPr>
                <w:rFonts w:cstheme="minorHAnsi"/>
                <w:lang w:val="en-US"/>
              </w:rPr>
            </w:pPr>
            <w:r>
              <w:rPr>
                <w:rFonts w:cstheme="minorHAnsi"/>
                <w:lang w:val="en-US"/>
              </w:rPr>
              <w:t>CLA</w:t>
            </w:r>
          </w:p>
        </w:tc>
        <w:tc>
          <w:tcPr>
            <w:tcW w:w="3248" w:type="dxa"/>
          </w:tcPr>
          <w:p w14:paraId="28057BCA" w14:textId="745750ED" w:rsidR="00FB363E" w:rsidRDefault="00FB363E" w:rsidP="008312E8">
            <w:pPr>
              <w:rPr>
                <w:rFonts w:cstheme="minorHAnsi"/>
                <w:lang w:val="en-US"/>
              </w:rPr>
            </w:pPr>
            <w:r>
              <w:rPr>
                <w:rFonts w:cstheme="minorHAnsi"/>
                <w:lang w:val="en-US"/>
              </w:rPr>
              <w:t>CROWN LAND MANAGEMENT</w:t>
            </w:r>
          </w:p>
        </w:tc>
      </w:tr>
      <w:tr w:rsidR="00FB363E" w14:paraId="0899274C" w14:textId="77777777" w:rsidTr="008312E8">
        <w:tc>
          <w:tcPr>
            <w:tcW w:w="1587" w:type="dxa"/>
          </w:tcPr>
          <w:p w14:paraId="420FD2A1" w14:textId="3B46E16F" w:rsidR="00FB363E" w:rsidRDefault="00FB363E" w:rsidP="008312E8">
            <w:pPr>
              <w:jc w:val="center"/>
              <w:rPr>
                <w:rFonts w:cstheme="minorHAnsi"/>
                <w:lang w:val="en-US"/>
              </w:rPr>
            </w:pPr>
            <w:r>
              <w:rPr>
                <w:rFonts w:cstheme="minorHAnsi"/>
                <w:lang w:val="en-US"/>
              </w:rPr>
              <w:t>821</w:t>
            </w:r>
          </w:p>
        </w:tc>
        <w:tc>
          <w:tcPr>
            <w:tcW w:w="2494" w:type="dxa"/>
          </w:tcPr>
          <w:p w14:paraId="7410357D" w14:textId="5D54BFE6" w:rsidR="00FB363E" w:rsidRDefault="00FB363E" w:rsidP="008312E8">
            <w:pPr>
              <w:rPr>
                <w:rFonts w:cstheme="minorHAnsi"/>
                <w:lang w:val="en-US"/>
              </w:rPr>
            </w:pPr>
            <w:r>
              <w:rPr>
                <w:rFonts w:cstheme="minorHAnsi"/>
                <w:lang w:val="en-US"/>
              </w:rPr>
              <w:t>RESERVE (DIR MGT) LAKE</w:t>
            </w:r>
          </w:p>
        </w:tc>
        <w:tc>
          <w:tcPr>
            <w:tcW w:w="2157" w:type="dxa"/>
          </w:tcPr>
          <w:p w14:paraId="2CE0F5CC" w14:textId="5D99D8F0" w:rsidR="00FB363E" w:rsidRDefault="00FB363E" w:rsidP="008312E8">
            <w:pPr>
              <w:jc w:val="center"/>
              <w:rPr>
                <w:rFonts w:cstheme="minorHAnsi"/>
                <w:lang w:val="en-US"/>
              </w:rPr>
            </w:pPr>
            <w:r>
              <w:rPr>
                <w:rFonts w:cstheme="minorHAnsi"/>
                <w:lang w:val="en-US"/>
              </w:rPr>
              <w:t>RS</w:t>
            </w:r>
          </w:p>
        </w:tc>
        <w:tc>
          <w:tcPr>
            <w:tcW w:w="977" w:type="dxa"/>
          </w:tcPr>
          <w:p w14:paraId="4D42507A" w14:textId="2C2184B9" w:rsidR="00FB363E" w:rsidRDefault="00FB363E" w:rsidP="008312E8">
            <w:pPr>
              <w:rPr>
                <w:rFonts w:cstheme="minorHAnsi"/>
                <w:lang w:val="en-US"/>
              </w:rPr>
            </w:pPr>
            <w:r>
              <w:rPr>
                <w:rFonts w:cstheme="minorHAnsi"/>
                <w:lang w:val="en-US"/>
              </w:rPr>
              <w:t>CLR4</w:t>
            </w:r>
          </w:p>
        </w:tc>
        <w:tc>
          <w:tcPr>
            <w:tcW w:w="3157" w:type="dxa"/>
          </w:tcPr>
          <w:p w14:paraId="04162919" w14:textId="6BC22247" w:rsidR="00FB363E" w:rsidRDefault="00FB363E" w:rsidP="008312E8">
            <w:pPr>
              <w:jc w:val="center"/>
              <w:rPr>
                <w:rFonts w:cstheme="minorHAnsi"/>
                <w:lang w:val="en-US"/>
              </w:rPr>
            </w:pPr>
            <w:r>
              <w:rPr>
                <w:rFonts w:cstheme="minorHAnsi"/>
                <w:lang w:val="en-US"/>
              </w:rPr>
              <w:t>NPS</w:t>
            </w:r>
          </w:p>
        </w:tc>
        <w:tc>
          <w:tcPr>
            <w:tcW w:w="3248" w:type="dxa"/>
          </w:tcPr>
          <w:p w14:paraId="61335037" w14:textId="1CAA57D8" w:rsidR="00FB363E" w:rsidRDefault="00FB363E" w:rsidP="008312E8">
            <w:pPr>
              <w:rPr>
                <w:rFonts w:cstheme="minorHAnsi"/>
                <w:lang w:val="en-US"/>
              </w:rPr>
            </w:pPr>
            <w:r>
              <w:rPr>
                <w:rFonts w:cstheme="minorHAnsi"/>
                <w:lang w:val="en-US"/>
              </w:rPr>
              <w:t>PARKS</w:t>
            </w:r>
          </w:p>
        </w:tc>
      </w:tr>
    </w:tbl>
    <w:p w14:paraId="0AAEC374" w14:textId="77777777" w:rsidR="00F547A5" w:rsidRDefault="00F547A5" w:rsidP="00F547A5">
      <w:pPr>
        <w:rPr>
          <w:rFonts w:cstheme="minorHAnsi"/>
          <w:b/>
          <w:lang w:val="en-US"/>
        </w:rPr>
      </w:pPr>
    </w:p>
    <w:p w14:paraId="6D8CF648" w14:textId="77777777" w:rsidR="00F547A5" w:rsidRDefault="00F547A5" w:rsidP="00F547A5">
      <w:pPr>
        <w:rPr>
          <w:rFonts w:cstheme="minorHAnsi"/>
          <w:b/>
          <w:lang w:val="en-US"/>
        </w:rPr>
      </w:pPr>
    </w:p>
    <w:p w14:paraId="01E0BA27" w14:textId="77777777" w:rsidR="008D37C2" w:rsidRDefault="008D37C2" w:rsidP="00FC2D35">
      <w:pPr>
        <w:spacing w:before="60"/>
        <w:jc w:val="both"/>
        <w:rPr>
          <w:rFonts w:cstheme="minorHAnsi"/>
          <w:b/>
          <w:lang w:val="en-US"/>
        </w:rPr>
      </w:pPr>
    </w:p>
    <w:p w14:paraId="577F34B0" w14:textId="77777777" w:rsidR="008D37C2" w:rsidRDefault="008D37C2" w:rsidP="00FC2D35">
      <w:pPr>
        <w:spacing w:before="60"/>
        <w:jc w:val="both"/>
        <w:rPr>
          <w:rFonts w:cstheme="minorHAnsi"/>
          <w:b/>
          <w:lang w:val="en-US"/>
        </w:rPr>
      </w:pPr>
    </w:p>
    <w:p w14:paraId="058256B2" w14:textId="25520B10" w:rsidR="00FC2D35" w:rsidRDefault="00FC2D35" w:rsidP="00FC2D35">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0828B49B" w14:textId="77777777" w:rsidR="00FC2D35" w:rsidRDefault="00FC2D35" w:rsidP="00FC2D35">
      <w:pPr>
        <w:rPr>
          <w:rFonts w:cstheme="minorHAnsi"/>
          <w:lang w:val="en-US"/>
        </w:rPr>
      </w:pPr>
    </w:p>
    <w:tbl>
      <w:tblPr>
        <w:tblStyle w:val="TableGrid"/>
        <w:tblW w:w="13620" w:type="dxa"/>
        <w:tblLook w:val="04A0" w:firstRow="1" w:lastRow="0" w:firstColumn="1" w:lastColumn="0" w:noHBand="0" w:noVBand="1"/>
      </w:tblPr>
      <w:tblGrid>
        <w:gridCol w:w="1587"/>
        <w:gridCol w:w="2456"/>
        <w:gridCol w:w="2157"/>
        <w:gridCol w:w="1047"/>
        <w:gridCol w:w="3157"/>
        <w:gridCol w:w="3216"/>
      </w:tblGrid>
      <w:tr w:rsidR="00FC2D35" w14:paraId="1FA2BA6B" w14:textId="77777777" w:rsidTr="008312E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1CA55A54" w14:textId="77777777" w:rsidR="00FC2D35" w:rsidRPr="00B42334" w:rsidRDefault="00FC2D35" w:rsidP="008312E8">
            <w:pPr>
              <w:rPr>
                <w:rFonts w:cstheme="minorHAnsi"/>
                <w:b/>
                <w:lang w:val="en-US"/>
              </w:rPr>
            </w:pPr>
            <w:r w:rsidRPr="00B42334">
              <w:rPr>
                <w:rFonts w:cstheme="minorHAnsi"/>
                <w:b/>
                <w:lang w:val="en-US"/>
              </w:rPr>
              <w:t>TENURE_CODE</w:t>
            </w:r>
          </w:p>
        </w:tc>
        <w:tc>
          <w:tcPr>
            <w:tcW w:w="2494" w:type="dxa"/>
          </w:tcPr>
          <w:p w14:paraId="0E870EF4" w14:textId="77777777" w:rsidR="00FC2D35" w:rsidRPr="00B42334" w:rsidRDefault="00FC2D3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6E555039" w14:textId="77777777" w:rsidR="00FC2D35" w:rsidRPr="00B42334" w:rsidRDefault="00FC2D3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59F393A4" w14:textId="77777777" w:rsidR="00FC2D35" w:rsidRPr="00B42334" w:rsidRDefault="00FC2D3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7073DB02" w14:textId="77777777" w:rsidR="00FC2D35" w:rsidRPr="00B42334" w:rsidRDefault="00FC2D3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27A5D32A" w14:textId="77777777" w:rsidR="00FC2D35" w:rsidRPr="00B42334" w:rsidRDefault="00FC2D35"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FC2D35" w14:paraId="7899A27E" w14:textId="77777777" w:rsidTr="008312E8">
        <w:tc>
          <w:tcPr>
            <w:tcW w:w="1587" w:type="dxa"/>
          </w:tcPr>
          <w:p w14:paraId="40D64B46" w14:textId="77777777" w:rsidR="00FC2D35" w:rsidRDefault="00FC2D35" w:rsidP="008312E8">
            <w:pPr>
              <w:jc w:val="center"/>
              <w:rPr>
                <w:rFonts w:cstheme="minorHAnsi"/>
                <w:lang w:val="en-US"/>
              </w:rPr>
            </w:pPr>
            <w:r>
              <w:rPr>
                <w:rFonts w:cstheme="minorHAnsi"/>
                <w:lang w:val="en-US"/>
              </w:rPr>
              <w:t>822</w:t>
            </w:r>
          </w:p>
        </w:tc>
        <w:tc>
          <w:tcPr>
            <w:tcW w:w="2494" w:type="dxa"/>
          </w:tcPr>
          <w:p w14:paraId="7812A34E" w14:textId="77777777" w:rsidR="00FC2D35" w:rsidRDefault="00FC2D35" w:rsidP="008312E8">
            <w:pPr>
              <w:rPr>
                <w:rFonts w:cstheme="minorHAnsi"/>
                <w:lang w:val="en-US"/>
              </w:rPr>
            </w:pPr>
            <w:r>
              <w:rPr>
                <w:rFonts w:cstheme="minorHAnsi"/>
                <w:lang w:val="en-US"/>
              </w:rPr>
              <w:t>RESERVE (DIR MGT) MARINE &amp; WILDLIFE</w:t>
            </w:r>
          </w:p>
        </w:tc>
        <w:tc>
          <w:tcPr>
            <w:tcW w:w="2157" w:type="dxa"/>
          </w:tcPr>
          <w:p w14:paraId="7E0FD03B" w14:textId="77777777" w:rsidR="00FC2D35" w:rsidRDefault="00FC2D35" w:rsidP="008312E8">
            <w:pPr>
              <w:jc w:val="center"/>
              <w:rPr>
                <w:rFonts w:cstheme="minorHAnsi"/>
                <w:lang w:val="en-US"/>
              </w:rPr>
            </w:pPr>
            <w:r>
              <w:rPr>
                <w:rFonts w:cstheme="minorHAnsi"/>
                <w:lang w:val="en-US"/>
              </w:rPr>
              <w:t>RS</w:t>
            </w:r>
          </w:p>
        </w:tc>
        <w:tc>
          <w:tcPr>
            <w:tcW w:w="977" w:type="dxa"/>
          </w:tcPr>
          <w:p w14:paraId="3FB47306" w14:textId="77777777" w:rsidR="00FC2D35" w:rsidRDefault="00FC2D35" w:rsidP="008312E8">
            <w:pPr>
              <w:rPr>
                <w:rFonts w:cstheme="minorHAnsi"/>
                <w:lang w:val="en-US"/>
              </w:rPr>
            </w:pPr>
            <w:r>
              <w:rPr>
                <w:rFonts w:cstheme="minorHAnsi"/>
                <w:lang w:val="en-US"/>
              </w:rPr>
              <w:t>CLR4</w:t>
            </w:r>
          </w:p>
        </w:tc>
        <w:tc>
          <w:tcPr>
            <w:tcW w:w="3157" w:type="dxa"/>
          </w:tcPr>
          <w:p w14:paraId="08AD964F" w14:textId="77777777" w:rsidR="00FC2D35" w:rsidRDefault="00FC2D35" w:rsidP="008312E8">
            <w:pPr>
              <w:jc w:val="center"/>
              <w:rPr>
                <w:rFonts w:cstheme="minorHAnsi"/>
                <w:lang w:val="en-US"/>
              </w:rPr>
            </w:pPr>
            <w:r>
              <w:rPr>
                <w:rFonts w:cstheme="minorHAnsi"/>
                <w:lang w:val="en-US"/>
              </w:rPr>
              <w:t>NPS</w:t>
            </w:r>
          </w:p>
        </w:tc>
        <w:tc>
          <w:tcPr>
            <w:tcW w:w="3248" w:type="dxa"/>
          </w:tcPr>
          <w:p w14:paraId="066C021C" w14:textId="77777777" w:rsidR="00FC2D35" w:rsidRDefault="00FC2D35" w:rsidP="008312E8">
            <w:pPr>
              <w:rPr>
                <w:rFonts w:cstheme="minorHAnsi"/>
                <w:lang w:val="en-US"/>
              </w:rPr>
            </w:pPr>
            <w:r>
              <w:rPr>
                <w:rFonts w:cstheme="minorHAnsi"/>
                <w:lang w:val="en-US"/>
              </w:rPr>
              <w:t>PARKS</w:t>
            </w:r>
          </w:p>
        </w:tc>
      </w:tr>
      <w:tr w:rsidR="00FC2D35" w14:paraId="34222B1A" w14:textId="77777777" w:rsidTr="008312E8">
        <w:tc>
          <w:tcPr>
            <w:tcW w:w="1587" w:type="dxa"/>
          </w:tcPr>
          <w:p w14:paraId="38FBB010" w14:textId="77777777" w:rsidR="00FC2D35" w:rsidRDefault="00FC2D35" w:rsidP="008312E8">
            <w:pPr>
              <w:jc w:val="center"/>
              <w:rPr>
                <w:rFonts w:cstheme="minorHAnsi"/>
                <w:lang w:val="en-US"/>
              </w:rPr>
            </w:pPr>
            <w:r>
              <w:rPr>
                <w:rFonts w:cstheme="minorHAnsi"/>
                <w:lang w:val="en-US"/>
              </w:rPr>
              <w:t>823</w:t>
            </w:r>
          </w:p>
        </w:tc>
        <w:tc>
          <w:tcPr>
            <w:tcW w:w="2494" w:type="dxa"/>
          </w:tcPr>
          <w:p w14:paraId="2A9E2C0E" w14:textId="77777777" w:rsidR="00FC2D35" w:rsidRDefault="00FC2D35" w:rsidP="008312E8">
            <w:pPr>
              <w:rPr>
                <w:rFonts w:cstheme="minorHAnsi"/>
                <w:lang w:val="en-US"/>
              </w:rPr>
            </w:pPr>
            <w:r>
              <w:rPr>
                <w:rFonts w:cstheme="minorHAnsi"/>
                <w:lang w:val="en-US"/>
              </w:rPr>
              <w:t>RESERVE (DIRMGT) MARINE</w:t>
            </w:r>
          </w:p>
        </w:tc>
        <w:tc>
          <w:tcPr>
            <w:tcW w:w="2157" w:type="dxa"/>
          </w:tcPr>
          <w:p w14:paraId="110CF18D" w14:textId="77777777" w:rsidR="00FC2D35" w:rsidRDefault="00FC2D35" w:rsidP="008312E8">
            <w:pPr>
              <w:jc w:val="center"/>
              <w:rPr>
                <w:rFonts w:cstheme="minorHAnsi"/>
                <w:lang w:val="en-US"/>
              </w:rPr>
            </w:pPr>
            <w:r>
              <w:rPr>
                <w:rFonts w:cstheme="minorHAnsi"/>
                <w:lang w:val="en-US"/>
              </w:rPr>
              <w:t>RS</w:t>
            </w:r>
          </w:p>
        </w:tc>
        <w:tc>
          <w:tcPr>
            <w:tcW w:w="977" w:type="dxa"/>
          </w:tcPr>
          <w:p w14:paraId="389B673E" w14:textId="77777777" w:rsidR="00FC2D35" w:rsidRDefault="00FC2D35" w:rsidP="008312E8">
            <w:pPr>
              <w:rPr>
                <w:rFonts w:cstheme="minorHAnsi"/>
                <w:lang w:val="en-US"/>
              </w:rPr>
            </w:pPr>
            <w:r>
              <w:rPr>
                <w:rFonts w:cstheme="minorHAnsi"/>
                <w:lang w:val="en-US"/>
              </w:rPr>
              <w:t>CLR4</w:t>
            </w:r>
          </w:p>
        </w:tc>
        <w:tc>
          <w:tcPr>
            <w:tcW w:w="3157" w:type="dxa"/>
          </w:tcPr>
          <w:p w14:paraId="3CD49821" w14:textId="77777777" w:rsidR="00FC2D35" w:rsidRDefault="00FC2D35" w:rsidP="008312E8">
            <w:pPr>
              <w:jc w:val="center"/>
              <w:rPr>
                <w:rFonts w:cstheme="minorHAnsi"/>
                <w:lang w:val="en-US"/>
              </w:rPr>
            </w:pPr>
            <w:r>
              <w:rPr>
                <w:rFonts w:cstheme="minorHAnsi"/>
                <w:lang w:val="en-US"/>
              </w:rPr>
              <w:t>NPS</w:t>
            </w:r>
          </w:p>
        </w:tc>
        <w:tc>
          <w:tcPr>
            <w:tcW w:w="3248" w:type="dxa"/>
          </w:tcPr>
          <w:p w14:paraId="42DD0553" w14:textId="77777777" w:rsidR="00FC2D35" w:rsidRDefault="00FC2D35" w:rsidP="008312E8">
            <w:pPr>
              <w:rPr>
                <w:rFonts w:cstheme="minorHAnsi"/>
                <w:lang w:val="en-US"/>
              </w:rPr>
            </w:pPr>
            <w:r>
              <w:rPr>
                <w:rFonts w:cstheme="minorHAnsi"/>
                <w:lang w:val="en-US"/>
              </w:rPr>
              <w:t>PARKS</w:t>
            </w:r>
          </w:p>
        </w:tc>
      </w:tr>
      <w:tr w:rsidR="00FC2D35" w14:paraId="3AC7D47E" w14:textId="77777777" w:rsidTr="008312E8">
        <w:tc>
          <w:tcPr>
            <w:tcW w:w="1587" w:type="dxa"/>
          </w:tcPr>
          <w:p w14:paraId="1DDC5825" w14:textId="77777777" w:rsidR="00FC2D35" w:rsidRDefault="00FC2D35" w:rsidP="008312E8">
            <w:pPr>
              <w:jc w:val="center"/>
              <w:rPr>
                <w:rFonts w:cstheme="minorHAnsi"/>
                <w:lang w:val="en-US"/>
              </w:rPr>
            </w:pPr>
            <w:r>
              <w:rPr>
                <w:rFonts w:cstheme="minorHAnsi"/>
                <w:lang w:val="en-US"/>
              </w:rPr>
              <w:t>824</w:t>
            </w:r>
          </w:p>
        </w:tc>
        <w:tc>
          <w:tcPr>
            <w:tcW w:w="2494" w:type="dxa"/>
          </w:tcPr>
          <w:p w14:paraId="292E32CC" w14:textId="77777777" w:rsidR="00FC2D35" w:rsidRDefault="00FC2D35" w:rsidP="008312E8">
            <w:pPr>
              <w:rPr>
                <w:rFonts w:cstheme="minorHAnsi"/>
                <w:lang w:val="en-US"/>
              </w:rPr>
            </w:pPr>
            <w:r>
              <w:rPr>
                <w:rFonts w:cstheme="minorHAnsi"/>
                <w:lang w:val="en-US"/>
              </w:rPr>
              <w:t>RESERVE (DIR MGT) MIN. &amp; STONE PROD.</w:t>
            </w:r>
          </w:p>
        </w:tc>
        <w:tc>
          <w:tcPr>
            <w:tcW w:w="2157" w:type="dxa"/>
          </w:tcPr>
          <w:p w14:paraId="6C5F8E27" w14:textId="77777777" w:rsidR="00FC2D35" w:rsidRDefault="00FC2D35" w:rsidP="008312E8">
            <w:pPr>
              <w:jc w:val="center"/>
              <w:rPr>
                <w:rFonts w:cstheme="minorHAnsi"/>
                <w:lang w:val="en-US"/>
              </w:rPr>
            </w:pPr>
            <w:r>
              <w:rPr>
                <w:rFonts w:cstheme="minorHAnsi"/>
                <w:lang w:val="en-US"/>
              </w:rPr>
              <w:t>RS</w:t>
            </w:r>
          </w:p>
        </w:tc>
        <w:tc>
          <w:tcPr>
            <w:tcW w:w="977" w:type="dxa"/>
          </w:tcPr>
          <w:p w14:paraId="28DD6A67" w14:textId="77777777" w:rsidR="00FC2D35" w:rsidRDefault="00FC2D35" w:rsidP="008312E8">
            <w:pPr>
              <w:rPr>
                <w:rFonts w:cstheme="minorHAnsi"/>
                <w:lang w:val="en-US"/>
              </w:rPr>
            </w:pPr>
            <w:r>
              <w:rPr>
                <w:rFonts w:cstheme="minorHAnsi"/>
                <w:lang w:val="en-US"/>
              </w:rPr>
              <w:t>CLR4</w:t>
            </w:r>
          </w:p>
        </w:tc>
        <w:tc>
          <w:tcPr>
            <w:tcW w:w="3157" w:type="dxa"/>
          </w:tcPr>
          <w:p w14:paraId="5147AB30" w14:textId="77777777" w:rsidR="00FC2D35" w:rsidRDefault="00FC2D35" w:rsidP="008312E8">
            <w:pPr>
              <w:jc w:val="center"/>
              <w:rPr>
                <w:rFonts w:cstheme="minorHAnsi"/>
                <w:lang w:val="en-US"/>
              </w:rPr>
            </w:pPr>
            <w:r>
              <w:rPr>
                <w:rFonts w:cstheme="minorHAnsi"/>
                <w:lang w:val="en-US"/>
              </w:rPr>
              <w:t>CLA</w:t>
            </w:r>
          </w:p>
        </w:tc>
        <w:tc>
          <w:tcPr>
            <w:tcW w:w="3248" w:type="dxa"/>
          </w:tcPr>
          <w:p w14:paraId="457F2C00" w14:textId="77777777" w:rsidR="00FC2D35" w:rsidRDefault="00FC2D35" w:rsidP="008312E8">
            <w:pPr>
              <w:rPr>
                <w:rFonts w:cstheme="minorHAnsi"/>
                <w:lang w:val="en-US"/>
              </w:rPr>
            </w:pPr>
            <w:r>
              <w:rPr>
                <w:rFonts w:cstheme="minorHAnsi"/>
                <w:lang w:val="en-US"/>
              </w:rPr>
              <w:t>CROWN LAND MANAGEMENT</w:t>
            </w:r>
          </w:p>
        </w:tc>
      </w:tr>
      <w:tr w:rsidR="00FC2D35" w14:paraId="2928E4DD" w14:textId="77777777" w:rsidTr="008312E8">
        <w:tc>
          <w:tcPr>
            <w:tcW w:w="1587" w:type="dxa"/>
          </w:tcPr>
          <w:p w14:paraId="1F2FAD1C" w14:textId="77777777" w:rsidR="00FC2D35" w:rsidRDefault="00FC2D35" w:rsidP="008312E8">
            <w:pPr>
              <w:jc w:val="center"/>
              <w:rPr>
                <w:rFonts w:cstheme="minorHAnsi"/>
                <w:lang w:val="en-US"/>
              </w:rPr>
            </w:pPr>
            <w:r>
              <w:rPr>
                <w:rFonts w:cstheme="minorHAnsi"/>
                <w:lang w:val="en-US"/>
              </w:rPr>
              <w:t>825</w:t>
            </w:r>
          </w:p>
        </w:tc>
        <w:tc>
          <w:tcPr>
            <w:tcW w:w="2494" w:type="dxa"/>
          </w:tcPr>
          <w:p w14:paraId="0310BBA8" w14:textId="77777777" w:rsidR="00FC2D35" w:rsidRDefault="00FC2D35" w:rsidP="008312E8">
            <w:pPr>
              <w:rPr>
                <w:rFonts w:cstheme="minorHAnsi"/>
                <w:lang w:val="en-US"/>
              </w:rPr>
            </w:pPr>
            <w:r>
              <w:rPr>
                <w:rFonts w:cstheme="minorHAnsi"/>
                <w:lang w:val="en-US"/>
              </w:rPr>
              <w:t>RESERVE (DIR MGT) MULTI-PURPOSE PARK</w:t>
            </w:r>
          </w:p>
        </w:tc>
        <w:tc>
          <w:tcPr>
            <w:tcW w:w="2157" w:type="dxa"/>
          </w:tcPr>
          <w:p w14:paraId="33FBBD27" w14:textId="77777777" w:rsidR="00FC2D35" w:rsidRDefault="00FC2D35" w:rsidP="008312E8">
            <w:pPr>
              <w:jc w:val="center"/>
              <w:rPr>
                <w:rFonts w:cstheme="minorHAnsi"/>
                <w:lang w:val="en-US"/>
              </w:rPr>
            </w:pPr>
            <w:r>
              <w:rPr>
                <w:rFonts w:cstheme="minorHAnsi"/>
                <w:lang w:val="en-US"/>
              </w:rPr>
              <w:t>RS</w:t>
            </w:r>
          </w:p>
        </w:tc>
        <w:tc>
          <w:tcPr>
            <w:tcW w:w="977" w:type="dxa"/>
          </w:tcPr>
          <w:p w14:paraId="5B943F96" w14:textId="77777777" w:rsidR="00FC2D35" w:rsidRDefault="00FC2D35" w:rsidP="008312E8">
            <w:pPr>
              <w:rPr>
                <w:rFonts w:cstheme="minorHAnsi"/>
                <w:lang w:val="en-US"/>
              </w:rPr>
            </w:pPr>
            <w:r>
              <w:rPr>
                <w:rFonts w:cstheme="minorHAnsi"/>
                <w:lang w:val="en-US"/>
              </w:rPr>
              <w:t>CLR4</w:t>
            </w:r>
          </w:p>
        </w:tc>
        <w:tc>
          <w:tcPr>
            <w:tcW w:w="3157" w:type="dxa"/>
          </w:tcPr>
          <w:p w14:paraId="615833BC" w14:textId="77777777" w:rsidR="00FC2D35" w:rsidRDefault="00FC2D35" w:rsidP="008312E8">
            <w:pPr>
              <w:jc w:val="center"/>
              <w:rPr>
                <w:rFonts w:cstheme="minorHAnsi"/>
                <w:lang w:val="en-US"/>
              </w:rPr>
            </w:pPr>
            <w:r>
              <w:rPr>
                <w:rFonts w:cstheme="minorHAnsi"/>
                <w:lang w:val="en-US"/>
              </w:rPr>
              <w:t>NPS</w:t>
            </w:r>
          </w:p>
        </w:tc>
        <w:tc>
          <w:tcPr>
            <w:tcW w:w="3248" w:type="dxa"/>
          </w:tcPr>
          <w:p w14:paraId="0FC58FC3" w14:textId="77777777" w:rsidR="00FC2D35" w:rsidRDefault="00FC2D35" w:rsidP="008312E8">
            <w:pPr>
              <w:rPr>
                <w:rFonts w:cstheme="minorHAnsi"/>
                <w:lang w:val="en-US"/>
              </w:rPr>
            </w:pPr>
            <w:r>
              <w:rPr>
                <w:rFonts w:cstheme="minorHAnsi"/>
                <w:lang w:val="en-US"/>
              </w:rPr>
              <w:t>PARKS</w:t>
            </w:r>
          </w:p>
        </w:tc>
      </w:tr>
      <w:tr w:rsidR="00FC2D35" w14:paraId="2B3C7A5D" w14:textId="77777777" w:rsidTr="008312E8">
        <w:tc>
          <w:tcPr>
            <w:tcW w:w="1587" w:type="dxa"/>
          </w:tcPr>
          <w:p w14:paraId="20E0AE88" w14:textId="77777777" w:rsidR="00FC2D35" w:rsidRDefault="00FC2D35" w:rsidP="008312E8">
            <w:pPr>
              <w:jc w:val="center"/>
              <w:rPr>
                <w:rFonts w:cstheme="minorHAnsi"/>
                <w:lang w:val="en-US"/>
              </w:rPr>
            </w:pPr>
            <w:r>
              <w:rPr>
                <w:rFonts w:cstheme="minorHAnsi"/>
                <w:lang w:val="en-US"/>
              </w:rPr>
              <w:t>826</w:t>
            </w:r>
          </w:p>
        </w:tc>
        <w:tc>
          <w:tcPr>
            <w:tcW w:w="2494" w:type="dxa"/>
          </w:tcPr>
          <w:p w14:paraId="66944C61" w14:textId="77777777" w:rsidR="00FC2D35" w:rsidRDefault="00FC2D35" w:rsidP="008312E8">
            <w:pPr>
              <w:rPr>
                <w:rFonts w:cstheme="minorHAnsi"/>
                <w:lang w:val="en-US"/>
              </w:rPr>
            </w:pPr>
            <w:r>
              <w:rPr>
                <w:rFonts w:cstheme="minorHAnsi"/>
                <w:lang w:val="en-US"/>
              </w:rPr>
              <w:t>RESERVE (DIR MGT) NATIONAL PARK</w:t>
            </w:r>
          </w:p>
        </w:tc>
        <w:tc>
          <w:tcPr>
            <w:tcW w:w="2157" w:type="dxa"/>
          </w:tcPr>
          <w:p w14:paraId="62430F2F" w14:textId="77777777" w:rsidR="00FC2D35" w:rsidRDefault="00FC2D35" w:rsidP="008312E8">
            <w:pPr>
              <w:jc w:val="center"/>
              <w:rPr>
                <w:rFonts w:cstheme="minorHAnsi"/>
                <w:lang w:val="en-US"/>
              </w:rPr>
            </w:pPr>
            <w:r>
              <w:rPr>
                <w:rFonts w:cstheme="minorHAnsi"/>
                <w:lang w:val="en-US"/>
              </w:rPr>
              <w:t>RS</w:t>
            </w:r>
          </w:p>
        </w:tc>
        <w:tc>
          <w:tcPr>
            <w:tcW w:w="977" w:type="dxa"/>
          </w:tcPr>
          <w:p w14:paraId="41AA7822" w14:textId="77777777" w:rsidR="00FC2D35" w:rsidRDefault="00FC2D35" w:rsidP="008312E8">
            <w:pPr>
              <w:rPr>
                <w:rFonts w:cstheme="minorHAnsi"/>
                <w:lang w:val="en-US"/>
              </w:rPr>
            </w:pPr>
            <w:r>
              <w:rPr>
                <w:rFonts w:cstheme="minorHAnsi"/>
                <w:lang w:val="en-US"/>
              </w:rPr>
              <w:t>NAT. PKS.</w:t>
            </w:r>
          </w:p>
        </w:tc>
        <w:tc>
          <w:tcPr>
            <w:tcW w:w="3157" w:type="dxa"/>
          </w:tcPr>
          <w:p w14:paraId="43CF8612" w14:textId="77777777" w:rsidR="00FC2D35" w:rsidRDefault="00FC2D35" w:rsidP="008312E8">
            <w:pPr>
              <w:jc w:val="center"/>
              <w:rPr>
                <w:rFonts w:cstheme="minorHAnsi"/>
                <w:lang w:val="en-US"/>
              </w:rPr>
            </w:pPr>
            <w:r>
              <w:rPr>
                <w:rFonts w:cstheme="minorHAnsi"/>
                <w:lang w:val="en-US"/>
              </w:rPr>
              <w:t>NPS</w:t>
            </w:r>
          </w:p>
        </w:tc>
        <w:tc>
          <w:tcPr>
            <w:tcW w:w="3248" w:type="dxa"/>
          </w:tcPr>
          <w:p w14:paraId="0B573297" w14:textId="77777777" w:rsidR="00FC2D35" w:rsidRDefault="00FC2D35" w:rsidP="008312E8">
            <w:pPr>
              <w:rPr>
                <w:rFonts w:cstheme="minorHAnsi"/>
                <w:lang w:val="en-US"/>
              </w:rPr>
            </w:pPr>
            <w:r>
              <w:rPr>
                <w:rFonts w:cstheme="minorHAnsi"/>
                <w:lang w:val="en-US"/>
              </w:rPr>
              <w:t>PARKS</w:t>
            </w:r>
          </w:p>
        </w:tc>
      </w:tr>
      <w:tr w:rsidR="00FC2D35" w14:paraId="4E23F874" w14:textId="77777777" w:rsidTr="008312E8">
        <w:tc>
          <w:tcPr>
            <w:tcW w:w="1587" w:type="dxa"/>
          </w:tcPr>
          <w:p w14:paraId="4A2EFB68" w14:textId="77777777" w:rsidR="00FC2D35" w:rsidRDefault="00FC2D35" w:rsidP="008312E8">
            <w:pPr>
              <w:jc w:val="center"/>
              <w:rPr>
                <w:rFonts w:cstheme="minorHAnsi"/>
                <w:lang w:val="en-US"/>
              </w:rPr>
            </w:pPr>
            <w:r>
              <w:rPr>
                <w:rFonts w:cstheme="minorHAnsi"/>
                <w:lang w:val="en-US"/>
              </w:rPr>
              <w:t>827</w:t>
            </w:r>
          </w:p>
        </w:tc>
        <w:tc>
          <w:tcPr>
            <w:tcW w:w="2494" w:type="dxa"/>
          </w:tcPr>
          <w:p w14:paraId="076F9269" w14:textId="77777777" w:rsidR="00FC2D35" w:rsidRDefault="00FC2D35" w:rsidP="008312E8">
            <w:pPr>
              <w:ind w:left="119"/>
              <w:rPr>
                <w:rFonts w:cstheme="minorHAnsi"/>
                <w:lang w:val="en-US"/>
              </w:rPr>
            </w:pPr>
            <w:r>
              <w:rPr>
                <w:rFonts w:cstheme="minorHAnsi"/>
                <w:lang w:val="en-US"/>
              </w:rPr>
              <w:t>RESERVE (DIR MGT) NAT. FEATS/SCENIC</w:t>
            </w:r>
          </w:p>
        </w:tc>
        <w:tc>
          <w:tcPr>
            <w:tcW w:w="2157" w:type="dxa"/>
          </w:tcPr>
          <w:p w14:paraId="5E508083" w14:textId="77777777" w:rsidR="00FC2D35" w:rsidRDefault="00FC2D35" w:rsidP="008312E8">
            <w:pPr>
              <w:jc w:val="center"/>
              <w:rPr>
                <w:rFonts w:cstheme="minorHAnsi"/>
                <w:lang w:val="en-US"/>
              </w:rPr>
            </w:pPr>
            <w:r>
              <w:rPr>
                <w:rFonts w:cstheme="minorHAnsi"/>
                <w:lang w:val="en-US"/>
              </w:rPr>
              <w:t>RS</w:t>
            </w:r>
          </w:p>
        </w:tc>
        <w:tc>
          <w:tcPr>
            <w:tcW w:w="977" w:type="dxa"/>
          </w:tcPr>
          <w:p w14:paraId="515F0E89" w14:textId="77777777" w:rsidR="00FC2D35" w:rsidRDefault="00FC2D35" w:rsidP="008312E8">
            <w:pPr>
              <w:rPr>
                <w:rFonts w:cstheme="minorHAnsi"/>
                <w:lang w:val="en-US"/>
              </w:rPr>
            </w:pPr>
            <w:r>
              <w:rPr>
                <w:rFonts w:cstheme="minorHAnsi"/>
                <w:lang w:val="en-US"/>
              </w:rPr>
              <w:t>CLR4</w:t>
            </w:r>
          </w:p>
        </w:tc>
        <w:tc>
          <w:tcPr>
            <w:tcW w:w="3157" w:type="dxa"/>
          </w:tcPr>
          <w:p w14:paraId="46BD7BA8" w14:textId="77777777" w:rsidR="00FC2D35" w:rsidRDefault="00FC2D35" w:rsidP="008312E8">
            <w:pPr>
              <w:jc w:val="center"/>
              <w:rPr>
                <w:rFonts w:cstheme="minorHAnsi"/>
                <w:lang w:val="en-US"/>
              </w:rPr>
            </w:pPr>
            <w:r>
              <w:rPr>
                <w:rFonts w:cstheme="minorHAnsi"/>
                <w:lang w:val="en-US"/>
              </w:rPr>
              <w:t>NPS</w:t>
            </w:r>
          </w:p>
        </w:tc>
        <w:tc>
          <w:tcPr>
            <w:tcW w:w="3248" w:type="dxa"/>
          </w:tcPr>
          <w:p w14:paraId="6E3DA65C" w14:textId="77777777" w:rsidR="00FC2D35" w:rsidRDefault="00FC2D35" w:rsidP="008312E8">
            <w:pPr>
              <w:rPr>
                <w:rFonts w:cstheme="minorHAnsi"/>
                <w:lang w:val="en-US"/>
              </w:rPr>
            </w:pPr>
            <w:r>
              <w:rPr>
                <w:rFonts w:cstheme="minorHAnsi"/>
                <w:lang w:val="en-US"/>
              </w:rPr>
              <w:t>PARKS</w:t>
            </w:r>
          </w:p>
        </w:tc>
      </w:tr>
      <w:tr w:rsidR="00FC2D35" w14:paraId="57CF1D8B" w14:textId="77777777" w:rsidTr="008312E8">
        <w:tc>
          <w:tcPr>
            <w:tcW w:w="1587" w:type="dxa"/>
          </w:tcPr>
          <w:p w14:paraId="54FF5CAC" w14:textId="77777777" w:rsidR="00FC2D35" w:rsidRDefault="00FC2D35" w:rsidP="008312E8">
            <w:pPr>
              <w:jc w:val="center"/>
              <w:rPr>
                <w:rFonts w:cstheme="minorHAnsi"/>
                <w:lang w:val="en-US"/>
              </w:rPr>
            </w:pPr>
            <w:r>
              <w:rPr>
                <w:rFonts w:cstheme="minorHAnsi"/>
                <w:lang w:val="en-US"/>
              </w:rPr>
              <w:t>828</w:t>
            </w:r>
          </w:p>
        </w:tc>
        <w:tc>
          <w:tcPr>
            <w:tcW w:w="2494" w:type="dxa"/>
          </w:tcPr>
          <w:p w14:paraId="639306DA" w14:textId="77777777" w:rsidR="00FC2D35" w:rsidRDefault="00FC2D35" w:rsidP="008312E8">
            <w:pPr>
              <w:rPr>
                <w:rFonts w:cstheme="minorHAnsi"/>
                <w:lang w:val="en-US"/>
              </w:rPr>
            </w:pPr>
            <w:r>
              <w:rPr>
                <w:rFonts w:cstheme="minorHAnsi"/>
                <w:lang w:val="en-US"/>
              </w:rPr>
              <w:t>RESERVE (DIR MGT) OTHER RES/PUB LAND</w:t>
            </w:r>
          </w:p>
        </w:tc>
        <w:tc>
          <w:tcPr>
            <w:tcW w:w="2157" w:type="dxa"/>
          </w:tcPr>
          <w:p w14:paraId="1A7AC745" w14:textId="77777777" w:rsidR="00FC2D35" w:rsidRDefault="00FC2D35" w:rsidP="008312E8">
            <w:pPr>
              <w:jc w:val="center"/>
              <w:rPr>
                <w:rFonts w:cstheme="minorHAnsi"/>
                <w:lang w:val="en-US"/>
              </w:rPr>
            </w:pPr>
            <w:r>
              <w:rPr>
                <w:rFonts w:cstheme="minorHAnsi"/>
                <w:lang w:val="en-US"/>
              </w:rPr>
              <w:t>RS</w:t>
            </w:r>
          </w:p>
        </w:tc>
        <w:tc>
          <w:tcPr>
            <w:tcW w:w="977" w:type="dxa"/>
          </w:tcPr>
          <w:p w14:paraId="733B4F05" w14:textId="77777777" w:rsidR="00FC2D35" w:rsidRDefault="00FC2D35" w:rsidP="008312E8">
            <w:pPr>
              <w:rPr>
                <w:rFonts w:cstheme="minorHAnsi"/>
                <w:lang w:val="en-US"/>
              </w:rPr>
            </w:pPr>
            <w:r>
              <w:rPr>
                <w:rFonts w:cstheme="minorHAnsi"/>
                <w:lang w:val="en-US"/>
              </w:rPr>
              <w:t>CLR4</w:t>
            </w:r>
          </w:p>
        </w:tc>
        <w:tc>
          <w:tcPr>
            <w:tcW w:w="3157" w:type="dxa"/>
          </w:tcPr>
          <w:p w14:paraId="4553726B" w14:textId="77777777" w:rsidR="00FC2D35" w:rsidRDefault="00FC2D35" w:rsidP="008312E8">
            <w:pPr>
              <w:jc w:val="center"/>
              <w:rPr>
                <w:rFonts w:cstheme="minorHAnsi"/>
                <w:lang w:val="en-US"/>
              </w:rPr>
            </w:pPr>
            <w:r>
              <w:rPr>
                <w:rFonts w:cstheme="minorHAnsi"/>
                <w:lang w:val="en-US"/>
              </w:rPr>
              <w:t>CLA</w:t>
            </w:r>
          </w:p>
        </w:tc>
        <w:tc>
          <w:tcPr>
            <w:tcW w:w="3248" w:type="dxa"/>
          </w:tcPr>
          <w:p w14:paraId="2D595999" w14:textId="77777777" w:rsidR="00FC2D35" w:rsidRDefault="00FC2D35" w:rsidP="008312E8">
            <w:pPr>
              <w:rPr>
                <w:rFonts w:cstheme="minorHAnsi"/>
                <w:lang w:val="en-US"/>
              </w:rPr>
            </w:pPr>
            <w:r>
              <w:rPr>
                <w:rFonts w:cstheme="minorHAnsi"/>
                <w:lang w:val="en-US"/>
              </w:rPr>
              <w:t>CROWN LAND MANAGEMENT</w:t>
            </w:r>
          </w:p>
        </w:tc>
      </w:tr>
      <w:tr w:rsidR="00FC2D35" w14:paraId="62F0080E" w14:textId="77777777" w:rsidTr="008312E8">
        <w:tc>
          <w:tcPr>
            <w:tcW w:w="1587" w:type="dxa"/>
          </w:tcPr>
          <w:p w14:paraId="3FAD4AF7" w14:textId="77777777" w:rsidR="00FC2D35" w:rsidRDefault="00FC2D35" w:rsidP="008312E8">
            <w:pPr>
              <w:jc w:val="center"/>
              <w:rPr>
                <w:rFonts w:cstheme="minorHAnsi"/>
                <w:lang w:val="en-US"/>
              </w:rPr>
            </w:pPr>
            <w:r>
              <w:rPr>
                <w:rFonts w:cstheme="minorHAnsi"/>
                <w:lang w:val="en-US"/>
              </w:rPr>
              <w:t>829</w:t>
            </w:r>
          </w:p>
        </w:tc>
        <w:tc>
          <w:tcPr>
            <w:tcW w:w="2494" w:type="dxa"/>
          </w:tcPr>
          <w:p w14:paraId="7621CE07" w14:textId="77777777" w:rsidR="00FC2D35" w:rsidRDefault="00FC2D35" w:rsidP="008312E8">
            <w:pPr>
              <w:rPr>
                <w:rFonts w:cstheme="minorHAnsi"/>
                <w:lang w:val="en-US"/>
              </w:rPr>
            </w:pPr>
            <w:r>
              <w:rPr>
                <w:rFonts w:cstheme="minorHAnsi"/>
                <w:lang w:val="en-US"/>
              </w:rPr>
              <w:t>RESERVE (DIR MGT) PUB. LAND WF RES.</w:t>
            </w:r>
          </w:p>
        </w:tc>
        <w:tc>
          <w:tcPr>
            <w:tcW w:w="2157" w:type="dxa"/>
          </w:tcPr>
          <w:p w14:paraId="09E9DCC1" w14:textId="77777777" w:rsidR="00FC2D35" w:rsidRDefault="00FC2D35" w:rsidP="008312E8">
            <w:pPr>
              <w:jc w:val="center"/>
              <w:rPr>
                <w:rFonts w:cstheme="minorHAnsi"/>
                <w:lang w:val="en-US"/>
              </w:rPr>
            </w:pPr>
            <w:r>
              <w:rPr>
                <w:rFonts w:cstheme="minorHAnsi"/>
                <w:lang w:val="en-US"/>
              </w:rPr>
              <w:t>RS</w:t>
            </w:r>
          </w:p>
        </w:tc>
        <w:tc>
          <w:tcPr>
            <w:tcW w:w="977" w:type="dxa"/>
          </w:tcPr>
          <w:p w14:paraId="6BC6957A" w14:textId="77777777" w:rsidR="00FC2D35" w:rsidRDefault="00FC2D35" w:rsidP="008312E8">
            <w:pPr>
              <w:rPr>
                <w:rFonts w:cstheme="minorHAnsi"/>
                <w:lang w:val="en-US"/>
              </w:rPr>
            </w:pPr>
            <w:r>
              <w:rPr>
                <w:rFonts w:cstheme="minorHAnsi"/>
                <w:lang w:val="en-US"/>
              </w:rPr>
              <w:t>CLR4</w:t>
            </w:r>
          </w:p>
        </w:tc>
        <w:tc>
          <w:tcPr>
            <w:tcW w:w="3157" w:type="dxa"/>
          </w:tcPr>
          <w:p w14:paraId="3C616075" w14:textId="77777777" w:rsidR="00FC2D35" w:rsidRDefault="00FC2D35" w:rsidP="008312E8">
            <w:pPr>
              <w:jc w:val="center"/>
              <w:rPr>
                <w:rFonts w:cstheme="minorHAnsi"/>
                <w:lang w:val="en-US"/>
              </w:rPr>
            </w:pPr>
            <w:r>
              <w:rPr>
                <w:rFonts w:cstheme="minorHAnsi"/>
                <w:lang w:val="en-US"/>
              </w:rPr>
              <w:t>NPS</w:t>
            </w:r>
          </w:p>
        </w:tc>
        <w:tc>
          <w:tcPr>
            <w:tcW w:w="3248" w:type="dxa"/>
          </w:tcPr>
          <w:p w14:paraId="7EBE3B25" w14:textId="77777777" w:rsidR="00FC2D35" w:rsidRDefault="00FC2D35" w:rsidP="008312E8">
            <w:pPr>
              <w:rPr>
                <w:rFonts w:cstheme="minorHAnsi"/>
                <w:lang w:val="en-US"/>
              </w:rPr>
            </w:pPr>
            <w:r>
              <w:rPr>
                <w:rFonts w:cstheme="minorHAnsi"/>
                <w:lang w:val="en-US"/>
              </w:rPr>
              <w:t>PARKS</w:t>
            </w:r>
          </w:p>
        </w:tc>
      </w:tr>
      <w:tr w:rsidR="00FC2D35" w14:paraId="3798117C" w14:textId="77777777" w:rsidTr="008312E8">
        <w:tc>
          <w:tcPr>
            <w:tcW w:w="1587" w:type="dxa"/>
          </w:tcPr>
          <w:p w14:paraId="2D71E69D" w14:textId="77777777" w:rsidR="00FC2D35" w:rsidRDefault="00FC2D35" w:rsidP="008312E8">
            <w:pPr>
              <w:jc w:val="center"/>
              <w:rPr>
                <w:rFonts w:cstheme="minorHAnsi"/>
                <w:lang w:val="en-US"/>
              </w:rPr>
            </w:pPr>
            <w:r>
              <w:rPr>
                <w:rFonts w:cstheme="minorHAnsi"/>
                <w:lang w:val="en-US"/>
              </w:rPr>
              <w:t>830</w:t>
            </w:r>
          </w:p>
        </w:tc>
        <w:tc>
          <w:tcPr>
            <w:tcW w:w="2494" w:type="dxa"/>
          </w:tcPr>
          <w:p w14:paraId="05A8F399" w14:textId="77777777" w:rsidR="00FC2D35" w:rsidRDefault="00FC2D35" w:rsidP="008312E8">
            <w:pPr>
              <w:rPr>
                <w:rFonts w:cstheme="minorHAnsi"/>
                <w:lang w:val="en-US"/>
              </w:rPr>
            </w:pPr>
            <w:r>
              <w:rPr>
                <w:rFonts w:cstheme="minorHAnsi"/>
                <w:lang w:val="en-US"/>
              </w:rPr>
              <w:t>RESERVE (DIR MGT) RECREATION</w:t>
            </w:r>
          </w:p>
        </w:tc>
        <w:tc>
          <w:tcPr>
            <w:tcW w:w="2157" w:type="dxa"/>
          </w:tcPr>
          <w:p w14:paraId="3D95F0E6" w14:textId="77777777" w:rsidR="00FC2D35" w:rsidRDefault="00FC2D35" w:rsidP="008312E8">
            <w:pPr>
              <w:jc w:val="center"/>
              <w:rPr>
                <w:rFonts w:cstheme="minorHAnsi"/>
                <w:lang w:val="en-US"/>
              </w:rPr>
            </w:pPr>
            <w:r>
              <w:rPr>
                <w:rFonts w:cstheme="minorHAnsi"/>
                <w:lang w:val="en-US"/>
              </w:rPr>
              <w:t>RS</w:t>
            </w:r>
          </w:p>
        </w:tc>
        <w:tc>
          <w:tcPr>
            <w:tcW w:w="977" w:type="dxa"/>
          </w:tcPr>
          <w:p w14:paraId="3C4789DC" w14:textId="77777777" w:rsidR="00FC2D35" w:rsidRDefault="00FC2D35" w:rsidP="008312E8">
            <w:pPr>
              <w:rPr>
                <w:rFonts w:cstheme="minorHAnsi"/>
                <w:lang w:val="en-US"/>
              </w:rPr>
            </w:pPr>
            <w:r>
              <w:rPr>
                <w:rFonts w:cstheme="minorHAnsi"/>
                <w:lang w:val="en-US"/>
              </w:rPr>
              <w:t>CLR4</w:t>
            </w:r>
          </w:p>
        </w:tc>
        <w:tc>
          <w:tcPr>
            <w:tcW w:w="3157" w:type="dxa"/>
          </w:tcPr>
          <w:p w14:paraId="1F80A2C0" w14:textId="77777777" w:rsidR="00FC2D35" w:rsidRDefault="00FC2D35" w:rsidP="008312E8">
            <w:pPr>
              <w:jc w:val="center"/>
              <w:rPr>
                <w:rFonts w:cstheme="minorHAnsi"/>
                <w:lang w:val="en-US"/>
              </w:rPr>
            </w:pPr>
            <w:r>
              <w:rPr>
                <w:rFonts w:cstheme="minorHAnsi"/>
                <w:lang w:val="en-US"/>
              </w:rPr>
              <w:t>CLA</w:t>
            </w:r>
          </w:p>
        </w:tc>
        <w:tc>
          <w:tcPr>
            <w:tcW w:w="3248" w:type="dxa"/>
          </w:tcPr>
          <w:p w14:paraId="24F073D2" w14:textId="77777777" w:rsidR="00FC2D35" w:rsidRDefault="00FC2D35" w:rsidP="008312E8">
            <w:pPr>
              <w:rPr>
                <w:rFonts w:cstheme="minorHAnsi"/>
                <w:lang w:val="en-US"/>
              </w:rPr>
            </w:pPr>
            <w:r>
              <w:rPr>
                <w:rFonts w:cstheme="minorHAnsi"/>
                <w:lang w:val="en-US"/>
              </w:rPr>
              <w:t>CROWN LAND MANAGEMENT</w:t>
            </w:r>
          </w:p>
        </w:tc>
      </w:tr>
      <w:tr w:rsidR="00FC2D35" w14:paraId="4A6C85F5" w14:textId="77777777" w:rsidTr="008312E8">
        <w:tc>
          <w:tcPr>
            <w:tcW w:w="1587" w:type="dxa"/>
          </w:tcPr>
          <w:p w14:paraId="5FE3A5DA" w14:textId="77777777" w:rsidR="00FC2D35" w:rsidRDefault="00FC2D35" w:rsidP="008312E8">
            <w:pPr>
              <w:jc w:val="center"/>
              <w:rPr>
                <w:rFonts w:cstheme="minorHAnsi"/>
                <w:lang w:val="en-US"/>
              </w:rPr>
            </w:pPr>
            <w:r>
              <w:rPr>
                <w:rFonts w:cstheme="minorHAnsi"/>
                <w:lang w:val="en-US"/>
              </w:rPr>
              <w:t>831</w:t>
            </w:r>
          </w:p>
        </w:tc>
        <w:tc>
          <w:tcPr>
            <w:tcW w:w="2494" w:type="dxa"/>
          </w:tcPr>
          <w:p w14:paraId="3B5E73F0" w14:textId="77777777" w:rsidR="00FC2D35" w:rsidRDefault="00FC2D35" w:rsidP="008312E8">
            <w:pPr>
              <w:rPr>
                <w:rFonts w:cstheme="minorHAnsi"/>
                <w:lang w:val="en-US"/>
              </w:rPr>
            </w:pPr>
            <w:r>
              <w:rPr>
                <w:rFonts w:cstheme="minorHAnsi"/>
                <w:lang w:val="en-US"/>
              </w:rPr>
              <w:t>RESERVE (DIR MGT) REFERENCE AREA</w:t>
            </w:r>
          </w:p>
        </w:tc>
        <w:tc>
          <w:tcPr>
            <w:tcW w:w="2157" w:type="dxa"/>
          </w:tcPr>
          <w:p w14:paraId="31928C90" w14:textId="77777777" w:rsidR="00FC2D35" w:rsidRDefault="00FC2D35" w:rsidP="008312E8">
            <w:pPr>
              <w:jc w:val="center"/>
              <w:rPr>
                <w:rFonts w:cstheme="minorHAnsi"/>
                <w:lang w:val="en-US"/>
              </w:rPr>
            </w:pPr>
            <w:r>
              <w:rPr>
                <w:rFonts w:cstheme="minorHAnsi"/>
                <w:lang w:val="en-US"/>
              </w:rPr>
              <w:t>RS</w:t>
            </w:r>
          </w:p>
        </w:tc>
        <w:tc>
          <w:tcPr>
            <w:tcW w:w="977" w:type="dxa"/>
          </w:tcPr>
          <w:p w14:paraId="5E274A00" w14:textId="77777777" w:rsidR="00FC2D35" w:rsidRDefault="00FC2D35" w:rsidP="008312E8">
            <w:pPr>
              <w:rPr>
                <w:rFonts w:cstheme="minorHAnsi"/>
                <w:lang w:val="en-US"/>
              </w:rPr>
            </w:pPr>
            <w:r>
              <w:rPr>
                <w:rFonts w:cstheme="minorHAnsi"/>
                <w:lang w:val="en-US"/>
              </w:rPr>
              <w:t>CLR4</w:t>
            </w:r>
          </w:p>
        </w:tc>
        <w:tc>
          <w:tcPr>
            <w:tcW w:w="3157" w:type="dxa"/>
          </w:tcPr>
          <w:p w14:paraId="244ECC1A" w14:textId="77777777" w:rsidR="00FC2D35" w:rsidRDefault="00FC2D35" w:rsidP="008312E8">
            <w:pPr>
              <w:jc w:val="center"/>
              <w:rPr>
                <w:rFonts w:cstheme="minorHAnsi"/>
                <w:lang w:val="en-US"/>
              </w:rPr>
            </w:pPr>
            <w:r>
              <w:rPr>
                <w:rFonts w:cstheme="minorHAnsi"/>
                <w:lang w:val="en-US"/>
              </w:rPr>
              <w:t>NPS</w:t>
            </w:r>
          </w:p>
        </w:tc>
        <w:tc>
          <w:tcPr>
            <w:tcW w:w="3248" w:type="dxa"/>
          </w:tcPr>
          <w:p w14:paraId="7DF8BCB6" w14:textId="77777777" w:rsidR="00FC2D35" w:rsidRDefault="00FC2D35" w:rsidP="008312E8">
            <w:pPr>
              <w:rPr>
                <w:rFonts w:cstheme="minorHAnsi"/>
                <w:lang w:val="en-US"/>
              </w:rPr>
            </w:pPr>
            <w:r>
              <w:rPr>
                <w:rFonts w:cstheme="minorHAnsi"/>
                <w:lang w:val="en-US"/>
              </w:rPr>
              <w:t>PARKS</w:t>
            </w:r>
          </w:p>
        </w:tc>
      </w:tr>
      <w:tr w:rsidR="00FC2D35" w14:paraId="56116800" w14:textId="77777777" w:rsidTr="008312E8">
        <w:tc>
          <w:tcPr>
            <w:tcW w:w="1587" w:type="dxa"/>
          </w:tcPr>
          <w:p w14:paraId="405BDAF3" w14:textId="77777777" w:rsidR="00FC2D35" w:rsidRDefault="00FC2D35" w:rsidP="008312E8">
            <w:pPr>
              <w:jc w:val="center"/>
              <w:rPr>
                <w:rFonts w:cstheme="minorHAnsi"/>
                <w:lang w:val="en-US"/>
              </w:rPr>
            </w:pPr>
            <w:r>
              <w:rPr>
                <w:rFonts w:cstheme="minorHAnsi"/>
                <w:lang w:val="en-US"/>
              </w:rPr>
              <w:t>832</w:t>
            </w:r>
          </w:p>
        </w:tc>
        <w:tc>
          <w:tcPr>
            <w:tcW w:w="2494" w:type="dxa"/>
          </w:tcPr>
          <w:p w14:paraId="1EEB790A" w14:textId="77777777" w:rsidR="00FC2D35" w:rsidRDefault="00FC2D35" w:rsidP="008312E8">
            <w:pPr>
              <w:rPr>
                <w:rFonts w:cstheme="minorHAnsi"/>
                <w:lang w:val="en-US"/>
              </w:rPr>
            </w:pPr>
            <w:r>
              <w:rPr>
                <w:rFonts w:cstheme="minorHAnsi"/>
                <w:lang w:val="en-US"/>
              </w:rPr>
              <w:t>RESERVE (DIR MGT) REGIONAL PARK</w:t>
            </w:r>
          </w:p>
        </w:tc>
        <w:tc>
          <w:tcPr>
            <w:tcW w:w="2157" w:type="dxa"/>
          </w:tcPr>
          <w:p w14:paraId="4A8F4987" w14:textId="77777777" w:rsidR="00FC2D35" w:rsidRDefault="00FC2D35" w:rsidP="008312E8">
            <w:pPr>
              <w:jc w:val="center"/>
              <w:rPr>
                <w:rFonts w:cstheme="minorHAnsi"/>
                <w:lang w:val="en-US"/>
              </w:rPr>
            </w:pPr>
            <w:r>
              <w:rPr>
                <w:rFonts w:cstheme="minorHAnsi"/>
                <w:lang w:val="en-US"/>
              </w:rPr>
              <w:t>RS</w:t>
            </w:r>
          </w:p>
        </w:tc>
        <w:tc>
          <w:tcPr>
            <w:tcW w:w="977" w:type="dxa"/>
          </w:tcPr>
          <w:p w14:paraId="76049229" w14:textId="77777777" w:rsidR="00FC2D35" w:rsidRDefault="00FC2D35" w:rsidP="008312E8">
            <w:pPr>
              <w:rPr>
                <w:rFonts w:cstheme="minorHAnsi"/>
                <w:lang w:val="en-US"/>
              </w:rPr>
            </w:pPr>
            <w:r>
              <w:rPr>
                <w:rFonts w:cstheme="minorHAnsi"/>
                <w:lang w:val="en-US"/>
              </w:rPr>
              <w:t>NAT.PKS.</w:t>
            </w:r>
          </w:p>
        </w:tc>
        <w:tc>
          <w:tcPr>
            <w:tcW w:w="3157" w:type="dxa"/>
          </w:tcPr>
          <w:p w14:paraId="28683219" w14:textId="77777777" w:rsidR="00FC2D35" w:rsidRDefault="00FC2D35" w:rsidP="008312E8">
            <w:pPr>
              <w:jc w:val="center"/>
              <w:rPr>
                <w:rFonts w:cstheme="minorHAnsi"/>
                <w:lang w:val="en-US"/>
              </w:rPr>
            </w:pPr>
            <w:r>
              <w:rPr>
                <w:rFonts w:cstheme="minorHAnsi"/>
                <w:lang w:val="en-US"/>
              </w:rPr>
              <w:t>NPS</w:t>
            </w:r>
          </w:p>
        </w:tc>
        <w:tc>
          <w:tcPr>
            <w:tcW w:w="3248" w:type="dxa"/>
          </w:tcPr>
          <w:p w14:paraId="40569EA8" w14:textId="77777777" w:rsidR="00FC2D35" w:rsidRDefault="00FC2D35" w:rsidP="008312E8">
            <w:pPr>
              <w:rPr>
                <w:rFonts w:cstheme="minorHAnsi"/>
                <w:lang w:val="en-US"/>
              </w:rPr>
            </w:pPr>
            <w:r>
              <w:rPr>
                <w:rFonts w:cstheme="minorHAnsi"/>
                <w:lang w:val="en-US"/>
              </w:rPr>
              <w:t>PARKS</w:t>
            </w:r>
          </w:p>
        </w:tc>
      </w:tr>
      <w:tr w:rsidR="00FC2D35" w14:paraId="3E08D87B" w14:textId="77777777" w:rsidTr="008312E8">
        <w:tc>
          <w:tcPr>
            <w:tcW w:w="1587" w:type="dxa"/>
          </w:tcPr>
          <w:p w14:paraId="74CFA116" w14:textId="77777777" w:rsidR="00FC2D35" w:rsidRDefault="00FC2D35" w:rsidP="008312E8">
            <w:pPr>
              <w:jc w:val="center"/>
              <w:rPr>
                <w:rFonts w:cstheme="minorHAnsi"/>
                <w:lang w:val="en-US"/>
              </w:rPr>
            </w:pPr>
            <w:r>
              <w:rPr>
                <w:rFonts w:cstheme="minorHAnsi"/>
                <w:lang w:val="en-US"/>
              </w:rPr>
              <w:t>833</w:t>
            </w:r>
          </w:p>
        </w:tc>
        <w:tc>
          <w:tcPr>
            <w:tcW w:w="2494" w:type="dxa"/>
          </w:tcPr>
          <w:p w14:paraId="5C63C812" w14:textId="77777777" w:rsidR="00FC2D35" w:rsidRDefault="00FC2D35" w:rsidP="008312E8">
            <w:pPr>
              <w:rPr>
                <w:rFonts w:cstheme="minorHAnsi"/>
                <w:lang w:val="en-US"/>
              </w:rPr>
            </w:pPr>
            <w:r>
              <w:rPr>
                <w:rFonts w:cstheme="minorHAnsi"/>
                <w:lang w:val="en-US"/>
              </w:rPr>
              <w:t>RESERVE (DIG MGT) RESERVED FOREST</w:t>
            </w:r>
          </w:p>
        </w:tc>
        <w:tc>
          <w:tcPr>
            <w:tcW w:w="2157" w:type="dxa"/>
          </w:tcPr>
          <w:p w14:paraId="7AFF36C6" w14:textId="77777777" w:rsidR="00FC2D35" w:rsidRDefault="00FC2D35" w:rsidP="008312E8">
            <w:pPr>
              <w:jc w:val="center"/>
              <w:rPr>
                <w:rFonts w:cstheme="minorHAnsi"/>
                <w:lang w:val="en-US"/>
              </w:rPr>
            </w:pPr>
            <w:r>
              <w:rPr>
                <w:rFonts w:cstheme="minorHAnsi"/>
                <w:lang w:val="en-US"/>
              </w:rPr>
              <w:t>RS</w:t>
            </w:r>
          </w:p>
        </w:tc>
        <w:tc>
          <w:tcPr>
            <w:tcW w:w="977" w:type="dxa"/>
          </w:tcPr>
          <w:p w14:paraId="2BE53AC6" w14:textId="77777777" w:rsidR="00FC2D35" w:rsidRDefault="00FC2D35" w:rsidP="008312E8">
            <w:pPr>
              <w:rPr>
                <w:rFonts w:cstheme="minorHAnsi"/>
                <w:lang w:val="en-US"/>
              </w:rPr>
            </w:pPr>
            <w:r>
              <w:rPr>
                <w:rFonts w:cstheme="minorHAnsi"/>
                <w:lang w:val="en-US"/>
              </w:rPr>
              <w:t>F45</w:t>
            </w:r>
          </w:p>
        </w:tc>
        <w:tc>
          <w:tcPr>
            <w:tcW w:w="3157" w:type="dxa"/>
          </w:tcPr>
          <w:p w14:paraId="140C86B0" w14:textId="77777777" w:rsidR="00FC2D35" w:rsidRDefault="00FC2D35" w:rsidP="008312E8">
            <w:pPr>
              <w:jc w:val="center"/>
              <w:rPr>
                <w:rFonts w:cstheme="minorHAnsi"/>
                <w:lang w:val="en-US"/>
              </w:rPr>
            </w:pPr>
            <w:r>
              <w:rPr>
                <w:rFonts w:cstheme="minorHAnsi"/>
                <w:lang w:val="en-US"/>
              </w:rPr>
              <w:t>FOR</w:t>
            </w:r>
          </w:p>
        </w:tc>
        <w:tc>
          <w:tcPr>
            <w:tcW w:w="3248" w:type="dxa"/>
          </w:tcPr>
          <w:p w14:paraId="3F97CFBA" w14:textId="77777777" w:rsidR="00FC2D35" w:rsidRDefault="00FC2D35" w:rsidP="008312E8">
            <w:pPr>
              <w:rPr>
                <w:rFonts w:cstheme="minorHAnsi"/>
                <w:lang w:val="en-US"/>
              </w:rPr>
            </w:pPr>
            <w:r>
              <w:rPr>
                <w:rFonts w:cstheme="minorHAnsi"/>
                <w:lang w:val="en-US"/>
              </w:rPr>
              <w:t>FOREST</w:t>
            </w:r>
          </w:p>
        </w:tc>
      </w:tr>
      <w:tr w:rsidR="00FC2D35" w14:paraId="42C3730C" w14:textId="77777777" w:rsidTr="008312E8">
        <w:tc>
          <w:tcPr>
            <w:tcW w:w="1587" w:type="dxa"/>
          </w:tcPr>
          <w:p w14:paraId="7465AC37" w14:textId="77777777" w:rsidR="00FC2D35" w:rsidRDefault="00FC2D35" w:rsidP="008312E8">
            <w:pPr>
              <w:jc w:val="center"/>
              <w:rPr>
                <w:rFonts w:cstheme="minorHAnsi"/>
                <w:lang w:val="en-US"/>
              </w:rPr>
            </w:pPr>
            <w:r>
              <w:rPr>
                <w:rFonts w:cstheme="minorHAnsi"/>
                <w:lang w:val="en-US"/>
              </w:rPr>
              <w:t>834</w:t>
            </w:r>
          </w:p>
        </w:tc>
        <w:tc>
          <w:tcPr>
            <w:tcW w:w="2494" w:type="dxa"/>
          </w:tcPr>
          <w:p w14:paraId="7B8CA965" w14:textId="1E33A88D" w:rsidR="00FC2D35" w:rsidRDefault="00FC2D35" w:rsidP="008312E8">
            <w:pPr>
              <w:rPr>
                <w:rFonts w:cstheme="minorHAnsi"/>
                <w:lang w:val="en-US"/>
              </w:rPr>
            </w:pPr>
            <w:r>
              <w:rPr>
                <w:rFonts w:cstheme="minorHAnsi"/>
                <w:lang w:val="en-US"/>
              </w:rPr>
              <w:t>RESERVE (DIR MGT) REVEGETATION AREA</w:t>
            </w:r>
          </w:p>
        </w:tc>
        <w:tc>
          <w:tcPr>
            <w:tcW w:w="2157" w:type="dxa"/>
          </w:tcPr>
          <w:p w14:paraId="5E4B8BCA" w14:textId="77777777" w:rsidR="00FC2D35" w:rsidRDefault="00FC2D35" w:rsidP="008312E8">
            <w:pPr>
              <w:jc w:val="center"/>
              <w:rPr>
                <w:rFonts w:cstheme="minorHAnsi"/>
                <w:lang w:val="en-US"/>
              </w:rPr>
            </w:pPr>
            <w:r>
              <w:rPr>
                <w:rFonts w:cstheme="minorHAnsi"/>
                <w:lang w:val="en-US"/>
              </w:rPr>
              <w:t>RS</w:t>
            </w:r>
          </w:p>
        </w:tc>
        <w:tc>
          <w:tcPr>
            <w:tcW w:w="977" w:type="dxa"/>
          </w:tcPr>
          <w:p w14:paraId="133EA737" w14:textId="77777777" w:rsidR="00FC2D35" w:rsidRDefault="00FC2D35" w:rsidP="008312E8">
            <w:pPr>
              <w:rPr>
                <w:rFonts w:cstheme="minorHAnsi"/>
                <w:lang w:val="en-US"/>
              </w:rPr>
            </w:pPr>
            <w:r>
              <w:rPr>
                <w:rFonts w:cstheme="minorHAnsi"/>
                <w:lang w:val="en-US"/>
              </w:rPr>
              <w:t>CLR4</w:t>
            </w:r>
          </w:p>
        </w:tc>
        <w:tc>
          <w:tcPr>
            <w:tcW w:w="3157" w:type="dxa"/>
          </w:tcPr>
          <w:p w14:paraId="65A1B2DC" w14:textId="77777777" w:rsidR="00FC2D35" w:rsidRDefault="00FC2D35" w:rsidP="008312E8">
            <w:pPr>
              <w:jc w:val="center"/>
              <w:rPr>
                <w:rFonts w:cstheme="minorHAnsi"/>
                <w:lang w:val="en-US"/>
              </w:rPr>
            </w:pPr>
            <w:r>
              <w:rPr>
                <w:rFonts w:cstheme="minorHAnsi"/>
                <w:lang w:val="en-US"/>
              </w:rPr>
              <w:t>FOR</w:t>
            </w:r>
          </w:p>
        </w:tc>
        <w:tc>
          <w:tcPr>
            <w:tcW w:w="3248" w:type="dxa"/>
          </w:tcPr>
          <w:p w14:paraId="07577F83" w14:textId="77777777" w:rsidR="00FC2D35" w:rsidRDefault="00FC2D35" w:rsidP="008312E8">
            <w:pPr>
              <w:rPr>
                <w:rFonts w:cstheme="minorHAnsi"/>
                <w:lang w:val="en-US"/>
              </w:rPr>
            </w:pPr>
            <w:r>
              <w:rPr>
                <w:rFonts w:cstheme="minorHAnsi"/>
                <w:lang w:val="en-US"/>
              </w:rPr>
              <w:t>FORESTS</w:t>
            </w:r>
          </w:p>
        </w:tc>
      </w:tr>
    </w:tbl>
    <w:p w14:paraId="5F215E83" w14:textId="77777777" w:rsidR="00FC2D35" w:rsidRDefault="00FC2D35" w:rsidP="00FC2D35">
      <w:pPr>
        <w:rPr>
          <w:rFonts w:cstheme="minorHAnsi"/>
          <w:b/>
          <w:lang w:val="en-US"/>
        </w:rPr>
      </w:pPr>
    </w:p>
    <w:p w14:paraId="39F61646" w14:textId="77777777" w:rsidR="00A73604" w:rsidRDefault="00A73604" w:rsidP="00066C50">
      <w:pPr>
        <w:spacing w:before="60"/>
        <w:jc w:val="both"/>
        <w:rPr>
          <w:rFonts w:cstheme="minorHAnsi"/>
          <w:b/>
          <w:lang w:val="en-US"/>
        </w:rPr>
      </w:pPr>
    </w:p>
    <w:p w14:paraId="2DBFCDDB" w14:textId="77777777" w:rsidR="00FC2D35" w:rsidRDefault="00FC2D35" w:rsidP="00066C50">
      <w:pPr>
        <w:spacing w:before="60"/>
        <w:jc w:val="both"/>
        <w:rPr>
          <w:rFonts w:cstheme="minorHAnsi"/>
          <w:b/>
          <w:lang w:val="en-US"/>
        </w:rPr>
      </w:pPr>
    </w:p>
    <w:p w14:paraId="14BFF037" w14:textId="77777777" w:rsidR="008D37C2" w:rsidRDefault="008D37C2" w:rsidP="00BA326B">
      <w:pPr>
        <w:spacing w:before="60"/>
        <w:jc w:val="both"/>
        <w:rPr>
          <w:rFonts w:cstheme="minorHAnsi"/>
          <w:b/>
          <w:lang w:val="en-US"/>
        </w:rPr>
      </w:pPr>
    </w:p>
    <w:p w14:paraId="0366407F" w14:textId="6739DCA4" w:rsidR="00BA326B" w:rsidRDefault="00BA326B" w:rsidP="00BA326B">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04C4F53F" w14:textId="77777777" w:rsidR="00BA326B" w:rsidRDefault="00BA326B" w:rsidP="00BA326B">
      <w:pPr>
        <w:rPr>
          <w:rFonts w:cstheme="minorHAnsi"/>
          <w:lang w:val="en-US"/>
        </w:rPr>
      </w:pPr>
    </w:p>
    <w:tbl>
      <w:tblPr>
        <w:tblStyle w:val="TableGrid"/>
        <w:tblW w:w="13620" w:type="dxa"/>
        <w:tblLook w:val="04A0" w:firstRow="1" w:lastRow="0" w:firstColumn="1" w:lastColumn="0" w:noHBand="0" w:noVBand="1"/>
      </w:tblPr>
      <w:tblGrid>
        <w:gridCol w:w="1587"/>
        <w:gridCol w:w="2494"/>
        <w:gridCol w:w="2157"/>
        <w:gridCol w:w="977"/>
        <w:gridCol w:w="3157"/>
        <w:gridCol w:w="3248"/>
      </w:tblGrid>
      <w:tr w:rsidR="00BA326B" w14:paraId="0E8ECDC2" w14:textId="77777777" w:rsidTr="008312E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3002DB70" w14:textId="77777777" w:rsidR="00BA326B" w:rsidRPr="00B42334" w:rsidRDefault="00BA326B" w:rsidP="008312E8">
            <w:pPr>
              <w:rPr>
                <w:rFonts w:cstheme="minorHAnsi"/>
                <w:b/>
                <w:lang w:val="en-US"/>
              </w:rPr>
            </w:pPr>
            <w:r w:rsidRPr="00B42334">
              <w:rPr>
                <w:rFonts w:cstheme="minorHAnsi"/>
                <w:b/>
                <w:lang w:val="en-US"/>
              </w:rPr>
              <w:t>TENURE_CODE</w:t>
            </w:r>
          </w:p>
        </w:tc>
        <w:tc>
          <w:tcPr>
            <w:tcW w:w="2494" w:type="dxa"/>
          </w:tcPr>
          <w:p w14:paraId="78A92C6E" w14:textId="77777777" w:rsidR="00BA326B" w:rsidRPr="00B42334" w:rsidRDefault="00BA326B"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0D1A6283" w14:textId="77777777" w:rsidR="00BA326B" w:rsidRPr="00B42334" w:rsidRDefault="00BA326B"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4841FA74" w14:textId="77777777" w:rsidR="00BA326B" w:rsidRPr="00B42334" w:rsidRDefault="00BA326B"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26321D31" w14:textId="77777777" w:rsidR="00BA326B" w:rsidRPr="00B42334" w:rsidRDefault="00BA326B"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6B96AD9A" w14:textId="77777777" w:rsidR="00BA326B" w:rsidRPr="00B42334" w:rsidRDefault="00BA326B" w:rsidP="008312E8">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BA326B" w14:paraId="787CA4F1" w14:textId="77777777" w:rsidTr="008312E8">
        <w:tc>
          <w:tcPr>
            <w:tcW w:w="1587" w:type="dxa"/>
          </w:tcPr>
          <w:p w14:paraId="177832AB" w14:textId="77777777" w:rsidR="00BA326B" w:rsidRDefault="00BA326B" w:rsidP="008312E8">
            <w:pPr>
              <w:jc w:val="center"/>
              <w:rPr>
                <w:rFonts w:cstheme="minorHAnsi"/>
                <w:lang w:val="en-US"/>
              </w:rPr>
            </w:pPr>
            <w:r>
              <w:rPr>
                <w:rFonts w:cstheme="minorHAnsi"/>
                <w:lang w:val="en-US"/>
              </w:rPr>
              <w:t>835</w:t>
            </w:r>
          </w:p>
        </w:tc>
        <w:tc>
          <w:tcPr>
            <w:tcW w:w="2494" w:type="dxa"/>
          </w:tcPr>
          <w:p w14:paraId="793C7D85" w14:textId="77777777" w:rsidR="00BA326B" w:rsidRDefault="00BA326B" w:rsidP="008312E8">
            <w:pPr>
              <w:rPr>
                <w:rFonts w:cstheme="minorHAnsi"/>
                <w:lang w:val="en-US"/>
              </w:rPr>
            </w:pPr>
            <w:r>
              <w:rPr>
                <w:rFonts w:cstheme="minorHAnsi"/>
                <w:lang w:val="en-US"/>
              </w:rPr>
              <w:t>RESERVE (DIR MGT) RIVER MURRAY</w:t>
            </w:r>
          </w:p>
        </w:tc>
        <w:tc>
          <w:tcPr>
            <w:tcW w:w="2157" w:type="dxa"/>
          </w:tcPr>
          <w:p w14:paraId="20A84863" w14:textId="77777777" w:rsidR="00BA326B" w:rsidRDefault="00BA326B" w:rsidP="008312E8">
            <w:pPr>
              <w:jc w:val="center"/>
              <w:rPr>
                <w:rFonts w:cstheme="minorHAnsi"/>
                <w:lang w:val="en-US"/>
              </w:rPr>
            </w:pPr>
            <w:r>
              <w:rPr>
                <w:rFonts w:cstheme="minorHAnsi"/>
                <w:lang w:val="en-US"/>
              </w:rPr>
              <w:t>RS</w:t>
            </w:r>
          </w:p>
        </w:tc>
        <w:tc>
          <w:tcPr>
            <w:tcW w:w="977" w:type="dxa"/>
          </w:tcPr>
          <w:p w14:paraId="72EDB52F" w14:textId="77777777" w:rsidR="00BA326B" w:rsidRDefault="00BA326B" w:rsidP="008312E8">
            <w:pPr>
              <w:rPr>
                <w:rFonts w:cstheme="minorHAnsi"/>
                <w:lang w:val="en-US"/>
              </w:rPr>
            </w:pPr>
            <w:r>
              <w:rPr>
                <w:rFonts w:cstheme="minorHAnsi"/>
                <w:lang w:val="en-US"/>
              </w:rPr>
              <w:t>CLR4</w:t>
            </w:r>
          </w:p>
        </w:tc>
        <w:tc>
          <w:tcPr>
            <w:tcW w:w="3157" w:type="dxa"/>
          </w:tcPr>
          <w:p w14:paraId="244CC742" w14:textId="77777777" w:rsidR="00BA326B" w:rsidRDefault="00BA326B" w:rsidP="008312E8">
            <w:pPr>
              <w:jc w:val="center"/>
              <w:rPr>
                <w:rFonts w:cstheme="minorHAnsi"/>
                <w:lang w:val="en-US"/>
              </w:rPr>
            </w:pPr>
            <w:r>
              <w:rPr>
                <w:rFonts w:cstheme="minorHAnsi"/>
                <w:lang w:val="en-US"/>
              </w:rPr>
              <w:t>NPS</w:t>
            </w:r>
          </w:p>
        </w:tc>
        <w:tc>
          <w:tcPr>
            <w:tcW w:w="3248" w:type="dxa"/>
          </w:tcPr>
          <w:p w14:paraId="3084FA22" w14:textId="77777777" w:rsidR="00BA326B" w:rsidRDefault="00BA326B" w:rsidP="008312E8">
            <w:pPr>
              <w:rPr>
                <w:rFonts w:cstheme="minorHAnsi"/>
                <w:lang w:val="en-US"/>
              </w:rPr>
            </w:pPr>
            <w:r>
              <w:rPr>
                <w:rFonts w:cstheme="minorHAnsi"/>
                <w:lang w:val="en-US"/>
              </w:rPr>
              <w:t>PARKS</w:t>
            </w:r>
          </w:p>
        </w:tc>
      </w:tr>
      <w:tr w:rsidR="00BA326B" w14:paraId="3214FA66" w14:textId="77777777" w:rsidTr="008312E8">
        <w:tc>
          <w:tcPr>
            <w:tcW w:w="1587" w:type="dxa"/>
          </w:tcPr>
          <w:p w14:paraId="60D0B366" w14:textId="77777777" w:rsidR="00BA326B" w:rsidRDefault="00BA326B" w:rsidP="008312E8">
            <w:pPr>
              <w:jc w:val="center"/>
              <w:rPr>
                <w:rFonts w:cstheme="minorHAnsi"/>
                <w:lang w:val="en-US"/>
              </w:rPr>
            </w:pPr>
            <w:r>
              <w:rPr>
                <w:rFonts w:cstheme="minorHAnsi"/>
                <w:lang w:val="en-US"/>
              </w:rPr>
              <w:t>836</w:t>
            </w:r>
          </w:p>
        </w:tc>
        <w:tc>
          <w:tcPr>
            <w:tcW w:w="2494" w:type="dxa"/>
          </w:tcPr>
          <w:p w14:paraId="417F4804" w14:textId="77777777" w:rsidR="00BA326B" w:rsidRDefault="00BA326B" w:rsidP="008312E8">
            <w:pPr>
              <w:rPr>
                <w:rFonts w:cstheme="minorHAnsi"/>
                <w:lang w:val="en-US"/>
              </w:rPr>
            </w:pPr>
            <w:r>
              <w:rPr>
                <w:rFonts w:cstheme="minorHAnsi"/>
                <w:lang w:val="en-US"/>
              </w:rPr>
              <w:t>RESERVE (DIR MGT) ROADSIDE CONSERV’N</w:t>
            </w:r>
          </w:p>
        </w:tc>
        <w:tc>
          <w:tcPr>
            <w:tcW w:w="2157" w:type="dxa"/>
          </w:tcPr>
          <w:p w14:paraId="4AFA93E0" w14:textId="77777777" w:rsidR="00BA326B" w:rsidRDefault="00BA326B" w:rsidP="008312E8">
            <w:pPr>
              <w:jc w:val="center"/>
              <w:rPr>
                <w:rFonts w:cstheme="minorHAnsi"/>
                <w:lang w:val="en-US"/>
              </w:rPr>
            </w:pPr>
            <w:r>
              <w:rPr>
                <w:rFonts w:cstheme="minorHAnsi"/>
                <w:lang w:val="en-US"/>
              </w:rPr>
              <w:t>RS</w:t>
            </w:r>
          </w:p>
        </w:tc>
        <w:tc>
          <w:tcPr>
            <w:tcW w:w="977" w:type="dxa"/>
          </w:tcPr>
          <w:p w14:paraId="0A07CABA" w14:textId="77777777" w:rsidR="00BA326B" w:rsidRDefault="00BA326B" w:rsidP="008312E8">
            <w:pPr>
              <w:rPr>
                <w:rFonts w:cstheme="minorHAnsi"/>
                <w:lang w:val="en-US"/>
              </w:rPr>
            </w:pPr>
            <w:r>
              <w:rPr>
                <w:rFonts w:cstheme="minorHAnsi"/>
                <w:lang w:val="en-US"/>
              </w:rPr>
              <w:t>CLR4</w:t>
            </w:r>
          </w:p>
        </w:tc>
        <w:tc>
          <w:tcPr>
            <w:tcW w:w="3157" w:type="dxa"/>
          </w:tcPr>
          <w:p w14:paraId="67F8E695" w14:textId="77777777" w:rsidR="00BA326B" w:rsidRDefault="00BA326B" w:rsidP="008312E8">
            <w:pPr>
              <w:jc w:val="center"/>
              <w:rPr>
                <w:rFonts w:cstheme="minorHAnsi"/>
                <w:lang w:val="en-US"/>
              </w:rPr>
            </w:pPr>
            <w:r>
              <w:rPr>
                <w:rFonts w:cstheme="minorHAnsi"/>
                <w:lang w:val="en-US"/>
              </w:rPr>
              <w:t>NPS</w:t>
            </w:r>
          </w:p>
        </w:tc>
        <w:tc>
          <w:tcPr>
            <w:tcW w:w="3248" w:type="dxa"/>
          </w:tcPr>
          <w:p w14:paraId="52B2D7FE" w14:textId="77777777" w:rsidR="00BA326B" w:rsidRDefault="00BA326B" w:rsidP="008312E8">
            <w:pPr>
              <w:rPr>
                <w:rFonts w:cstheme="minorHAnsi"/>
                <w:lang w:val="en-US"/>
              </w:rPr>
            </w:pPr>
            <w:r>
              <w:rPr>
                <w:rFonts w:cstheme="minorHAnsi"/>
                <w:lang w:val="en-US"/>
              </w:rPr>
              <w:t>PARKS</w:t>
            </w:r>
          </w:p>
        </w:tc>
      </w:tr>
      <w:tr w:rsidR="00BA326B" w14:paraId="298EADE0" w14:textId="77777777" w:rsidTr="008312E8">
        <w:tc>
          <w:tcPr>
            <w:tcW w:w="1587" w:type="dxa"/>
          </w:tcPr>
          <w:p w14:paraId="69D6EDB3" w14:textId="77777777" w:rsidR="00BA326B" w:rsidRDefault="00BA326B" w:rsidP="008312E8">
            <w:pPr>
              <w:jc w:val="center"/>
              <w:rPr>
                <w:rFonts w:cstheme="minorHAnsi"/>
                <w:lang w:val="en-US"/>
              </w:rPr>
            </w:pPr>
            <w:r>
              <w:rPr>
                <w:rFonts w:cstheme="minorHAnsi"/>
                <w:lang w:val="en-US"/>
              </w:rPr>
              <w:t>837</w:t>
            </w:r>
          </w:p>
        </w:tc>
        <w:tc>
          <w:tcPr>
            <w:tcW w:w="2494" w:type="dxa"/>
          </w:tcPr>
          <w:p w14:paraId="7569D347" w14:textId="77777777" w:rsidR="00BA326B" w:rsidRDefault="00BA326B" w:rsidP="008312E8">
            <w:pPr>
              <w:rPr>
                <w:rFonts w:cstheme="minorHAnsi"/>
                <w:lang w:val="en-US"/>
              </w:rPr>
            </w:pPr>
            <w:r>
              <w:rPr>
                <w:rFonts w:cstheme="minorHAnsi"/>
                <w:lang w:val="en-US"/>
              </w:rPr>
              <w:t>RESERVE (DIR MGT) SCENIC COAST</w:t>
            </w:r>
          </w:p>
        </w:tc>
        <w:tc>
          <w:tcPr>
            <w:tcW w:w="2157" w:type="dxa"/>
          </w:tcPr>
          <w:p w14:paraId="77DB302B" w14:textId="77777777" w:rsidR="00BA326B" w:rsidRDefault="00BA326B" w:rsidP="008312E8">
            <w:pPr>
              <w:jc w:val="center"/>
              <w:rPr>
                <w:rFonts w:cstheme="minorHAnsi"/>
                <w:lang w:val="en-US"/>
              </w:rPr>
            </w:pPr>
            <w:r>
              <w:rPr>
                <w:rFonts w:cstheme="minorHAnsi"/>
                <w:lang w:val="en-US"/>
              </w:rPr>
              <w:t>RS</w:t>
            </w:r>
          </w:p>
        </w:tc>
        <w:tc>
          <w:tcPr>
            <w:tcW w:w="977" w:type="dxa"/>
          </w:tcPr>
          <w:p w14:paraId="2ED3D8AF" w14:textId="77777777" w:rsidR="00BA326B" w:rsidRDefault="00BA326B" w:rsidP="008312E8">
            <w:pPr>
              <w:rPr>
                <w:rFonts w:cstheme="minorHAnsi"/>
                <w:lang w:val="en-US"/>
              </w:rPr>
            </w:pPr>
            <w:r>
              <w:rPr>
                <w:rFonts w:cstheme="minorHAnsi"/>
                <w:lang w:val="en-US"/>
              </w:rPr>
              <w:t>CLR4</w:t>
            </w:r>
          </w:p>
        </w:tc>
        <w:tc>
          <w:tcPr>
            <w:tcW w:w="3157" w:type="dxa"/>
          </w:tcPr>
          <w:p w14:paraId="102C7D2E" w14:textId="77777777" w:rsidR="00BA326B" w:rsidRDefault="00BA326B" w:rsidP="008312E8">
            <w:pPr>
              <w:jc w:val="center"/>
              <w:rPr>
                <w:rFonts w:cstheme="minorHAnsi"/>
                <w:lang w:val="en-US"/>
              </w:rPr>
            </w:pPr>
            <w:r>
              <w:rPr>
                <w:rFonts w:cstheme="minorHAnsi"/>
                <w:lang w:val="en-US"/>
              </w:rPr>
              <w:t>NPS</w:t>
            </w:r>
          </w:p>
        </w:tc>
        <w:tc>
          <w:tcPr>
            <w:tcW w:w="3248" w:type="dxa"/>
          </w:tcPr>
          <w:p w14:paraId="15CB0BC1" w14:textId="77777777" w:rsidR="00BA326B" w:rsidRDefault="00BA326B" w:rsidP="008312E8">
            <w:pPr>
              <w:rPr>
                <w:rFonts w:cstheme="minorHAnsi"/>
                <w:lang w:val="en-US"/>
              </w:rPr>
            </w:pPr>
            <w:r>
              <w:rPr>
                <w:rFonts w:cstheme="minorHAnsi"/>
                <w:lang w:val="en-US"/>
              </w:rPr>
              <w:t>PARKS</w:t>
            </w:r>
          </w:p>
        </w:tc>
      </w:tr>
      <w:tr w:rsidR="00BA326B" w14:paraId="7EDADEDD" w14:textId="77777777" w:rsidTr="008312E8">
        <w:tc>
          <w:tcPr>
            <w:tcW w:w="1587" w:type="dxa"/>
          </w:tcPr>
          <w:p w14:paraId="61B13E25" w14:textId="77777777" w:rsidR="00BA326B" w:rsidRDefault="00BA326B" w:rsidP="008312E8">
            <w:pPr>
              <w:jc w:val="center"/>
              <w:rPr>
                <w:rFonts w:cstheme="minorHAnsi"/>
                <w:lang w:val="en-US"/>
              </w:rPr>
            </w:pPr>
            <w:r>
              <w:rPr>
                <w:rFonts w:cstheme="minorHAnsi"/>
                <w:lang w:val="en-US"/>
              </w:rPr>
              <w:t>838</w:t>
            </w:r>
          </w:p>
        </w:tc>
        <w:tc>
          <w:tcPr>
            <w:tcW w:w="2494" w:type="dxa"/>
          </w:tcPr>
          <w:p w14:paraId="67A9EE20" w14:textId="77777777" w:rsidR="00BA326B" w:rsidRDefault="00BA326B" w:rsidP="008312E8">
            <w:pPr>
              <w:rPr>
                <w:rFonts w:cstheme="minorHAnsi"/>
                <w:lang w:val="en-US"/>
              </w:rPr>
            </w:pPr>
            <w:r>
              <w:rPr>
                <w:rFonts w:cstheme="minorHAnsi"/>
                <w:lang w:val="en-US"/>
              </w:rPr>
              <w:t>RESERVE (DIR MGT) SCENIC</w:t>
            </w:r>
          </w:p>
        </w:tc>
        <w:tc>
          <w:tcPr>
            <w:tcW w:w="2157" w:type="dxa"/>
          </w:tcPr>
          <w:p w14:paraId="7D2135E9" w14:textId="77777777" w:rsidR="00BA326B" w:rsidRDefault="00BA326B" w:rsidP="008312E8">
            <w:pPr>
              <w:jc w:val="center"/>
              <w:rPr>
                <w:rFonts w:cstheme="minorHAnsi"/>
                <w:lang w:val="en-US"/>
              </w:rPr>
            </w:pPr>
            <w:r>
              <w:rPr>
                <w:rFonts w:cstheme="minorHAnsi"/>
                <w:lang w:val="en-US"/>
              </w:rPr>
              <w:t>RS</w:t>
            </w:r>
          </w:p>
        </w:tc>
        <w:tc>
          <w:tcPr>
            <w:tcW w:w="977" w:type="dxa"/>
          </w:tcPr>
          <w:p w14:paraId="7E1E283F" w14:textId="77777777" w:rsidR="00BA326B" w:rsidRDefault="00BA326B" w:rsidP="008312E8">
            <w:pPr>
              <w:rPr>
                <w:rFonts w:cstheme="minorHAnsi"/>
                <w:lang w:val="en-US"/>
              </w:rPr>
            </w:pPr>
            <w:r>
              <w:rPr>
                <w:rFonts w:cstheme="minorHAnsi"/>
                <w:lang w:val="en-US"/>
              </w:rPr>
              <w:t>CLR4</w:t>
            </w:r>
          </w:p>
        </w:tc>
        <w:tc>
          <w:tcPr>
            <w:tcW w:w="3157" w:type="dxa"/>
          </w:tcPr>
          <w:p w14:paraId="65FAFBC9" w14:textId="77777777" w:rsidR="00BA326B" w:rsidRDefault="00BA326B" w:rsidP="008312E8">
            <w:pPr>
              <w:jc w:val="center"/>
              <w:rPr>
                <w:rFonts w:cstheme="minorHAnsi"/>
                <w:lang w:val="en-US"/>
              </w:rPr>
            </w:pPr>
            <w:r>
              <w:rPr>
                <w:rFonts w:cstheme="minorHAnsi"/>
                <w:lang w:val="en-US"/>
              </w:rPr>
              <w:t>NPS</w:t>
            </w:r>
          </w:p>
        </w:tc>
        <w:tc>
          <w:tcPr>
            <w:tcW w:w="3248" w:type="dxa"/>
          </w:tcPr>
          <w:p w14:paraId="689A3472" w14:textId="77777777" w:rsidR="00BA326B" w:rsidRDefault="00BA326B" w:rsidP="008312E8">
            <w:pPr>
              <w:rPr>
                <w:rFonts w:cstheme="minorHAnsi"/>
                <w:lang w:val="en-US"/>
              </w:rPr>
            </w:pPr>
            <w:r>
              <w:rPr>
                <w:rFonts w:cstheme="minorHAnsi"/>
                <w:lang w:val="en-US"/>
              </w:rPr>
              <w:t>PARKS</w:t>
            </w:r>
          </w:p>
        </w:tc>
      </w:tr>
      <w:tr w:rsidR="00BA326B" w14:paraId="7BBEF0C3" w14:textId="77777777" w:rsidTr="008312E8">
        <w:tc>
          <w:tcPr>
            <w:tcW w:w="1587" w:type="dxa"/>
          </w:tcPr>
          <w:p w14:paraId="2DA4C23E" w14:textId="77777777" w:rsidR="00BA326B" w:rsidRDefault="00BA326B" w:rsidP="008312E8">
            <w:pPr>
              <w:jc w:val="center"/>
              <w:rPr>
                <w:rFonts w:cstheme="minorHAnsi"/>
                <w:lang w:val="en-US"/>
              </w:rPr>
            </w:pPr>
            <w:r>
              <w:rPr>
                <w:rFonts w:cstheme="minorHAnsi"/>
                <w:lang w:val="en-US"/>
              </w:rPr>
              <w:t>839</w:t>
            </w:r>
          </w:p>
        </w:tc>
        <w:tc>
          <w:tcPr>
            <w:tcW w:w="2494" w:type="dxa"/>
          </w:tcPr>
          <w:p w14:paraId="24BC850A" w14:textId="77777777" w:rsidR="00BA326B" w:rsidRDefault="00BA326B" w:rsidP="008312E8">
            <w:pPr>
              <w:rPr>
                <w:rFonts w:cstheme="minorHAnsi"/>
                <w:lang w:val="en-US"/>
              </w:rPr>
            </w:pPr>
            <w:r>
              <w:rPr>
                <w:rFonts w:cstheme="minorHAnsi"/>
                <w:lang w:val="en-US"/>
              </w:rPr>
              <w:t>RESERVE (DIR MGT) SOFTWOOD PROD’N</w:t>
            </w:r>
          </w:p>
        </w:tc>
        <w:tc>
          <w:tcPr>
            <w:tcW w:w="2157" w:type="dxa"/>
          </w:tcPr>
          <w:p w14:paraId="6F48932B" w14:textId="77777777" w:rsidR="00BA326B" w:rsidRDefault="00BA326B" w:rsidP="008312E8">
            <w:pPr>
              <w:jc w:val="center"/>
              <w:rPr>
                <w:rFonts w:cstheme="minorHAnsi"/>
                <w:lang w:val="en-US"/>
              </w:rPr>
            </w:pPr>
            <w:r>
              <w:rPr>
                <w:rFonts w:cstheme="minorHAnsi"/>
                <w:lang w:val="en-US"/>
              </w:rPr>
              <w:t>RS</w:t>
            </w:r>
          </w:p>
        </w:tc>
        <w:tc>
          <w:tcPr>
            <w:tcW w:w="977" w:type="dxa"/>
          </w:tcPr>
          <w:p w14:paraId="4E42BDD9" w14:textId="77777777" w:rsidR="00BA326B" w:rsidRDefault="00BA326B" w:rsidP="008312E8">
            <w:pPr>
              <w:rPr>
                <w:rFonts w:cstheme="minorHAnsi"/>
                <w:lang w:val="en-US"/>
              </w:rPr>
            </w:pPr>
            <w:r>
              <w:rPr>
                <w:rFonts w:cstheme="minorHAnsi"/>
                <w:lang w:val="en-US"/>
              </w:rPr>
              <w:t>F45</w:t>
            </w:r>
          </w:p>
        </w:tc>
        <w:tc>
          <w:tcPr>
            <w:tcW w:w="3157" w:type="dxa"/>
          </w:tcPr>
          <w:p w14:paraId="717A16F4" w14:textId="77777777" w:rsidR="00BA326B" w:rsidRDefault="00BA326B" w:rsidP="008312E8">
            <w:pPr>
              <w:jc w:val="center"/>
              <w:rPr>
                <w:rFonts w:cstheme="minorHAnsi"/>
                <w:lang w:val="en-US"/>
              </w:rPr>
            </w:pPr>
            <w:r>
              <w:rPr>
                <w:rFonts w:cstheme="minorHAnsi"/>
                <w:lang w:val="en-US"/>
              </w:rPr>
              <w:t>VPC</w:t>
            </w:r>
          </w:p>
        </w:tc>
        <w:tc>
          <w:tcPr>
            <w:tcW w:w="3248" w:type="dxa"/>
          </w:tcPr>
          <w:p w14:paraId="73CF88C5" w14:textId="77777777" w:rsidR="00BA326B" w:rsidRDefault="00BA326B" w:rsidP="008312E8">
            <w:pPr>
              <w:rPr>
                <w:rFonts w:cstheme="minorHAnsi"/>
                <w:lang w:val="en-US"/>
              </w:rPr>
            </w:pPr>
            <w:r>
              <w:rPr>
                <w:rFonts w:cstheme="minorHAnsi"/>
                <w:lang w:val="en-US"/>
              </w:rPr>
              <w:t>VICTORIAN PLANTATIONS</w:t>
            </w:r>
          </w:p>
        </w:tc>
      </w:tr>
      <w:tr w:rsidR="00BA326B" w14:paraId="600021F4" w14:textId="77777777" w:rsidTr="008312E8">
        <w:tc>
          <w:tcPr>
            <w:tcW w:w="1587" w:type="dxa"/>
          </w:tcPr>
          <w:p w14:paraId="67276B23" w14:textId="77777777" w:rsidR="00BA326B" w:rsidRDefault="00BA326B" w:rsidP="008312E8">
            <w:pPr>
              <w:jc w:val="center"/>
              <w:rPr>
                <w:rFonts w:cstheme="minorHAnsi"/>
                <w:lang w:val="en-US"/>
              </w:rPr>
            </w:pPr>
            <w:r>
              <w:rPr>
                <w:rFonts w:cstheme="minorHAnsi"/>
                <w:lang w:val="en-US"/>
              </w:rPr>
              <w:t>840</w:t>
            </w:r>
          </w:p>
        </w:tc>
        <w:tc>
          <w:tcPr>
            <w:tcW w:w="2494" w:type="dxa"/>
          </w:tcPr>
          <w:p w14:paraId="6E46191F" w14:textId="77777777" w:rsidR="00BA326B" w:rsidRDefault="00BA326B" w:rsidP="008312E8">
            <w:pPr>
              <w:ind w:left="119"/>
              <w:rPr>
                <w:rFonts w:cstheme="minorHAnsi"/>
                <w:lang w:val="en-US"/>
              </w:rPr>
            </w:pPr>
            <w:r>
              <w:rPr>
                <w:rFonts w:cstheme="minorHAnsi"/>
                <w:lang w:val="en-US"/>
              </w:rPr>
              <w:t>RESERVE (DIR MGT) STATE FAUNAL</w:t>
            </w:r>
          </w:p>
        </w:tc>
        <w:tc>
          <w:tcPr>
            <w:tcW w:w="2157" w:type="dxa"/>
          </w:tcPr>
          <w:p w14:paraId="123E9A53" w14:textId="77777777" w:rsidR="00BA326B" w:rsidRDefault="00BA326B" w:rsidP="008312E8">
            <w:pPr>
              <w:jc w:val="center"/>
              <w:rPr>
                <w:rFonts w:cstheme="minorHAnsi"/>
                <w:lang w:val="en-US"/>
              </w:rPr>
            </w:pPr>
            <w:r>
              <w:rPr>
                <w:rFonts w:cstheme="minorHAnsi"/>
                <w:lang w:val="en-US"/>
              </w:rPr>
              <w:t>RS</w:t>
            </w:r>
          </w:p>
        </w:tc>
        <w:tc>
          <w:tcPr>
            <w:tcW w:w="977" w:type="dxa"/>
          </w:tcPr>
          <w:p w14:paraId="06B31089" w14:textId="77777777" w:rsidR="00BA326B" w:rsidRDefault="00BA326B" w:rsidP="008312E8">
            <w:pPr>
              <w:rPr>
                <w:rFonts w:cstheme="minorHAnsi"/>
                <w:lang w:val="en-US"/>
              </w:rPr>
            </w:pPr>
            <w:r>
              <w:rPr>
                <w:rFonts w:cstheme="minorHAnsi"/>
                <w:lang w:val="en-US"/>
              </w:rPr>
              <w:t>CLR4</w:t>
            </w:r>
          </w:p>
        </w:tc>
        <w:tc>
          <w:tcPr>
            <w:tcW w:w="3157" w:type="dxa"/>
          </w:tcPr>
          <w:p w14:paraId="1E8E1BF5" w14:textId="77777777" w:rsidR="00BA326B" w:rsidRDefault="00BA326B" w:rsidP="008312E8">
            <w:pPr>
              <w:jc w:val="center"/>
              <w:rPr>
                <w:rFonts w:cstheme="minorHAnsi"/>
                <w:lang w:val="en-US"/>
              </w:rPr>
            </w:pPr>
            <w:r>
              <w:rPr>
                <w:rFonts w:cstheme="minorHAnsi"/>
                <w:lang w:val="en-US"/>
              </w:rPr>
              <w:t>NPS</w:t>
            </w:r>
          </w:p>
        </w:tc>
        <w:tc>
          <w:tcPr>
            <w:tcW w:w="3248" w:type="dxa"/>
          </w:tcPr>
          <w:p w14:paraId="4CD344B8" w14:textId="77777777" w:rsidR="00BA326B" w:rsidRDefault="00BA326B" w:rsidP="008312E8">
            <w:pPr>
              <w:rPr>
                <w:rFonts w:cstheme="minorHAnsi"/>
                <w:lang w:val="en-US"/>
              </w:rPr>
            </w:pPr>
            <w:r>
              <w:rPr>
                <w:rFonts w:cstheme="minorHAnsi"/>
                <w:lang w:val="en-US"/>
              </w:rPr>
              <w:t>PARKS</w:t>
            </w:r>
          </w:p>
        </w:tc>
      </w:tr>
      <w:tr w:rsidR="00BA326B" w14:paraId="1B1BCF97" w14:textId="77777777" w:rsidTr="008312E8">
        <w:tc>
          <w:tcPr>
            <w:tcW w:w="1587" w:type="dxa"/>
          </w:tcPr>
          <w:p w14:paraId="0023890D" w14:textId="77777777" w:rsidR="00BA326B" w:rsidRDefault="00BA326B" w:rsidP="008312E8">
            <w:pPr>
              <w:jc w:val="center"/>
              <w:rPr>
                <w:rFonts w:cstheme="minorHAnsi"/>
                <w:lang w:val="en-US"/>
              </w:rPr>
            </w:pPr>
            <w:r>
              <w:rPr>
                <w:rFonts w:cstheme="minorHAnsi"/>
                <w:lang w:val="en-US"/>
              </w:rPr>
              <w:t>841</w:t>
            </w:r>
          </w:p>
        </w:tc>
        <w:tc>
          <w:tcPr>
            <w:tcW w:w="2494" w:type="dxa"/>
          </w:tcPr>
          <w:p w14:paraId="6E4D716A" w14:textId="77777777" w:rsidR="00BA326B" w:rsidRDefault="00BA326B" w:rsidP="008312E8">
            <w:pPr>
              <w:rPr>
                <w:rFonts w:cstheme="minorHAnsi"/>
                <w:lang w:val="en-US"/>
              </w:rPr>
            </w:pPr>
            <w:r>
              <w:rPr>
                <w:rFonts w:cstheme="minorHAnsi"/>
                <w:lang w:val="en-US"/>
              </w:rPr>
              <w:t>RESERVE (DIG MGT) STATE FOREST</w:t>
            </w:r>
          </w:p>
        </w:tc>
        <w:tc>
          <w:tcPr>
            <w:tcW w:w="2157" w:type="dxa"/>
          </w:tcPr>
          <w:p w14:paraId="2C04EA78" w14:textId="77777777" w:rsidR="00BA326B" w:rsidRDefault="00BA326B" w:rsidP="008312E8">
            <w:pPr>
              <w:jc w:val="center"/>
              <w:rPr>
                <w:rFonts w:cstheme="minorHAnsi"/>
                <w:lang w:val="en-US"/>
              </w:rPr>
            </w:pPr>
            <w:r>
              <w:rPr>
                <w:rFonts w:cstheme="minorHAnsi"/>
                <w:lang w:val="en-US"/>
              </w:rPr>
              <w:t>RS</w:t>
            </w:r>
          </w:p>
        </w:tc>
        <w:tc>
          <w:tcPr>
            <w:tcW w:w="977" w:type="dxa"/>
          </w:tcPr>
          <w:p w14:paraId="53A3C24D" w14:textId="77777777" w:rsidR="00BA326B" w:rsidRDefault="00BA326B" w:rsidP="008312E8">
            <w:pPr>
              <w:rPr>
                <w:rFonts w:cstheme="minorHAnsi"/>
                <w:lang w:val="en-US"/>
              </w:rPr>
            </w:pPr>
            <w:r>
              <w:rPr>
                <w:rFonts w:cstheme="minorHAnsi"/>
                <w:lang w:val="en-US"/>
              </w:rPr>
              <w:t>F45</w:t>
            </w:r>
          </w:p>
        </w:tc>
        <w:tc>
          <w:tcPr>
            <w:tcW w:w="3157" w:type="dxa"/>
          </w:tcPr>
          <w:p w14:paraId="4C61F377" w14:textId="77777777" w:rsidR="00BA326B" w:rsidRDefault="00BA326B" w:rsidP="008312E8">
            <w:pPr>
              <w:jc w:val="center"/>
              <w:rPr>
                <w:rFonts w:cstheme="minorHAnsi"/>
                <w:lang w:val="en-US"/>
              </w:rPr>
            </w:pPr>
            <w:r>
              <w:rPr>
                <w:rFonts w:cstheme="minorHAnsi"/>
                <w:lang w:val="en-US"/>
              </w:rPr>
              <w:t>FOR</w:t>
            </w:r>
          </w:p>
        </w:tc>
        <w:tc>
          <w:tcPr>
            <w:tcW w:w="3248" w:type="dxa"/>
          </w:tcPr>
          <w:p w14:paraId="64C600DB" w14:textId="77777777" w:rsidR="00BA326B" w:rsidRDefault="00BA326B" w:rsidP="008312E8">
            <w:pPr>
              <w:rPr>
                <w:rFonts w:cstheme="minorHAnsi"/>
                <w:lang w:val="en-US"/>
              </w:rPr>
            </w:pPr>
            <w:r>
              <w:rPr>
                <w:rFonts w:cstheme="minorHAnsi"/>
                <w:lang w:val="en-US"/>
              </w:rPr>
              <w:t>FORESTS</w:t>
            </w:r>
          </w:p>
        </w:tc>
      </w:tr>
      <w:tr w:rsidR="00BA326B" w14:paraId="47F948D6" w14:textId="77777777" w:rsidTr="008312E8">
        <w:tc>
          <w:tcPr>
            <w:tcW w:w="1587" w:type="dxa"/>
          </w:tcPr>
          <w:p w14:paraId="14F79B44" w14:textId="77777777" w:rsidR="00BA326B" w:rsidRDefault="00BA326B" w:rsidP="008312E8">
            <w:pPr>
              <w:jc w:val="center"/>
              <w:rPr>
                <w:rFonts w:cstheme="minorHAnsi"/>
                <w:lang w:val="en-US"/>
              </w:rPr>
            </w:pPr>
            <w:r>
              <w:rPr>
                <w:rFonts w:cstheme="minorHAnsi"/>
                <w:lang w:val="en-US"/>
              </w:rPr>
              <w:t>842</w:t>
            </w:r>
          </w:p>
        </w:tc>
        <w:tc>
          <w:tcPr>
            <w:tcW w:w="2494" w:type="dxa"/>
          </w:tcPr>
          <w:p w14:paraId="7A0C3726" w14:textId="77777777" w:rsidR="00BA326B" w:rsidRDefault="00BA326B" w:rsidP="008312E8">
            <w:pPr>
              <w:rPr>
                <w:rFonts w:cstheme="minorHAnsi"/>
                <w:lang w:val="en-US"/>
              </w:rPr>
            </w:pPr>
            <w:r>
              <w:rPr>
                <w:rFonts w:cstheme="minorHAnsi"/>
                <w:lang w:val="en-US"/>
              </w:rPr>
              <w:t>RESERVE (DIG MGT) STATE GAME</w:t>
            </w:r>
          </w:p>
        </w:tc>
        <w:tc>
          <w:tcPr>
            <w:tcW w:w="2157" w:type="dxa"/>
          </w:tcPr>
          <w:p w14:paraId="41AC9687" w14:textId="77777777" w:rsidR="00BA326B" w:rsidRDefault="00BA326B" w:rsidP="008312E8">
            <w:pPr>
              <w:jc w:val="center"/>
              <w:rPr>
                <w:rFonts w:cstheme="minorHAnsi"/>
                <w:lang w:val="en-US"/>
              </w:rPr>
            </w:pPr>
            <w:r>
              <w:rPr>
                <w:rFonts w:cstheme="minorHAnsi"/>
                <w:lang w:val="en-US"/>
              </w:rPr>
              <w:t>RS</w:t>
            </w:r>
          </w:p>
        </w:tc>
        <w:tc>
          <w:tcPr>
            <w:tcW w:w="977" w:type="dxa"/>
          </w:tcPr>
          <w:p w14:paraId="15179E46" w14:textId="77777777" w:rsidR="00BA326B" w:rsidRDefault="00BA326B" w:rsidP="008312E8">
            <w:pPr>
              <w:rPr>
                <w:rFonts w:cstheme="minorHAnsi"/>
                <w:lang w:val="en-US"/>
              </w:rPr>
            </w:pPr>
            <w:r>
              <w:rPr>
                <w:rFonts w:cstheme="minorHAnsi"/>
                <w:lang w:val="en-US"/>
              </w:rPr>
              <w:t>CLR4</w:t>
            </w:r>
          </w:p>
        </w:tc>
        <w:tc>
          <w:tcPr>
            <w:tcW w:w="3157" w:type="dxa"/>
          </w:tcPr>
          <w:p w14:paraId="461FA61E" w14:textId="77777777" w:rsidR="00BA326B" w:rsidRDefault="00BA326B" w:rsidP="008312E8">
            <w:pPr>
              <w:jc w:val="center"/>
              <w:rPr>
                <w:rFonts w:cstheme="minorHAnsi"/>
                <w:lang w:val="en-US"/>
              </w:rPr>
            </w:pPr>
            <w:r>
              <w:rPr>
                <w:rFonts w:cstheme="minorHAnsi"/>
                <w:lang w:val="en-US"/>
              </w:rPr>
              <w:t>NPS</w:t>
            </w:r>
          </w:p>
        </w:tc>
        <w:tc>
          <w:tcPr>
            <w:tcW w:w="3248" w:type="dxa"/>
          </w:tcPr>
          <w:p w14:paraId="473499B3" w14:textId="77777777" w:rsidR="00BA326B" w:rsidRDefault="00BA326B" w:rsidP="008312E8">
            <w:pPr>
              <w:rPr>
                <w:rFonts w:cstheme="minorHAnsi"/>
                <w:lang w:val="en-US"/>
              </w:rPr>
            </w:pPr>
            <w:r>
              <w:rPr>
                <w:rFonts w:cstheme="minorHAnsi"/>
                <w:lang w:val="en-US"/>
              </w:rPr>
              <w:t>PARKS</w:t>
            </w:r>
          </w:p>
        </w:tc>
      </w:tr>
      <w:tr w:rsidR="00BA326B" w14:paraId="6E67E89D" w14:textId="77777777" w:rsidTr="008312E8">
        <w:tc>
          <w:tcPr>
            <w:tcW w:w="1587" w:type="dxa"/>
          </w:tcPr>
          <w:p w14:paraId="416C074B" w14:textId="77777777" w:rsidR="00BA326B" w:rsidRDefault="00BA326B" w:rsidP="008312E8">
            <w:pPr>
              <w:jc w:val="center"/>
              <w:rPr>
                <w:rFonts w:cstheme="minorHAnsi"/>
                <w:lang w:val="en-US"/>
              </w:rPr>
            </w:pPr>
            <w:r>
              <w:rPr>
                <w:rFonts w:cstheme="minorHAnsi"/>
                <w:lang w:val="en-US"/>
              </w:rPr>
              <w:t>843</w:t>
            </w:r>
          </w:p>
        </w:tc>
        <w:tc>
          <w:tcPr>
            <w:tcW w:w="2494" w:type="dxa"/>
          </w:tcPr>
          <w:p w14:paraId="6860A202" w14:textId="77777777" w:rsidR="00BA326B" w:rsidRDefault="00BA326B" w:rsidP="008312E8">
            <w:pPr>
              <w:rPr>
                <w:rFonts w:cstheme="minorHAnsi"/>
                <w:lang w:val="en-US"/>
              </w:rPr>
            </w:pPr>
            <w:r>
              <w:rPr>
                <w:rFonts w:cstheme="minorHAnsi"/>
                <w:lang w:val="en-US"/>
              </w:rPr>
              <w:t>RESERVE (DIG MGT) STATE NATURE</w:t>
            </w:r>
          </w:p>
        </w:tc>
        <w:tc>
          <w:tcPr>
            <w:tcW w:w="2157" w:type="dxa"/>
          </w:tcPr>
          <w:p w14:paraId="5E3417CB" w14:textId="77777777" w:rsidR="00BA326B" w:rsidRDefault="00BA326B" w:rsidP="008312E8">
            <w:pPr>
              <w:jc w:val="center"/>
              <w:rPr>
                <w:rFonts w:cstheme="minorHAnsi"/>
                <w:lang w:val="en-US"/>
              </w:rPr>
            </w:pPr>
            <w:r>
              <w:rPr>
                <w:rFonts w:cstheme="minorHAnsi"/>
                <w:lang w:val="en-US"/>
              </w:rPr>
              <w:t>RS</w:t>
            </w:r>
          </w:p>
        </w:tc>
        <w:tc>
          <w:tcPr>
            <w:tcW w:w="977" w:type="dxa"/>
          </w:tcPr>
          <w:p w14:paraId="0F81A443" w14:textId="77777777" w:rsidR="00BA326B" w:rsidRDefault="00BA326B" w:rsidP="008312E8">
            <w:pPr>
              <w:rPr>
                <w:rFonts w:cstheme="minorHAnsi"/>
                <w:lang w:val="en-US"/>
              </w:rPr>
            </w:pPr>
            <w:r>
              <w:rPr>
                <w:rFonts w:cstheme="minorHAnsi"/>
                <w:lang w:val="en-US"/>
              </w:rPr>
              <w:t>CLR4</w:t>
            </w:r>
          </w:p>
        </w:tc>
        <w:tc>
          <w:tcPr>
            <w:tcW w:w="3157" w:type="dxa"/>
          </w:tcPr>
          <w:p w14:paraId="7B8745D3" w14:textId="77777777" w:rsidR="00BA326B" w:rsidRDefault="00BA326B" w:rsidP="008312E8">
            <w:pPr>
              <w:jc w:val="center"/>
              <w:rPr>
                <w:rFonts w:cstheme="minorHAnsi"/>
                <w:lang w:val="en-US"/>
              </w:rPr>
            </w:pPr>
            <w:r>
              <w:rPr>
                <w:rFonts w:cstheme="minorHAnsi"/>
                <w:lang w:val="en-US"/>
              </w:rPr>
              <w:t>NPS</w:t>
            </w:r>
          </w:p>
        </w:tc>
        <w:tc>
          <w:tcPr>
            <w:tcW w:w="3248" w:type="dxa"/>
          </w:tcPr>
          <w:p w14:paraId="0F8EA54B" w14:textId="77777777" w:rsidR="00BA326B" w:rsidRDefault="00BA326B" w:rsidP="008312E8">
            <w:pPr>
              <w:rPr>
                <w:rFonts w:cstheme="minorHAnsi"/>
                <w:lang w:val="en-US"/>
              </w:rPr>
            </w:pPr>
            <w:r>
              <w:rPr>
                <w:rFonts w:cstheme="minorHAnsi"/>
                <w:lang w:val="en-US"/>
              </w:rPr>
              <w:t>PARKS</w:t>
            </w:r>
          </w:p>
        </w:tc>
      </w:tr>
      <w:tr w:rsidR="00BA326B" w14:paraId="7F0C7351" w14:textId="77777777" w:rsidTr="008312E8">
        <w:tc>
          <w:tcPr>
            <w:tcW w:w="1587" w:type="dxa"/>
          </w:tcPr>
          <w:p w14:paraId="2353BBFC" w14:textId="77777777" w:rsidR="00BA326B" w:rsidRDefault="00BA326B" w:rsidP="008312E8">
            <w:pPr>
              <w:jc w:val="center"/>
              <w:rPr>
                <w:rFonts w:cstheme="minorHAnsi"/>
                <w:lang w:val="en-US"/>
              </w:rPr>
            </w:pPr>
            <w:r>
              <w:rPr>
                <w:rFonts w:cstheme="minorHAnsi"/>
                <w:lang w:val="en-US"/>
              </w:rPr>
              <w:t>844</w:t>
            </w:r>
          </w:p>
        </w:tc>
        <w:tc>
          <w:tcPr>
            <w:tcW w:w="2494" w:type="dxa"/>
          </w:tcPr>
          <w:p w14:paraId="5E5F6A38" w14:textId="77777777" w:rsidR="00BA326B" w:rsidRDefault="00BA326B" w:rsidP="008312E8">
            <w:pPr>
              <w:rPr>
                <w:rFonts w:cstheme="minorHAnsi"/>
                <w:lang w:val="en-US"/>
              </w:rPr>
            </w:pPr>
            <w:r>
              <w:rPr>
                <w:rFonts w:cstheme="minorHAnsi"/>
                <w:lang w:val="en-US"/>
              </w:rPr>
              <w:t>RESERVE (DIG MGT) STATE PARK</w:t>
            </w:r>
          </w:p>
        </w:tc>
        <w:tc>
          <w:tcPr>
            <w:tcW w:w="2157" w:type="dxa"/>
          </w:tcPr>
          <w:p w14:paraId="0D7ABE9D" w14:textId="77777777" w:rsidR="00BA326B" w:rsidRDefault="00BA326B" w:rsidP="008312E8">
            <w:pPr>
              <w:jc w:val="center"/>
              <w:rPr>
                <w:rFonts w:cstheme="minorHAnsi"/>
                <w:lang w:val="en-US"/>
              </w:rPr>
            </w:pPr>
            <w:r>
              <w:rPr>
                <w:rFonts w:cstheme="minorHAnsi"/>
                <w:lang w:val="en-US"/>
              </w:rPr>
              <w:t>RS</w:t>
            </w:r>
          </w:p>
        </w:tc>
        <w:tc>
          <w:tcPr>
            <w:tcW w:w="977" w:type="dxa"/>
          </w:tcPr>
          <w:p w14:paraId="38EF3F76" w14:textId="77777777" w:rsidR="00BA326B" w:rsidRDefault="00BA326B" w:rsidP="008312E8">
            <w:pPr>
              <w:rPr>
                <w:rFonts w:cstheme="minorHAnsi"/>
                <w:lang w:val="en-US"/>
              </w:rPr>
            </w:pPr>
            <w:r>
              <w:rPr>
                <w:rFonts w:cstheme="minorHAnsi"/>
                <w:lang w:val="en-US"/>
              </w:rPr>
              <w:t>NAT. PKS.</w:t>
            </w:r>
          </w:p>
        </w:tc>
        <w:tc>
          <w:tcPr>
            <w:tcW w:w="3157" w:type="dxa"/>
          </w:tcPr>
          <w:p w14:paraId="4D627512" w14:textId="77777777" w:rsidR="00BA326B" w:rsidRDefault="00BA326B" w:rsidP="008312E8">
            <w:pPr>
              <w:jc w:val="center"/>
              <w:rPr>
                <w:rFonts w:cstheme="minorHAnsi"/>
                <w:lang w:val="en-US"/>
              </w:rPr>
            </w:pPr>
            <w:r>
              <w:rPr>
                <w:rFonts w:cstheme="minorHAnsi"/>
                <w:lang w:val="en-US"/>
              </w:rPr>
              <w:t>NPS</w:t>
            </w:r>
          </w:p>
        </w:tc>
        <w:tc>
          <w:tcPr>
            <w:tcW w:w="3248" w:type="dxa"/>
          </w:tcPr>
          <w:p w14:paraId="55322042" w14:textId="77777777" w:rsidR="00BA326B" w:rsidRDefault="00BA326B" w:rsidP="008312E8">
            <w:pPr>
              <w:rPr>
                <w:rFonts w:cstheme="minorHAnsi"/>
                <w:lang w:val="en-US"/>
              </w:rPr>
            </w:pPr>
            <w:r>
              <w:rPr>
                <w:rFonts w:cstheme="minorHAnsi"/>
                <w:lang w:val="en-US"/>
              </w:rPr>
              <w:t>PARKS</w:t>
            </w:r>
          </w:p>
        </w:tc>
      </w:tr>
      <w:tr w:rsidR="00BA326B" w14:paraId="67607E63" w14:textId="77777777" w:rsidTr="008312E8">
        <w:tc>
          <w:tcPr>
            <w:tcW w:w="1587" w:type="dxa"/>
          </w:tcPr>
          <w:p w14:paraId="1BB0E77C" w14:textId="77777777" w:rsidR="00BA326B" w:rsidRDefault="00BA326B" w:rsidP="008312E8">
            <w:pPr>
              <w:jc w:val="center"/>
              <w:rPr>
                <w:rFonts w:cstheme="minorHAnsi"/>
                <w:lang w:val="en-US"/>
              </w:rPr>
            </w:pPr>
            <w:r>
              <w:rPr>
                <w:rFonts w:cstheme="minorHAnsi"/>
                <w:lang w:val="en-US"/>
              </w:rPr>
              <w:t>845</w:t>
            </w:r>
          </w:p>
        </w:tc>
        <w:tc>
          <w:tcPr>
            <w:tcW w:w="2494" w:type="dxa"/>
          </w:tcPr>
          <w:p w14:paraId="6CAD39AA" w14:textId="77777777" w:rsidR="00BA326B" w:rsidRDefault="00BA326B" w:rsidP="008312E8">
            <w:pPr>
              <w:rPr>
                <w:rFonts w:cstheme="minorHAnsi"/>
                <w:lang w:val="en-US"/>
              </w:rPr>
            </w:pPr>
            <w:r>
              <w:rPr>
                <w:rFonts w:cstheme="minorHAnsi"/>
                <w:lang w:val="en-US"/>
              </w:rPr>
              <w:t>RESERVE (DIG MGT) STREAMSIDE</w:t>
            </w:r>
          </w:p>
        </w:tc>
        <w:tc>
          <w:tcPr>
            <w:tcW w:w="2157" w:type="dxa"/>
          </w:tcPr>
          <w:p w14:paraId="4C8A22BF" w14:textId="77777777" w:rsidR="00BA326B" w:rsidRDefault="00BA326B" w:rsidP="008312E8">
            <w:pPr>
              <w:jc w:val="center"/>
              <w:rPr>
                <w:rFonts w:cstheme="minorHAnsi"/>
                <w:lang w:val="en-US"/>
              </w:rPr>
            </w:pPr>
            <w:r>
              <w:rPr>
                <w:rFonts w:cstheme="minorHAnsi"/>
                <w:lang w:val="en-US"/>
              </w:rPr>
              <w:t>RS</w:t>
            </w:r>
          </w:p>
        </w:tc>
        <w:tc>
          <w:tcPr>
            <w:tcW w:w="977" w:type="dxa"/>
          </w:tcPr>
          <w:p w14:paraId="6A63DA1E" w14:textId="77777777" w:rsidR="00BA326B" w:rsidRDefault="00BA326B" w:rsidP="008312E8">
            <w:pPr>
              <w:rPr>
                <w:rFonts w:cstheme="minorHAnsi"/>
                <w:lang w:val="en-US"/>
              </w:rPr>
            </w:pPr>
            <w:r>
              <w:rPr>
                <w:rFonts w:cstheme="minorHAnsi"/>
                <w:lang w:val="en-US"/>
              </w:rPr>
              <w:t>CLR4</w:t>
            </w:r>
          </w:p>
        </w:tc>
        <w:tc>
          <w:tcPr>
            <w:tcW w:w="3157" w:type="dxa"/>
          </w:tcPr>
          <w:p w14:paraId="13B39DD9" w14:textId="77777777" w:rsidR="00BA326B" w:rsidRDefault="00BA326B" w:rsidP="008312E8">
            <w:pPr>
              <w:jc w:val="center"/>
              <w:rPr>
                <w:rFonts w:cstheme="minorHAnsi"/>
                <w:lang w:val="en-US"/>
              </w:rPr>
            </w:pPr>
            <w:r>
              <w:rPr>
                <w:rFonts w:cstheme="minorHAnsi"/>
                <w:lang w:val="en-US"/>
              </w:rPr>
              <w:t>NPS</w:t>
            </w:r>
          </w:p>
        </w:tc>
        <w:tc>
          <w:tcPr>
            <w:tcW w:w="3248" w:type="dxa"/>
          </w:tcPr>
          <w:p w14:paraId="6CBB455A" w14:textId="77777777" w:rsidR="00BA326B" w:rsidRDefault="00BA326B" w:rsidP="008312E8">
            <w:pPr>
              <w:rPr>
                <w:rFonts w:cstheme="minorHAnsi"/>
                <w:lang w:val="en-US"/>
              </w:rPr>
            </w:pPr>
            <w:r>
              <w:rPr>
                <w:rFonts w:cstheme="minorHAnsi"/>
                <w:lang w:val="en-US"/>
              </w:rPr>
              <w:t>PARKS</w:t>
            </w:r>
          </w:p>
        </w:tc>
      </w:tr>
      <w:tr w:rsidR="00BA326B" w14:paraId="4886F722" w14:textId="77777777" w:rsidTr="008312E8">
        <w:tc>
          <w:tcPr>
            <w:tcW w:w="1587" w:type="dxa"/>
          </w:tcPr>
          <w:p w14:paraId="7BDD7CFE" w14:textId="77777777" w:rsidR="00BA326B" w:rsidRDefault="00BA326B" w:rsidP="008312E8">
            <w:pPr>
              <w:jc w:val="center"/>
              <w:rPr>
                <w:rFonts w:cstheme="minorHAnsi"/>
                <w:lang w:val="en-US"/>
              </w:rPr>
            </w:pPr>
            <w:r>
              <w:rPr>
                <w:rFonts w:cstheme="minorHAnsi"/>
                <w:lang w:val="en-US"/>
              </w:rPr>
              <w:t>849</w:t>
            </w:r>
          </w:p>
        </w:tc>
        <w:tc>
          <w:tcPr>
            <w:tcW w:w="2494" w:type="dxa"/>
          </w:tcPr>
          <w:p w14:paraId="7B112517" w14:textId="77777777" w:rsidR="00BA326B" w:rsidRDefault="00BA326B" w:rsidP="008312E8">
            <w:pPr>
              <w:rPr>
                <w:rFonts w:cstheme="minorHAnsi"/>
                <w:lang w:val="en-US"/>
              </w:rPr>
            </w:pPr>
            <w:r>
              <w:rPr>
                <w:rFonts w:cstheme="minorHAnsi"/>
                <w:lang w:val="en-US"/>
              </w:rPr>
              <w:t>RESERVE (DIR MGT) UTILITIES &amp; SURVEY</w:t>
            </w:r>
          </w:p>
        </w:tc>
        <w:tc>
          <w:tcPr>
            <w:tcW w:w="2157" w:type="dxa"/>
          </w:tcPr>
          <w:p w14:paraId="5BC8D745" w14:textId="77777777" w:rsidR="00BA326B" w:rsidRDefault="00BA326B" w:rsidP="008312E8">
            <w:pPr>
              <w:jc w:val="center"/>
              <w:rPr>
                <w:rFonts w:cstheme="minorHAnsi"/>
                <w:lang w:val="en-US"/>
              </w:rPr>
            </w:pPr>
            <w:r>
              <w:rPr>
                <w:rFonts w:cstheme="minorHAnsi"/>
                <w:lang w:val="en-US"/>
              </w:rPr>
              <w:t>RS</w:t>
            </w:r>
          </w:p>
        </w:tc>
        <w:tc>
          <w:tcPr>
            <w:tcW w:w="977" w:type="dxa"/>
          </w:tcPr>
          <w:p w14:paraId="42F74BE8" w14:textId="77777777" w:rsidR="00BA326B" w:rsidRDefault="00BA326B" w:rsidP="008312E8">
            <w:pPr>
              <w:rPr>
                <w:rFonts w:cstheme="minorHAnsi"/>
                <w:lang w:val="en-US"/>
              </w:rPr>
            </w:pPr>
            <w:r>
              <w:rPr>
                <w:rFonts w:cstheme="minorHAnsi"/>
                <w:lang w:val="en-US"/>
              </w:rPr>
              <w:t>CLR4</w:t>
            </w:r>
          </w:p>
        </w:tc>
        <w:tc>
          <w:tcPr>
            <w:tcW w:w="3157" w:type="dxa"/>
          </w:tcPr>
          <w:p w14:paraId="2427D4F5" w14:textId="77777777" w:rsidR="00BA326B" w:rsidRDefault="00BA326B" w:rsidP="008312E8">
            <w:pPr>
              <w:jc w:val="center"/>
              <w:rPr>
                <w:rFonts w:cstheme="minorHAnsi"/>
                <w:lang w:val="en-US"/>
              </w:rPr>
            </w:pPr>
            <w:r>
              <w:rPr>
                <w:rFonts w:cstheme="minorHAnsi"/>
                <w:lang w:val="en-US"/>
              </w:rPr>
              <w:t>CLA</w:t>
            </w:r>
          </w:p>
        </w:tc>
        <w:tc>
          <w:tcPr>
            <w:tcW w:w="3248" w:type="dxa"/>
          </w:tcPr>
          <w:p w14:paraId="27216E08" w14:textId="77777777" w:rsidR="00BA326B" w:rsidRDefault="00BA326B" w:rsidP="008312E8">
            <w:pPr>
              <w:rPr>
                <w:rFonts w:cstheme="minorHAnsi"/>
                <w:lang w:val="en-US"/>
              </w:rPr>
            </w:pPr>
            <w:r>
              <w:rPr>
                <w:rFonts w:cstheme="minorHAnsi"/>
                <w:lang w:val="en-US"/>
              </w:rPr>
              <w:t>CROWN LAND MANAGEMENT</w:t>
            </w:r>
          </w:p>
        </w:tc>
      </w:tr>
      <w:tr w:rsidR="00BA326B" w14:paraId="79B30DD2" w14:textId="77777777" w:rsidTr="008312E8">
        <w:tc>
          <w:tcPr>
            <w:tcW w:w="1587" w:type="dxa"/>
          </w:tcPr>
          <w:p w14:paraId="7CC39F1A" w14:textId="77777777" w:rsidR="00BA326B" w:rsidRDefault="00BA326B" w:rsidP="008312E8">
            <w:pPr>
              <w:jc w:val="center"/>
              <w:rPr>
                <w:rFonts w:cstheme="minorHAnsi"/>
                <w:lang w:val="en-US"/>
              </w:rPr>
            </w:pPr>
            <w:r>
              <w:rPr>
                <w:rFonts w:cstheme="minorHAnsi"/>
                <w:lang w:val="en-US"/>
              </w:rPr>
              <w:t>850</w:t>
            </w:r>
          </w:p>
        </w:tc>
        <w:tc>
          <w:tcPr>
            <w:tcW w:w="2494" w:type="dxa"/>
          </w:tcPr>
          <w:p w14:paraId="77BB9AC8" w14:textId="77777777" w:rsidR="00BA326B" w:rsidRDefault="00BA326B" w:rsidP="008312E8">
            <w:pPr>
              <w:rPr>
                <w:rFonts w:cstheme="minorHAnsi"/>
                <w:lang w:val="en-US"/>
              </w:rPr>
            </w:pPr>
            <w:r>
              <w:rPr>
                <w:rFonts w:cstheme="minorHAnsi"/>
                <w:lang w:val="en-US"/>
              </w:rPr>
              <w:t>RESERVE (DIR MGT) WATER PRODUCTION</w:t>
            </w:r>
          </w:p>
        </w:tc>
        <w:tc>
          <w:tcPr>
            <w:tcW w:w="2157" w:type="dxa"/>
          </w:tcPr>
          <w:p w14:paraId="732DF20D" w14:textId="77777777" w:rsidR="00BA326B" w:rsidRDefault="00BA326B" w:rsidP="008312E8">
            <w:pPr>
              <w:jc w:val="center"/>
              <w:rPr>
                <w:rFonts w:cstheme="minorHAnsi"/>
                <w:lang w:val="en-US"/>
              </w:rPr>
            </w:pPr>
            <w:r>
              <w:rPr>
                <w:rFonts w:cstheme="minorHAnsi"/>
                <w:lang w:val="en-US"/>
              </w:rPr>
              <w:t>RS</w:t>
            </w:r>
          </w:p>
        </w:tc>
        <w:tc>
          <w:tcPr>
            <w:tcW w:w="977" w:type="dxa"/>
          </w:tcPr>
          <w:p w14:paraId="44ABBF41" w14:textId="77777777" w:rsidR="00BA326B" w:rsidRDefault="00BA326B" w:rsidP="008312E8">
            <w:pPr>
              <w:rPr>
                <w:rFonts w:cstheme="minorHAnsi"/>
                <w:lang w:val="en-US"/>
              </w:rPr>
            </w:pPr>
            <w:r>
              <w:rPr>
                <w:rFonts w:cstheme="minorHAnsi"/>
                <w:lang w:val="en-US"/>
              </w:rPr>
              <w:t>CLR4</w:t>
            </w:r>
          </w:p>
        </w:tc>
        <w:tc>
          <w:tcPr>
            <w:tcW w:w="3157" w:type="dxa"/>
          </w:tcPr>
          <w:p w14:paraId="0BD4F510" w14:textId="77777777" w:rsidR="00BA326B" w:rsidRDefault="00BA326B" w:rsidP="008312E8">
            <w:pPr>
              <w:jc w:val="center"/>
              <w:rPr>
                <w:rFonts w:cstheme="minorHAnsi"/>
                <w:lang w:val="en-US"/>
              </w:rPr>
            </w:pPr>
            <w:r>
              <w:rPr>
                <w:rFonts w:cstheme="minorHAnsi"/>
                <w:lang w:val="en-US"/>
              </w:rPr>
              <w:t>CLA</w:t>
            </w:r>
          </w:p>
        </w:tc>
        <w:tc>
          <w:tcPr>
            <w:tcW w:w="3248" w:type="dxa"/>
          </w:tcPr>
          <w:p w14:paraId="03CA0F21" w14:textId="77777777" w:rsidR="00BA326B" w:rsidRDefault="00BA326B" w:rsidP="008312E8">
            <w:pPr>
              <w:rPr>
                <w:rFonts w:cstheme="minorHAnsi"/>
                <w:lang w:val="en-US"/>
              </w:rPr>
            </w:pPr>
            <w:r>
              <w:rPr>
                <w:rFonts w:cstheme="minorHAnsi"/>
                <w:lang w:val="en-US"/>
              </w:rPr>
              <w:t>CROWN LAND MANAGEMENT</w:t>
            </w:r>
          </w:p>
        </w:tc>
      </w:tr>
    </w:tbl>
    <w:p w14:paraId="65263144" w14:textId="77777777" w:rsidR="00BA326B" w:rsidRDefault="00BA326B" w:rsidP="00BA326B">
      <w:pPr>
        <w:rPr>
          <w:rFonts w:cstheme="minorHAnsi"/>
          <w:b/>
          <w:lang w:val="en-US"/>
        </w:rPr>
      </w:pPr>
    </w:p>
    <w:p w14:paraId="0B8A3123" w14:textId="77777777" w:rsidR="00BA326B" w:rsidRDefault="00BA326B" w:rsidP="00066C50">
      <w:pPr>
        <w:spacing w:before="60"/>
        <w:jc w:val="both"/>
        <w:rPr>
          <w:rFonts w:cstheme="minorHAnsi"/>
          <w:b/>
          <w:lang w:val="en-US"/>
        </w:rPr>
      </w:pPr>
    </w:p>
    <w:p w14:paraId="3D49E275" w14:textId="77777777" w:rsidR="00BA326B" w:rsidRDefault="00BA326B" w:rsidP="00066C50">
      <w:pPr>
        <w:spacing w:before="60"/>
        <w:jc w:val="both"/>
        <w:rPr>
          <w:rFonts w:cstheme="minorHAnsi"/>
          <w:b/>
          <w:lang w:val="en-US"/>
        </w:rPr>
      </w:pPr>
    </w:p>
    <w:p w14:paraId="033E0E14" w14:textId="77777777" w:rsidR="008D37C2" w:rsidRDefault="008D37C2" w:rsidP="00066C50">
      <w:pPr>
        <w:spacing w:before="60"/>
        <w:jc w:val="both"/>
        <w:rPr>
          <w:rFonts w:cstheme="minorHAnsi"/>
          <w:b/>
          <w:lang w:val="en-US"/>
        </w:rPr>
      </w:pPr>
    </w:p>
    <w:p w14:paraId="4ACB5518" w14:textId="1A928D29" w:rsidR="00066C50" w:rsidRDefault="00066C50" w:rsidP="00066C50">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215D7E6B" w14:textId="77777777" w:rsidR="00066C50" w:rsidRDefault="00066C50" w:rsidP="00066C50">
      <w:pPr>
        <w:rPr>
          <w:rFonts w:cstheme="minorHAnsi"/>
          <w:lang w:val="en-US"/>
        </w:rPr>
      </w:pPr>
    </w:p>
    <w:tbl>
      <w:tblPr>
        <w:tblStyle w:val="TableGrid"/>
        <w:tblW w:w="13620" w:type="dxa"/>
        <w:tblLook w:val="04A0" w:firstRow="1" w:lastRow="0" w:firstColumn="1" w:lastColumn="0" w:noHBand="0" w:noVBand="1"/>
      </w:tblPr>
      <w:tblGrid>
        <w:gridCol w:w="1587"/>
        <w:gridCol w:w="2360"/>
        <w:gridCol w:w="2157"/>
        <w:gridCol w:w="1247"/>
        <w:gridCol w:w="3157"/>
        <w:gridCol w:w="3112"/>
      </w:tblGrid>
      <w:tr w:rsidR="00066C50" w14:paraId="16339F12" w14:textId="77777777" w:rsidTr="00B477B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1AC79F6C" w14:textId="77777777" w:rsidR="00066C50" w:rsidRPr="00B42334" w:rsidRDefault="00066C50" w:rsidP="00B477B4">
            <w:pPr>
              <w:rPr>
                <w:rFonts w:cstheme="minorHAnsi"/>
                <w:b/>
                <w:lang w:val="en-US"/>
              </w:rPr>
            </w:pPr>
            <w:r w:rsidRPr="00B42334">
              <w:rPr>
                <w:rFonts w:cstheme="minorHAnsi"/>
                <w:b/>
                <w:lang w:val="en-US"/>
              </w:rPr>
              <w:t>TENURE_CODE</w:t>
            </w:r>
          </w:p>
        </w:tc>
        <w:tc>
          <w:tcPr>
            <w:tcW w:w="2494" w:type="dxa"/>
          </w:tcPr>
          <w:p w14:paraId="773BAFD3" w14:textId="77777777" w:rsidR="00066C50" w:rsidRPr="00B42334" w:rsidRDefault="00066C50"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47D51754" w14:textId="77777777" w:rsidR="00066C50" w:rsidRPr="00B42334" w:rsidRDefault="00066C50"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977" w:type="dxa"/>
          </w:tcPr>
          <w:p w14:paraId="54ECDE16" w14:textId="77777777" w:rsidR="00066C50" w:rsidRPr="00B42334" w:rsidRDefault="00066C50"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1E10D367" w14:textId="77777777" w:rsidR="00066C50" w:rsidRPr="00B42334" w:rsidRDefault="00066C50"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248" w:type="dxa"/>
          </w:tcPr>
          <w:p w14:paraId="068ACEFE" w14:textId="77777777" w:rsidR="00066C50" w:rsidRPr="00B42334" w:rsidRDefault="00066C50" w:rsidP="00B477B4">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066C50" w14:paraId="09F9DF92" w14:textId="77777777" w:rsidTr="00B477B4">
        <w:tc>
          <w:tcPr>
            <w:tcW w:w="1587" w:type="dxa"/>
          </w:tcPr>
          <w:p w14:paraId="556A433D" w14:textId="2A300647" w:rsidR="00066C50" w:rsidRDefault="00BA326B" w:rsidP="00B477B4">
            <w:pPr>
              <w:jc w:val="center"/>
              <w:rPr>
                <w:rFonts w:cstheme="minorHAnsi"/>
                <w:lang w:val="en-US"/>
              </w:rPr>
            </w:pPr>
            <w:r>
              <w:rPr>
                <w:rFonts w:cstheme="minorHAnsi"/>
                <w:lang w:val="en-US"/>
              </w:rPr>
              <w:t>851</w:t>
            </w:r>
          </w:p>
        </w:tc>
        <w:tc>
          <w:tcPr>
            <w:tcW w:w="2494" w:type="dxa"/>
          </w:tcPr>
          <w:p w14:paraId="68A262DC" w14:textId="6728F93C" w:rsidR="00066C50" w:rsidRDefault="00BA326B" w:rsidP="00B477B4">
            <w:pPr>
              <w:rPr>
                <w:rFonts w:cstheme="minorHAnsi"/>
                <w:lang w:val="en-US"/>
              </w:rPr>
            </w:pPr>
            <w:r>
              <w:rPr>
                <w:rFonts w:cstheme="minorHAnsi"/>
                <w:lang w:val="en-US"/>
              </w:rPr>
              <w:t>RESERVE (DIG MGT) WATER REGUL/DRAIN</w:t>
            </w:r>
          </w:p>
        </w:tc>
        <w:tc>
          <w:tcPr>
            <w:tcW w:w="2157" w:type="dxa"/>
          </w:tcPr>
          <w:p w14:paraId="38B77ABF" w14:textId="7BBAA884" w:rsidR="00066C50" w:rsidRDefault="00BA326B" w:rsidP="00B477B4">
            <w:pPr>
              <w:jc w:val="center"/>
              <w:rPr>
                <w:rFonts w:cstheme="minorHAnsi"/>
                <w:lang w:val="en-US"/>
              </w:rPr>
            </w:pPr>
            <w:r>
              <w:rPr>
                <w:rFonts w:cstheme="minorHAnsi"/>
                <w:lang w:val="en-US"/>
              </w:rPr>
              <w:t>RS</w:t>
            </w:r>
          </w:p>
        </w:tc>
        <w:tc>
          <w:tcPr>
            <w:tcW w:w="977" w:type="dxa"/>
          </w:tcPr>
          <w:p w14:paraId="71ECCFA5" w14:textId="784BEA5B" w:rsidR="00066C50" w:rsidRDefault="00BA326B" w:rsidP="00B477B4">
            <w:pPr>
              <w:rPr>
                <w:rFonts w:cstheme="minorHAnsi"/>
                <w:lang w:val="en-US"/>
              </w:rPr>
            </w:pPr>
            <w:r>
              <w:rPr>
                <w:rFonts w:cstheme="minorHAnsi"/>
                <w:lang w:val="en-US"/>
              </w:rPr>
              <w:t>CLR4</w:t>
            </w:r>
          </w:p>
        </w:tc>
        <w:tc>
          <w:tcPr>
            <w:tcW w:w="3157" w:type="dxa"/>
          </w:tcPr>
          <w:p w14:paraId="24E6DA1D" w14:textId="123C8C45" w:rsidR="00066C50" w:rsidRDefault="00BA326B" w:rsidP="00B477B4">
            <w:pPr>
              <w:jc w:val="center"/>
              <w:rPr>
                <w:rFonts w:cstheme="minorHAnsi"/>
                <w:lang w:val="en-US"/>
              </w:rPr>
            </w:pPr>
            <w:r>
              <w:rPr>
                <w:rFonts w:cstheme="minorHAnsi"/>
                <w:lang w:val="en-US"/>
              </w:rPr>
              <w:t>CLA</w:t>
            </w:r>
          </w:p>
        </w:tc>
        <w:tc>
          <w:tcPr>
            <w:tcW w:w="3248" w:type="dxa"/>
          </w:tcPr>
          <w:p w14:paraId="474A5709" w14:textId="36CF7E42" w:rsidR="00066C50" w:rsidRDefault="00BA326B" w:rsidP="00B477B4">
            <w:pPr>
              <w:rPr>
                <w:rFonts w:cstheme="minorHAnsi"/>
                <w:lang w:val="en-US"/>
              </w:rPr>
            </w:pPr>
            <w:r>
              <w:rPr>
                <w:rFonts w:cstheme="minorHAnsi"/>
                <w:lang w:val="en-US"/>
              </w:rPr>
              <w:t>CROWN LAND MANAGEMENT</w:t>
            </w:r>
          </w:p>
        </w:tc>
      </w:tr>
      <w:tr w:rsidR="00066C50" w14:paraId="1D4D1CCA" w14:textId="77777777" w:rsidTr="00B477B4">
        <w:tc>
          <w:tcPr>
            <w:tcW w:w="1587" w:type="dxa"/>
          </w:tcPr>
          <w:p w14:paraId="52029BB6" w14:textId="75510E50" w:rsidR="00066C50" w:rsidRDefault="00BA326B" w:rsidP="00B477B4">
            <w:pPr>
              <w:jc w:val="center"/>
              <w:rPr>
                <w:rFonts w:cstheme="minorHAnsi"/>
                <w:lang w:val="en-US"/>
              </w:rPr>
            </w:pPr>
            <w:r>
              <w:rPr>
                <w:rFonts w:cstheme="minorHAnsi"/>
                <w:lang w:val="en-US"/>
              </w:rPr>
              <w:t>852</w:t>
            </w:r>
          </w:p>
        </w:tc>
        <w:tc>
          <w:tcPr>
            <w:tcW w:w="2494" w:type="dxa"/>
          </w:tcPr>
          <w:p w14:paraId="491C6D62" w14:textId="3639BFF2" w:rsidR="00066C50" w:rsidRDefault="00BA326B" w:rsidP="00B477B4">
            <w:pPr>
              <w:rPr>
                <w:rFonts w:cstheme="minorHAnsi"/>
                <w:lang w:val="en-US"/>
              </w:rPr>
            </w:pPr>
            <w:r>
              <w:rPr>
                <w:rFonts w:cstheme="minorHAnsi"/>
                <w:lang w:val="en-US"/>
              </w:rPr>
              <w:t>RESERVE (DIR MGT) WILDERNESS AREA</w:t>
            </w:r>
          </w:p>
        </w:tc>
        <w:tc>
          <w:tcPr>
            <w:tcW w:w="2157" w:type="dxa"/>
          </w:tcPr>
          <w:p w14:paraId="629D2164" w14:textId="1EB486B1" w:rsidR="00066C50" w:rsidRDefault="00BA326B" w:rsidP="00B477B4">
            <w:pPr>
              <w:jc w:val="center"/>
              <w:rPr>
                <w:rFonts w:cstheme="minorHAnsi"/>
                <w:lang w:val="en-US"/>
              </w:rPr>
            </w:pPr>
            <w:r>
              <w:rPr>
                <w:rFonts w:cstheme="minorHAnsi"/>
                <w:lang w:val="en-US"/>
              </w:rPr>
              <w:t>RS</w:t>
            </w:r>
          </w:p>
        </w:tc>
        <w:tc>
          <w:tcPr>
            <w:tcW w:w="977" w:type="dxa"/>
          </w:tcPr>
          <w:p w14:paraId="4116DC89" w14:textId="60EB3470" w:rsidR="00066C50" w:rsidRDefault="00BA326B" w:rsidP="00B477B4">
            <w:pPr>
              <w:rPr>
                <w:rFonts w:cstheme="minorHAnsi"/>
                <w:lang w:val="en-US"/>
              </w:rPr>
            </w:pPr>
            <w:r>
              <w:rPr>
                <w:rFonts w:cstheme="minorHAnsi"/>
                <w:lang w:val="en-US"/>
              </w:rPr>
              <w:t>CLR4</w:t>
            </w:r>
          </w:p>
        </w:tc>
        <w:tc>
          <w:tcPr>
            <w:tcW w:w="3157" w:type="dxa"/>
          </w:tcPr>
          <w:p w14:paraId="25173A21" w14:textId="463D5580" w:rsidR="00066C50" w:rsidRDefault="00BA326B" w:rsidP="00B477B4">
            <w:pPr>
              <w:jc w:val="center"/>
              <w:rPr>
                <w:rFonts w:cstheme="minorHAnsi"/>
                <w:lang w:val="en-US"/>
              </w:rPr>
            </w:pPr>
            <w:r>
              <w:rPr>
                <w:rFonts w:cstheme="minorHAnsi"/>
                <w:lang w:val="en-US"/>
              </w:rPr>
              <w:t>NPS</w:t>
            </w:r>
          </w:p>
        </w:tc>
        <w:tc>
          <w:tcPr>
            <w:tcW w:w="3248" w:type="dxa"/>
          </w:tcPr>
          <w:p w14:paraId="071DCCF9" w14:textId="50224C9C" w:rsidR="00066C50" w:rsidRDefault="00BA326B" w:rsidP="00B477B4">
            <w:pPr>
              <w:rPr>
                <w:rFonts w:cstheme="minorHAnsi"/>
                <w:lang w:val="en-US"/>
              </w:rPr>
            </w:pPr>
            <w:r>
              <w:rPr>
                <w:rFonts w:cstheme="minorHAnsi"/>
                <w:lang w:val="en-US"/>
              </w:rPr>
              <w:t>PARKS</w:t>
            </w:r>
          </w:p>
        </w:tc>
      </w:tr>
      <w:tr w:rsidR="00066C50" w14:paraId="7C0C2E3D" w14:textId="77777777" w:rsidTr="00B477B4">
        <w:tc>
          <w:tcPr>
            <w:tcW w:w="1587" w:type="dxa"/>
          </w:tcPr>
          <w:p w14:paraId="32562AEE" w14:textId="5FE3CDC8" w:rsidR="00066C50" w:rsidRDefault="00BA326B" w:rsidP="00B477B4">
            <w:pPr>
              <w:jc w:val="center"/>
              <w:rPr>
                <w:rFonts w:cstheme="minorHAnsi"/>
                <w:lang w:val="en-US"/>
              </w:rPr>
            </w:pPr>
            <w:r>
              <w:rPr>
                <w:rFonts w:cstheme="minorHAnsi"/>
                <w:lang w:val="en-US"/>
              </w:rPr>
              <w:t>853</w:t>
            </w:r>
          </w:p>
        </w:tc>
        <w:tc>
          <w:tcPr>
            <w:tcW w:w="2494" w:type="dxa"/>
          </w:tcPr>
          <w:p w14:paraId="2EB9B31F" w14:textId="7AD1D7BC" w:rsidR="00066C50" w:rsidRDefault="00BA326B" w:rsidP="00B477B4">
            <w:pPr>
              <w:rPr>
                <w:rFonts w:cstheme="minorHAnsi"/>
                <w:lang w:val="en-US"/>
              </w:rPr>
            </w:pPr>
            <w:r>
              <w:rPr>
                <w:rFonts w:cstheme="minorHAnsi"/>
                <w:lang w:val="en-US"/>
              </w:rPr>
              <w:t>RESERVE (DIR MGT) WILDLIFE CO-OP MGT</w:t>
            </w:r>
          </w:p>
        </w:tc>
        <w:tc>
          <w:tcPr>
            <w:tcW w:w="2157" w:type="dxa"/>
          </w:tcPr>
          <w:p w14:paraId="25196AC1" w14:textId="0734F880" w:rsidR="00066C50" w:rsidRDefault="00BA326B" w:rsidP="00B477B4">
            <w:pPr>
              <w:jc w:val="center"/>
              <w:rPr>
                <w:rFonts w:cstheme="minorHAnsi"/>
                <w:lang w:val="en-US"/>
              </w:rPr>
            </w:pPr>
            <w:r>
              <w:rPr>
                <w:rFonts w:cstheme="minorHAnsi"/>
                <w:lang w:val="en-US"/>
              </w:rPr>
              <w:t>RS</w:t>
            </w:r>
          </w:p>
        </w:tc>
        <w:tc>
          <w:tcPr>
            <w:tcW w:w="977" w:type="dxa"/>
          </w:tcPr>
          <w:p w14:paraId="5B213452" w14:textId="3A2A6DB8" w:rsidR="00066C50" w:rsidRDefault="00BA326B" w:rsidP="00B477B4">
            <w:pPr>
              <w:rPr>
                <w:rFonts w:cstheme="minorHAnsi"/>
                <w:lang w:val="en-US"/>
              </w:rPr>
            </w:pPr>
            <w:r>
              <w:rPr>
                <w:rFonts w:cstheme="minorHAnsi"/>
                <w:lang w:val="en-US"/>
              </w:rPr>
              <w:t>CLR4</w:t>
            </w:r>
          </w:p>
        </w:tc>
        <w:tc>
          <w:tcPr>
            <w:tcW w:w="3157" w:type="dxa"/>
          </w:tcPr>
          <w:p w14:paraId="23E10F33" w14:textId="5B61348E" w:rsidR="00066C50" w:rsidRDefault="008312E8" w:rsidP="00B477B4">
            <w:pPr>
              <w:jc w:val="center"/>
              <w:rPr>
                <w:rFonts w:cstheme="minorHAnsi"/>
                <w:lang w:val="en-US"/>
              </w:rPr>
            </w:pPr>
            <w:r>
              <w:rPr>
                <w:rFonts w:cstheme="minorHAnsi"/>
                <w:lang w:val="en-US"/>
              </w:rPr>
              <w:t>NPS</w:t>
            </w:r>
          </w:p>
        </w:tc>
        <w:tc>
          <w:tcPr>
            <w:tcW w:w="3248" w:type="dxa"/>
          </w:tcPr>
          <w:p w14:paraId="0C10D01A" w14:textId="46307883" w:rsidR="00066C50" w:rsidRDefault="008312E8" w:rsidP="00B477B4">
            <w:pPr>
              <w:rPr>
                <w:rFonts w:cstheme="minorHAnsi"/>
                <w:lang w:val="en-US"/>
              </w:rPr>
            </w:pPr>
            <w:r>
              <w:rPr>
                <w:rFonts w:cstheme="minorHAnsi"/>
                <w:lang w:val="en-US"/>
              </w:rPr>
              <w:t>PARKS</w:t>
            </w:r>
          </w:p>
        </w:tc>
      </w:tr>
      <w:tr w:rsidR="00BA326B" w14:paraId="1B8326AD" w14:textId="77777777" w:rsidTr="00B477B4">
        <w:tc>
          <w:tcPr>
            <w:tcW w:w="1587" w:type="dxa"/>
          </w:tcPr>
          <w:p w14:paraId="7A56CE39" w14:textId="23EC42C8" w:rsidR="00BA326B" w:rsidRDefault="00BA326B" w:rsidP="00BA326B">
            <w:pPr>
              <w:jc w:val="center"/>
              <w:rPr>
                <w:rFonts w:cstheme="minorHAnsi"/>
                <w:lang w:val="en-US"/>
              </w:rPr>
            </w:pPr>
            <w:r>
              <w:rPr>
                <w:rFonts w:cstheme="minorHAnsi"/>
                <w:lang w:val="en-US"/>
              </w:rPr>
              <w:t>854</w:t>
            </w:r>
          </w:p>
        </w:tc>
        <w:tc>
          <w:tcPr>
            <w:tcW w:w="2494" w:type="dxa"/>
          </w:tcPr>
          <w:p w14:paraId="6F32487B" w14:textId="52BD722D" w:rsidR="00BA326B" w:rsidRDefault="00BA326B" w:rsidP="00BA326B">
            <w:pPr>
              <w:rPr>
                <w:rFonts w:cstheme="minorHAnsi"/>
                <w:lang w:val="en-US"/>
              </w:rPr>
            </w:pPr>
            <w:r w:rsidRPr="00327D7C">
              <w:rPr>
                <w:rFonts w:cstheme="minorHAnsi"/>
                <w:lang w:val="en-US"/>
              </w:rPr>
              <w:t xml:space="preserve">RESERVE (DIR MGT) WILDLIFE </w:t>
            </w:r>
          </w:p>
        </w:tc>
        <w:tc>
          <w:tcPr>
            <w:tcW w:w="2157" w:type="dxa"/>
          </w:tcPr>
          <w:p w14:paraId="7713868C" w14:textId="7DD8B21C" w:rsidR="00BA326B" w:rsidRDefault="00BA326B" w:rsidP="00BA326B">
            <w:pPr>
              <w:jc w:val="center"/>
              <w:rPr>
                <w:rFonts w:cstheme="minorHAnsi"/>
                <w:lang w:val="en-US"/>
              </w:rPr>
            </w:pPr>
            <w:r>
              <w:rPr>
                <w:rFonts w:cstheme="minorHAnsi"/>
                <w:lang w:val="en-US"/>
              </w:rPr>
              <w:t>RS</w:t>
            </w:r>
          </w:p>
        </w:tc>
        <w:tc>
          <w:tcPr>
            <w:tcW w:w="977" w:type="dxa"/>
          </w:tcPr>
          <w:p w14:paraId="431DB068" w14:textId="7978691F" w:rsidR="00BA326B" w:rsidRDefault="00BA326B" w:rsidP="00BA326B">
            <w:pPr>
              <w:rPr>
                <w:rFonts w:cstheme="minorHAnsi"/>
                <w:lang w:val="en-US"/>
              </w:rPr>
            </w:pPr>
            <w:r>
              <w:rPr>
                <w:rFonts w:cstheme="minorHAnsi"/>
                <w:lang w:val="en-US"/>
              </w:rPr>
              <w:t>CLR4</w:t>
            </w:r>
          </w:p>
        </w:tc>
        <w:tc>
          <w:tcPr>
            <w:tcW w:w="3157" w:type="dxa"/>
          </w:tcPr>
          <w:p w14:paraId="65054FE2" w14:textId="143F1F3A" w:rsidR="00BA326B" w:rsidRDefault="008312E8" w:rsidP="00BA326B">
            <w:pPr>
              <w:jc w:val="center"/>
              <w:rPr>
                <w:rFonts w:cstheme="minorHAnsi"/>
                <w:lang w:val="en-US"/>
              </w:rPr>
            </w:pPr>
            <w:r>
              <w:rPr>
                <w:rFonts w:cstheme="minorHAnsi"/>
                <w:lang w:val="en-US"/>
              </w:rPr>
              <w:t>NPS</w:t>
            </w:r>
          </w:p>
        </w:tc>
        <w:tc>
          <w:tcPr>
            <w:tcW w:w="3248" w:type="dxa"/>
          </w:tcPr>
          <w:p w14:paraId="17D68398" w14:textId="5B121103" w:rsidR="00BA326B" w:rsidRDefault="008312E8" w:rsidP="00BA326B">
            <w:pPr>
              <w:rPr>
                <w:rFonts w:cstheme="minorHAnsi"/>
                <w:lang w:val="en-US"/>
              </w:rPr>
            </w:pPr>
            <w:r>
              <w:rPr>
                <w:rFonts w:cstheme="minorHAnsi"/>
                <w:lang w:val="en-US"/>
              </w:rPr>
              <w:t>PARKS</w:t>
            </w:r>
          </w:p>
        </w:tc>
      </w:tr>
      <w:tr w:rsidR="00066C50" w14:paraId="024BB18E" w14:textId="77777777" w:rsidTr="00B477B4">
        <w:tc>
          <w:tcPr>
            <w:tcW w:w="1587" w:type="dxa"/>
          </w:tcPr>
          <w:p w14:paraId="116F8721" w14:textId="47DB5779" w:rsidR="00066C50" w:rsidRDefault="00BA326B" w:rsidP="00B477B4">
            <w:pPr>
              <w:jc w:val="center"/>
              <w:rPr>
                <w:rFonts w:cstheme="minorHAnsi"/>
                <w:lang w:val="en-US"/>
              </w:rPr>
            </w:pPr>
            <w:r>
              <w:rPr>
                <w:rFonts w:cstheme="minorHAnsi"/>
                <w:lang w:val="en-US"/>
              </w:rPr>
              <w:t>858</w:t>
            </w:r>
          </w:p>
        </w:tc>
        <w:tc>
          <w:tcPr>
            <w:tcW w:w="2494" w:type="dxa"/>
          </w:tcPr>
          <w:p w14:paraId="7E9FAD04" w14:textId="01143564" w:rsidR="00066C50" w:rsidRDefault="00BA326B" w:rsidP="00B477B4">
            <w:pPr>
              <w:rPr>
                <w:rFonts w:cstheme="minorHAnsi"/>
                <w:lang w:val="en-US"/>
              </w:rPr>
            </w:pPr>
            <w:r>
              <w:rPr>
                <w:rFonts w:cstheme="minorHAnsi"/>
                <w:lang w:val="en-US"/>
              </w:rPr>
              <w:t>COMMUNITY USER AREA</w:t>
            </w:r>
          </w:p>
        </w:tc>
        <w:tc>
          <w:tcPr>
            <w:tcW w:w="2157" w:type="dxa"/>
          </w:tcPr>
          <w:p w14:paraId="4EBD5CDA" w14:textId="13A7FF68" w:rsidR="00066C50" w:rsidRDefault="00BA326B" w:rsidP="00B477B4">
            <w:pPr>
              <w:jc w:val="center"/>
              <w:rPr>
                <w:rFonts w:cstheme="minorHAnsi"/>
                <w:lang w:val="en-US"/>
              </w:rPr>
            </w:pPr>
            <w:r>
              <w:rPr>
                <w:rFonts w:cstheme="minorHAnsi"/>
                <w:lang w:val="en-US"/>
              </w:rPr>
              <w:t>RS</w:t>
            </w:r>
          </w:p>
        </w:tc>
        <w:tc>
          <w:tcPr>
            <w:tcW w:w="977" w:type="dxa"/>
          </w:tcPr>
          <w:p w14:paraId="519FEE56" w14:textId="7CEF1B5D" w:rsidR="00066C50" w:rsidRDefault="008312E8" w:rsidP="00B477B4">
            <w:pPr>
              <w:rPr>
                <w:rFonts w:cstheme="minorHAnsi"/>
                <w:lang w:val="en-US"/>
              </w:rPr>
            </w:pPr>
            <w:r>
              <w:rPr>
                <w:rFonts w:cstheme="minorHAnsi"/>
                <w:lang w:val="en-US"/>
              </w:rPr>
              <w:t>CLR</w:t>
            </w:r>
          </w:p>
        </w:tc>
        <w:tc>
          <w:tcPr>
            <w:tcW w:w="3157" w:type="dxa"/>
          </w:tcPr>
          <w:p w14:paraId="7F873C98" w14:textId="5B9F356F" w:rsidR="00066C50" w:rsidRDefault="008312E8" w:rsidP="00B477B4">
            <w:pPr>
              <w:jc w:val="center"/>
              <w:rPr>
                <w:rFonts w:cstheme="minorHAnsi"/>
                <w:lang w:val="en-US"/>
              </w:rPr>
            </w:pPr>
            <w:r>
              <w:rPr>
                <w:rFonts w:cstheme="minorHAnsi"/>
                <w:lang w:val="en-US"/>
              </w:rPr>
              <w:t>CLA</w:t>
            </w:r>
          </w:p>
        </w:tc>
        <w:tc>
          <w:tcPr>
            <w:tcW w:w="3248" w:type="dxa"/>
          </w:tcPr>
          <w:p w14:paraId="022C8DE1" w14:textId="6E004E83" w:rsidR="00066C50" w:rsidRDefault="008312E8" w:rsidP="00B477B4">
            <w:pPr>
              <w:rPr>
                <w:rFonts w:cstheme="minorHAnsi"/>
                <w:lang w:val="en-US"/>
              </w:rPr>
            </w:pPr>
            <w:r>
              <w:rPr>
                <w:rFonts w:cstheme="minorHAnsi"/>
                <w:lang w:val="en-US"/>
              </w:rPr>
              <w:t>CROWN LAND MANAGEMENT</w:t>
            </w:r>
          </w:p>
        </w:tc>
      </w:tr>
      <w:tr w:rsidR="00066C50" w14:paraId="6A158AF1" w14:textId="77777777" w:rsidTr="00B477B4">
        <w:tc>
          <w:tcPr>
            <w:tcW w:w="1587" w:type="dxa"/>
          </w:tcPr>
          <w:p w14:paraId="2CE74CA3" w14:textId="1CE4533F" w:rsidR="00066C50" w:rsidRDefault="008312E8" w:rsidP="00B477B4">
            <w:pPr>
              <w:jc w:val="center"/>
              <w:rPr>
                <w:rFonts w:cstheme="minorHAnsi"/>
                <w:lang w:val="en-US"/>
              </w:rPr>
            </w:pPr>
            <w:r>
              <w:rPr>
                <w:rFonts w:cstheme="minorHAnsi"/>
                <w:lang w:val="en-US"/>
              </w:rPr>
              <w:t>859</w:t>
            </w:r>
          </w:p>
        </w:tc>
        <w:tc>
          <w:tcPr>
            <w:tcW w:w="2494" w:type="dxa"/>
          </w:tcPr>
          <w:p w14:paraId="4073CE98" w14:textId="7382DF1B" w:rsidR="00066C50" w:rsidRDefault="008312E8" w:rsidP="00FB363E">
            <w:pPr>
              <w:ind w:left="119"/>
              <w:rPr>
                <w:rFonts w:cstheme="minorHAnsi"/>
                <w:lang w:val="en-US"/>
              </w:rPr>
            </w:pPr>
            <w:r>
              <w:rPr>
                <w:rFonts w:cstheme="minorHAnsi"/>
                <w:lang w:val="en-US"/>
              </w:rPr>
              <w:t>NATURE CONSERVATION RESERVE</w:t>
            </w:r>
          </w:p>
        </w:tc>
        <w:tc>
          <w:tcPr>
            <w:tcW w:w="2157" w:type="dxa"/>
          </w:tcPr>
          <w:p w14:paraId="35C9770F" w14:textId="750266CA" w:rsidR="00066C50" w:rsidRDefault="008312E8" w:rsidP="00B477B4">
            <w:pPr>
              <w:jc w:val="center"/>
              <w:rPr>
                <w:rFonts w:cstheme="minorHAnsi"/>
                <w:lang w:val="en-US"/>
              </w:rPr>
            </w:pPr>
            <w:r>
              <w:rPr>
                <w:rFonts w:cstheme="minorHAnsi"/>
                <w:lang w:val="en-US"/>
              </w:rPr>
              <w:t>RS</w:t>
            </w:r>
          </w:p>
        </w:tc>
        <w:tc>
          <w:tcPr>
            <w:tcW w:w="977" w:type="dxa"/>
          </w:tcPr>
          <w:p w14:paraId="0CE94C20" w14:textId="5BB173B4" w:rsidR="00066C50" w:rsidRDefault="008312E8" w:rsidP="00B477B4">
            <w:pPr>
              <w:rPr>
                <w:rFonts w:cstheme="minorHAnsi"/>
                <w:lang w:val="en-US"/>
              </w:rPr>
            </w:pPr>
            <w:r>
              <w:rPr>
                <w:rFonts w:cstheme="minorHAnsi"/>
                <w:lang w:val="en-US"/>
              </w:rPr>
              <w:t>CLR</w:t>
            </w:r>
          </w:p>
        </w:tc>
        <w:tc>
          <w:tcPr>
            <w:tcW w:w="3157" w:type="dxa"/>
          </w:tcPr>
          <w:p w14:paraId="6D1A1AA6" w14:textId="40A683FB" w:rsidR="00066C50" w:rsidRDefault="008312E8" w:rsidP="00B477B4">
            <w:pPr>
              <w:jc w:val="center"/>
              <w:rPr>
                <w:rFonts w:cstheme="minorHAnsi"/>
                <w:lang w:val="en-US"/>
              </w:rPr>
            </w:pPr>
            <w:r>
              <w:rPr>
                <w:rFonts w:cstheme="minorHAnsi"/>
                <w:lang w:val="en-US"/>
              </w:rPr>
              <w:t>NPS</w:t>
            </w:r>
          </w:p>
        </w:tc>
        <w:tc>
          <w:tcPr>
            <w:tcW w:w="3248" w:type="dxa"/>
          </w:tcPr>
          <w:p w14:paraId="1D7D46E5" w14:textId="21B109CF" w:rsidR="00066C50" w:rsidRDefault="008312E8" w:rsidP="00B477B4">
            <w:pPr>
              <w:rPr>
                <w:rFonts w:cstheme="minorHAnsi"/>
                <w:lang w:val="en-US"/>
              </w:rPr>
            </w:pPr>
            <w:r>
              <w:rPr>
                <w:rFonts w:cstheme="minorHAnsi"/>
                <w:lang w:val="en-US"/>
              </w:rPr>
              <w:t>PARKS</w:t>
            </w:r>
          </w:p>
        </w:tc>
      </w:tr>
      <w:tr w:rsidR="00066C50" w14:paraId="6471F542" w14:textId="77777777" w:rsidTr="00B477B4">
        <w:tc>
          <w:tcPr>
            <w:tcW w:w="1587" w:type="dxa"/>
          </w:tcPr>
          <w:p w14:paraId="578031E4" w14:textId="2833027D" w:rsidR="00066C50" w:rsidRDefault="008312E8" w:rsidP="00B477B4">
            <w:pPr>
              <w:jc w:val="center"/>
              <w:rPr>
                <w:rFonts w:cstheme="minorHAnsi"/>
                <w:lang w:val="en-US"/>
              </w:rPr>
            </w:pPr>
            <w:r>
              <w:rPr>
                <w:rFonts w:cstheme="minorHAnsi"/>
                <w:lang w:val="en-US"/>
              </w:rPr>
              <w:t>860</w:t>
            </w:r>
          </w:p>
        </w:tc>
        <w:tc>
          <w:tcPr>
            <w:tcW w:w="2494" w:type="dxa"/>
          </w:tcPr>
          <w:p w14:paraId="6C06D8B5" w14:textId="3E711EA3" w:rsidR="00066C50" w:rsidRDefault="008312E8" w:rsidP="00B477B4">
            <w:pPr>
              <w:rPr>
                <w:rFonts w:cstheme="minorHAnsi"/>
                <w:lang w:val="en-US"/>
              </w:rPr>
            </w:pPr>
            <w:r>
              <w:rPr>
                <w:rFonts w:cstheme="minorHAnsi"/>
                <w:lang w:val="en-US"/>
              </w:rPr>
              <w:t>RESERVE (DIR MGT) UNCATEGORISED</w:t>
            </w:r>
          </w:p>
        </w:tc>
        <w:tc>
          <w:tcPr>
            <w:tcW w:w="2157" w:type="dxa"/>
          </w:tcPr>
          <w:p w14:paraId="5DB492A3" w14:textId="255A8708" w:rsidR="00066C50" w:rsidRDefault="008312E8" w:rsidP="00B477B4">
            <w:pPr>
              <w:jc w:val="center"/>
              <w:rPr>
                <w:rFonts w:cstheme="minorHAnsi"/>
                <w:lang w:val="en-US"/>
              </w:rPr>
            </w:pPr>
            <w:r>
              <w:rPr>
                <w:rFonts w:cstheme="minorHAnsi"/>
                <w:lang w:val="en-US"/>
              </w:rPr>
              <w:t>RS</w:t>
            </w:r>
          </w:p>
        </w:tc>
        <w:tc>
          <w:tcPr>
            <w:tcW w:w="977" w:type="dxa"/>
          </w:tcPr>
          <w:p w14:paraId="736A4CDB" w14:textId="0C48C828" w:rsidR="00066C50" w:rsidRDefault="008312E8" w:rsidP="00B477B4">
            <w:pPr>
              <w:rPr>
                <w:rFonts w:cstheme="minorHAnsi"/>
                <w:lang w:val="en-US"/>
              </w:rPr>
            </w:pPr>
            <w:r>
              <w:rPr>
                <w:rFonts w:cstheme="minorHAnsi"/>
                <w:lang w:val="en-US"/>
              </w:rPr>
              <w:t>CLR4</w:t>
            </w:r>
          </w:p>
        </w:tc>
        <w:tc>
          <w:tcPr>
            <w:tcW w:w="3157" w:type="dxa"/>
          </w:tcPr>
          <w:p w14:paraId="50135F00" w14:textId="0084DC1D" w:rsidR="00066C50" w:rsidRDefault="008312E8" w:rsidP="00B477B4">
            <w:pPr>
              <w:jc w:val="center"/>
              <w:rPr>
                <w:rFonts w:cstheme="minorHAnsi"/>
                <w:lang w:val="en-US"/>
              </w:rPr>
            </w:pPr>
            <w:r>
              <w:rPr>
                <w:rFonts w:cstheme="minorHAnsi"/>
                <w:lang w:val="en-US"/>
              </w:rPr>
              <w:t>CLA</w:t>
            </w:r>
          </w:p>
        </w:tc>
        <w:tc>
          <w:tcPr>
            <w:tcW w:w="3248" w:type="dxa"/>
          </w:tcPr>
          <w:p w14:paraId="12305D24" w14:textId="1FCEB487" w:rsidR="00066C50" w:rsidRDefault="008312E8" w:rsidP="00B477B4">
            <w:pPr>
              <w:rPr>
                <w:rFonts w:cstheme="minorHAnsi"/>
                <w:lang w:val="en-US"/>
              </w:rPr>
            </w:pPr>
            <w:r>
              <w:rPr>
                <w:rFonts w:cstheme="minorHAnsi"/>
                <w:lang w:val="en-US"/>
              </w:rPr>
              <w:t>CROWN LAND MANAGEMENT</w:t>
            </w:r>
          </w:p>
        </w:tc>
      </w:tr>
      <w:tr w:rsidR="00066C50" w14:paraId="52815514" w14:textId="77777777" w:rsidTr="00B477B4">
        <w:tc>
          <w:tcPr>
            <w:tcW w:w="1587" w:type="dxa"/>
          </w:tcPr>
          <w:p w14:paraId="02DAD440" w14:textId="1BBB0C09" w:rsidR="00066C50" w:rsidRDefault="008312E8" w:rsidP="00B477B4">
            <w:pPr>
              <w:jc w:val="center"/>
              <w:rPr>
                <w:rFonts w:cstheme="minorHAnsi"/>
                <w:lang w:val="en-US"/>
              </w:rPr>
            </w:pPr>
            <w:r>
              <w:rPr>
                <w:rFonts w:cstheme="minorHAnsi"/>
                <w:lang w:val="en-US"/>
              </w:rPr>
              <w:t>864</w:t>
            </w:r>
          </w:p>
        </w:tc>
        <w:tc>
          <w:tcPr>
            <w:tcW w:w="2494" w:type="dxa"/>
          </w:tcPr>
          <w:p w14:paraId="200D449D" w14:textId="62516221" w:rsidR="00066C50" w:rsidRDefault="008312E8" w:rsidP="00B477B4">
            <w:pPr>
              <w:rPr>
                <w:rFonts w:cstheme="minorHAnsi"/>
                <w:lang w:val="en-US"/>
              </w:rPr>
            </w:pPr>
            <w:r>
              <w:rPr>
                <w:rFonts w:cstheme="minorHAnsi"/>
                <w:lang w:val="en-US"/>
              </w:rPr>
              <w:t>NATIONAL HERITAGE PARK</w:t>
            </w:r>
          </w:p>
        </w:tc>
        <w:tc>
          <w:tcPr>
            <w:tcW w:w="2157" w:type="dxa"/>
          </w:tcPr>
          <w:p w14:paraId="380DF8B4" w14:textId="62E58471" w:rsidR="00066C50" w:rsidRDefault="008312E8" w:rsidP="00B477B4">
            <w:pPr>
              <w:jc w:val="center"/>
              <w:rPr>
                <w:rFonts w:cstheme="minorHAnsi"/>
                <w:lang w:val="en-US"/>
              </w:rPr>
            </w:pPr>
            <w:r>
              <w:rPr>
                <w:rFonts w:cstheme="minorHAnsi"/>
                <w:lang w:val="en-US"/>
              </w:rPr>
              <w:t>RS</w:t>
            </w:r>
          </w:p>
        </w:tc>
        <w:tc>
          <w:tcPr>
            <w:tcW w:w="977" w:type="dxa"/>
          </w:tcPr>
          <w:p w14:paraId="0B0AEEAE" w14:textId="09BCADFE" w:rsidR="00066C50" w:rsidRDefault="008312E8" w:rsidP="00B477B4">
            <w:pPr>
              <w:rPr>
                <w:rFonts w:cstheme="minorHAnsi"/>
                <w:lang w:val="en-US"/>
              </w:rPr>
            </w:pPr>
            <w:r>
              <w:rPr>
                <w:rFonts w:cstheme="minorHAnsi"/>
                <w:lang w:val="en-US"/>
              </w:rPr>
              <w:t>NAT.PARKS</w:t>
            </w:r>
          </w:p>
        </w:tc>
        <w:tc>
          <w:tcPr>
            <w:tcW w:w="3157" w:type="dxa"/>
          </w:tcPr>
          <w:p w14:paraId="3D734228" w14:textId="3D25C403" w:rsidR="00066C50" w:rsidRDefault="008312E8" w:rsidP="00B477B4">
            <w:pPr>
              <w:jc w:val="center"/>
              <w:rPr>
                <w:rFonts w:cstheme="minorHAnsi"/>
                <w:lang w:val="en-US"/>
              </w:rPr>
            </w:pPr>
            <w:r>
              <w:rPr>
                <w:rFonts w:cstheme="minorHAnsi"/>
                <w:lang w:val="en-US"/>
              </w:rPr>
              <w:t>NPS</w:t>
            </w:r>
          </w:p>
        </w:tc>
        <w:tc>
          <w:tcPr>
            <w:tcW w:w="3248" w:type="dxa"/>
          </w:tcPr>
          <w:p w14:paraId="09BDD42C" w14:textId="10BA3900" w:rsidR="00066C50" w:rsidRDefault="008312E8" w:rsidP="00B477B4">
            <w:pPr>
              <w:rPr>
                <w:rFonts w:cstheme="minorHAnsi"/>
                <w:lang w:val="en-US"/>
              </w:rPr>
            </w:pPr>
            <w:r>
              <w:rPr>
                <w:rFonts w:cstheme="minorHAnsi"/>
                <w:lang w:val="en-US"/>
              </w:rPr>
              <w:t>PARKS</w:t>
            </w:r>
          </w:p>
        </w:tc>
      </w:tr>
      <w:tr w:rsidR="00066C50" w14:paraId="163B7F6A" w14:textId="77777777" w:rsidTr="00B477B4">
        <w:tc>
          <w:tcPr>
            <w:tcW w:w="1587" w:type="dxa"/>
          </w:tcPr>
          <w:p w14:paraId="46A9C9D7" w14:textId="0B81EE8F" w:rsidR="00066C50" w:rsidRDefault="008312E8" w:rsidP="00B477B4">
            <w:pPr>
              <w:jc w:val="center"/>
              <w:rPr>
                <w:rFonts w:cstheme="minorHAnsi"/>
                <w:lang w:val="en-US"/>
              </w:rPr>
            </w:pPr>
            <w:r>
              <w:rPr>
                <w:rFonts w:cstheme="minorHAnsi"/>
                <w:lang w:val="en-US"/>
              </w:rPr>
              <w:t>866</w:t>
            </w:r>
          </w:p>
        </w:tc>
        <w:tc>
          <w:tcPr>
            <w:tcW w:w="2494" w:type="dxa"/>
          </w:tcPr>
          <w:p w14:paraId="7AB11452" w14:textId="606193D4" w:rsidR="00066C50" w:rsidRDefault="008312E8" w:rsidP="00B477B4">
            <w:pPr>
              <w:rPr>
                <w:rFonts w:cstheme="minorHAnsi"/>
                <w:lang w:val="en-US"/>
              </w:rPr>
            </w:pPr>
            <w:r>
              <w:rPr>
                <w:rFonts w:cstheme="minorHAnsi"/>
                <w:lang w:val="en-US"/>
              </w:rPr>
              <w:t>HISTORIC AND CULTURAL FEATURES RESERVE</w:t>
            </w:r>
          </w:p>
        </w:tc>
        <w:tc>
          <w:tcPr>
            <w:tcW w:w="2157" w:type="dxa"/>
          </w:tcPr>
          <w:p w14:paraId="7665781C" w14:textId="7A1651EC" w:rsidR="00066C50" w:rsidRDefault="008312E8" w:rsidP="00B477B4">
            <w:pPr>
              <w:jc w:val="center"/>
              <w:rPr>
                <w:rFonts w:cstheme="minorHAnsi"/>
                <w:lang w:val="en-US"/>
              </w:rPr>
            </w:pPr>
            <w:r>
              <w:rPr>
                <w:rFonts w:cstheme="minorHAnsi"/>
                <w:lang w:val="en-US"/>
              </w:rPr>
              <w:t>RS</w:t>
            </w:r>
          </w:p>
        </w:tc>
        <w:tc>
          <w:tcPr>
            <w:tcW w:w="977" w:type="dxa"/>
          </w:tcPr>
          <w:p w14:paraId="2DBDC0C9" w14:textId="238DC427" w:rsidR="00066C50" w:rsidRDefault="008312E8" w:rsidP="00B477B4">
            <w:pPr>
              <w:rPr>
                <w:rFonts w:cstheme="minorHAnsi"/>
                <w:lang w:val="en-US"/>
              </w:rPr>
            </w:pPr>
            <w:r>
              <w:rPr>
                <w:rFonts w:cstheme="minorHAnsi"/>
                <w:lang w:val="en-US"/>
              </w:rPr>
              <w:t>CLR</w:t>
            </w:r>
          </w:p>
        </w:tc>
        <w:tc>
          <w:tcPr>
            <w:tcW w:w="3157" w:type="dxa"/>
          </w:tcPr>
          <w:p w14:paraId="6399A72C" w14:textId="6CAE333E" w:rsidR="00066C50" w:rsidRDefault="008312E8" w:rsidP="00B477B4">
            <w:pPr>
              <w:jc w:val="center"/>
              <w:rPr>
                <w:rFonts w:cstheme="minorHAnsi"/>
                <w:lang w:val="en-US"/>
              </w:rPr>
            </w:pPr>
            <w:r>
              <w:rPr>
                <w:rFonts w:cstheme="minorHAnsi"/>
                <w:lang w:val="en-US"/>
              </w:rPr>
              <w:t>NPS</w:t>
            </w:r>
          </w:p>
        </w:tc>
        <w:tc>
          <w:tcPr>
            <w:tcW w:w="3248" w:type="dxa"/>
          </w:tcPr>
          <w:p w14:paraId="18AF401E" w14:textId="0FD6C217" w:rsidR="00066C50" w:rsidRDefault="008312E8" w:rsidP="00B477B4">
            <w:pPr>
              <w:rPr>
                <w:rFonts w:cstheme="minorHAnsi"/>
                <w:lang w:val="en-US"/>
              </w:rPr>
            </w:pPr>
            <w:r>
              <w:rPr>
                <w:rFonts w:cstheme="minorHAnsi"/>
                <w:lang w:val="en-US"/>
              </w:rPr>
              <w:t>PARKS</w:t>
            </w:r>
          </w:p>
        </w:tc>
      </w:tr>
      <w:tr w:rsidR="00066C50" w14:paraId="19C3B7FA" w14:textId="77777777" w:rsidTr="00B477B4">
        <w:tc>
          <w:tcPr>
            <w:tcW w:w="1587" w:type="dxa"/>
          </w:tcPr>
          <w:p w14:paraId="0393C80C" w14:textId="105297E0" w:rsidR="00066C50" w:rsidRDefault="008312E8" w:rsidP="00B477B4">
            <w:pPr>
              <w:jc w:val="center"/>
              <w:rPr>
                <w:rFonts w:cstheme="minorHAnsi"/>
                <w:lang w:val="en-US"/>
              </w:rPr>
            </w:pPr>
            <w:r>
              <w:rPr>
                <w:rFonts w:cstheme="minorHAnsi"/>
                <w:lang w:val="en-US"/>
              </w:rPr>
              <w:t>867</w:t>
            </w:r>
          </w:p>
        </w:tc>
        <w:tc>
          <w:tcPr>
            <w:tcW w:w="2494" w:type="dxa"/>
          </w:tcPr>
          <w:p w14:paraId="576E3339" w14:textId="4FD74122" w:rsidR="00066C50" w:rsidRDefault="008312E8" w:rsidP="00B477B4">
            <w:pPr>
              <w:rPr>
                <w:rFonts w:cstheme="minorHAnsi"/>
                <w:lang w:val="en-US"/>
              </w:rPr>
            </w:pPr>
            <w:r>
              <w:rPr>
                <w:rFonts w:cstheme="minorHAnsi"/>
                <w:lang w:val="en-US"/>
              </w:rPr>
              <w:t>EARTH RESOURCES</w:t>
            </w:r>
          </w:p>
        </w:tc>
        <w:tc>
          <w:tcPr>
            <w:tcW w:w="2157" w:type="dxa"/>
          </w:tcPr>
          <w:p w14:paraId="39AFFAC2" w14:textId="6BE941B1" w:rsidR="00066C50" w:rsidRDefault="008312E8" w:rsidP="00B477B4">
            <w:pPr>
              <w:jc w:val="center"/>
              <w:rPr>
                <w:rFonts w:cstheme="minorHAnsi"/>
                <w:lang w:val="en-US"/>
              </w:rPr>
            </w:pPr>
            <w:r>
              <w:rPr>
                <w:rFonts w:cstheme="minorHAnsi"/>
                <w:lang w:val="en-US"/>
              </w:rPr>
              <w:t>RS</w:t>
            </w:r>
          </w:p>
        </w:tc>
        <w:tc>
          <w:tcPr>
            <w:tcW w:w="977" w:type="dxa"/>
          </w:tcPr>
          <w:p w14:paraId="2F33B148" w14:textId="4B3C6C6D" w:rsidR="00066C50" w:rsidRDefault="008312E8" w:rsidP="00B477B4">
            <w:pPr>
              <w:rPr>
                <w:rFonts w:cstheme="minorHAnsi"/>
                <w:lang w:val="en-US"/>
              </w:rPr>
            </w:pPr>
            <w:r>
              <w:rPr>
                <w:rFonts w:cstheme="minorHAnsi"/>
                <w:lang w:val="en-US"/>
              </w:rPr>
              <w:t>CLR</w:t>
            </w:r>
          </w:p>
        </w:tc>
        <w:tc>
          <w:tcPr>
            <w:tcW w:w="3157" w:type="dxa"/>
          </w:tcPr>
          <w:p w14:paraId="6D24D199" w14:textId="30EBC338" w:rsidR="00066C50" w:rsidRDefault="008312E8" w:rsidP="00B477B4">
            <w:pPr>
              <w:jc w:val="center"/>
              <w:rPr>
                <w:rFonts w:cstheme="minorHAnsi"/>
                <w:lang w:val="en-US"/>
              </w:rPr>
            </w:pPr>
            <w:r>
              <w:rPr>
                <w:rFonts w:cstheme="minorHAnsi"/>
                <w:lang w:val="en-US"/>
              </w:rPr>
              <w:t>CLA</w:t>
            </w:r>
          </w:p>
        </w:tc>
        <w:tc>
          <w:tcPr>
            <w:tcW w:w="3248" w:type="dxa"/>
          </w:tcPr>
          <w:p w14:paraId="3889CE7F" w14:textId="2C77E9FE" w:rsidR="00066C50" w:rsidRDefault="008312E8" w:rsidP="00B477B4">
            <w:pPr>
              <w:rPr>
                <w:rFonts w:cstheme="minorHAnsi"/>
                <w:lang w:val="en-US"/>
              </w:rPr>
            </w:pPr>
            <w:r>
              <w:rPr>
                <w:rFonts w:cstheme="minorHAnsi"/>
                <w:lang w:val="en-US"/>
              </w:rPr>
              <w:t>CROWN LAND MANAGEMENT</w:t>
            </w:r>
          </w:p>
        </w:tc>
      </w:tr>
      <w:tr w:rsidR="00066C50" w14:paraId="63C46AFD" w14:textId="77777777" w:rsidTr="00B477B4">
        <w:tc>
          <w:tcPr>
            <w:tcW w:w="1587" w:type="dxa"/>
          </w:tcPr>
          <w:p w14:paraId="0475C37F" w14:textId="6854571B" w:rsidR="00066C50" w:rsidRDefault="008312E8" w:rsidP="00B477B4">
            <w:pPr>
              <w:jc w:val="center"/>
              <w:rPr>
                <w:rFonts w:cstheme="minorHAnsi"/>
                <w:lang w:val="en-US"/>
              </w:rPr>
            </w:pPr>
            <w:r>
              <w:rPr>
                <w:rFonts w:cstheme="minorHAnsi"/>
                <w:lang w:val="en-US"/>
              </w:rPr>
              <w:t>868</w:t>
            </w:r>
          </w:p>
        </w:tc>
        <w:tc>
          <w:tcPr>
            <w:tcW w:w="2494" w:type="dxa"/>
          </w:tcPr>
          <w:p w14:paraId="34D9922A" w14:textId="7FE236F2" w:rsidR="00066C50" w:rsidRDefault="008312E8" w:rsidP="00B477B4">
            <w:pPr>
              <w:rPr>
                <w:rFonts w:cstheme="minorHAnsi"/>
                <w:lang w:val="en-US"/>
              </w:rPr>
            </w:pPr>
            <w:r>
              <w:rPr>
                <w:rFonts w:cstheme="minorHAnsi"/>
                <w:lang w:val="en-US"/>
              </w:rPr>
              <w:t>NATURAL FEATURES RESERVE</w:t>
            </w:r>
          </w:p>
        </w:tc>
        <w:tc>
          <w:tcPr>
            <w:tcW w:w="2157" w:type="dxa"/>
          </w:tcPr>
          <w:p w14:paraId="19C9237C" w14:textId="33640BDA" w:rsidR="00066C50" w:rsidRDefault="008312E8" w:rsidP="00B477B4">
            <w:pPr>
              <w:jc w:val="center"/>
              <w:rPr>
                <w:rFonts w:cstheme="minorHAnsi"/>
                <w:lang w:val="en-US"/>
              </w:rPr>
            </w:pPr>
            <w:r>
              <w:rPr>
                <w:rFonts w:cstheme="minorHAnsi"/>
                <w:lang w:val="en-US"/>
              </w:rPr>
              <w:t>RS</w:t>
            </w:r>
          </w:p>
        </w:tc>
        <w:tc>
          <w:tcPr>
            <w:tcW w:w="977" w:type="dxa"/>
          </w:tcPr>
          <w:p w14:paraId="546317CC" w14:textId="7EAF48AF" w:rsidR="00066C50" w:rsidRDefault="008312E8" w:rsidP="00B477B4">
            <w:pPr>
              <w:rPr>
                <w:rFonts w:cstheme="minorHAnsi"/>
                <w:lang w:val="en-US"/>
              </w:rPr>
            </w:pPr>
            <w:r>
              <w:rPr>
                <w:rFonts w:cstheme="minorHAnsi"/>
                <w:lang w:val="en-US"/>
              </w:rPr>
              <w:t>CLR</w:t>
            </w:r>
          </w:p>
        </w:tc>
        <w:tc>
          <w:tcPr>
            <w:tcW w:w="3157" w:type="dxa"/>
          </w:tcPr>
          <w:p w14:paraId="7894DF72" w14:textId="23E34B92" w:rsidR="00066C50" w:rsidRDefault="008312E8" w:rsidP="00B477B4">
            <w:pPr>
              <w:jc w:val="center"/>
              <w:rPr>
                <w:rFonts w:cstheme="minorHAnsi"/>
                <w:lang w:val="en-US"/>
              </w:rPr>
            </w:pPr>
            <w:r>
              <w:rPr>
                <w:rFonts w:cstheme="minorHAnsi"/>
                <w:lang w:val="en-US"/>
              </w:rPr>
              <w:t>NPS</w:t>
            </w:r>
          </w:p>
        </w:tc>
        <w:tc>
          <w:tcPr>
            <w:tcW w:w="3248" w:type="dxa"/>
          </w:tcPr>
          <w:p w14:paraId="024D1FAA" w14:textId="7E638619" w:rsidR="00066C50" w:rsidRDefault="008312E8" w:rsidP="00B477B4">
            <w:pPr>
              <w:rPr>
                <w:rFonts w:cstheme="minorHAnsi"/>
                <w:lang w:val="en-US"/>
              </w:rPr>
            </w:pPr>
            <w:r>
              <w:rPr>
                <w:rFonts w:cstheme="minorHAnsi"/>
                <w:lang w:val="en-US"/>
              </w:rPr>
              <w:t>PARKS</w:t>
            </w:r>
          </w:p>
        </w:tc>
      </w:tr>
      <w:tr w:rsidR="00FC2D35" w14:paraId="69759931" w14:textId="77777777" w:rsidTr="00B477B4">
        <w:tc>
          <w:tcPr>
            <w:tcW w:w="1587" w:type="dxa"/>
          </w:tcPr>
          <w:p w14:paraId="269BED47" w14:textId="2F31667C" w:rsidR="00FC2D35" w:rsidRDefault="008312E8" w:rsidP="00B477B4">
            <w:pPr>
              <w:jc w:val="center"/>
              <w:rPr>
                <w:rFonts w:cstheme="minorHAnsi"/>
                <w:lang w:val="en-US"/>
              </w:rPr>
            </w:pPr>
            <w:r>
              <w:rPr>
                <w:rFonts w:cstheme="minorHAnsi"/>
                <w:lang w:val="en-US"/>
              </w:rPr>
              <w:t>869</w:t>
            </w:r>
          </w:p>
        </w:tc>
        <w:tc>
          <w:tcPr>
            <w:tcW w:w="2494" w:type="dxa"/>
          </w:tcPr>
          <w:p w14:paraId="46EA7C08" w14:textId="21D14F4E" w:rsidR="00FC2D35" w:rsidRDefault="008312E8" w:rsidP="00B477B4">
            <w:pPr>
              <w:rPr>
                <w:rFonts w:cstheme="minorHAnsi"/>
                <w:lang w:val="en-US"/>
              </w:rPr>
            </w:pPr>
            <w:r>
              <w:rPr>
                <w:rFonts w:cstheme="minorHAnsi"/>
                <w:lang w:val="en-US"/>
              </w:rPr>
              <w:t>MARINE NATIONAL PARK</w:t>
            </w:r>
          </w:p>
        </w:tc>
        <w:tc>
          <w:tcPr>
            <w:tcW w:w="2157" w:type="dxa"/>
          </w:tcPr>
          <w:p w14:paraId="2CA52470" w14:textId="2651C6D5" w:rsidR="00FC2D35" w:rsidRDefault="008312E8" w:rsidP="00B477B4">
            <w:pPr>
              <w:jc w:val="center"/>
              <w:rPr>
                <w:rFonts w:cstheme="minorHAnsi"/>
                <w:lang w:val="en-US"/>
              </w:rPr>
            </w:pPr>
            <w:r>
              <w:rPr>
                <w:rFonts w:cstheme="minorHAnsi"/>
                <w:lang w:val="en-US"/>
              </w:rPr>
              <w:t>RS</w:t>
            </w:r>
          </w:p>
        </w:tc>
        <w:tc>
          <w:tcPr>
            <w:tcW w:w="977" w:type="dxa"/>
          </w:tcPr>
          <w:p w14:paraId="567394E2" w14:textId="21307A24" w:rsidR="00FC2D35" w:rsidRDefault="008312E8" w:rsidP="00B477B4">
            <w:pPr>
              <w:rPr>
                <w:rFonts w:cstheme="minorHAnsi"/>
                <w:lang w:val="en-US"/>
              </w:rPr>
            </w:pPr>
            <w:r>
              <w:rPr>
                <w:rFonts w:cstheme="minorHAnsi"/>
                <w:lang w:val="en-US"/>
              </w:rPr>
              <w:t>NAT. PARKS</w:t>
            </w:r>
          </w:p>
        </w:tc>
        <w:tc>
          <w:tcPr>
            <w:tcW w:w="3157" w:type="dxa"/>
          </w:tcPr>
          <w:p w14:paraId="2B2384C9" w14:textId="4023BDA1" w:rsidR="00FC2D35" w:rsidRDefault="008312E8" w:rsidP="00B477B4">
            <w:pPr>
              <w:jc w:val="center"/>
              <w:rPr>
                <w:rFonts w:cstheme="minorHAnsi"/>
                <w:lang w:val="en-US"/>
              </w:rPr>
            </w:pPr>
            <w:r>
              <w:rPr>
                <w:rFonts w:cstheme="minorHAnsi"/>
                <w:lang w:val="en-US"/>
              </w:rPr>
              <w:t>NPS</w:t>
            </w:r>
          </w:p>
        </w:tc>
        <w:tc>
          <w:tcPr>
            <w:tcW w:w="3248" w:type="dxa"/>
          </w:tcPr>
          <w:p w14:paraId="0CA9CEF7" w14:textId="64FB8C7D" w:rsidR="00FC2D35" w:rsidRDefault="008312E8" w:rsidP="00B477B4">
            <w:pPr>
              <w:rPr>
                <w:rFonts w:cstheme="minorHAnsi"/>
                <w:lang w:val="en-US"/>
              </w:rPr>
            </w:pPr>
            <w:r>
              <w:rPr>
                <w:rFonts w:cstheme="minorHAnsi"/>
                <w:lang w:val="en-US"/>
              </w:rPr>
              <w:t>PARKS</w:t>
            </w:r>
          </w:p>
        </w:tc>
      </w:tr>
      <w:tr w:rsidR="00FC2D35" w14:paraId="6B98C335" w14:textId="77777777" w:rsidTr="00B477B4">
        <w:tc>
          <w:tcPr>
            <w:tcW w:w="1587" w:type="dxa"/>
          </w:tcPr>
          <w:p w14:paraId="03DFCD0A" w14:textId="4084F35F" w:rsidR="00FC2D35" w:rsidRDefault="008312E8" w:rsidP="00B477B4">
            <w:pPr>
              <w:jc w:val="center"/>
              <w:rPr>
                <w:rFonts w:cstheme="minorHAnsi"/>
                <w:lang w:val="en-US"/>
              </w:rPr>
            </w:pPr>
            <w:r>
              <w:rPr>
                <w:rFonts w:cstheme="minorHAnsi"/>
                <w:lang w:val="en-US"/>
              </w:rPr>
              <w:t>870</w:t>
            </w:r>
          </w:p>
        </w:tc>
        <w:tc>
          <w:tcPr>
            <w:tcW w:w="2494" w:type="dxa"/>
          </w:tcPr>
          <w:p w14:paraId="3BC9B8B2" w14:textId="7E7CD89A" w:rsidR="00FC2D35" w:rsidRDefault="008312E8" w:rsidP="00B477B4">
            <w:pPr>
              <w:rPr>
                <w:rFonts w:cstheme="minorHAnsi"/>
                <w:lang w:val="en-US"/>
              </w:rPr>
            </w:pPr>
            <w:r>
              <w:rPr>
                <w:rFonts w:cstheme="minorHAnsi"/>
                <w:lang w:val="en-US"/>
              </w:rPr>
              <w:t>MARINE SANCTUARY</w:t>
            </w:r>
          </w:p>
        </w:tc>
        <w:tc>
          <w:tcPr>
            <w:tcW w:w="2157" w:type="dxa"/>
          </w:tcPr>
          <w:p w14:paraId="44BF6A1E" w14:textId="4C55BB68" w:rsidR="00FC2D35" w:rsidRDefault="008312E8" w:rsidP="00B477B4">
            <w:pPr>
              <w:jc w:val="center"/>
              <w:rPr>
                <w:rFonts w:cstheme="minorHAnsi"/>
                <w:lang w:val="en-US"/>
              </w:rPr>
            </w:pPr>
            <w:r>
              <w:rPr>
                <w:rFonts w:cstheme="minorHAnsi"/>
                <w:lang w:val="en-US"/>
              </w:rPr>
              <w:t>RS</w:t>
            </w:r>
          </w:p>
        </w:tc>
        <w:tc>
          <w:tcPr>
            <w:tcW w:w="977" w:type="dxa"/>
          </w:tcPr>
          <w:p w14:paraId="7E56D87C" w14:textId="7543F965" w:rsidR="00FC2D35" w:rsidRDefault="008312E8" w:rsidP="00B477B4">
            <w:pPr>
              <w:rPr>
                <w:rFonts w:cstheme="minorHAnsi"/>
                <w:lang w:val="en-US"/>
              </w:rPr>
            </w:pPr>
            <w:r>
              <w:rPr>
                <w:rFonts w:cstheme="minorHAnsi"/>
                <w:lang w:val="en-US"/>
              </w:rPr>
              <w:t>NAT. PARKS</w:t>
            </w:r>
          </w:p>
        </w:tc>
        <w:tc>
          <w:tcPr>
            <w:tcW w:w="3157" w:type="dxa"/>
          </w:tcPr>
          <w:p w14:paraId="64BC1A36" w14:textId="4DA9906F" w:rsidR="00FC2D35" w:rsidRDefault="008312E8" w:rsidP="00B477B4">
            <w:pPr>
              <w:jc w:val="center"/>
              <w:rPr>
                <w:rFonts w:cstheme="minorHAnsi"/>
                <w:lang w:val="en-US"/>
              </w:rPr>
            </w:pPr>
            <w:r>
              <w:rPr>
                <w:rFonts w:cstheme="minorHAnsi"/>
                <w:lang w:val="en-US"/>
              </w:rPr>
              <w:t>NPS</w:t>
            </w:r>
          </w:p>
        </w:tc>
        <w:tc>
          <w:tcPr>
            <w:tcW w:w="3248" w:type="dxa"/>
          </w:tcPr>
          <w:p w14:paraId="1F466B8D" w14:textId="46611EFD" w:rsidR="00FC2D35" w:rsidRDefault="008312E8" w:rsidP="00B477B4">
            <w:pPr>
              <w:rPr>
                <w:rFonts w:cstheme="minorHAnsi"/>
                <w:lang w:val="en-US"/>
              </w:rPr>
            </w:pPr>
            <w:r>
              <w:rPr>
                <w:rFonts w:cstheme="minorHAnsi"/>
                <w:lang w:val="en-US"/>
              </w:rPr>
              <w:t>PARKS</w:t>
            </w:r>
          </w:p>
        </w:tc>
      </w:tr>
    </w:tbl>
    <w:p w14:paraId="6E16276A" w14:textId="4B971172" w:rsidR="00066C50" w:rsidRDefault="00066C50">
      <w:pPr>
        <w:rPr>
          <w:rFonts w:cstheme="minorHAnsi"/>
          <w:b/>
          <w:lang w:val="en-US"/>
        </w:rPr>
      </w:pPr>
    </w:p>
    <w:p w14:paraId="7D8521A5" w14:textId="77777777" w:rsidR="003576CA" w:rsidRDefault="003576CA">
      <w:pPr>
        <w:rPr>
          <w:rFonts w:cstheme="minorHAnsi"/>
          <w:b/>
          <w:lang w:val="en-US"/>
        </w:rPr>
      </w:pPr>
    </w:p>
    <w:p w14:paraId="432A5F4E" w14:textId="77777777" w:rsidR="00066C50" w:rsidRDefault="00066C50">
      <w:pPr>
        <w:rPr>
          <w:rFonts w:cstheme="minorHAnsi"/>
          <w:b/>
          <w:lang w:val="en-US"/>
        </w:rPr>
      </w:pPr>
    </w:p>
    <w:p w14:paraId="4CC1EB8A" w14:textId="77777777" w:rsidR="00A907D9" w:rsidRDefault="00A907D9">
      <w:pPr>
        <w:rPr>
          <w:rFonts w:cstheme="minorHAnsi"/>
          <w:b/>
          <w:lang w:val="en-US"/>
        </w:rPr>
      </w:pPr>
    </w:p>
    <w:p w14:paraId="53D561E2" w14:textId="77777777" w:rsidR="0014046D" w:rsidRDefault="0014046D" w:rsidP="0014046D">
      <w:pPr>
        <w:spacing w:before="60"/>
        <w:jc w:val="both"/>
        <w:rPr>
          <w:rFonts w:cstheme="minorHAnsi"/>
          <w:b/>
          <w:lang w:val="en-US"/>
        </w:rPr>
      </w:pPr>
      <w:r>
        <w:rPr>
          <w:rFonts w:cstheme="minorHAnsi"/>
          <w:b/>
          <w:lang w:val="en-US"/>
        </w:rPr>
        <w:lastRenderedPageBreak/>
        <w:t xml:space="preserve">REFERENCE </w:t>
      </w:r>
      <w:r w:rsidRPr="00FF2E95">
        <w:rPr>
          <w:rFonts w:cstheme="minorHAnsi"/>
          <w:b/>
          <w:lang w:val="en-US"/>
        </w:rPr>
        <w:t>TABLE:</w:t>
      </w:r>
      <w:r w:rsidRPr="00FF2E95">
        <w:rPr>
          <w:rFonts w:cstheme="minorHAnsi"/>
          <w:b/>
          <w:lang w:val="en-US"/>
        </w:rPr>
        <w:tab/>
      </w:r>
      <w:r>
        <w:rPr>
          <w:rFonts w:cstheme="minorHAnsi"/>
          <w:b/>
          <w:lang w:val="en-US"/>
        </w:rPr>
        <w:t>CL_TENURE_DESC (CONTINUED)</w:t>
      </w:r>
    </w:p>
    <w:p w14:paraId="3C18EF3F" w14:textId="77777777" w:rsidR="0014046D" w:rsidRDefault="0014046D" w:rsidP="0014046D">
      <w:pPr>
        <w:rPr>
          <w:rFonts w:cstheme="minorHAnsi"/>
          <w:lang w:val="en-US"/>
        </w:rPr>
      </w:pPr>
    </w:p>
    <w:tbl>
      <w:tblPr>
        <w:tblStyle w:val="TableGrid"/>
        <w:tblW w:w="13620" w:type="dxa"/>
        <w:tblLook w:val="04A0" w:firstRow="1" w:lastRow="0" w:firstColumn="1" w:lastColumn="0" w:noHBand="0" w:noVBand="1"/>
      </w:tblPr>
      <w:tblGrid>
        <w:gridCol w:w="1587"/>
        <w:gridCol w:w="2827"/>
        <w:gridCol w:w="2157"/>
        <w:gridCol w:w="871"/>
        <w:gridCol w:w="3157"/>
        <w:gridCol w:w="3021"/>
      </w:tblGrid>
      <w:tr w:rsidR="0014046D" w14:paraId="44710DC3" w14:textId="77777777" w:rsidTr="00A9231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7" w:type="dxa"/>
          </w:tcPr>
          <w:p w14:paraId="239F1D0E" w14:textId="77777777" w:rsidR="0014046D" w:rsidRPr="00B42334" w:rsidRDefault="0014046D" w:rsidP="00A92311">
            <w:pPr>
              <w:rPr>
                <w:rFonts w:cstheme="minorHAnsi"/>
                <w:b/>
                <w:lang w:val="en-US"/>
              </w:rPr>
            </w:pPr>
            <w:r w:rsidRPr="00B42334">
              <w:rPr>
                <w:rFonts w:cstheme="minorHAnsi"/>
                <w:b/>
                <w:lang w:val="en-US"/>
              </w:rPr>
              <w:t>TENURE_CODE</w:t>
            </w:r>
          </w:p>
        </w:tc>
        <w:tc>
          <w:tcPr>
            <w:tcW w:w="2827" w:type="dxa"/>
          </w:tcPr>
          <w:p w14:paraId="2A2A5B68" w14:textId="77777777" w:rsidR="0014046D" w:rsidRPr="00B42334" w:rsidRDefault="0014046D" w:rsidP="00A92311">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w:t>
            </w:r>
          </w:p>
        </w:tc>
        <w:tc>
          <w:tcPr>
            <w:tcW w:w="2157" w:type="dxa"/>
          </w:tcPr>
          <w:p w14:paraId="36017CE6" w14:textId="77777777" w:rsidR="0014046D" w:rsidRPr="00B42334" w:rsidRDefault="0014046D" w:rsidP="00A92311">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TENURE_TYPE_CODE</w:t>
            </w:r>
          </w:p>
        </w:tc>
        <w:tc>
          <w:tcPr>
            <w:tcW w:w="871" w:type="dxa"/>
          </w:tcPr>
          <w:p w14:paraId="72214E68" w14:textId="77777777" w:rsidR="0014046D" w:rsidRPr="00B42334" w:rsidRDefault="0014046D" w:rsidP="00A92311">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ACT</w:t>
            </w:r>
          </w:p>
        </w:tc>
        <w:tc>
          <w:tcPr>
            <w:tcW w:w="3157" w:type="dxa"/>
          </w:tcPr>
          <w:p w14:paraId="02C9D73C" w14:textId="77777777" w:rsidR="0014046D" w:rsidRPr="00B42334" w:rsidRDefault="0014046D" w:rsidP="00A92311">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RESPONSIBLE_BUSINESS_CODE</w:t>
            </w:r>
          </w:p>
        </w:tc>
        <w:tc>
          <w:tcPr>
            <w:tcW w:w="3021" w:type="dxa"/>
          </w:tcPr>
          <w:p w14:paraId="1452B832" w14:textId="77777777" w:rsidR="0014046D" w:rsidRPr="00B42334" w:rsidRDefault="0014046D" w:rsidP="00A92311">
            <w:pPr>
              <w:cnfStyle w:val="100000000000" w:firstRow="1" w:lastRow="0" w:firstColumn="0" w:lastColumn="0" w:oddVBand="0" w:evenVBand="0" w:oddHBand="0" w:evenHBand="0" w:firstRowFirstColumn="0" w:firstRowLastColumn="0" w:lastRowFirstColumn="0" w:lastRowLastColumn="0"/>
              <w:rPr>
                <w:rFonts w:cstheme="minorHAnsi"/>
                <w:b/>
                <w:lang w:val="en-US"/>
              </w:rPr>
            </w:pPr>
            <w:r w:rsidRPr="00B42334">
              <w:rPr>
                <w:rFonts w:cstheme="minorHAnsi"/>
                <w:b/>
                <w:lang w:val="en-US"/>
              </w:rPr>
              <w:t>RESPONSIBLE_BUSINESS</w:t>
            </w:r>
          </w:p>
        </w:tc>
      </w:tr>
      <w:tr w:rsidR="0014046D" w14:paraId="29702A20" w14:textId="77777777" w:rsidTr="00A92311">
        <w:tc>
          <w:tcPr>
            <w:tcW w:w="1587" w:type="dxa"/>
          </w:tcPr>
          <w:p w14:paraId="4029DA24" w14:textId="77777777" w:rsidR="0014046D" w:rsidRDefault="0014046D" w:rsidP="00A92311">
            <w:pPr>
              <w:jc w:val="center"/>
              <w:rPr>
                <w:rFonts w:cstheme="minorHAnsi"/>
                <w:lang w:val="en-US"/>
              </w:rPr>
            </w:pPr>
            <w:r>
              <w:rPr>
                <w:rFonts w:cstheme="minorHAnsi"/>
                <w:lang w:val="en-US"/>
              </w:rPr>
              <w:t>872</w:t>
            </w:r>
          </w:p>
        </w:tc>
        <w:tc>
          <w:tcPr>
            <w:tcW w:w="2827" w:type="dxa"/>
          </w:tcPr>
          <w:p w14:paraId="20A26AED" w14:textId="77777777" w:rsidR="0014046D" w:rsidRDefault="0014046D" w:rsidP="00A92311">
            <w:pPr>
              <w:rPr>
                <w:rFonts w:cstheme="minorHAnsi"/>
                <w:lang w:val="en-US"/>
              </w:rPr>
            </w:pPr>
            <w:r>
              <w:rPr>
                <w:rFonts w:cstheme="minorHAnsi"/>
                <w:lang w:val="en-US"/>
              </w:rPr>
              <w:t>FOREST PARK</w:t>
            </w:r>
          </w:p>
        </w:tc>
        <w:tc>
          <w:tcPr>
            <w:tcW w:w="2157" w:type="dxa"/>
          </w:tcPr>
          <w:p w14:paraId="11ECC364" w14:textId="77777777" w:rsidR="0014046D" w:rsidRDefault="0014046D" w:rsidP="00A92311">
            <w:pPr>
              <w:jc w:val="center"/>
              <w:rPr>
                <w:rFonts w:cstheme="minorHAnsi"/>
                <w:lang w:val="en-US"/>
              </w:rPr>
            </w:pPr>
            <w:r>
              <w:rPr>
                <w:rFonts w:cstheme="minorHAnsi"/>
                <w:lang w:val="en-US"/>
              </w:rPr>
              <w:t>RS</w:t>
            </w:r>
          </w:p>
        </w:tc>
        <w:tc>
          <w:tcPr>
            <w:tcW w:w="871" w:type="dxa"/>
          </w:tcPr>
          <w:p w14:paraId="43109D22" w14:textId="77777777" w:rsidR="0014046D" w:rsidRDefault="0014046D" w:rsidP="00A92311">
            <w:pPr>
              <w:rPr>
                <w:rFonts w:cstheme="minorHAnsi"/>
                <w:lang w:val="en-US"/>
              </w:rPr>
            </w:pPr>
            <w:r>
              <w:rPr>
                <w:rFonts w:cstheme="minorHAnsi"/>
                <w:lang w:val="en-US"/>
              </w:rPr>
              <w:t>CLR</w:t>
            </w:r>
          </w:p>
        </w:tc>
        <w:tc>
          <w:tcPr>
            <w:tcW w:w="3157" w:type="dxa"/>
          </w:tcPr>
          <w:p w14:paraId="6F68F7F7" w14:textId="77777777" w:rsidR="0014046D" w:rsidRDefault="0014046D" w:rsidP="00A92311">
            <w:pPr>
              <w:jc w:val="center"/>
              <w:rPr>
                <w:rFonts w:cstheme="minorHAnsi"/>
                <w:lang w:val="en-US"/>
              </w:rPr>
            </w:pPr>
            <w:r>
              <w:rPr>
                <w:rFonts w:cstheme="minorHAnsi"/>
                <w:lang w:val="en-US"/>
              </w:rPr>
              <w:t>FOR</w:t>
            </w:r>
          </w:p>
        </w:tc>
        <w:tc>
          <w:tcPr>
            <w:tcW w:w="3021" w:type="dxa"/>
          </w:tcPr>
          <w:p w14:paraId="28FDBE09" w14:textId="77777777" w:rsidR="0014046D" w:rsidRDefault="0014046D" w:rsidP="00A92311">
            <w:pPr>
              <w:rPr>
                <w:rFonts w:cstheme="minorHAnsi"/>
                <w:lang w:val="en-US"/>
              </w:rPr>
            </w:pPr>
            <w:r>
              <w:rPr>
                <w:rFonts w:cstheme="minorHAnsi"/>
                <w:lang w:val="en-US"/>
              </w:rPr>
              <w:t>FORESTS</w:t>
            </w:r>
          </w:p>
        </w:tc>
      </w:tr>
      <w:tr w:rsidR="0014046D" w14:paraId="47856815" w14:textId="77777777" w:rsidTr="00A92311">
        <w:tc>
          <w:tcPr>
            <w:tcW w:w="1587" w:type="dxa"/>
          </w:tcPr>
          <w:p w14:paraId="4F0CD2B5" w14:textId="77777777" w:rsidR="0014046D" w:rsidRDefault="0014046D" w:rsidP="00A92311">
            <w:pPr>
              <w:jc w:val="center"/>
              <w:rPr>
                <w:rFonts w:cstheme="minorHAnsi"/>
                <w:lang w:val="en-US"/>
              </w:rPr>
            </w:pPr>
            <w:r>
              <w:rPr>
                <w:rFonts w:cstheme="minorHAnsi"/>
                <w:lang w:val="en-US"/>
              </w:rPr>
              <w:t>873</w:t>
            </w:r>
          </w:p>
        </w:tc>
        <w:tc>
          <w:tcPr>
            <w:tcW w:w="2827" w:type="dxa"/>
          </w:tcPr>
          <w:p w14:paraId="39FC55BA" w14:textId="77777777" w:rsidR="0014046D" w:rsidRDefault="0014046D" w:rsidP="00A92311">
            <w:pPr>
              <w:rPr>
                <w:rFonts w:cstheme="minorHAnsi"/>
                <w:lang w:val="en-US"/>
              </w:rPr>
            </w:pPr>
            <w:r>
              <w:rPr>
                <w:rFonts w:cstheme="minorHAnsi"/>
                <w:lang w:val="en-US"/>
              </w:rPr>
              <w:t>MINERAL SPRING</w:t>
            </w:r>
          </w:p>
        </w:tc>
        <w:tc>
          <w:tcPr>
            <w:tcW w:w="2157" w:type="dxa"/>
          </w:tcPr>
          <w:p w14:paraId="20719099" w14:textId="77777777" w:rsidR="0014046D" w:rsidRDefault="0014046D" w:rsidP="00A92311">
            <w:pPr>
              <w:jc w:val="center"/>
              <w:rPr>
                <w:rFonts w:cstheme="minorHAnsi"/>
                <w:lang w:val="en-US"/>
              </w:rPr>
            </w:pPr>
            <w:r>
              <w:rPr>
                <w:rFonts w:cstheme="minorHAnsi"/>
                <w:lang w:val="en-US"/>
              </w:rPr>
              <w:t>RS</w:t>
            </w:r>
          </w:p>
        </w:tc>
        <w:tc>
          <w:tcPr>
            <w:tcW w:w="871" w:type="dxa"/>
          </w:tcPr>
          <w:p w14:paraId="3FC4F0C2" w14:textId="77777777" w:rsidR="0014046D" w:rsidRDefault="0014046D" w:rsidP="00A92311">
            <w:pPr>
              <w:rPr>
                <w:rFonts w:cstheme="minorHAnsi"/>
                <w:lang w:val="en-US"/>
              </w:rPr>
            </w:pPr>
            <w:r>
              <w:rPr>
                <w:rFonts w:cstheme="minorHAnsi"/>
                <w:lang w:val="en-US"/>
              </w:rPr>
              <w:t>CLR</w:t>
            </w:r>
          </w:p>
        </w:tc>
        <w:tc>
          <w:tcPr>
            <w:tcW w:w="3157" w:type="dxa"/>
          </w:tcPr>
          <w:p w14:paraId="01551EA4" w14:textId="77777777" w:rsidR="0014046D" w:rsidRDefault="0014046D" w:rsidP="00A92311">
            <w:pPr>
              <w:jc w:val="center"/>
              <w:rPr>
                <w:rFonts w:cstheme="minorHAnsi"/>
                <w:lang w:val="en-US"/>
              </w:rPr>
            </w:pPr>
            <w:r>
              <w:rPr>
                <w:rFonts w:cstheme="minorHAnsi"/>
                <w:lang w:val="en-US"/>
              </w:rPr>
              <w:t>CLA</w:t>
            </w:r>
          </w:p>
        </w:tc>
        <w:tc>
          <w:tcPr>
            <w:tcW w:w="3021" w:type="dxa"/>
          </w:tcPr>
          <w:p w14:paraId="39853D17" w14:textId="77777777" w:rsidR="0014046D" w:rsidRDefault="0014046D" w:rsidP="00A92311">
            <w:pPr>
              <w:rPr>
                <w:rFonts w:cstheme="minorHAnsi"/>
                <w:lang w:val="en-US"/>
              </w:rPr>
            </w:pPr>
            <w:r>
              <w:rPr>
                <w:rFonts w:cstheme="minorHAnsi"/>
                <w:lang w:val="en-US"/>
              </w:rPr>
              <w:t>CROWN LAND MANAGEMENT</w:t>
            </w:r>
          </w:p>
        </w:tc>
      </w:tr>
      <w:tr w:rsidR="0014046D" w14:paraId="41BCDA99" w14:textId="77777777" w:rsidTr="00A92311">
        <w:tc>
          <w:tcPr>
            <w:tcW w:w="1587" w:type="dxa"/>
          </w:tcPr>
          <w:p w14:paraId="63F6D2EE" w14:textId="77777777" w:rsidR="0014046D" w:rsidRDefault="0014046D" w:rsidP="00A92311">
            <w:pPr>
              <w:jc w:val="center"/>
              <w:rPr>
                <w:rFonts w:cstheme="minorHAnsi"/>
                <w:lang w:val="en-US"/>
              </w:rPr>
            </w:pPr>
            <w:r>
              <w:rPr>
                <w:rFonts w:cstheme="minorHAnsi"/>
                <w:lang w:val="en-US"/>
              </w:rPr>
              <w:t>874</w:t>
            </w:r>
          </w:p>
        </w:tc>
        <w:tc>
          <w:tcPr>
            <w:tcW w:w="2827" w:type="dxa"/>
          </w:tcPr>
          <w:p w14:paraId="0F06E47B" w14:textId="77777777" w:rsidR="0014046D" w:rsidRDefault="0014046D" w:rsidP="00A92311">
            <w:pPr>
              <w:rPr>
                <w:rFonts w:cstheme="minorHAnsi"/>
                <w:lang w:val="en-US"/>
              </w:rPr>
            </w:pPr>
            <w:r>
              <w:rPr>
                <w:rFonts w:cstheme="minorHAnsi"/>
                <w:lang w:val="en-US"/>
              </w:rPr>
              <w:t>AQUACULTURE ZONE</w:t>
            </w:r>
          </w:p>
        </w:tc>
        <w:tc>
          <w:tcPr>
            <w:tcW w:w="2157" w:type="dxa"/>
          </w:tcPr>
          <w:p w14:paraId="16780B5E" w14:textId="77777777" w:rsidR="0014046D" w:rsidRDefault="0014046D" w:rsidP="00A92311">
            <w:pPr>
              <w:jc w:val="center"/>
              <w:rPr>
                <w:rFonts w:cstheme="minorHAnsi"/>
                <w:lang w:val="en-US"/>
              </w:rPr>
            </w:pPr>
            <w:r>
              <w:rPr>
                <w:rFonts w:cstheme="minorHAnsi"/>
                <w:lang w:val="en-US"/>
              </w:rPr>
              <w:t>RS</w:t>
            </w:r>
          </w:p>
        </w:tc>
        <w:tc>
          <w:tcPr>
            <w:tcW w:w="871" w:type="dxa"/>
          </w:tcPr>
          <w:p w14:paraId="1658CFF8" w14:textId="77777777" w:rsidR="0014046D" w:rsidRDefault="0014046D" w:rsidP="00A92311">
            <w:pPr>
              <w:rPr>
                <w:rFonts w:cstheme="minorHAnsi"/>
                <w:lang w:val="en-US"/>
              </w:rPr>
            </w:pPr>
            <w:r>
              <w:rPr>
                <w:rFonts w:cstheme="minorHAnsi"/>
                <w:lang w:val="en-US"/>
              </w:rPr>
              <w:t>CLR</w:t>
            </w:r>
          </w:p>
        </w:tc>
        <w:tc>
          <w:tcPr>
            <w:tcW w:w="3157" w:type="dxa"/>
          </w:tcPr>
          <w:p w14:paraId="682F271F" w14:textId="77777777" w:rsidR="0014046D" w:rsidRDefault="0014046D" w:rsidP="00A92311">
            <w:pPr>
              <w:jc w:val="center"/>
              <w:rPr>
                <w:rFonts w:cstheme="minorHAnsi"/>
                <w:lang w:val="en-US"/>
              </w:rPr>
            </w:pPr>
            <w:r>
              <w:rPr>
                <w:rFonts w:cstheme="minorHAnsi"/>
                <w:lang w:val="en-US"/>
              </w:rPr>
              <w:t>CLA</w:t>
            </w:r>
          </w:p>
        </w:tc>
        <w:tc>
          <w:tcPr>
            <w:tcW w:w="3021" w:type="dxa"/>
          </w:tcPr>
          <w:p w14:paraId="73FCBBC8" w14:textId="77777777" w:rsidR="0014046D" w:rsidRDefault="0014046D" w:rsidP="00A92311">
            <w:pPr>
              <w:rPr>
                <w:rFonts w:cstheme="minorHAnsi"/>
                <w:lang w:val="en-US"/>
              </w:rPr>
            </w:pPr>
            <w:r>
              <w:rPr>
                <w:rFonts w:cstheme="minorHAnsi"/>
                <w:lang w:val="en-US"/>
              </w:rPr>
              <w:t>CROWN LAND MANAGEMENT</w:t>
            </w:r>
          </w:p>
        </w:tc>
      </w:tr>
    </w:tbl>
    <w:p w14:paraId="74CE8DB3" w14:textId="77777777" w:rsidR="0014046D" w:rsidRDefault="0014046D" w:rsidP="00440DD6">
      <w:pPr>
        <w:spacing w:before="60"/>
        <w:jc w:val="both"/>
        <w:rPr>
          <w:rFonts w:cstheme="minorHAnsi"/>
          <w:b/>
          <w:lang w:val="en-US"/>
        </w:rPr>
      </w:pPr>
    </w:p>
    <w:p w14:paraId="4030BD89" w14:textId="27D4E024" w:rsidR="00440DD6" w:rsidRDefault="0014046D" w:rsidP="00440DD6">
      <w:pPr>
        <w:spacing w:before="60"/>
        <w:jc w:val="both"/>
        <w:rPr>
          <w:rFonts w:cstheme="minorHAnsi"/>
          <w:b/>
          <w:lang w:val="en-US"/>
        </w:rPr>
      </w:pPr>
      <w:r>
        <w:rPr>
          <w:rFonts w:cstheme="minorHAnsi"/>
          <w:b/>
          <w:lang w:val="en-US"/>
        </w:rPr>
        <w:t>Other product reference tables</w:t>
      </w:r>
      <w:r w:rsidR="00E87D10">
        <w:rPr>
          <w:rFonts w:cstheme="minorHAnsi"/>
          <w:b/>
          <w:lang w:val="en-US"/>
        </w:rPr>
        <w:t xml:space="preserve"> used</w:t>
      </w:r>
    </w:p>
    <w:p w14:paraId="51607E5C" w14:textId="77777777" w:rsidR="00440DD6" w:rsidRDefault="00440DD6" w:rsidP="00440DD6">
      <w:pPr>
        <w:rPr>
          <w:rFonts w:cstheme="minorHAnsi"/>
          <w:lang w:val="en-US"/>
        </w:rPr>
      </w:pPr>
    </w:p>
    <w:tbl>
      <w:tblPr>
        <w:tblStyle w:val="TableGrid"/>
        <w:tblW w:w="9901" w:type="dxa"/>
        <w:tblLook w:val="04A0" w:firstRow="1" w:lastRow="0" w:firstColumn="1" w:lastColumn="0" w:noHBand="0" w:noVBand="1"/>
      </w:tblPr>
      <w:tblGrid>
        <w:gridCol w:w="2098"/>
        <w:gridCol w:w="3061"/>
        <w:gridCol w:w="2371"/>
        <w:gridCol w:w="2371"/>
      </w:tblGrid>
      <w:tr w:rsidR="00E87D10" w:rsidRPr="0014046D" w14:paraId="3A242CAF" w14:textId="3800D854" w:rsidTr="00E87D1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098" w:type="dxa"/>
          </w:tcPr>
          <w:p w14:paraId="7DDC5EC4" w14:textId="22EE2B62" w:rsidR="00E87D10" w:rsidRPr="0014046D" w:rsidRDefault="00E87D10" w:rsidP="00E87D10">
            <w:pPr>
              <w:jc w:val="center"/>
              <w:rPr>
                <w:rFonts w:cstheme="minorHAnsi"/>
                <w:b/>
                <w:sz w:val="20"/>
                <w:lang w:val="en-US"/>
              </w:rPr>
            </w:pPr>
            <w:r>
              <w:rPr>
                <w:rFonts w:cstheme="minorHAnsi"/>
                <w:b/>
                <w:sz w:val="20"/>
                <w:lang w:val="en-US"/>
              </w:rPr>
              <w:t>Attribute</w:t>
            </w:r>
          </w:p>
        </w:tc>
        <w:tc>
          <w:tcPr>
            <w:tcW w:w="3061" w:type="dxa"/>
          </w:tcPr>
          <w:p w14:paraId="0A2C931F" w14:textId="4906A067" w:rsidR="00E87D10" w:rsidRPr="0014046D" w:rsidRDefault="00E87D10" w:rsidP="00E87D10">
            <w:pPr>
              <w:jc w:val="center"/>
              <w:cnfStyle w:val="100000000000" w:firstRow="1" w:lastRow="0" w:firstColumn="0" w:lastColumn="0" w:oddVBand="0" w:evenVBand="0" w:oddHBand="0" w:evenHBand="0" w:firstRowFirstColumn="0" w:firstRowLastColumn="0" w:lastRowFirstColumn="0" w:lastRowLastColumn="0"/>
              <w:rPr>
                <w:rFonts w:cstheme="minorHAnsi"/>
                <w:b/>
                <w:sz w:val="20"/>
                <w:lang w:val="en-US"/>
              </w:rPr>
            </w:pPr>
            <w:r>
              <w:rPr>
                <w:rFonts w:cstheme="minorHAnsi"/>
                <w:b/>
                <w:sz w:val="20"/>
                <w:lang w:val="en-US"/>
              </w:rPr>
              <w:t>Reference Table Name</w:t>
            </w:r>
          </w:p>
        </w:tc>
        <w:tc>
          <w:tcPr>
            <w:tcW w:w="2371" w:type="dxa"/>
          </w:tcPr>
          <w:p w14:paraId="6B14C0EF" w14:textId="2E9B3C88" w:rsidR="00E87D10" w:rsidRPr="0014046D" w:rsidRDefault="00E87D10" w:rsidP="00E87D10">
            <w:pPr>
              <w:jc w:val="center"/>
              <w:cnfStyle w:val="100000000000" w:firstRow="1" w:lastRow="0" w:firstColumn="0" w:lastColumn="0" w:oddVBand="0" w:evenVBand="0" w:oddHBand="0" w:evenHBand="0" w:firstRowFirstColumn="0" w:firstRowLastColumn="0" w:lastRowFirstColumn="0" w:lastRowLastColumn="0"/>
              <w:rPr>
                <w:rFonts w:cstheme="minorHAnsi"/>
                <w:b/>
                <w:sz w:val="20"/>
                <w:lang w:val="en-US"/>
              </w:rPr>
            </w:pPr>
            <w:r>
              <w:rPr>
                <w:rFonts w:cstheme="minorHAnsi"/>
                <w:b/>
                <w:sz w:val="20"/>
                <w:lang w:val="en-US"/>
              </w:rPr>
              <w:t>Vicmap Product</w:t>
            </w:r>
          </w:p>
        </w:tc>
        <w:tc>
          <w:tcPr>
            <w:tcW w:w="2371" w:type="dxa"/>
          </w:tcPr>
          <w:p w14:paraId="1377CE35" w14:textId="2FF50991" w:rsidR="00E87D10" w:rsidRDefault="00E87D10" w:rsidP="00E87D10">
            <w:pPr>
              <w:jc w:val="center"/>
              <w:cnfStyle w:val="100000000000" w:firstRow="1" w:lastRow="0" w:firstColumn="0" w:lastColumn="0" w:oddVBand="0" w:evenVBand="0" w:oddHBand="0" w:evenHBand="0" w:firstRowFirstColumn="0" w:firstRowLastColumn="0" w:lastRowFirstColumn="0" w:lastRowLastColumn="0"/>
              <w:rPr>
                <w:rFonts w:cstheme="minorHAnsi"/>
                <w:b/>
                <w:lang w:val="en-US"/>
              </w:rPr>
            </w:pPr>
            <w:r>
              <w:rPr>
                <w:rFonts w:cstheme="minorHAnsi"/>
                <w:b/>
                <w:sz w:val="20"/>
                <w:lang w:val="en-US"/>
              </w:rPr>
              <w:t>Example Data</w:t>
            </w:r>
          </w:p>
        </w:tc>
      </w:tr>
      <w:tr w:rsidR="00E87D10" w:rsidRPr="0014046D" w14:paraId="619378FD" w14:textId="2D03869D" w:rsidTr="00E87D10">
        <w:tc>
          <w:tcPr>
            <w:tcW w:w="2098" w:type="dxa"/>
          </w:tcPr>
          <w:p w14:paraId="18D311E3" w14:textId="0ADC808D" w:rsidR="00E87D10" w:rsidRPr="0014046D" w:rsidRDefault="00E87D10" w:rsidP="00E87D10">
            <w:pPr>
              <w:rPr>
                <w:rFonts w:cstheme="minorHAnsi"/>
                <w:sz w:val="20"/>
                <w:lang w:val="en-US"/>
              </w:rPr>
            </w:pPr>
            <w:r>
              <w:rPr>
                <w:rFonts w:cstheme="minorHAnsi"/>
                <w:sz w:val="20"/>
                <w:lang w:val="en-US"/>
              </w:rPr>
              <w:t>Parish Code</w:t>
            </w:r>
          </w:p>
        </w:tc>
        <w:tc>
          <w:tcPr>
            <w:tcW w:w="3061" w:type="dxa"/>
          </w:tcPr>
          <w:p w14:paraId="746202E9" w14:textId="3B059CD8" w:rsidR="00E87D10" w:rsidRPr="0014046D" w:rsidRDefault="00E87D10" w:rsidP="00E87D10">
            <w:pPr>
              <w:rPr>
                <w:rFonts w:cstheme="minorHAnsi"/>
                <w:sz w:val="20"/>
                <w:lang w:val="en-US"/>
              </w:rPr>
            </w:pPr>
            <w:r>
              <w:rPr>
                <w:rFonts w:cstheme="minorHAnsi"/>
                <w:sz w:val="20"/>
                <w:lang w:val="en-US"/>
              </w:rPr>
              <w:t>PARISH</w:t>
            </w:r>
          </w:p>
        </w:tc>
        <w:tc>
          <w:tcPr>
            <w:tcW w:w="2371" w:type="dxa"/>
          </w:tcPr>
          <w:p w14:paraId="6F168F7D" w14:textId="4FB7233C" w:rsidR="00E87D10" w:rsidRPr="0014046D" w:rsidRDefault="00E87D10" w:rsidP="00E87D10">
            <w:pPr>
              <w:jc w:val="center"/>
              <w:rPr>
                <w:rFonts w:cstheme="minorHAnsi"/>
                <w:sz w:val="20"/>
                <w:lang w:val="en-US"/>
              </w:rPr>
            </w:pPr>
            <w:r>
              <w:rPr>
                <w:rFonts w:cstheme="minorHAnsi"/>
                <w:sz w:val="20"/>
                <w:lang w:val="en-US"/>
              </w:rPr>
              <w:t>Vicmap Admin Boundaries</w:t>
            </w:r>
          </w:p>
        </w:tc>
        <w:tc>
          <w:tcPr>
            <w:tcW w:w="2371" w:type="dxa"/>
          </w:tcPr>
          <w:p w14:paraId="7B500248" w14:textId="186E612E" w:rsidR="00E87D10" w:rsidRDefault="00E87D10" w:rsidP="00E87D10">
            <w:pPr>
              <w:jc w:val="center"/>
              <w:rPr>
                <w:rFonts w:cstheme="minorHAnsi"/>
                <w:lang w:val="en-US"/>
              </w:rPr>
            </w:pPr>
            <w:r>
              <w:rPr>
                <w:rFonts w:cstheme="minorHAnsi"/>
                <w:sz w:val="20"/>
                <w:lang w:val="en-US"/>
              </w:rPr>
              <w:t>2823</w:t>
            </w:r>
          </w:p>
        </w:tc>
      </w:tr>
      <w:tr w:rsidR="00E87D10" w:rsidRPr="0014046D" w14:paraId="478C87F6" w14:textId="62EDA3A6" w:rsidTr="00E87D10">
        <w:tc>
          <w:tcPr>
            <w:tcW w:w="2098" w:type="dxa"/>
          </w:tcPr>
          <w:p w14:paraId="282127C2" w14:textId="6ADA19E7" w:rsidR="00E87D10" w:rsidRDefault="00E87D10" w:rsidP="00E87D10">
            <w:pPr>
              <w:rPr>
                <w:rFonts w:cstheme="minorHAnsi"/>
                <w:lang w:val="en-US"/>
              </w:rPr>
            </w:pPr>
            <w:r>
              <w:rPr>
                <w:rFonts w:cstheme="minorHAnsi"/>
                <w:lang w:val="en-US"/>
              </w:rPr>
              <w:t>LGA Code</w:t>
            </w:r>
          </w:p>
        </w:tc>
        <w:tc>
          <w:tcPr>
            <w:tcW w:w="3061" w:type="dxa"/>
          </w:tcPr>
          <w:p w14:paraId="1AFF01BD" w14:textId="03CA9BAE" w:rsidR="00E87D10" w:rsidRPr="0014046D" w:rsidRDefault="00E87D10" w:rsidP="00E87D10">
            <w:pPr>
              <w:rPr>
                <w:rFonts w:cstheme="minorHAnsi"/>
                <w:lang w:val="en-US"/>
              </w:rPr>
            </w:pPr>
            <w:r>
              <w:rPr>
                <w:rFonts w:cstheme="minorHAnsi"/>
                <w:lang w:val="en-US"/>
              </w:rPr>
              <w:t>LGA</w:t>
            </w:r>
          </w:p>
        </w:tc>
        <w:tc>
          <w:tcPr>
            <w:tcW w:w="2371" w:type="dxa"/>
          </w:tcPr>
          <w:p w14:paraId="43F27558" w14:textId="19B98837" w:rsidR="00E87D10" w:rsidRPr="0014046D" w:rsidRDefault="00E87D10" w:rsidP="00E87D10">
            <w:pPr>
              <w:jc w:val="center"/>
              <w:rPr>
                <w:rFonts w:cstheme="minorHAnsi"/>
                <w:lang w:val="en-US"/>
              </w:rPr>
            </w:pPr>
            <w:r>
              <w:rPr>
                <w:rFonts w:cstheme="minorHAnsi"/>
                <w:sz w:val="20"/>
                <w:lang w:val="en-US"/>
              </w:rPr>
              <w:t>Vicmap Admin Boundaries</w:t>
            </w:r>
          </w:p>
        </w:tc>
        <w:tc>
          <w:tcPr>
            <w:tcW w:w="2371" w:type="dxa"/>
          </w:tcPr>
          <w:p w14:paraId="51AC115D" w14:textId="69B256F0" w:rsidR="00E87D10" w:rsidRDefault="00E87D10" w:rsidP="00E87D10">
            <w:pPr>
              <w:jc w:val="center"/>
              <w:rPr>
                <w:rFonts w:cstheme="minorHAnsi"/>
                <w:lang w:val="en-US"/>
              </w:rPr>
            </w:pPr>
            <w:r>
              <w:rPr>
                <w:rFonts w:cstheme="minorHAnsi"/>
                <w:sz w:val="20"/>
                <w:lang w:val="en-US"/>
              </w:rPr>
              <w:t>309</w:t>
            </w:r>
          </w:p>
        </w:tc>
      </w:tr>
      <w:tr w:rsidR="00E87D10" w:rsidRPr="0014046D" w14:paraId="714088E1" w14:textId="4A9B9083" w:rsidTr="00E87D10">
        <w:tc>
          <w:tcPr>
            <w:tcW w:w="2098" w:type="dxa"/>
          </w:tcPr>
          <w:p w14:paraId="71957094" w14:textId="01F97B40" w:rsidR="00E87D10" w:rsidRPr="0014046D" w:rsidRDefault="00E87D10" w:rsidP="00E87D10">
            <w:pPr>
              <w:rPr>
                <w:rFonts w:cstheme="minorHAnsi"/>
                <w:sz w:val="20"/>
                <w:lang w:val="en-US"/>
              </w:rPr>
            </w:pPr>
            <w:r>
              <w:rPr>
                <w:rFonts w:cstheme="minorHAnsi"/>
                <w:sz w:val="20"/>
                <w:lang w:val="en-US"/>
              </w:rPr>
              <w:t>Z Level</w:t>
            </w:r>
          </w:p>
        </w:tc>
        <w:tc>
          <w:tcPr>
            <w:tcW w:w="3061" w:type="dxa"/>
          </w:tcPr>
          <w:p w14:paraId="0D0CC279" w14:textId="46C82103" w:rsidR="00E87D10" w:rsidRPr="0014046D" w:rsidRDefault="00E87D10" w:rsidP="00E87D10">
            <w:pPr>
              <w:rPr>
                <w:rFonts w:cstheme="minorHAnsi"/>
                <w:sz w:val="20"/>
                <w:lang w:val="en-US"/>
              </w:rPr>
            </w:pPr>
            <w:r>
              <w:rPr>
                <w:rFonts w:cstheme="minorHAnsi"/>
                <w:sz w:val="20"/>
                <w:lang w:val="en-US"/>
              </w:rPr>
              <w:t>PR_Z_LEVEL</w:t>
            </w:r>
          </w:p>
        </w:tc>
        <w:tc>
          <w:tcPr>
            <w:tcW w:w="2371" w:type="dxa"/>
          </w:tcPr>
          <w:p w14:paraId="3D8D543B" w14:textId="271C4CBE" w:rsidR="00E87D10" w:rsidRPr="0014046D" w:rsidRDefault="00E87D10" w:rsidP="00E87D10">
            <w:pPr>
              <w:jc w:val="center"/>
              <w:rPr>
                <w:rFonts w:cstheme="minorHAnsi"/>
                <w:sz w:val="20"/>
                <w:lang w:val="en-US"/>
              </w:rPr>
            </w:pPr>
            <w:r>
              <w:rPr>
                <w:rFonts w:cstheme="minorHAnsi"/>
                <w:sz w:val="20"/>
                <w:lang w:val="en-US"/>
              </w:rPr>
              <w:t>Vicmap Property</w:t>
            </w:r>
          </w:p>
        </w:tc>
        <w:tc>
          <w:tcPr>
            <w:tcW w:w="2371" w:type="dxa"/>
          </w:tcPr>
          <w:p w14:paraId="4D03D193" w14:textId="007ACEF7" w:rsidR="00E87D10" w:rsidRDefault="00E87D10" w:rsidP="00E87D10">
            <w:pPr>
              <w:jc w:val="center"/>
              <w:rPr>
                <w:rFonts w:cstheme="minorHAnsi"/>
                <w:lang w:val="en-US"/>
              </w:rPr>
            </w:pPr>
            <w:r>
              <w:rPr>
                <w:rFonts w:cstheme="minorHAnsi"/>
                <w:sz w:val="20"/>
                <w:lang w:val="en-US"/>
              </w:rPr>
              <w:t>A5</w:t>
            </w:r>
          </w:p>
        </w:tc>
      </w:tr>
    </w:tbl>
    <w:p w14:paraId="2DD9B1F3" w14:textId="57547F33" w:rsidR="00440DD6" w:rsidRDefault="00440DD6" w:rsidP="00F52EDF">
      <w:pPr>
        <w:spacing w:before="60"/>
        <w:jc w:val="both"/>
        <w:rPr>
          <w:rFonts w:cstheme="minorHAnsi"/>
          <w:lang w:val="en-US"/>
        </w:rPr>
        <w:sectPr w:rsidR="00440DD6" w:rsidSect="00F52EDF">
          <w:headerReference w:type="even" r:id="rId45"/>
          <w:headerReference w:type="default" r:id="rId46"/>
          <w:footerReference w:type="even" r:id="rId47"/>
          <w:footerReference w:type="default" r:id="rId48"/>
          <w:pgSz w:w="16840" w:h="11907" w:orient="landscape" w:code="9"/>
          <w:pgMar w:top="1134" w:right="2268" w:bottom="1134" w:left="1134" w:header="284" w:footer="284" w:gutter="0"/>
          <w:cols w:space="284"/>
          <w:docGrid w:linePitch="360"/>
        </w:sectPr>
      </w:pPr>
    </w:p>
    <w:p w14:paraId="77A3E129" w14:textId="28C25F7C" w:rsidR="00F52EDF" w:rsidRPr="00FF2E95" w:rsidRDefault="00F52EDF" w:rsidP="00F52EDF">
      <w:pPr>
        <w:spacing w:before="60"/>
        <w:jc w:val="both"/>
        <w:rPr>
          <w:rFonts w:cstheme="minorHAnsi"/>
          <w:lang w:val="en-US"/>
        </w:rPr>
      </w:pPr>
    </w:p>
    <w:p w14:paraId="666B744F" w14:textId="77777777" w:rsidR="00C67C96" w:rsidRPr="005B568B" w:rsidRDefault="00C67C96" w:rsidP="00865198">
      <w:pPr>
        <w:rPr>
          <w:snapToGrid w:val="0"/>
          <w:lang w:val="en-US"/>
        </w:rPr>
      </w:pPr>
    </w:p>
    <w:p w14:paraId="366FB09F" w14:textId="77777777" w:rsidR="00233650" w:rsidRDefault="00233650" w:rsidP="00233650">
      <w:pPr>
        <w:rPr>
          <w:b/>
        </w:rPr>
      </w:pPr>
    </w:p>
    <w:bookmarkEnd w:id="140"/>
    <w:p w14:paraId="7F1A5AC2" w14:textId="21CEAF3A" w:rsidR="00316F1E" w:rsidRPr="00CF7F58" w:rsidRDefault="00316F1E" w:rsidP="00316F1E">
      <w:pPr>
        <w:rPr>
          <w:lang w:val="en-US"/>
        </w:rPr>
      </w:pPr>
    </w:p>
    <w:p w14:paraId="3118BBC3" w14:textId="77777777" w:rsidR="00316F1E" w:rsidRPr="00320318" w:rsidRDefault="00316F1E" w:rsidP="00316F1E">
      <w:pPr>
        <w:pStyle w:val="DSEHC"/>
        <w:rPr>
          <w:sz w:val="20"/>
          <w:szCs w:val="20"/>
          <w:lang w:val="en-US" w:eastAsia="en-AU"/>
        </w:rPr>
      </w:pPr>
      <w:r>
        <w:rPr>
          <w:sz w:val="20"/>
          <w:szCs w:val="20"/>
          <w:lang w:val="en-US" w:eastAsia="en-AU"/>
        </w:rPr>
        <w:t>Table 14</w:t>
      </w:r>
      <w:r w:rsidRPr="003609D3">
        <w:rPr>
          <w:sz w:val="20"/>
          <w:szCs w:val="20"/>
          <w:lang w:val="en-US" w:eastAsia="en-AU"/>
        </w:rPr>
        <w:t xml:space="preserve"> </w:t>
      </w:r>
      <w:r>
        <w:rPr>
          <w:sz w:val="20"/>
          <w:szCs w:val="20"/>
          <w:lang w:val="en-US" w:eastAsia="en-AU"/>
        </w:rPr>
        <w:t>–</w:t>
      </w:r>
      <w:r w:rsidRPr="003609D3">
        <w:rPr>
          <w:sz w:val="20"/>
          <w:szCs w:val="20"/>
          <w:lang w:val="en-US" w:eastAsia="en-AU"/>
        </w:rPr>
        <w:t xml:space="preserve"> </w:t>
      </w:r>
      <w:proofErr w:type="spellStart"/>
      <w:r>
        <w:rPr>
          <w:sz w:val="20"/>
          <w:szCs w:val="20"/>
          <w:lang w:val="en-US" w:eastAsia="en-AU"/>
        </w:rPr>
        <w:t>add_access_type</w:t>
      </w:r>
      <w:proofErr w:type="spellEnd"/>
    </w:p>
    <w:p w14:paraId="1CE80846" w14:textId="77777777" w:rsidR="00316F1E" w:rsidRPr="001D2FD8" w:rsidRDefault="00316F1E" w:rsidP="00316F1E">
      <w:pPr>
        <w:rPr>
          <w:lang w:val="en-US"/>
        </w:rPr>
      </w:pPr>
    </w:p>
    <w:tbl>
      <w:tblPr>
        <w:tblW w:w="0" w:type="auto"/>
        <w:tblInd w:w="108" w:type="dxa"/>
        <w:tblLayout w:type="fixed"/>
        <w:tblLook w:val="0000" w:firstRow="0" w:lastRow="0" w:firstColumn="0" w:lastColumn="0" w:noHBand="0" w:noVBand="0"/>
      </w:tblPr>
      <w:tblGrid>
        <w:gridCol w:w="2552"/>
        <w:gridCol w:w="6379"/>
      </w:tblGrid>
      <w:tr w:rsidR="00316F1E" w:rsidRPr="001D2FD8" w14:paraId="54AAC5D7" w14:textId="77777777" w:rsidTr="00316F1E">
        <w:trPr>
          <w:trHeight w:val="280"/>
        </w:trPr>
        <w:tc>
          <w:tcPr>
            <w:tcW w:w="2552" w:type="dxa"/>
            <w:tcBorders>
              <w:top w:val="single" w:sz="2" w:space="0" w:color="auto"/>
              <w:left w:val="single" w:sz="2" w:space="0" w:color="auto"/>
              <w:bottom w:val="single" w:sz="2" w:space="0" w:color="auto"/>
              <w:right w:val="single" w:sz="2" w:space="0" w:color="auto"/>
            </w:tcBorders>
            <w:shd w:val="pct15" w:color="auto" w:fill="FFFFFF"/>
          </w:tcPr>
          <w:p w14:paraId="0C923681" w14:textId="77777777" w:rsidR="00316F1E" w:rsidRPr="001D2FD8" w:rsidRDefault="00316F1E" w:rsidP="00316F1E">
            <w:pPr>
              <w:rPr>
                <w:snapToGrid w:val="0"/>
                <w:lang w:val="en-US"/>
              </w:rPr>
            </w:pPr>
            <w:r w:rsidRPr="001D2FD8">
              <w:rPr>
                <w:snapToGrid w:val="0"/>
                <w:lang w:val="en-US"/>
              </w:rPr>
              <w:t>Code</w:t>
            </w:r>
          </w:p>
        </w:tc>
        <w:tc>
          <w:tcPr>
            <w:tcW w:w="6379" w:type="dxa"/>
            <w:tcBorders>
              <w:top w:val="single" w:sz="2" w:space="0" w:color="auto"/>
              <w:left w:val="single" w:sz="2" w:space="0" w:color="auto"/>
              <w:bottom w:val="single" w:sz="2" w:space="0" w:color="auto"/>
              <w:right w:val="single" w:sz="2" w:space="0" w:color="auto"/>
            </w:tcBorders>
            <w:shd w:val="pct15" w:color="auto" w:fill="FFFFFF"/>
          </w:tcPr>
          <w:p w14:paraId="6041BADE" w14:textId="77777777" w:rsidR="00316F1E" w:rsidRPr="001D2FD8" w:rsidRDefault="00316F1E" w:rsidP="00316F1E">
            <w:pPr>
              <w:rPr>
                <w:snapToGrid w:val="0"/>
                <w:lang w:val="en-US"/>
              </w:rPr>
            </w:pPr>
            <w:r w:rsidRPr="001D2FD8">
              <w:rPr>
                <w:snapToGrid w:val="0"/>
                <w:lang w:val="en-US"/>
              </w:rPr>
              <w:t>Description</w:t>
            </w:r>
          </w:p>
        </w:tc>
      </w:tr>
      <w:tr w:rsidR="00316F1E" w:rsidRPr="001D2FD8" w14:paraId="56609FD4" w14:textId="77777777" w:rsidTr="00316F1E">
        <w:trPr>
          <w:cantSplit/>
          <w:trHeight w:val="280"/>
        </w:trPr>
        <w:tc>
          <w:tcPr>
            <w:tcW w:w="2552" w:type="dxa"/>
            <w:tcBorders>
              <w:left w:val="single" w:sz="2" w:space="0" w:color="auto"/>
              <w:bottom w:val="single" w:sz="2" w:space="0" w:color="auto"/>
              <w:right w:val="single" w:sz="2" w:space="0" w:color="auto"/>
            </w:tcBorders>
          </w:tcPr>
          <w:p w14:paraId="3674B83A" w14:textId="77777777" w:rsidR="00316F1E" w:rsidRPr="001D2FD8" w:rsidRDefault="00316F1E" w:rsidP="00316F1E">
            <w:pPr>
              <w:rPr>
                <w:snapToGrid w:val="0"/>
                <w:lang w:val="en-US"/>
              </w:rPr>
            </w:pPr>
            <w:r w:rsidRPr="001D2FD8">
              <w:rPr>
                <w:snapToGrid w:val="0"/>
                <w:lang w:val="en-US"/>
              </w:rPr>
              <w:t>L</w:t>
            </w:r>
          </w:p>
        </w:tc>
        <w:tc>
          <w:tcPr>
            <w:tcW w:w="6379" w:type="dxa"/>
            <w:tcBorders>
              <w:left w:val="single" w:sz="2" w:space="0" w:color="auto"/>
              <w:bottom w:val="single" w:sz="2" w:space="0" w:color="auto"/>
              <w:right w:val="single" w:sz="2" w:space="0" w:color="auto"/>
            </w:tcBorders>
          </w:tcPr>
          <w:p w14:paraId="36CC4ADC" w14:textId="77777777" w:rsidR="00316F1E" w:rsidRPr="001D2FD8" w:rsidRDefault="00316F1E" w:rsidP="00316F1E">
            <w:pPr>
              <w:rPr>
                <w:lang w:val="en-US"/>
              </w:rPr>
            </w:pPr>
            <w:r w:rsidRPr="001D2FD8">
              <w:rPr>
                <w:lang w:val="en-US"/>
              </w:rPr>
              <w:t>An address that is accessed from a road</w:t>
            </w:r>
          </w:p>
        </w:tc>
      </w:tr>
      <w:tr w:rsidR="00316F1E" w:rsidRPr="001D2FD8" w14:paraId="72EEC078" w14:textId="77777777" w:rsidTr="00316F1E">
        <w:trPr>
          <w:cantSplit/>
          <w:trHeight w:val="280"/>
        </w:trPr>
        <w:tc>
          <w:tcPr>
            <w:tcW w:w="2552" w:type="dxa"/>
            <w:tcBorders>
              <w:left w:val="single" w:sz="2" w:space="0" w:color="auto"/>
              <w:bottom w:val="single" w:sz="2" w:space="0" w:color="auto"/>
              <w:right w:val="single" w:sz="2" w:space="0" w:color="auto"/>
            </w:tcBorders>
          </w:tcPr>
          <w:p w14:paraId="53E073E9" w14:textId="77777777" w:rsidR="00316F1E" w:rsidRPr="001D2FD8" w:rsidRDefault="00316F1E" w:rsidP="00316F1E">
            <w:pPr>
              <w:rPr>
                <w:snapToGrid w:val="0"/>
                <w:lang w:val="en-US"/>
              </w:rPr>
            </w:pPr>
            <w:r w:rsidRPr="001D2FD8">
              <w:rPr>
                <w:snapToGrid w:val="0"/>
                <w:lang w:val="en-US"/>
              </w:rPr>
              <w:t>W</w:t>
            </w:r>
          </w:p>
        </w:tc>
        <w:tc>
          <w:tcPr>
            <w:tcW w:w="6379" w:type="dxa"/>
            <w:tcBorders>
              <w:left w:val="single" w:sz="2" w:space="0" w:color="auto"/>
              <w:bottom w:val="single" w:sz="2" w:space="0" w:color="auto"/>
              <w:right w:val="single" w:sz="2" w:space="0" w:color="auto"/>
            </w:tcBorders>
          </w:tcPr>
          <w:p w14:paraId="64CBA110" w14:textId="77777777" w:rsidR="00316F1E" w:rsidRPr="001D2FD8" w:rsidRDefault="00316F1E" w:rsidP="00316F1E">
            <w:pPr>
              <w:rPr>
                <w:lang w:val="en-US"/>
              </w:rPr>
            </w:pPr>
            <w:r w:rsidRPr="001D2FD8">
              <w:rPr>
                <w:lang w:val="en-US"/>
              </w:rPr>
              <w:t>An address that is accessed from a water way</w:t>
            </w:r>
          </w:p>
        </w:tc>
      </w:tr>
      <w:tr w:rsidR="00316F1E" w:rsidRPr="001D2FD8" w14:paraId="12153D14" w14:textId="77777777" w:rsidTr="00316F1E">
        <w:trPr>
          <w:cantSplit/>
          <w:trHeight w:val="280"/>
        </w:trPr>
        <w:tc>
          <w:tcPr>
            <w:tcW w:w="2552" w:type="dxa"/>
            <w:tcBorders>
              <w:top w:val="single" w:sz="2" w:space="0" w:color="auto"/>
              <w:left w:val="single" w:sz="2" w:space="0" w:color="auto"/>
              <w:bottom w:val="single" w:sz="2" w:space="0" w:color="auto"/>
              <w:right w:val="single" w:sz="2" w:space="0" w:color="auto"/>
            </w:tcBorders>
          </w:tcPr>
          <w:p w14:paraId="4C5ABDBE" w14:textId="77777777" w:rsidR="00316F1E" w:rsidRPr="001D2FD8" w:rsidRDefault="00316F1E" w:rsidP="00316F1E">
            <w:pPr>
              <w:rPr>
                <w:snapToGrid w:val="0"/>
                <w:lang w:val="en-US"/>
              </w:rPr>
            </w:pPr>
            <w:r w:rsidRPr="001D2FD8">
              <w:rPr>
                <w:snapToGrid w:val="0"/>
                <w:lang w:val="en-US"/>
              </w:rPr>
              <w:t>I</w:t>
            </w:r>
          </w:p>
        </w:tc>
        <w:tc>
          <w:tcPr>
            <w:tcW w:w="6379" w:type="dxa"/>
            <w:tcBorders>
              <w:top w:val="single" w:sz="2" w:space="0" w:color="auto"/>
              <w:left w:val="single" w:sz="2" w:space="0" w:color="auto"/>
              <w:bottom w:val="single" w:sz="2" w:space="0" w:color="auto"/>
              <w:right w:val="single" w:sz="2" w:space="0" w:color="auto"/>
            </w:tcBorders>
          </w:tcPr>
          <w:p w14:paraId="502E0F7E" w14:textId="77777777" w:rsidR="00316F1E" w:rsidRPr="001D2FD8" w:rsidRDefault="00316F1E" w:rsidP="00316F1E">
            <w:pPr>
              <w:rPr>
                <w:lang w:val="en-US"/>
              </w:rPr>
            </w:pPr>
            <w:r w:rsidRPr="001D2FD8">
              <w:rPr>
                <w:lang w:val="en-US"/>
              </w:rPr>
              <w:t>An address that is located on an island that cannot be accessed from the mainland by road.</w:t>
            </w:r>
          </w:p>
        </w:tc>
      </w:tr>
    </w:tbl>
    <w:p w14:paraId="53D4D5BF"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245" behindDoc="0" locked="0" layoutInCell="1" allowOverlap="1" wp14:anchorId="1A7F65F7" wp14:editId="1A7F65F8">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8D37C2" w:rsidRPr="00CC18C6" w:rsidRDefault="008D37C2"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BackCoverPortrait" o:spid="_x0000_s1033" editas="canvas" style="position:absolute;margin-left:0;margin-top:0;width:595.5pt;height:841.5pt;z-index:251658245;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tj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fIuqZSvoKWjUZ7sGK+xe8dfHrAUIn6ynYQ&#10;oaKfYHYIAdPJdDzs2lGPkdHh8SGqRIxMpoiiJ0Jkx0uqPGsQhYeTQZfeh4wVMxWaZ4e0uyCC5G97&#10;tn9UORIOY41mQtu+axxCSqV93zwqjdqUhhybw2Mudvp0NXr1mMu7G+Fl0H53uS412BD9ntvZ597l&#10;POp3KHMxbkqBb1dt6DSBV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Cy8ftj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8D37C2" w:rsidRPr="00CC18C6" w:rsidRDefault="008D37C2"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FF2E95">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958AF" w14:textId="77777777" w:rsidR="008D37C2" w:rsidRDefault="008D37C2">
      <w:r>
        <w:separator/>
      </w:r>
    </w:p>
    <w:p w14:paraId="10BBFC0E" w14:textId="77777777" w:rsidR="008D37C2" w:rsidRDefault="008D37C2"/>
  </w:endnote>
  <w:endnote w:type="continuationSeparator" w:id="0">
    <w:p w14:paraId="1599F984" w14:textId="77777777" w:rsidR="008D37C2" w:rsidRDefault="008D37C2">
      <w:r>
        <w:continuationSeparator/>
      </w:r>
    </w:p>
    <w:p w14:paraId="4F060B1A" w14:textId="77777777" w:rsidR="008D37C2" w:rsidRDefault="008D37C2"/>
  </w:endnote>
  <w:endnote w:type="continuationNotice" w:id="1">
    <w:p w14:paraId="25FCCA52" w14:textId="77777777" w:rsidR="008D37C2" w:rsidRDefault="008D37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umnst777 Blk BT">
    <w:altName w:val="Tahoma"/>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8D37C2" w14:paraId="1A7F6606" w14:textId="77777777" w:rsidTr="00D83BD4">
      <w:trPr>
        <w:trHeight w:val="397"/>
      </w:trPr>
      <w:tc>
        <w:tcPr>
          <w:tcW w:w="340" w:type="dxa"/>
        </w:tcPr>
        <w:p w14:paraId="1A7F6604" w14:textId="77777777" w:rsidR="008D37C2" w:rsidRPr="00D55628" w:rsidRDefault="008D37C2"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7F6605" w14:textId="77777777" w:rsidR="008D37C2" w:rsidRPr="00D55628" w:rsidRDefault="008D37C2" w:rsidP="00D55628">
          <w:pPr>
            <w:pStyle w:val="FooterEven"/>
          </w:pPr>
          <w:r w:rsidRPr="000A15E4">
            <w:rPr>
              <w:rStyle w:val="Bold"/>
            </w:rPr>
            <w:t>Title of document</w:t>
          </w:r>
          <w:r w:rsidRPr="00D55628">
            <w:t xml:space="preserve"> Subtitle</w:t>
          </w:r>
        </w:p>
      </w:tc>
    </w:tr>
  </w:tbl>
  <w:p w14:paraId="1A7F6607" w14:textId="77777777" w:rsidR="008D37C2" w:rsidRPr="008B6D45" w:rsidRDefault="008D37C2"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8" w14:textId="77777777" w:rsidR="008D37C2" w:rsidRDefault="008D37C2">
    <w:pPr>
      <w:pStyle w:val="Footer"/>
    </w:pPr>
    <w:r w:rsidRPr="00D55628">
      <w:rPr>
        <w:noProof/>
      </w:rPr>
      <mc:AlternateContent>
        <mc:Choice Requires="wps">
          <w:drawing>
            <wp:anchor distT="0" distB="0" distL="114300" distR="114300" simplePos="0" relativeHeight="251658243" behindDoc="1" locked="1" layoutInCell="1" allowOverlap="1" wp14:anchorId="1A7F661F" wp14:editId="69D8A936">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5C0C6BD2" w:rsidR="008D37C2" w:rsidRPr="0001226A" w:rsidRDefault="008D37C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1F" id="_x0000_t202" coordsize="21600,21600" o:spt="202" path="m,l,21600r21600,l21600,xe">
              <v:stroke joinstyle="miter"/>
              <v:path gradientshapeok="t" o:connecttype="rect"/>
            </v:shapetype>
            <v:shape id="Text Box 224" o:spid="_x0000_s1037"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1A7F6639" w14:textId="5C0C6BD2" w:rsidR="008D37C2" w:rsidRPr="0001226A" w:rsidRDefault="008D37C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8D37C2" w:rsidRDefault="008D3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A" w14:textId="77777777" w:rsidR="008D37C2" w:rsidRDefault="008D37C2">
    <w:pPr>
      <w:pStyle w:val="Footer"/>
    </w:pPr>
    <w:r w:rsidRPr="00D55628">
      <w:rPr>
        <w:noProof/>
      </w:rPr>
      <w:drawing>
        <wp:anchor distT="0" distB="0" distL="114300" distR="114300" simplePos="0" relativeHeight="251658241" behindDoc="1" locked="0" layoutInCell="1" allowOverlap="1" wp14:anchorId="1A7F6621" wp14:editId="37E07507">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8240" behindDoc="1" locked="1" layoutInCell="1" allowOverlap="1" wp14:anchorId="1A7F6623" wp14:editId="38F66369">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C" w14:textId="77777777" w:rsidR="008D37C2" w:rsidRPr="00124E8F" w:rsidRDefault="008D37C2" w:rsidP="00124E8F">
    <w:pPr>
      <w:pStyle w:val="Footer"/>
    </w:pPr>
    <w:r w:rsidRPr="00D55628">
      <w:rPr>
        <w:noProof/>
      </w:rPr>
      <mc:AlternateContent>
        <mc:Choice Requires="wps">
          <w:drawing>
            <wp:anchor distT="0" distB="0" distL="114300" distR="114300" simplePos="0" relativeHeight="251658244" behindDoc="1" locked="1" layoutInCell="1" allowOverlap="1" wp14:anchorId="1A7F6625" wp14:editId="5F509320">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5410D0EB" w:rsidR="008D37C2" w:rsidRPr="0001226A" w:rsidRDefault="008D37C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038" type="#_x0000_t202"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1A7F663A" w14:textId="5410D0EB" w:rsidR="008D37C2" w:rsidRPr="0001226A" w:rsidRDefault="008D37C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E" w14:textId="77777777" w:rsidR="008D37C2" w:rsidRDefault="008D37C2">
    <w:pPr>
      <w:pStyle w:val="Footer"/>
    </w:pPr>
    <w:r w:rsidRPr="00D55628">
      <w:rPr>
        <w:noProof/>
      </w:rPr>
      <mc:AlternateContent>
        <mc:Choice Requires="wps">
          <w:drawing>
            <wp:anchor distT="0" distB="0" distL="114300" distR="114300" simplePos="0" relativeHeight="251658242" behindDoc="1" locked="1" layoutInCell="1" allowOverlap="1" wp14:anchorId="1A7F6627" wp14:editId="3129269D">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39FF58D7" w:rsidR="008D37C2" w:rsidRPr="0001226A" w:rsidRDefault="008D37C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A7F663B" w14:textId="39FF58D7" w:rsidR="008D37C2" w:rsidRPr="0001226A" w:rsidRDefault="008D37C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8D37C2" w:rsidRDefault="008D37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0BC6" w14:textId="28B80911" w:rsidR="008D37C2" w:rsidRDefault="008D37C2" w:rsidP="00460786">
    <w:pPr>
      <w:pStyle w:val="FooterEven"/>
      <w:jc w:val="center"/>
      <w:rPr>
        <w:rStyle w:val="Bold"/>
      </w:rPr>
    </w:pPr>
    <w:r>
      <w:rPr>
        <w:rStyle w:val="Bold"/>
      </w:rPr>
      <w:t>Product specification – Vicmap Crown Land Tenure Version 4.0</w:t>
    </w:r>
  </w:p>
  <w:p w14:paraId="6B189DA8" w14:textId="72933604" w:rsidR="008D37C2" w:rsidRDefault="008D37C2"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14601" w:type="dxa"/>
      <w:tblLayout w:type="fixed"/>
      <w:tblCellMar>
        <w:bottom w:w="284" w:type="dxa"/>
      </w:tblCellMar>
      <w:tblLook w:val="04A0" w:firstRow="1" w:lastRow="0" w:firstColumn="1" w:lastColumn="0" w:noHBand="0" w:noVBand="1"/>
    </w:tblPr>
    <w:tblGrid>
      <w:gridCol w:w="340"/>
      <w:gridCol w:w="14261"/>
    </w:tblGrid>
    <w:tr w:rsidR="008D37C2" w14:paraId="1A7F6616" w14:textId="77777777" w:rsidTr="00FF2E95">
      <w:trPr>
        <w:trHeight w:val="397"/>
      </w:trPr>
      <w:tc>
        <w:tcPr>
          <w:tcW w:w="340" w:type="dxa"/>
        </w:tcPr>
        <w:p w14:paraId="1A7F6613" w14:textId="4A900537" w:rsidR="008D37C2" w:rsidRPr="00FF2E95" w:rsidRDefault="008D37C2" w:rsidP="006C52DE">
          <w:pPr>
            <w:pStyle w:val="FooterEvenPageNumber"/>
            <w:framePr w:wrap="auto" w:vAnchor="margin" w:hAnchor="text" w:yAlign="inline"/>
            <w:rPr>
              <w:color w:val="363534" w:themeColor="text1"/>
            </w:rPr>
          </w:pPr>
          <w:r w:rsidRPr="00FF2E95">
            <w:rPr>
              <w:color w:val="363534" w:themeColor="text1"/>
            </w:rPr>
            <w:fldChar w:fldCharType="begin"/>
          </w:r>
          <w:r w:rsidRPr="00FF2E95">
            <w:rPr>
              <w:color w:val="363534" w:themeColor="text1"/>
            </w:rPr>
            <w:instrText xml:space="preserve"> PAGE   \* MERGEFORMAT </w:instrText>
          </w:r>
          <w:r w:rsidRPr="00FF2E95">
            <w:rPr>
              <w:color w:val="363534" w:themeColor="text1"/>
            </w:rPr>
            <w:fldChar w:fldCharType="separate"/>
          </w:r>
          <w:r>
            <w:rPr>
              <w:noProof/>
              <w:color w:val="363534" w:themeColor="text1"/>
            </w:rPr>
            <w:t>20</w:t>
          </w:r>
          <w:r w:rsidRPr="00FF2E95">
            <w:rPr>
              <w:color w:val="363534" w:themeColor="text1"/>
            </w:rPr>
            <w:fldChar w:fldCharType="end"/>
          </w:r>
        </w:p>
      </w:tc>
      <w:tc>
        <w:tcPr>
          <w:tcW w:w="14261" w:type="dxa"/>
        </w:tcPr>
        <w:p w14:paraId="63EB46AE" w14:textId="4A35CF3F" w:rsidR="008D37C2" w:rsidRDefault="008D37C2" w:rsidP="00FF2E95">
          <w:pPr>
            <w:pStyle w:val="FooterEven"/>
            <w:jc w:val="center"/>
            <w:rPr>
              <w:rStyle w:val="Bold"/>
            </w:rPr>
          </w:pPr>
          <w:r>
            <w:rPr>
              <w:rStyle w:val="Bold"/>
            </w:rPr>
            <w:t>Product specification– Vicmap Crown Land Tenure Version 4.0</w:t>
          </w:r>
        </w:p>
        <w:p w14:paraId="1A7F6615" w14:textId="228633D7" w:rsidR="008D37C2" w:rsidRPr="00946238" w:rsidRDefault="008D37C2" w:rsidP="00FF2E95">
          <w:pPr>
            <w:pStyle w:val="Footer"/>
            <w:jc w:val="center"/>
            <w:rPr>
              <w:b/>
            </w:rPr>
          </w:pPr>
          <w:r w:rsidRPr="00946238">
            <w:rPr>
              <w:b/>
            </w:rPr>
            <w:t>Department of Environment, Land, Water &amp; Planning</w:t>
          </w:r>
        </w:p>
      </w:tc>
    </w:tr>
  </w:tbl>
  <w:p w14:paraId="1A7F6617" w14:textId="776AF289" w:rsidR="008D37C2" w:rsidRDefault="008D37C2" w:rsidP="005949B0">
    <w:pPr>
      <w:pStyle w:val="FooterEven"/>
    </w:pPr>
  </w:p>
  <w:p w14:paraId="1A7F6618" w14:textId="77777777" w:rsidR="008D37C2" w:rsidRPr="00B5221E" w:rsidRDefault="008D37C2"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8D37C2" w14:paraId="1A7F661C" w14:textId="77777777" w:rsidTr="00AA7A17">
      <w:trPr>
        <w:trHeight w:val="397"/>
      </w:trPr>
      <w:tc>
        <w:tcPr>
          <w:tcW w:w="9072" w:type="dxa"/>
        </w:tcPr>
        <w:p w14:paraId="32FB0973" w14:textId="33D1FE8B" w:rsidR="008D37C2" w:rsidRDefault="008D37C2" w:rsidP="00CE0BE8">
          <w:pPr>
            <w:pStyle w:val="FooterEven"/>
            <w:jc w:val="center"/>
            <w:rPr>
              <w:rStyle w:val="Bold"/>
            </w:rPr>
          </w:pPr>
          <w:r>
            <w:rPr>
              <w:rStyle w:val="Bold"/>
            </w:rPr>
            <w:t>Product specification – Vicmap Crown Land Tenure Version 4.0</w:t>
          </w:r>
        </w:p>
        <w:p w14:paraId="1A7F661A" w14:textId="63A649FB" w:rsidR="008D37C2" w:rsidRPr="00CB1FB7" w:rsidRDefault="008D37C2" w:rsidP="00CE0BE8">
          <w:pPr>
            <w:pStyle w:val="FooterOdd"/>
            <w:jc w:val="center"/>
            <w:rPr>
              <w:b/>
            </w:rPr>
          </w:pPr>
          <w:r w:rsidRPr="00946238">
            <w:rPr>
              <w:b/>
            </w:rPr>
            <w:t>Department of Environment, Land, Water &amp; Planning</w:t>
          </w:r>
        </w:p>
      </w:tc>
      <w:tc>
        <w:tcPr>
          <w:tcW w:w="339" w:type="dxa"/>
        </w:tcPr>
        <w:p w14:paraId="1A7F661B" w14:textId="56281E50" w:rsidR="008D37C2" w:rsidRPr="00D55628" w:rsidRDefault="008D37C2" w:rsidP="00D55628">
          <w:pPr>
            <w:pStyle w:val="FooterOddPageNumber"/>
          </w:pPr>
          <w:r w:rsidRPr="00D55628">
            <w:fldChar w:fldCharType="begin"/>
          </w:r>
          <w:r w:rsidRPr="00D55628">
            <w:instrText xml:space="preserve"> PAGE   \* MERGEFORMAT </w:instrText>
          </w:r>
          <w:r w:rsidRPr="00D55628">
            <w:fldChar w:fldCharType="separate"/>
          </w:r>
          <w:r>
            <w:rPr>
              <w:noProof/>
            </w:rPr>
            <w:t>19</w:t>
          </w:r>
          <w:r w:rsidRPr="00D55628">
            <w:fldChar w:fldCharType="end"/>
          </w:r>
        </w:p>
      </w:tc>
    </w:tr>
  </w:tbl>
  <w:p w14:paraId="1A7F661D" w14:textId="20843A48" w:rsidR="008D37C2" w:rsidRDefault="008D37C2">
    <w:pPr>
      <w:pStyle w:val="Footer"/>
    </w:pPr>
  </w:p>
  <w:p w14:paraId="1A7F661E" w14:textId="77777777" w:rsidR="008D37C2" w:rsidRDefault="008D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8B1E" w14:textId="77777777" w:rsidR="008D37C2" w:rsidRPr="008F5280" w:rsidRDefault="008D37C2" w:rsidP="008F5280">
      <w:pPr>
        <w:pStyle w:val="FootnoteSeparator"/>
      </w:pPr>
    </w:p>
  </w:footnote>
  <w:footnote w:type="continuationSeparator" w:id="0">
    <w:p w14:paraId="00648E14" w14:textId="77777777" w:rsidR="008D37C2" w:rsidRDefault="008D37C2" w:rsidP="008F5280">
      <w:pPr>
        <w:pStyle w:val="FootnoteSeparator"/>
      </w:pPr>
    </w:p>
    <w:p w14:paraId="2CAB51BC" w14:textId="77777777" w:rsidR="008D37C2" w:rsidRDefault="008D37C2"/>
  </w:footnote>
  <w:footnote w:type="continuationNotice" w:id="1">
    <w:p w14:paraId="09C8A153" w14:textId="77777777" w:rsidR="008D37C2" w:rsidRDefault="008D37C2" w:rsidP="00D55628"/>
    <w:p w14:paraId="70E196CF" w14:textId="77777777" w:rsidR="008D37C2" w:rsidRDefault="008D3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2" w14:textId="77777777" w:rsidR="008D37C2" w:rsidRDefault="008D37C2" w:rsidP="009C64FA">
    <w:pPr>
      <w:pStyle w:val="Header"/>
    </w:pPr>
  </w:p>
  <w:p w14:paraId="1A7F6603" w14:textId="77777777" w:rsidR="008D37C2" w:rsidRPr="00393205" w:rsidRDefault="008D37C2"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B" w14:textId="77777777" w:rsidR="008D37C2" w:rsidRDefault="008D3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D" w14:textId="77777777" w:rsidR="008D37C2" w:rsidRDefault="008D37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D94C" w14:textId="77777777" w:rsidR="008D37C2" w:rsidRPr="006C11FF" w:rsidRDefault="008D37C2" w:rsidP="00316F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6631" w14:textId="77777777" w:rsidR="008D37C2" w:rsidRPr="007E2582" w:rsidRDefault="008D37C2" w:rsidP="00316F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10" w14:textId="77777777" w:rsidR="008D37C2" w:rsidRDefault="008D37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11" w14:textId="77777777" w:rsidR="008D37C2" w:rsidRDefault="008D37C2" w:rsidP="009C64FA">
    <w:pPr>
      <w:pStyle w:val="Header"/>
    </w:pPr>
  </w:p>
  <w:p w14:paraId="1A7F6612" w14:textId="77777777" w:rsidR="008D37C2" w:rsidRPr="00393205" w:rsidRDefault="008D37C2"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D70D66E"/>
    <w:lvl w:ilvl="0">
      <w:start w:val="1"/>
      <w:numFmt w:val="decimal"/>
      <w:lvlText w:val="%1."/>
      <w:lvlJc w:val="left"/>
      <w:pPr>
        <w:tabs>
          <w:tab w:val="num" w:pos="643"/>
        </w:tabs>
        <w:ind w:left="643" w:hanging="360"/>
      </w:pPr>
      <w:rPr>
        <w:rFonts w:cs="Times New Roman"/>
      </w:rPr>
    </w:lvl>
  </w:abstractNum>
  <w:abstractNum w:abstractNumId="1"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F754E7B"/>
    <w:multiLevelType w:val="hybridMultilevel"/>
    <w:tmpl w:val="76423B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9C171AB"/>
    <w:multiLevelType w:val="hybridMultilevel"/>
    <w:tmpl w:val="5BF8C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46BB3EE2"/>
    <w:multiLevelType w:val="hybridMultilevel"/>
    <w:tmpl w:val="CA90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1380F"/>
    <w:multiLevelType w:val="hybridMultilevel"/>
    <w:tmpl w:val="0D501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5DC1E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68834A2"/>
    <w:multiLevelType w:val="hybridMultilevel"/>
    <w:tmpl w:val="164CB2A0"/>
    <w:lvl w:ilvl="0" w:tplc="0AB8999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0EA060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77F65BB1"/>
    <w:multiLevelType w:val="hybridMultilevel"/>
    <w:tmpl w:val="9C52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6"/>
  </w:num>
  <w:num w:numId="2">
    <w:abstractNumId w:val="30"/>
  </w:num>
  <w:num w:numId="3">
    <w:abstractNumId w:val="25"/>
  </w:num>
  <w:num w:numId="4">
    <w:abstractNumId w:val="34"/>
  </w:num>
  <w:num w:numId="5">
    <w:abstractNumId w:val="10"/>
  </w:num>
  <w:num w:numId="6">
    <w:abstractNumId w:val="5"/>
  </w:num>
  <w:num w:numId="7">
    <w:abstractNumId w:val="4"/>
  </w:num>
  <w:num w:numId="8">
    <w:abstractNumId w:val="2"/>
  </w:num>
  <w:num w:numId="9">
    <w:abstractNumId w:val="31"/>
  </w:num>
  <w:num w:numId="10">
    <w:abstractNumId w:val="6"/>
  </w:num>
  <w:num w:numId="11">
    <w:abstractNumId w:val="12"/>
  </w:num>
  <w:num w:numId="12">
    <w:abstractNumId w:val="7"/>
  </w:num>
  <w:num w:numId="13">
    <w:abstractNumId w:val="17"/>
  </w:num>
  <w:num w:numId="14">
    <w:abstractNumId w:val="21"/>
  </w:num>
  <w:num w:numId="15">
    <w:abstractNumId w:val="9"/>
  </w:num>
  <w:num w:numId="16">
    <w:abstractNumId w:val="1"/>
  </w:num>
  <w:num w:numId="17">
    <w:abstractNumId w:val="29"/>
  </w:num>
  <w:num w:numId="18">
    <w:abstractNumId w:val="18"/>
  </w:num>
  <w:num w:numId="19">
    <w:abstractNumId w:val="26"/>
  </w:num>
  <w:num w:numId="20">
    <w:abstractNumId w:val="3"/>
  </w:num>
  <w:num w:numId="21">
    <w:abstractNumId w:val="8"/>
  </w:num>
  <w:num w:numId="22">
    <w:abstractNumId w:val="32"/>
  </w:num>
  <w:num w:numId="23">
    <w:abstractNumId w:val="24"/>
  </w:num>
  <w:num w:numId="24">
    <w:abstractNumId w:val="13"/>
  </w:num>
  <w:num w:numId="25">
    <w:abstractNumId w:val="20"/>
  </w:num>
  <w:num w:numId="26">
    <w:abstractNumId w:val="19"/>
  </w:num>
  <w:num w:numId="27">
    <w:abstractNumId w:val="33"/>
  </w:num>
  <w:num w:numId="28">
    <w:abstractNumId w:val="14"/>
  </w:num>
  <w:num w:numId="29">
    <w:abstractNumId w:val="11"/>
  </w:num>
  <w:num w:numId="30">
    <w:abstractNumId w:val="28"/>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activeWritingStyle w:appName="MSWord" w:lang="fr-FR"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52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4F1"/>
    <w:rsid w:val="000155E8"/>
    <w:rsid w:val="00015BB6"/>
    <w:rsid w:val="00016478"/>
    <w:rsid w:val="00017159"/>
    <w:rsid w:val="000171F8"/>
    <w:rsid w:val="000171FD"/>
    <w:rsid w:val="00017669"/>
    <w:rsid w:val="00017933"/>
    <w:rsid w:val="00017D91"/>
    <w:rsid w:val="00020DB2"/>
    <w:rsid w:val="00021A33"/>
    <w:rsid w:val="00021CF5"/>
    <w:rsid w:val="0002261E"/>
    <w:rsid w:val="000227DA"/>
    <w:rsid w:val="00022F51"/>
    <w:rsid w:val="000230FD"/>
    <w:rsid w:val="0002325E"/>
    <w:rsid w:val="00023536"/>
    <w:rsid w:val="000236AE"/>
    <w:rsid w:val="00023AFB"/>
    <w:rsid w:val="00023F6C"/>
    <w:rsid w:val="0002404B"/>
    <w:rsid w:val="00024572"/>
    <w:rsid w:val="00024574"/>
    <w:rsid w:val="00024896"/>
    <w:rsid w:val="00024990"/>
    <w:rsid w:val="00024D99"/>
    <w:rsid w:val="0002515D"/>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077"/>
    <w:rsid w:val="00035139"/>
    <w:rsid w:val="00035163"/>
    <w:rsid w:val="000351EF"/>
    <w:rsid w:val="00035B4E"/>
    <w:rsid w:val="00035F72"/>
    <w:rsid w:val="000362D6"/>
    <w:rsid w:val="00036908"/>
    <w:rsid w:val="00036A70"/>
    <w:rsid w:val="00036FBD"/>
    <w:rsid w:val="00037072"/>
    <w:rsid w:val="0003756E"/>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1A0"/>
    <w:rsid w:val="00043650"/>
    <w:rsid w:val="00043BC5"/>
    <w:rsid w:val="00043E65"/>
    <w:rsid w:val="000441FC"/>
    <w:rsid w:val="00044669"/>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1C01"/>
    <w:rsid w:val="00052234"/>
    <w:rsid w:val="00052630"/>
    <w:rsid w:val="00052825"/>
    <w:rsid w:val="00052C61"/>
    <w:rsid w:val="00053244"/>
    <w:rsid w:val="00053831"/>
    <w:rsid w:val="00053C43"/>
    <w:rsid w:val="0005414D"/>
    <w:rsid w:val="0005472E"/>
    <w:rsid w:val="000547C6"/>
    <w:rsid w:val="00054AD4"/>
    <w:rsid w:val="00055546"/>
    <w:rsid w:val="0005568C"/>
    <w:rsid w:val="000557B4"/>
    <w:rsid w:val="00055860"/>
    <w:rsid w:val="00055D0B"/>
    <w:rsid w:val="000560BA"/>
    <w:rsid w:val="00056EBE"/>
    <w:rsid w:val="000570E5"/>
    <w:rsid w:val="00057EB2"/>
    <w:rsid w:val="0006013C"/>
    <w:rsid w:val="00060538"/>
    <w:rsid w:val="00060EE0"/>
    <w:rsid w:val="00060FD9"/>
    <w:rsid w:val="00061573"/>
    <w:rsid w:val="000617D7"/>
    <w:rsid w:val="00061C1E"/>
    <w:rsid w:val="000620DA"/>
    <w:rsid w:val="000626EE"/>
    <w:rsid w:val="00062985"/>
    <w:rsid w:val="00063E71"/>
    <w:rsid w:val="000640A9"/>
    <w:rsid w:val="0006422E"/>
    <w:rsid w:val="00064489"/>
    <w:rsid w:val="00064B50"/>
    <w:rsid w:val="00064C14"/>
    <w:rsid w:val="00065584"/>
    <w:rsid w:val="000655FD"/>
    <w:rsid w:val="00065A52"/>
    <w:rsid w:val="000660C5"/>
    <w:rsid w:val="00066ABF"/>
    <w:rsid w:val="00066C50"/>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7DE"/>
    <w:rsid w:val="000908D6"/>
    <w:rsid w:val="0009125C"/>
    <w:rsid w:val="000913AD"/>
    <w:rsid w:val="00091F49"/>
    <w:rsid w:val="0009214D"/>
    <w:rsid w:val="00093051"/>
    <w:rsid w:val="000935F8"/>
    <w:rsid w:val="000938C5"/>
    <w:rsid w:val="00093F02"/>
    <w:rsid w:val="000942F0"/>
    <w:rsid w:val="000948CF"/>
    <w:rsid w:val="00094A84"/>
    <w:rsid w:val="00094F27"/>
    <w:rsid w:val="0009521E"/>
    <w:rsid w:val="00095E8A"/>
    <w:rsid w:val="00096627"/>
    <w:rsid w:val="00096ABF"/>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9E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B04"/>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3A1"/>
    <w:rsid w:val="000C7611"/>
    <w:rsid w:val="000D050A"/>
    <w:rsid w:val="000D0526"/>
    <w:rsid w:val="000D06EA"/>
    <w:rsid w:val="000D0CA4"/>
    <w:rsid w:val="000D1A7B"/>
    <w:rsid w:val="000D1E7B"/>
    <w:rsid w:val="000D2526"/>
    <w:rsid w:val="000D2813"/>
    <w:rsid w:val="000D290F"/>
    <w:rsid w:val="000D3282"/>
    <w:rsid w:val="000D3AE8"/>
    <w:rsid w:val="000D3B59"/>
    <w:rsid w:val="000D3D33"/>
    <w:rsid w:val="000D3E39"/>
    <w:rsid w:val="000D3F7B"/>
    <w:rsid w:val="000D42D6"/>
    <w:rsid w:val="000D464F"/>
    <w:rsid w:val="000D4EC1"/>
    <w:rsid w:val="000D6DC7"/>
    <w:rsid w:val="000D6E74"/>
    <w:rsid w:val="000D703A"/>
    <w:rsid w:val="000D7202"/>
    <w:rsid w:val="000D7482"/>
    <w:rsid w:val="000D76D9"/>
    <w:rsid w:val="000D7891"/>
    <w:rsid w:val="000D7E1F"/>
    <w:rsid w:val="000E01C1"/>
    <w:rsid w:val="000E01D0"/>
    <w:rsid w:val="000E054D"/>
    <w:rsid w:val="000E0DC8"/>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084"/>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03"/>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D9"/>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46D"/>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3EF"/>
    <w:rsid w:val="00144714"/>
    <w:rsid w:val="00144766"/>
    <w:rsid w:val="001447E1"/>
    <w:rsid w:val="00145711"/>
    <w:rsid w:val="0014576E"/>
    <w:rsid w:val="001457F6"/>
    <w:rsid w:val="001459D7"/>
    <w:rsid w:val="00145BB5"/>
    <w:rsid w:val="0014663D"/>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BC5"/>
    <w:rsid w:val="001562D9"/>
    <w:rsid w:val="0015661D"/>
    <w:rsid w:val="00156785"/>
    <w:rsid w:val="001568CE"/>
    <w:rsid w:val="001569A4"/>
    <w:rsid w:val="00156A81"/>
    <w:rsid w:val="00156F4A"/>
    <w:rsid w:val="00157D15"/>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642"/>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527"/>
    <w:rsid w:val="00196667"/>
    <w:rsid w:val="001966C9"/>
    <w:rsid w:val="00196B5C"/>
    <w:rsid w:val="00197033"/>
    <w:rsid w:val="0019725F"/>
    <w:rsid w:val="00197717"/>
    <w:rsid w:val="001977C0"/>
    <w:rsid w:val="00197F7F"/>
    <w:rsid w:val="001A0827"/>
    <w:rsid w:val="001A0EF8"/>
    <w:rsid w:val="001A13E9"/>
    <w:rsid w:val="001A150E"/>
    <w:rsid w:val="001A18D2"/>
    <w:rsid w:val="001A245B"/>
    <w:rsid w:val="001A25AC"/>
    <w:rsid w:val="001A2CE0"/>
    <w:rsid w:val="001A37A6"/>
    <w:rsid w:val="001A4197"/>
    <w:rsid w:val="001A45A0"/>
    <w:rsid w:val="001A4BB8"/>
    <w:rsid w:val="001A50A5"/>
    <w:rsid w:val="001A529F"/>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61D"/>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B75"/>
    <w:rsid w:val="001B7FBD"/>
    <w:rsid w:val="001C03D1"/>
    <w:rsid w:val="001C0AC9"/>
    <w:rsid w:val="001C0DBB"/>
    <w:rsid w:val="001C0ECA"/>
    <w:rsid w:val="001C121F"/>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549"/>
    <w:rsid w:val="001E0734"/>
    <w:rsid w:val="001E0ACF"/>
    <w:rsid w:val="001E0ADE"/>
    <w:rsid w:val="001E1098"/>
    <w:rsid w:val="001E1E96"/>
    <w:rsid w:val="001E24D4"/>
    <w:rsid w:val="001E25C4"/>
    <w:rsid w:val="001E2E6F"/>
    <w:rsid w:val="001E3511"/>
    <w:rsid w:val="001E353B"/>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74"/>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61"/>
    <w:rsid w:val="002073CA"/>
    <w:rsid w:val="002076FD"/>
    <w:rsid w:val="0020775A"/>
    <w:rsid w:val="0020777E"/>
    <w:rsid w:val="0020778C"/>
    <w:rsid w:val="00207D4E"/>
    <w:rsid w:val="00207ED2"/>
    <w:rsid w:val="00210464"/>
    <w:rsid w:val="002104A5"/>
    <w:rsid w:val="002104FF"/>
    <w:rsid w:val="002105F7"/>
    <w:rsid w:val="00210D74"/>
    <w:rsid w:val="00211046"/>
    <w:rsid w:val="002112B2"/>
    <w:rsid w:val="00211AE6"/>
    <w:rsid w:val="00211FE8"/>
    <w:rsid w:val="00212DA6"/>
    <w:rsid w:val="00213289"/>
    <w:rsid w:val="002139D9"/>
    <w:rsid w:val="00213B45"/>
    <w:rsid w:val="002147CA"/>
    <w:rsid w:val="002154DF"/>
    <w:rsid w:val="002158A2"/>
    <w:rsid w:val="0021595D"/>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F1D"/>
    <w:rsid w:val="00227A87"/>
    <w:rsid w:val="00227B32"/>
    <w:rsid w:val="0023007D"/>
    <w:rsid w:val="002302F5"/>
    <w:rsid w:val="00230478"/>
    <w:rsid w:val="0023084B"/>
    <w:rsid w:val="00231311"/>
    <w:rsid w:val="0023151E"/>
    <w:rsid w:val="0023195D"/>
    <w:rsid w:val="0023219B"/>
    <w:rsid w:val="002324B7"/>
    <w:rsid w:val="0023282F"/>
    <w:rsid w:val="00232E2E"/>
    <w:rsid w:val="00232E42"/>
    <w:rsid w:val="00233650"/>
    <w:rsid w:val="00233827"/>
    <w:rsid w:val="002339B8"/>
    <w:rsid w:val="00233EB7"/>
    <w:rsid w:val="00233F42"/>
    <w:rsid w:val="00234207"/>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523"/>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3F34"/>
    <w:rsid w:val="002544FC"/>
    <w:rsid w:val="00254AB4"/>
    <w:rsid w:val="00254CA1"/>
    <w:rsid w:val="00254D73"/>
    <w:rsid w:val="00254DE3"/>
    <w:rsid w:val="00254E0F"/>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7BF"/>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B96"/>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7A3"/>
    <w:rsid w:val="00290935"/>
    <w:rsid w:val="002913D6"/>
    <w:rsid w:val="00291BB4"/>
    <w:rsid w:val="002925DE"/>
    <w:rsid w:val="00292C66"/>
    <w:rsid w:val="0029318B"/>
    <w:rsid w:val="00293463"/>
    <w:rsid w:val="00293680"/>
    <w:rsid w:val="00293929"/>
    <w:rsid w:val="002940DF"/>
    <w:rsid w:val="002942A8"/>
    <w:rsid w:val="0029457A"/>
    <w:rsid w:val="00294BC0"/>
    <w:rsid w:val="00294C41"/>
    <w:rsid w:val="0029505A"/>
    <w:rsid w:val="002950D1"/>
    <w:rsid w:val="002958B8"/>
    <w:rsid w:val="00295F12"/>
    <w:rsid w:val="00296613"/>
    <w:rsid w:val="002972FC"/>
    <w:rsid w:val="00297462"/>
    <w:rsid w:val="00297CA9"/>
    <w:rsid w:val="00297EC6"/>
    <w:rsid w:val="002A0AED"/>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14"/>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92"/>
    <w:rsid w:val="002B7AF2"/>
    <w:rsid w:val="002B7D49"/>
    <w:rsid w:val="002B7D71"/>
    <w:rsid w:val="002C043E"/>
    <w:rsid w:val="002C04C2"/>
    <w:rsid w:val="002C09A2"/>
    <w:rsid w:val="002C13EA"/>
    <w:rsid w:val="002C1547"/>
    <w:rsid w:val="002C223F"/>
    <w:rsid w:val="002C24EC"/>
    <w:rsid w:val="002C25A0"/>
    <w:rsid w:val="002C2715"/>
    <w:rsid w:val="002C282D"/>
    <w:rsid w:val="002C296E"/>
    <w:rsid w:val="002C2E8E"/>
    <w:rsid w:val="002C321C"/>
    <w:rsid w:val="002C3384"/>
    <w:rsid w:val="002C3560"/>
    <w:rsid w:val="002C35FF"/>
    <w:rsid w:val="002C3EFD"/>
    <w:rsid w:val="002C474C"/>
    <w:rsid w:val="002C4F0E"/>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06D"/>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51F"/>
    <w:rsid w:val="002D7C5A"/>
    <w:rsid w:val="002E0210"/>
    <w:rsid w:val="002E0666"/>
    <w:rsid w:val="002E0CE5"/>
    <w:rsid w:val="002E18B5"/>
    <w:rsid w:val="002E18FF"/>
    <w:rsid w:val="002E2335"/>
    <w:rsid w:val="002E23C3"/>
    <w:rsid w:val="002E28EE"/>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B9E"/>
    <w:rsid w:val="002E6B02"/>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161"/>
    <w:rsid w:val="00300224"/>
    <w:rsid w:val="003002D2"/>
    <w:rsid w:val="003003E2"/>
    <w:rsid w:val="00300640"/>
    <w:rsid w:val="00300778"/>
    <w:rsid w:val="00300B22"/>
    <w:rsid w:val="00301249"/>
    <w:rsid w:val="0030152A"/>
    <w:rsid w:val="0030153A"/>
    <w:rsid w:val="003015B7"/>
    <w:rsid w:val="003017BE"/>
    <w:rsid w:val="00301B40"/>
    <w:rsid w:val="00301C03"/>
    <w:rsid w:val="00301EAE"/>
    <w:rsid w:val="00302572"/>
    <w:rsid w:val="003027A8"/>
    <w:rsid w:val="00302A79"/>
    <w:rsid w:val="00302C18"/>
    <w:rsid w:val="00302C1B"/>
    <w:rsid w:val="00303661"/>
    <w:rsid w:val="003036E0"/>
    <w:rsid w:val="00303961"/>
    <w:rsid w:val="00303BD5"/>
    <w:rsid w:val="00303CCE"/>
    <w:rsid w:val="00303E3A"/>
    <w:rsid w:val="00303E4B"/>
    <w:rsid w:val="003043D2"/>
    <w:rsid w:val="003044A7"/>
    <w:rsid w:val="003045EF"/>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6F1E"/>
    <w:rsid w:val="00317713"/>
    <w:rsid w:val="003177C7"/>
    <w:rsid w:val="00317B03"/>
    <w:rsid w:val="00317B60"/>
    <w:rsid w:val="00320D1D"/>
    <w:rsid w:val="00320E0A"/>
    <w:rsid w:val="00321131"/>
    <w:rsid w:val="00321137"/>
    <w:rsid w:val="003217EF"/>
    <w:rsid w:val="00321955"/>
    <w:rsid w:val="003229CA"/>
    <w:rsid w:val="00323063"/>
    <w:rsid w:val="003234E6"/>
    <w:rsid w:val="003237E1"/>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192"/>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CA"/>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859"/>
    <w:rsid w:val="00377A51"/>
    <w:rsid w:val="00377E6C"/>
    <w:rsid w:val="00377F1B"/>
    <w:rsid w:val="003807EF"/>
    <w:rsid w:val="00380901"/>
    <w:rsid w:val="00380984"/>
    <w:rsid w:val="00380A99"/>
    <w:rsid w:val="00380BA7"/>
    <w:rsid w:val="003810BB"/>
    <w:rsid w:val="0038125D"/>
    <w:rsid w:val="00381327"/>
    <w:rsid w:val="00381337"/>
    <w:rsid w:val="00381473"/>
    <w:rsid w:val="00381D36"/>
    <w:rsid w:val="00382150"/>
    <w:rsid w:val="00382225"/>
    <w:rsid w:val="003823DC"/>
    <w:rsid w:val="0038300B"/>
    <w:rsid w:val="003832A8"/>
    <w:rsid w:val="003833EC"/>
    <w:rsid w:val="00383499"/>
    <w:rsid w:val="00383D60"/>
    <w:rsid w:val="00383FA3"/>
    <w:rsid w:val="0038434D"/>
    <w:rsid w:val="003845A7"/>
    <w:rsid w:val="003846E5"/>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AE1"/>
    <w:rsid w:val="003B4BE8"/>
    <w:rsid w:val="003B4E07"/>
    <w:rsid w:val="003B5119"/>
    <w:rsid w:val="003B515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BAD"/>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0D6"/>
    <w:rsid w:val="003D75A3"/>
    <w:rsid w:val="003D7644"/>
    <w:rsid w:val="003D76D7"/>
    <w:rsid w:val="003D7908"/>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3FB"/>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F41"/>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0D"/>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0C"/>
    <w:rsid w:val="00410BB0"/>
    <w:rsid w:val="00410E71"/>
    <w:rsid w:val="004113E2"/>
    <w:rsid w:val="00411F52"/>
    <w:rsid w:val="00412245"/>
    <w:rsid w:val="004122D4"/>
    <w:rsid w:val="00412685"/>
    <w:rsid w:val="0041287F"/>
    <w:rsid w:val="00412DE8"/>
    <w:rsid w:val="00413316"/>
    <w:rsid w:val="004133CE"/>
    <w:rsid w:val="004134DF"/>
    <w:rsid w:val="0041360B"/>
    <w:rsid w:val="004143E5"/>
    <w:rsid w:val="0041469A"/>
    <w:rsid w:val="0041497A"/>
    <w:rsid w:val="00415C01"/>
    <w:rsid w:val="00415FBA"/>
    <w:rsid w:val="004161A8"/>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BDE"/>
    <w:rsid w:val="00423F52"/>
    <w:rsid w:val="00423FEB"/>
    <w:rsid w:val="0042432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DD6"/>
    <w:rsid w:val="00441569"/>
    <w:rsid w:val="00441A0D"/>
    <w:rsid w:val="00441B87"/>
    <w:rsid w:val="004422DF"/>
    <w:rsid w:val="00442BAA"/>
    <w:rsid w:val="00442D95"/>
    <w:rsid w:val="00442FB4"/>
    <w:rsid w:val="004430B1"/>
    <w:rsid w:val="00443176"/>
    <w:rsid w:val="00443310"/>
    <w:rsid w:val="004445E3"/>
    <w:rsid w:val="004454C2"/>
    <w:rsid w:val="00445CA0"/>
    <w:rsid w:val="00446176"/>
    <w:rsid w:val="0044618B"/>
    <w:rsid w:val="00446390"/>
    <w:rsid w:val="004464A2"/>
    <w:rsid w:val="00446920"/>
    <w:rsid w:val="00447351"/>
    <w:rsid w:val="00447B50"/>
    <w:rsid w:val="00447BD5"/>
    <w:rsid w:val="00447C55"/>
    <w:rsid w:val="00447E8F"/>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109E"/>
    <w:rsid w:val="00461293"/>
    <w:rsid w:val="004613ED"/>
    <w:rsid w:val="004614C6"/>
    <w:rsid w:val="004615D2"/>
    <w:rsid w:val="00461A37"/>
    <w:rsid w:val="004621F0"/>
    <w:rsid w:val="004623BF"/>
    <w:rsid w:val="004627AB"/>
    <w:rsid w:val="0046283F"/>
    <w:rsid w:val="0046286E"/>
    <w:rsid w:val="00462F2F"/>
    <w:rsid w:val="004631BC"/>
    <w:rsid w:val="004634CE"/>
    <w:rsid w:val="004635A7"/>
    <w:rsid w:val="00463645"/>
    <w:rsid w:val="00463BC7"/>
    <w:rsid w:val="00463C1F"/>
    <w:rsid w:val="00463E97"/>
    <w:rsid w:val="004649D9"/>
    <w:rsid w:val="00464D36"/>
    <w:rsid w:val="00464F86"/>
    <w:rsid w:val="0046503A"/>
    <w:rsid w:val="004652D7"/>
    <w:rsid w:val="00465713"/>
    <w:rsid w:val="004659BD"/>
    <w:rsid w:val="00465F2A"/>
    <w:rsid w:val="0046684C"/>
    <w:rsid w:val="004668C7"/>
    <w:rsid w:val="00466A37"/>
    <w:rsid w:val="00466E27"/>
    <w:rsid w:val="0046728C"/>
    <w:rsid w:val="00467365"/>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90F"/>
    <w:rsid w:val="00481A57"/>
    <w:rsid w:val="004825B9"/>
    <w:rsid w:val="00482A70"/>
    <w:rsid w:val="004831D6"/>
    <w:rsid w:val="0048328C"/>
    <w:rsid w:val="00483326"/>
    <w:rsid w:val="0048349B"/>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0D3"/>
    <w:rsid w:val="00487851"/>
    <w:rsid w:val="004879B5"/>
    <w:rsid w:val="004879B6"/>
    <w:rsid w:val="00487EC0"/>
    <w:rsid w:val="00487EC7"/>
    <w:rsid w:val="00490F9B"/>
    <w:rsid w:val="00491465"/>
    <w:rsid w:val="0049165E"/>
    <w:rsid w:val="00491A11"/>
    <w:rsid w:val="004922A5"/>
    <w:rsid w:val="004925EC"/>
    <w:rsid w:val="00492723"/>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47"/>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6D6"/>
    <w:rsid w:val="004B1E8C"/>
    <w:rsid w:val="004B3987"/>
    <w:rsid w:val="004B3A9B"/>
    <w:rsid w:val="004B3C6B"/>
    <w:rsid w:val="004B441C"/>
    <w:rsid w:val="004B44C5"/>
    <w:rsid w:val="004B4B80"/>
    <w:rsid w:val="004B4F9B"/>
    <w:rsid w:val="004B55DC"/>
    <w:rsid w:val="004B7FA5"/>
    <w:rsid w:val="004C0479"/>
    <w:rsid w:val="004C0A38"/>
    <w:rsid w:val="004C1076"/>
    <w:rsid w:val="004C112B"/>
    <w:rsid w:val="004C12BA"/>
    <w:rsid w:val="004C1649"/>
    <w:rsid w:val="004C1A1C"/>
    <w:rsid w:val="004C1AD1"/>
    <w:rsid w:val="004C1DBC"/>
    <w:rsid w:val="004C2710"/>
    <w:rsid w:val="004C3426"/>
    <w:rsid w:val="004C3689"/>
    <w:rsid w:val="004C37B2"/>
    <w:rsid w:val="004C398D"/>
    <w:rsid w:val="004C3ACD"/>
    <w:rsid w:val="004C3C46"/>
    <w:rsid w:val="004C402B"/>
    <w:rsid w:val="004C417C"/>
    <w:rsid w:val="004C4781"/>
    <w:rsid w:val="004C4874"/>
    <w:rsid w:val="004C49D5"/>
    <w:rsid w:val="004C4C8A"/>
    <w:rsid w:val="004C4EE4"/>
    <w:rsid w:val="004C5315"/>
    <w:rsid w:val="004C577C"/>
    <w:rsid w:val="004C581E"/>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8BB"/>
    <w:rsid w:val="004D2591"/>
    <w:rsid w:val="004D2824"/>
    <w:rsid w:val="004D2B7A"/>
    <w:rsid w:val="004D2F0B"/>
    <w:rsid w:val="004D36AE"/>
    <w:rsid w:val="004D3C29"/>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6A7"/>
    <w:rsid w:val="004E3C09"/>
    <w:rsid w:val="004E3CC5"/>
    <w:rsid w:val="004E3F91"/>
    <w:rsid w:val="004E48CF"/>
    <w:rsid w:val="004E4B5E"/>
    <w:rsid w:val="004E520D"/>
    <w:rsid w:val="004E52B6"/>
    <w:rsid w:val="004E53E9"/>
    <w:rsid w:val="004E565A"/>
    <w:rsid w:val="004E6424"/>
    <w:rsid w:val="004E6426"/>
    <w:rsid w:val="004E657B"/>
    <w:rsid w:val="004E68E6"/>
    <w:rsid w:val="004E6E33"/>
    <w:rsid w:val="004E6F7C"/>
    <w:rsid w:val="004E7867"/>
    <w:rsid w:val="004E7C88"/>
    <w:rsid w:val="004E7CCE"/>
    <w:rsid w:val="004E7F3B"/>
    <w:rsid w:val="004F049C"/>
    <w:rsid w:val="004F07F4"/>
    <w:rsid w:val="004F091D"/>
    <w:rsid w:val="004F0A66"/>
    <w:rsid w:val="004F0C25"/>
    <w:rsid w:val="004F0D15"/>
    <w:rsid w:val="004F0DD8"/>
    <w:rsid w:val="004F1002"/>
    <w:rsid w:val="004F11A9"/>
    <w:rsid w:val="004F1382"/>
    <w:rsid w:val="004F1699"/>
    <w:rsid w:val="004F1B1E"/>
    <w:rsid w:val="004F240B"/>
    <w:rsid w:val="004F35E0"/>
    <w:rsid w:val="004F3A12"/>
    <w:rsid w:val="004F3BFD"/>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2E25"/>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EDE"/>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D3"/>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DDB"/>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3CA"/>
    <w:rsid w:val="005534BB"/>
    <w:rsid w:val="00553651"/>
    <w:rsid w:val="0055365C"/>
    <w:rsid w:val="00553668"/>
    <w:rsid w:val="00553ADF"/>
    <w:rsid w:val="005541D4"/>
    <w:rsid w:val="00554A10"/>
    <w:rsid w:val="005550AC"/>
    <w:rsid w:val="0055517E"/>
    <w:rsid w:val="005565AB"/>
    <w:rsid w:val="00556A21"/>
    <w:rsid w:val="00556E29"/>
    <w:rsid w:val="00556EE7"/>
    <w:rsid w:val="0055703D"/>
    <w:rsid w:val="0056060F"/>
    <w:rsid w:val="00560744"/>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D34"/>
    <w:rsid w:val="00572FD2"/>
    <w:rsid w:val="0057351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B53"/>
    <w:rsid w:val="0059717E"/>
    <w:rsid w:val="00597359"/>
    <w:rsid w:val="00597C8C"/>
    <w:rsid w:val="00597D3A"/>
    <w:rsid w:val="005A02B2"/>
    <w:rsid w:val="005A0352"/>
    <w:rsid w:val="005A1360"/>
    <w:rsid w:val="005A1526"/>
    <w:rsid w:val="005A15BB"/>
    <w:rsid w:val="005A15E6"/>
    <w:rsid w:val="005A1C96"/>
    <w:rsid w:val="005A21FA"/>
    <w:rsid w:val="005A24B9"/>
    <w:rsid w:val="005A26D4"/>
    <w:rsid w:val="005A274F"/>
    <w:rsid w:val="005A2951"/>
    <w:rsid w:val="005A2A5D"/>
    <w:rsid w:val="005A2CB7"/>
    <w:rsid w:val="005A3174"/>
    <w:rsid w:val="005A4144"/>
    <w:rsid w:val="005A42D6"/>
    <w:rsid w:val="005A44BF"/>
    <w:rsid w:val="005A44DD"/>
    <w:rsid w:val="005A4E7B"/>
    <w:rsid w:val="005A4E82"/>
    <w:rsid w:val="005A5248"/>
    <w:rsid w:val="005A6943"/>
    <w:rsid w:val="005A7264"/>
    <w:rsid w:val="005A74DB"/>
    <w:rsid w:val="005A74EC"/>
    <w:rsid w:val="005A78C7"/>
    <w:rsid w:val="005A7E99"/>
    <w:rsid w:val="005B07F8"/>
    <w:rsid w:val="005B0894"/>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68B"/>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FC8"/>
    <w:rsid w:val="005C104B"/>
    <w:rsid w:val="005C23E4"/>
    <w:rsid w:val="005C246E"/>
    <w:rsid w:val="005C2571"/>
    <w:rsid w:val="005C2763"/>
    <w:rsid w:val="005C28E9"/>
    <w:rsid w:val="005C2AAF"/>
    <w:rsid w:val="005C2C1D"/>
    <w:rsid w:val="005C34FA"/>
    <w:rsid w:val="005C3562"/>
    <w:rsid w:val="005C382F"/>
    <w:rsid w:val="005C3D75"/>
    <w:rsid w:val="005C3D97"/>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A88"/>
    <w:rsid w:val="005D2102"/>
    <w:rsid w:val="005D2773"/>
    <w:rsid w:val="005D2885"/>
    <w:rsid w:val="005D395A"/>
    <w:rsid w:val="005D48A2"/>
    <w:rsid w:val="005D497A"/>
    <w:rsid w:val="005D4AA8"/>
    <w:rsid w:val="005D62B3"/>
    <w:rsid w:val="005D69F0"/>
    <w:rsid w:val="005D6CC9"/>
    <w:rsid w:val="005D764B"/>
    <w:rsid w:val="005D773B"/>
    <w:rsid w:val="005E0160"/>
    <w:rsid w:val="005E03CB"/>
    <w:rsid w:val="005E0821"/>
    <w:rsid w:val="005E0992"/>
    <w:rsid w:val="005E0A98"/>
    <w:rsid w:val="005E109D"/>
    <w:rsid w:val="005E16C9"/>
    <w:rsid w:val="005E1961"/>
    <w:rsid w:val="005E2204"/>
    <w:rsid w:val="005E25C1"/>
    <w:rsid w:val="005E2661"/>
    <w:rsid w:val="005E3167"/>
    <w:rsid w:val="005E36CC"/>
    <w:rsid w:val="005E3CB4"/>
    <w:rsid w:val="005E3E05"/>
    <w:rsid w:val="005E3FD5"/>
    <w:rsid w:val="005E43AE"/>
    <w:rsid w:val="005E462C"/>
    <w:rsid w:val="005E4816"/>
    <w:rsid w:val="005E5172"/>
    <w:rsid w:val="005E52F3"/>
    <w:rsid w:val="005E5351"/>
    <w:rsid w:val="005E542C"/>
    <w:rsid w:val="005E5881"/>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11F"/>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BCB"/>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B88"/>
    <w:rsid w:val="00612DE6"/>
    <w:rsid w:val="00612EAE"/>
    <w:rsid w:val="00613A36"/>
    <w:rsid w:val="00614254"/>
    <w:rsid w:val="00614317"/>
    <w:rsid w:val="0061433C"/>
    <w:rsid w:val="006143BD"/>
    <w:rsid w:val="0061445B"/>
    <w:rsid w:val="00614C53"/>
    <w:rsid w:val="00614DAB"/>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0D"/>
    <w:rsid w:val="00622E33"/>
    <w:rsid w:val="00622FC5"/>
    <w:rsid w:val="00623687"/>
    <w:rsid w:val="00623C20"/>
    <w:rsid w:val="006243D6"/>
    <w:rsid w:val="00624A25"/>
    <w:rsid w:val="00624FB0"/>
    <w:rsid w:val="006254B4"/>
    <w:rsid w:val="006254FD"/>
    <w:rsid w:val="006262CF"/>
    <w:rsid w:val="006266D4"/>
    <w:rsid w:val="006266E1"/>
    <w:rsid w:val="006266FA"/>
    <w:rsid w:val="00627067"/>
    <w:rsid w:val="006302E0"/>
    <w:rsid w:val="00630767"/>
    <w:rsid w:val="006307A7"/>
    <w:rsid w:val="006307CD"/>
    <w:rsid w:val="00630E39"/>
    <w:rsid w:val="0063103F"/>
    <w:rsid w:val="0063133D"/>
    <w:rsid w:val="006318AA"/>
    <w:rsid w:val="00631925"/>
    <w:rsid w:val="00631D9A"/>
    <w:rsid w:val="006326EA"/>
    <w:rsid w:val="006330C8"/>
    <w:rsid w:val="006331BD"/>
    <w:rsid w:val="00633361"/>
    <w:rsid w:val="00633D2F"/>
    <w:rsid w:val="00633D4A"/>
    <w:rsid w:val="00634481"/>
    <w:rsid w:val="00634813"/>
    <w:rsid w:val="00634E22"/>
    <w:rsid w:val="006357F6"/>
    <w:rsid w:val="00635893"/>
    <w:rsid w:val="00635A9E"/>
    <w:rsid w:val="00635C17"/>
    <w:rsid w:val="00635FEF"/>
    <w:rsid w:val="00636354"/>
    <w:rsid w:val="00636447"/>
    <w:rsid w:val="00636A17"/>
    <w:rsid w:val="0063703B"/>
    <w:rsid w:val="00637076"/>
    <w:rsid w:val="006378C4"/>
    <w:rsid w:val="006404B3"/>
    <w:rsid w:val="00640E50"/>
    <w:rsid w:val="00640EC7"/>
    <w:rsid w:val="00641975"/>
    <w:rsid w:val="00641FE4"/>
    <w:rsid w:val="006421A8"/>
    <w:rsid w:val="00642290"/>
    <w:rsid w:val="006423EC"/>
    <w:rsid w:val="00642826"/>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DB1"/>
    <w:rsid w:val="00661178"/>
    <w:rsid w:val="006614FF"/>
    <w:rsid w:val="0066180C"/>
    <w:rsid w:val="00661C62"/>
    <w:rsid w:val="00661D3E"/>
    <w:rsid w:val="0066220E"/>
    <w:rsid w:val="00662307"/>
    <w:rsid w:val="006623B5"/>
    <w:rsid w:val="0066247E"/>
    <w:rsid w:val="0066283C"/>
    <w:rsid w:val="006637E3"/>
    <w:rsid w:val="006638C7"/>
    <w:rsid w:val="00664110"/>
    <w:rsid w:val="00664914"/>
    <w:rsid w:val="00664BF0"/>
    <w:rsid w:val="00664C0B"/>
    <w:rsid w:val="00665A3C"/>
    <w:rsid w:val="00665D0D"/>
    <w:rsid w:val="00665E16"/>
    <w:rsid w:val="006662EB"/>
    <w:rsid w:val="006669FB"/>
    <w:rsid w:val="00666DFB"/>
    <w:rsid w:val="0066740E"/>
    <w:rsid w:val="0066766E"/>
    <w:rsid w:val="006679B3"/>
    <w:rsid w:val="0067011C"/>
    <w:rsid w:val="00670C77"/>
    <w:rsid w:val="00670F64"/>
    <w:rsid w:val="00671260"/>
    <w:rsid w:val="006712C2"/>
    <w:rsid w:val="00671492"/>
    <w:rsid w:val="006717E1"/>
    <w:rsid w:val="00671D89"/>
    <w:rsid w:val="00671FFF"/>
    <w:rsid w:val="00672399"/>
    <w:rsid w:val="0067293D"/>
    <w:rsid w:val="0067295F"/>
    <w:rsid w:val="00672BB1"/>
    <w:rsid w:val="00672D08"/>
    <w:rsid w:val="00673B0F"/>
    <w:rsid w:val="00673B43"/>
    <w:rsid w:val="00673E5A"/>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81A"/>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10"/>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93F"/>
    <w:rsid w:val="006B5CB2"/>
    <w:rsid w:val="006B62DD"/>
    <w:rsid w:val="006B62E9"/>
    <w:rsid w:val="006B65FF"/>
    <w:rsid w:val="006B6D7C"/>
    <w:rsid w:val="006B70FB"/>
    <w:rsid w:val="006B715E"/>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7E7"/>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174"/>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B8"/>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237"/>
    <w:rsid w:val="00701595"/>
    <w:rsid w:val="00701BC0"/>
    <w:rsid w:val="00701F5E"/>
    <w:rsid w:val="007023F5"/>
    <w:rsid w:val="00702B73"/>
    <w:rsid w:val="00702D28"/>
    <w:rsid w:val="00703986"/>
    <w:rsid w:val="00703AF1"/>
    <w:rsid w:val="00703BC5"/>
    <w:rsid w:val="00704255"/>
    <w:rsid w:val="00704C93"/>
    <w:rsid w:val="00704D0F"/>
    <w:rsid w:val="00705752"/>
    <w:rsid w:val="00705D7A"/>
    <w:rsid w:val="00705F41"/>
    <w:rsid w:val="00706347"/>
    <w:rsid w:val="0070663E"/>
    <w:rsid w:val="00706747"/>
    <w:rsid w:val="00706E7B"/>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BFC"/>
    <w:rsid w:val="00716CA0"/>
    <w:rsid w:val="007172B7"/>
    <w:rsid w:val="007178CC"/>
    <w:rsid w:val="00717B97"/>
    <w:rsid w:val="00720154"/>
    <w:rsid w:val="0072015D"/>
    <w:rsid w:val="007202E0"/>
    <w:rsid w:val="007209C2"/>
    <w:rsid w:val="00720CF3"/>
    <w:rsid w:val="00720D32"/>
    <w:rsid w:val="00720D3D"/>
    <w:rsid w:val="0072159E"/>
    <w:rsid w:val="007219AA"/>
    <w:rsid w:val="007219FD"/>
    <w:rsid w:val="00721A9C"/>
    <w:rsid w:val="0072212E"/>
    <w:rsid w:val="007221FA"/>
    <w:rsid w:val="0072239F"/>
    <w:rsid w:val="0072260B"/>
    <w:rsid w:val="007229FE"/>
    <w:rsid w:val="00722A0A"/>
    <w:rsid w:val="007230EC"/>
    <w:rsid w:val="00723379"/>
    <w:rsid w:val="007239D7"/>
    <w:rsid w:val="00723CAA"/>
    <w:rsid w:val="007244C5"/>
    <w:rsid w:val="00724536"/>
    <w:rsid w:val="00724AA1"/>
    <w:rsid w:val="007253F3"/>
    <w:rsid w:val="00725BC7"/>
    <w:rsid w:val="007261D2"/>
    <w:rsid w:val="00726A4B"/>
    <w:rsid w:val="00726B50"/>
    <w:rsid w:val="00726E5A"/>
    <w:rsid w:val="00727294"/>
    <w:rsid w:val="00727346"/>
    <w:rsid w:val="0072771D"/>
    <w:rsid w:val="00727BF4"/>
    <w:rsid w:val="00727D59"/>
    <w:rsid w:val="007312FD"/>
    <w:rsid w:val="00731798"/>
    <w:rsid w:val="0073199D"/>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25B"/>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098"/>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DB9"/>
    <w:rsid w:val="00753FA3"/>
    <w:rsid w:val="00754BEB"/>
    <w:rsid w:val="00754D6D"/>
    <w:rsid w:val="00754F62"/>
    <w:rsid w:val="007554D1"/>
    <w:rsid w:val="00755955"/>
    <w:rsid w:val="00755B35"/>
    <w:rsid w:val="00755CC8"/>
    <w:rsid w:val="00755F55"/>
    <w:rsid w:val="00756497"/>
    <w:rsid w:val="00756552"/>
    <w:rsid w:val="00756789"/>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73C"/>
    <w:rsid w:val="00767852"/>
    <w:rsid w:val="00767D34"/>
    <w:rsid w:val="0077067E"/>
    <w:rsid w:val="00770C47"/>
    <w:rsid w:val="00770D11"/>
    <w:rsid w:val="007712BF"/>
    <w:rsid w:val="0077170E"/>
    <w:rsid w:val="0077186C"/>
    <w:rsid w:val="00771F80"/>
    <w:rsid w:val="0077214A"/>
    <w:rsid w:val="0077215A"/>
    <w:rsid w:val="0077220B"/>
    <w:rsid w:val="00772910"/>
    <w:rsid w:val="00772A08"/>
    <w:rsid w:val="00772BA3"/>
    <w:rsid w:val="00772C6B"/>
    <w:rsid w:val="00773376"/>
    <w:rsid w:val="0077392D"/>
    <w:rsid w:val="00773C98"/>
    <w:rsid w:val="00773E3E"/>
    <w:rsid w:val="00773F0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4EF"/>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A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4AB"/>
    <w:rsid w:val="007B0B6E"/>
    <w:rsid w:val="007B0F02"/>
    <w:rsid w:val="007B1164"/>
    <w:rsid w:val="007B140D"/>
    <w:rsid w:val="007B197C"/>
    <w:rsid w:val="007B1F76"/>
    <w:rsid w:val="007B27B4"/>
    <w:rsid w:val="007B2802"/>
    <w:rsid w:val="007B3314"/>
    <w:rsid w:val="007B3553"/>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465"/>
    <w:rsid w:val="007C5554"/>
    <w:rsid w:val="007C57D5"/>
    <w:rsid w:val="007C6706"/>
    <w:rsid w:val="007C6777"/>
    <w:rsid w:val="007C6AA2"/>
    <w:rsid w:val="007C6EB3"/>
    <w:rsid w:val="007C6ECA"/>
    <w:rsid w:val="007C7BDE"/>
    <w:rsid w:val="007C7E1E"/>
    <w:rsid w:val="007D00DF"/>
    <w:rsid w:val="007D02A3"/>
    <w:rsid w:val="007D0435"/>
    <w:rsid w:val="007D0603"/>
    <w:rsid w:val="007D07E6"/>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B06"/>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500"/>
    <w:rsid w:val="008037C4"/>
    <w:rsid w:val="0080394D"/>
    <w:rsid w:val="00803E7F"/>
    <w:rsid w:val="00804202"/>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081"/>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885"/>
    <w:rsid w:val="00821EEC"/>
    <w:rsid w:val="008220B5"/>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2E8"/>
    <w:rsid w:val="008313B0"/>
    <w:rsid w:val="00831538"/>
    <w:rsid w:val="00831A6B"/>
    <w:rsid w:val="00831F08"/>
    <w:rsid w:val="00831F50"/>
    <w:rsid w:val="0083212F"/>
    <w:rsid w:val="008321DA"/>
    <w:rsid w:val="008321FA"/>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101"/>
    <w:rsid w:val="008432D3"/>
    <w:rsid w:val="008436A2"/>
    <w:rsid w:val="008445F6"/>
    <w:rsid w:val="008448E9"/>
    <w:rsid w:val="00844B28"/>
    <w:rsid w:val="00844B85"/>
    <w:rsid w:val="00845010"/>
    <w:rsid w:val="0084503F"/>
    <w:rsid w:val="00845126"/>
    <w:rsid w:val="00845418"/>
    <w:rsid w:val="0084589F"/>
    <w:rsid w:val="0084645D"/>
    <w:rsid w:val="0084654E"/>
    <w:rsid w:val="00846560"/>
    <w:rsid w:val="00846CDC"/>
    <w:rsid w:val="00846F12"/>
    <w:rsid w:val="00846F26"/>
    <w:rsid w:val="00847067"/>
    <w:rsid w:val="00847A28"/>
    <w:rsid w:val="00850090"/>
    <w:rsid w:val="008500A9"/>
    <w:rsid w:val="00850A6C"/>
    <w:rsid w:val="00850DE6"/>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85C"/>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3F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98"/>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BB2"/>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DF7"/>
    <w:rsid w:val="00893106"/>
    <w:rsid w:val="008933FC"/>
    <w:rsid w:val="008934CA"/>
    <w:rsid w:val="00893540"/>
    <w:rsid w:val="00893E62"/>
    <w:rsid w:val="008948B8"/>
    <w:rsid w:val="00895015"/>
    <w:rsid w:val="0089550A"/>
    <w:rsid w:val="00895DD3"/>
    <w:rsid w:val="008960E3"/>
    <w:rsid w:val="00896414"/>
    <w:rsid w:val="00897068"/>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3B8"/>
    <w:rsid w:val="008B2488"/>
    <w:rsid w:val="008B3EB8"/>
    <w:rsid w:val="008B43D4"/>
    <w:rsid w:val="008B4600"/>
    <w:rsid w:val="008B4D0A"/>
    <w:rsid w:val="008B4D8B"/>
    <w:rsid w:val="008B4FF4"/>
    <w:rsid w:val="008B5BFA"/>
    <w:rsid w:val="008B61AB"/>
    <w:rsid w:val="008B628B"/>
    <w:rsid w:val="008B6359"/>
    <w:rsid w:val="008B64BF"/>
    <w:rsid w:val="008B65D8"/>
    <w:rsid w:val="008B66E2"/>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F1"/>
    <w:rsid w:val="008D165F"/>
    <w:rsid w:val="008D19A7"/>
    <w:rsid w:val="008D1C99"/>
    <w:rsid w:val="008D2349"/>
    <w:rsid w:val="008D24BE"/>
    <w:rsid w:val="008D26CC"/>
    <w:rsid w:val="008D30FD"/>
    <w:rsid w:val="008D3196"/>
    <w:rsid w:val="008D3406"/>
    <w:rsid w:val="008D3726"/>
    <w:rsid w:val="008D37C2"/>
    <w:rsid w:val="008D396C"/>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478"/>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400"/>
    <w:rsid w:val="009116AD"/>
    <w:rsid w:val="009116DB"/>
    <w:rsid w:val="00911A16"/>
    <w:rsid w:val="00911B2D"/>
    <w:rsid w:val="00911D99"/>
    <w:rsid w:val="00912881"/>
    <w:rsid w:val="00912AD2"/>
    <w:rsid w:val="00912B89"/>
    <w:rsid w:val="00912D89"/>
    <w:rsid w:val="009131EE"/>
    <w:rsid w:val="009133EF"/>
    <w:rsid w:val="00913AD8"/>
    <w:rsid w:val="0091462E"/>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238"/>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1F4F"/>
    <w:rsid w:val="009522DF"/>
    <w:rsid w:val="009523EA"/>
    <w:rsid w:val="0095266F"/>
    <w:rsid w:val="009536CB"/>
    <w:rsid w:val="00953E72"/>
    <w:rsid w:val="00953F59"/>
    <w:rsid w:val="00954751"/>
    <w:rsid w:val="00954AD6"/>
    <w:rsid w:val="00954C20"/>
    <w:rsid w:val="00954CD6"/>
    <w:rsid w:val="00954D1C"/>
    <w:rsid w:val="00954E80"/>
    <w:rsid w:val="00954ED4"/>
    <w:rsid w:val="009557CE"/>
    <w:rsid w:val="0095591B"/>
    <w:rsid w:val="00955B2B"/>
    <w:rsid w:val="00955DFD"/>
    <w:rsid w:val="0095655D"/>
    <w:rsid w:val="00956D8F"/>
    <w:rsid w:val="00956EF6"/>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A03"/>
    <w:rsid w:val="00963DD1"/>
    <w:rsid w:val="0096411E"/>
    <w:rsid w:val="0096416C"/>
    <w:rsid w:val="00964E2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4BC2"/>
    <w:rsid w:val="00974F79"/>
    <w:rsid w:val="0097539B"/>
    <w:rsid w:val="00975C91"/>
    <w:rsid w:val="00975D72"/>
    <w:rsid w:val="00976B89"/>
    <w:rsid w:val="0097711A"/>
    <w:rsid w:val="00977318"/>
    <w:rsid w:val="0097757C"/>
    <w:rsid w:val="009800E6"/>
    <w:rsid w:val="0098053B"/>
    <w:rsid w:val="009807C6"/>
    <w:rsid w:val="00980ACA"/>
    <w:rsid w:val="00980F14"/>
    <w:rsid w:val="0098125C"/>
    <w:rsid w:val="0098146B"/>
    <w:rsid w:val="00981877"/>
    <w:rsid w:val="009823AB"/>
    <w:rsid w:val="009828BD"/>
    <w:rsid w:val="009829FD"/>
    <w:rsid w:val="00982A6F"/>
    <w:rsid w:val="00982F90"/>
    <w:rsid w:val="00983984"/>
    <w:rsid w:val="00983BA8"/>
    <w:rsid w:val="00983C3B"/>
    <w:rsid w:val="00984DFF"/>
    <w:rsid w:val="0098555E"/>
    <w:rsid w:val="009856E1"/>
    <w:rsid w:val="009857FB"/>
    <w:rsid w:val="00986423"/>
    <w:rsid w:val="009866B2"/>
    <w:rsid w:val="00986CDE"/>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2E2B"/>
    <w:rsid w:val="00993756"/>
    <w:rsid w:val="00993ACA"/>
    <w:rsid w:val="00993DAE"/>
    <w:rsid w:val="0099411A"/>
    <w:rsid w:val="009942BA"/>
    <w:rsid w:val="0099462D"/>
    <w:rsid w:val="00994D4A"/>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160"/>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77E"/>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B7F"/>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F3B"/>
    <w:rsid w:val="009E3169"/>
    <w:rsid w:val="009E3528"/>
    <w:rsid w:val="009E3B07"/>
    <w:rsid w:val="009E3B4F"/>
    <w:rsid w:val="009E3BBC"/>
    <w:rsid w:val="009E3C3B"/>
    <w:rsid w:val="009E44EB"/>
    <w:rsid w:val="009E4689"/>
    <w:rsid w:val="009E4848"/>
    <w:rsid w:val="009E4D3F"/>
    <w:rsid w:val="009E4F96"/>
    <w:rsid w:val="009E520E"/>
    <w:rsid w:val="009E54A0"/>
    <w:rsid w:val="009E5513"/>
    <w:rsid w:val="009E5A1A"/>
    <w:rsid w:val="009E5D41"/>
    <w:rsid w:val="009E5F09"/>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18A"/>
    <w:rsid w:val="009F593C"/>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C8F"/>
    <w:rsid w:val="00A05F57"/>
    <w:rsid w:val="00A06A21"/>
    <w:rsid w:val="00A06AB1"/>
    <w:rsid w:val="00A07034"/>
    <w:rsid w:val="00A07207"/>
    <w:rsid w:val="00A07F76"/>
    <w:rsid w:val="00A10084"/>
    <w:rsid w:val="00A10587"/>
    <w:rsid w:val="00A10656"/>
    <w:rsid w:val="00A10897"/>
    <w:rsid w:val="00A10C17"/>
    <w:rsid w:val="00A10C8A"/>
    <w:rsid w:val="00A11C70"/>
    <w:rsid w:val="00A11F87"/>
    <w:rsid w:val="00A12163"/>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69C"/>
    <w:rsid w:val="00A31BA7"/>
    <w:rsid w:val="00A31D9D"/>
    <w:rsid w:val="00A31FF7"/>
    <w:rsid w:val="00A32134"/>
    <w:rsid w:val="00A32357"/>
    <w:rsid w:val="00A324D5"/>
    <w:rsid w:val="00A3254C"/>
    <w:rsid w:val="00A3277A"/>
    <w:rsid w:val="00A3364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10"/>
    <w:rsid w:val="00A55099"/>
    <w:rsid w:val="00A551BD"/>
    <w:rsid w:val="00A553C8"/>
    <w:rsid w:val="00A5581C"/>
    <w:rsid w:val="00A55F09"/>
    <w:rsid w:val="00A562C4"/>
    <w:rsid w:val="00A56B1E"/>
    <w:rsid w:val="00A56E27"/>
    <w:rsid w:val="00A56E85"/>
    <w:rsid w:val="00A57420"/>
    <w:rsid w:val="00A577F3"/>
    <w:rsid w:val="00A57929"/>
    <w:rsid w:val="00A57B08"/>
    <w:rsid w:val="00A6006B"/>
    <w:rsid w:val="00A6046E"/>
    <w:rsid w:val="00A60ADB"/>
    <w:rsid w:val="00A60CB7"/>
    <w:rsid w:val="00A613D9"/>
    <w:rsid w:val="00A61413"/>
    <w:rsid w:val="00A61530"/>
    <w:rsid w:val="00A61580"/>
    <w:rsid w:val="00A61622"/>
    <w:rsid w:val="00A61B2C"/>
    <w:rsid w:val="00A61B81"/>
    <w:rsid w:val="00A61DDD"/>
    <w:rsid w:val="00A6231E"/>
    <w:rsid w:val="00A62811"/>
    <w:rsid w:val="00A631C8"/>
    <w:rsid w:val="00A63E8C"/>
    <w:rsid w:val="00A63EEE"/>
    <w:rsid w:val="00A64417"/>
    <w:rsid w:val="00A64C9F"/>
    <w:rsid w:val="00A653F3"/>
    <w:rsid w:val="00A665C7"/>
    <w:rsid w:val="00A668C9"/>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604"/>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381"/>
    <w:rsid w:val="00A83517"/>
    <w:rsid w:val="00A8379A"/>
    <w:rsid w:val="00A842B9"/>
    <w:rsid w:val="00A84AB7"/>
    <w:rsid w:val="00A84FBB"/>
    <w:rsid w:val="00A85143"/>
    <w:rsid w:val="00A85F86"/>
    <w:rsid w:val="00A86220"/>
    <w:rsid w:val="00A86289"/>
    <w:rsid w:val="00A86562"/>
    <w:rsid w:val="00A8674C"/>
    <w:rsid w:val="00A86B00"/>
    <w:rsid w:val="00A87080"/>
    <w:rsid w:val="00A8747A"/>
    <w:rsid w:val="00A876D0"/>
    <w:rsid w:val="00A87B67"/>
    <w:rsid w:val="00A9000D"/>
    <w:rsid w:val="00A90052"/>
    <w:rsid w:val="00A901DF"/>
    <w:rsid w:val="00A907D9"/>
    <w:rsid w:val="00A907F7"/>
    <w:rsid w:val="00A909B6"/>
    <w:rsid w:val="00A90B68"/>
    <w:rsid w:val="00A90D4E"/>
    <w:rsid w:val="00A90F91"/>
    <w:rsid w:val="00A910DA"/>
    <w:rsid w:val="00A91384"/>
    <w:rsid w:val="00A915DE"/>
    <w:rsid w:val="00A919D6"/>
    <w:rsid w:val="00A91DA2"/>
    <w:rsid w:val="00A91F8C"/>
    <w:rsid w:val="00A92200"/>
    <w:rsid w:val="00A92215"/>
    <w:rsid w:val="00A92559"/>
    <w:rsid w:val="00A93932"/>
    <w:rsid w:val="00A93E28"/>
    <w:rsid w:val="00A93F4B"/>
    <w:rsid w:val="00A93FC2"/>
    <w:rsid w:val="00A942BA"/>
    <w:rsid w:val="00A949D2"/>
    <w:rsid w:val="00A94C1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58B9"/>
    <w:rsid w:val="00AA63C9"/>
    <w:rsid w:val="00AA67E6"/>
    <w:rsid w:val="00AA68B3"/>
    <w:rsid w:val="00AA6991"/>
    <w:rsid w:val="00AA6C49"/>
    <w:rsid w:val="00AA6C65"/>
    <w:rsid w:val="00AA741E"/>
    <w:rsid w:val="00AA7A17"/>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5AC"/>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873"/>
    <w:rsid w:val="00AD5DB5"/>
    <w:rsid w:val="00AD67D6"/>
    <w:rsid w:val="00AD6B3E"/>
    <w:rsid w:val="00AD70E2"/>
    <w:rsid w:val="00AD7588"/>
    <w:rsid w:val="00AD7C28"/>
    <w:rsid w:val="00AD7C88"/>
    <w:rsid w:val="00AE0876"/>
    <w:rsid w:val="00AE0962"/>
    <w:rsid w:val="00AE0A91"/>
    <w:rsid w:val="00AE0FCB"/>
    <w:rsid w:val="00AE1B7D"/>
    <w:rsid w:val="00AE1C38"/>
    <w:rsid w:val="00AE219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47D"/>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7EE"/>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6B3"/>
    <w:rsid w:val="00B1287F"/>
    <w:rsid w:val="00B12922"/>
    <w:rsid w:val="00B12BBF"/>
    <w:rsid w:val="00B12BF3"/>
    <w:rsid w:val="00B12F5A"/>
    <w:rsid w:val="00B1392B"/>
    <w:rsid w:val="00B13AF4"/>
    <w:rsid w:val="00B13F63"/>
    <w:rsid w:val="00B14196"/>
    <w:rsid w:val="00B1487F"/>
    <w:rsid w:val="00B14921"/>
    <w:rsid w:val="00B14E80"/>
    <w:rsid w:val="00B1501A"/>
    <w:rsid w:val="00B15683"/>
    <w:rsid w:val="00B157F3"/>
    <w:rsid w:val="00B158D7"/>
    <w:rsid w:val="00B15B7C"/>
    <w:rsid w:val="00B15C7C"/>
    <w:rsid w:val="00B15EDE"/>
    <w:rsid w:val="00B160BA"/>
    <w:rsid w:val="00B1651F"/>
    <w:rsid w:val="00B166D4"/>
    <w:rsid w:val="00B16745"/>
    <w:rsid w:val="00B175E1"/>
    <w:rsid w:val="00B175E2"/>
    <w:rsid w:val="00B17922"/>
    <w:rsid w:val="00B179BB"/>
    <w:rsid w:val="00B206CE"/>
    <w:rsid w:val="00B20B22"/>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B92"/>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334"/>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7B4"/>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4FE"/>
    <w:rsid w:val="00B63B96"/>
    <w:rsid w:val="00B63F44"/>
    <w:rsid w:val="00B6404F"/>
    <w:rsid w:val="00B6428A"/>
    <w:rsid w:val="00B6449C"/>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79D"/>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D38"/>
    <w:rsid w:val="00B81EC8"/>
    <w:rsid w:val="00B82061"/>
    <w:rsid w:val="00B8248A"/>
    <w:rsid w:val="00B82664"/>
    <w:rsid w:val="00B8275B"/>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425"/>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6BA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70F"/>
    <w:rsid w:val="00BA19A8"/>
    <w:rsid w:val="00BA287A"/>
    <w:rsid w:val="00BA2A44"/>
    <w:rsid w:val="00BA2DDF"/>
    <w:rsid w:val="00BA326B"/>
    <w:rsid w:val="00BA3616"/>
    <w:rsid w:val="00BA3AA5"/>
    <w:rsid w:val="00BA3B7E"/>
    <w:rsid w:val="00BA4241"/>
    <w:rsid w:val="00BA4391"/>
    <w:rsid w:val="00BA43C5"/>
    <w:rsid w:val="00BA4E19"/>
    <w:rsid w:val="00BA4EBC"/>
    <w:rsid w:val="00BA4FB0"/>
    <w:rsid w:val="00BA51E6"/>
    <w:rsid w:val="00BA54D2"/>
    <w:rsid w:val="00BA581B"/>
    <w:rsid w:val="00BA58A1"/>
    <w:rsid w:val="00BA6471"/>
    <w:rsid w:val="00BA655E"/>
    <w:rsid w:val="00BA6DF0"/>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8D8"/>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08"/>
    <w:rsid w:val="00BD6D85"/>
    <w:rsid w:val="00BD6DEA"/>
    <w:rsid w:val="00BD7C73"/>
    <w:rsid w:val="00BE01AD"/>
    <w:rsid w:val="00BE02E6"/>
    <w:rsid w:val="00BE04A5"/>
    <w:rsid w:val="00BE0A86"/>
    <w:rsid w:val="00BE0BE3"/>
    <w:rsid w:val="00BE0BEA"/>
    <w:rsid w:val="00BE11E7"/>
    <w:rsid w:val="00BE1950"/>
    <w:rsid w:val="00BE2571"/>
    <w:rsid w:val="00BE2751"/>
    <w:rsid w:val="00BE2793"/>
    <w:rsid w:val="00BE27D3"/>
    <w:rsid w:val="00BE28E7"/>
    <w:rsid w:val="00BE2E5C"/>
    <w:rsid w:val="00BE36CC"/>
    <w:rsid w:val="00BE3813"/>
    <w:rsid w:val="00BE393E"/>
    <w:rsid w:val="00BE3C93"/>
    <w:rsid w:val="00BE3CD3"/>
    <w:rsid w:val="00BE424D"/>
    <w:rsid w:val="00BE426A"/>
    <w:rsid w:val="00BE4301"/>
    <w:rsid w:val="00BE520A"/>
    <w:rsid w:val="00BE5406"/>
    <w:rsid w:val="00BE5BF2"/>
    <w:rsid w:val="00BE64AA"/>
    <w:rsid w:val="00BE6801"/>
    <w:rsid w:val="00BE69BB"/>
    <w:rsid w:val="00BE6C06"/>
    <w:rsid w:val="00BE6DFC"/>
    <w:rsid w:val="00BE7094"/>
    <w:rsid w:val="00BE7160"/>
    <w:rsid w:val="00BE7455"/>
    <w:rsid w:val="00BE780B"/>
    <w:rsid w:val="00BF01F9"/>
    <w:rsid w:val="00BF0A04"/>
    <w:rsid w:val="00BF0A20"/>
    <w:rsid w:val="00BF0C82"/>
    <w:rsid w:val="00BF0D9D"/>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094"/>
    <w:rsid w:val="00BF65CD"/>
    <w:rsid w:val="00BF730C"/>
    <w:rsid w:val="00BF759E"/>
    <w:rsid w:val="00BF7E75"/>
    <w:rsid w:val="00BF7F62"/>
    <w:rsid w:val="00C00A4F"/>
    <w:rsid w:val="00C01033"/>
    <w:rsid w:val="00C012F5"/>
    <w:rsid w:val="00C014C4"/>
    <w:rsid w:val="00C0287D"/>
    <w:rsid w:val="00C0298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BA"/>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12E"/>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7E"/>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26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0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C96"/>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6F9"/>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187"/>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D08"/>
    <w:rsid w:val="00CB6ABC"/>
    <w:rsid w:val="00CB6AFC"/>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F9B"/>
    <w:rsid w:val="00CC31EC"/>
    <w:rsid w:val="00CC3C4E"/>
    <w:rsid w:val="00CC3EF3"/>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E6"/>
    <w:rsid w:val="00CD0BED"/>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B80"/>
    <w:rsid w:val="00CE0BE8"/>
    <w:rsid w:val="00CE0C01"/>
    <w:rsid w:val="00CE0F1A"/>
    <w:rsid w:val="00CE1328"/>
    <w:rsid w:val="00CE1BBC"/>
    <w:rsid w:val="00CE1CBE"/>
    <w:rsid w:val="00CE1D3C"/>
    <w:rsid w:val="00CE1F5A"/>
    <w:rsid w:val="00CE2045"/>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F58"/>
    <w:rsid w:val="00D00689"/>
    <w:rsid w:val="00D00C59"/>
    <w:rsid w:val="00D0103D"/>
    <w:rsid w:val="00D0138C"/>
    <w:rsid w:val="00D01545"/>
    <w:rsid w:val="00D01806"/>
    <w:rsid w:val="00D018FD"/>
    <w:rsid w:val="00D01902"/>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D9F"/>
    <w:rsid w:val="00D24DCB"/>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327"/>
    <w:rsid w:val="00D3542A"/>
    <w:rsid w:val="00D35585"/>
    <w:rsid w:val="00D35677"/>
    <w:rsid w:val="00D35F5A"/>
    <w:rsid w:val="00D3614C"/>
    <w:rsid w:val="00D3659C"/>
    <w:rsid w:val="00D3697A"/>
    <w:rsid w:val="00D370E5"/>
    <w:rsid w:val="00D37164"/>
    <w:rsid w:val="00D37659"/>
    <w:rsid w:val="00D377EB"/>
    <w:rsid w:val="00D37D9C"/>
    <w:rsid w:val="00D40641"/>
    <w:rsid w:val="00D40820"/>
    <w:rsid w:val="00D40DF5"/>
    <w:rsid w:val="00D41403"/>
    <w:rsid w:val="00D41678"/>
    <w:rsid w:val="00D41FB8"/>
    <w:rsid w:val="00D42003"/>
    <w:rsid w:val="00D42E52"/>
    <w:rsid w:val="00D43AC8"/>
    <w:rsid w:val="00D43BA2"/>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A24"/>
    <w:rsid w:val="00D47C8E"/>
    <w:rsid w:val="00D47FF7"/>
    <w:rsid w:val="00D500BD"/>
    <w:rsid w:val="00D503C0"/>
    <w:rsid w:val="00D50917"/>
    <w:rsid w:val="00D51001"/>
    <w:rsid w:val="00D519BB"/>
    <w:rsid w:val="00D51DD0"/>
    <w:rsid w:val="00D5273C"/>
    <w:rsid w:val="00D53003"/>
    <w:rsid w:val="00D53636"/>
    <w:rsid w:val="00D536EF"/>
    <w:rsid w:val="00D538D4"/>
    <w:rsid w:val="00D538D8"/>
    <w:rsid w:val="00D54DBF"/>
    <w:rsid w:val="00D552DF"/>
    <w:rsid w:val="00D5556B"/>
    <w:rsid w:val="00D55628"/>
    <w:rsid w:val="00D55663"/>
    <w:rsid w:val="00D5594A"/>
    <w:rsid w:val="00D56808"/>
    <w:rsid w:val="00D57193"/>
    <w:rsid w:val="00D573B4"/>
    <w:rsid w:val="00D5745E"/>
    <w:rsid w:val="00D57B31"/>
    <w:rsid w:val="00D60692"/>
    <w:rsid w:val="00D6071B"/>
    <w:rsid w:val="00D607CE"/>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0D5"/>
    <w:rsid w:val="00D80648"/>
    <w:rsid w:val="00D809C1"/>
    <w:rsid w:val="00D80B5C"/>
    <w:rsid w:val="00D80D2C"/>
    <w:rsid w:val="00D80DD3"/>
    <w:rsid w:val="00D81894"/>
    <w:rsid w:val="00D82181"/>
    <w:rsid w:val="00D824DF"/>
    <w:rsid w:val="00D82A76"/>
    <w:rsid w:val="00D82C6F"/>
    <w:rsid w:val="00D83191"/>
    <w:rsid w:val="00D831F1"/>
    <w:rsid w:val="00D8336B"/>
    <w:rsid w:val="00D8345A"/>
    <w:rsid w:val="00D835C6"/>
    <w:rsid w:val="00D835CD"/>
    <w:rsid w:val="00D83BD4"/>
    <w:rsid w:val="00D83BFB"/>
    <w:rsid w:val="00D840FC"/>
    <w:rsid w:val="00D841D6"/>
    <w:rsid w:val="00D84DD7"/>
    <w:rsid w:val="00D85342"/>
    <w:rsid w:val="00D854F7"/>
    <w:rsid w:val="00D85EC3"/>
    <w:rsid w:val="00D86022"/>
    <w:rsid w:val="00D8613A"/>
    <w:rsid w:val="00D861EE"/>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88F"/>
    <w:rsid w:val="00DB59FD"/>
    <w:rsid w:val="00DB5A9B"/>
    <w:rsid w:val="00DB60EF"/>
    <w:rsid w:val="00DB62AD"/>
    <w:rsid w:val="00DB6631"/>
    <w:rsid w:val="00DB67A2"/>
    <w:rsid w:val="00DB688E"/>
    <w:rsid w:val="00DB690A"/>
    <w:rsid w:val="00DB6E34"/>
    <w:rsid w:val="00DB768E"/>
    <w:rsid w:val="00DB79E5"/>
    <w:rsid w:val="00DB7B81"/>
    <w:rsid w:val="00DB7BC4"/>
    <w:rsid w:val="00DB7F74"/>
    <w:rsid w:val="00DC02B2"/>
    <w:rsid w:val="00DC04E1"/>
    <w:rsid w:val="00DC17CF"/>
    <w:rsid w:val="00DC1A8B"/>
    <w:rsid w:val="00DC1D59"/>
    <w:rsid w:val="00DC206C"/>
    <w:rsid w:val="00DC228D"/>
    <w:rsid w:val="00DC256B"/>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17"/>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0A5"/>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E97"/>
    <w:rsid w:val="00DF413F"/>
    <w:rsid w:val="00DF41F4"/>
    <w:rsid w:val="00DF439C"/>
    <w:rsid w:val="00DF44B4"/>
    <w:rsid w:val="00DF4642"/>
    <w:rsid w:val="00DF4846"/>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2DB3"/>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090"/>
    <w:rsid w:val="00E175F1"/>
    <w:rsid w:val="00E1798C"/>
    <w:rsid w:val="00E17C6D"/>
    <w:rsid w:val="00E17F95"/>
    <w:rsid w:val="00E202D0"/>
    <w:rsid w:val="00E2047C"/>
    <w:rsid w:val="00E20680"/>
    <w:rsid w:val="00E20C81"/>
    <w:rsid w:val="00E211CC"/>
    <w:rsid w:val="00E21688"/>
    <w:rsid w:val="00E22111"/>
    <w:rsid w:val="00E222FC"/>
    <w:rsid w:val="00E223D9"/>
    <w:rsid w:val="00E22CB9"/>
    <w:rsid w:val="00E22F11"/>
    <w:rsid w:val="00E23BEA"/>
    <w:rsid w:val="00E23D92"/>
    <w:rsid w:val="00E24147"/>
    <w:rsid w:val="00E247B4"/>
    <w:rsid w:val="00E2492F"/>
    <w:rsid w:val="00E24F33"/>
    <w:rsid w:val="00E251A2"/>
    <w:rsid w:val="00E25286"/>
    <w:rsid w:val="00E254E5"/>
    <w:rsid w:val="00E254F5"/>
    <w:rsid w:val="00E25896"/>
    <w:rsid w:val="00E25BCE"/>
    <w:rsid w:val="00E267FF"/>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6E4"/>
    <w:rsid w:val="00E3371C"/>
    <w:rsid w:val="00E34147"/>
    <w:rsid w:val="00E34CB6"/>
    <w:rsid w:val="00E34D35"/>
    <w:rsid w:val="00E3515A"/>
    <w:rsid w:val="00E3585C"/>
    <w:rsid w:val="00E35F9D"/>
    <w:rsid w:val="00E3606E"/>
    <w:rsid w:val="00E36284"/>
    <w:rsid w:val="00E368B6"/>
    <w:rsid w:val="00E36E2C"/>
    <w:rsid w:val="00E36ECB"/>
    <w:rsid w:val="00E3707E"/>
    <w:rsid w:val="00E37291"/>
    <w:rsid w:val="00E37602"/>
    <w:rsid w:val="00E37C0C"/>
    <w:rsid w:val="00E4061B"/>
    <w:rsid w:val="00E40C05"/>
    <w:rsid w:val="00E40C6C"/>
    <w:rsid w:val="00E40FD5"/>
    <w:rsid w:val="00E410D6"/>
    <w:rsid w:val="00E417BC"/>
    <w:rsid w:val="00E41A79"/>
    <w:rsid w:val="00E426DA"/>
    <w:rsid w:val="00E4281C"/>
    <w:rsid w:val="00E42B3B"/>
    <w:rsid w:val="00E42C94"/>
    <w:rsid w:val="00E42CB5"/>
    <w:rsid w:val="00E43398"/>
    <w:rsid w:val="00E433BE"/>
    <w:rsid w:val="00E436CF"/>
    <w:rsid w:val="00E437BC"/>
    <w:rsid w:val="00E43977"/>
    <w:rsid w:val="00E43CD5"/>
    <w:rsid w:val="00E4470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017"/>
    <w:rsid w:val="00E5396F"/>
    <w:rsid w:val="00E53B6B"/>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A71"/>
    <w:rsid w:val="00E70C22"/>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65"/>
    <w:rsid w:val="00E776DD"/>
    <w:rsid w:val="00E77CAE"/>
    <w:rsid w:val="00E77CEF"/>
    <w:rsid w:val="00E77DDD"/>
    <w:rsid w:val="00E8018B"/>
    <w:rsid w:val="00E80430"/>
    <w:rsid w:val="00E807E2"/>
    <w:rsid w:val="00E81590"/>
    <w:rsid w:val="00E816AF"/>
    <w:rsid w:val="00E81C5F"/>
    <w:rsid w:val="00E81D89"/>
    <w:rsid w:val="00E81E6A"/>
    <w:rsid w:val="00E81EE9"/>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7CA"/>
    <w:rsid w:val="00E87B3F"/>
    <w:rsid w:val="00E87D10"/>
    <w:rsid w:val="00E904D3"/>
    <w:rsid w:val="00E90569"/>
    <w:rsid w:val="00E9072E"/>
    <w:rsid w:val="00E908B6"/>
    <w:rsid w:val="00E910FD"/>
    <w:rsid w:val="00E915BF"/>
    <w:rsid w:val="00E9176C"/>
    <w:rsid w:val="00E92AC9"/>
    <w:rsid w:val="00E92BD6"/>
    <w:rsid w:val="00E92DEA"/>
    <w:rsid w:val="00E93029"/>
    <w:rsid w:val="00E9381A"/>
    <w:rsid w:val="00E93D98"/>
    <w:rsid w:val="00E9404C"/>
    <w:rsid w:val="00E95021"/>
    <w:rsid w:val="00E95025"/>
    <w:rsid w:val="00E95227"/>
    <w:rsid w:val="00E95576"/>
    <w:rsid w:val="00E95A2A"/>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CA7"/>
    <w:rsid w:val="00EA4D19"/>
    <w:rsid w:val="00EA4F8A"/>
    <w:rsid w:val="00EA5520"/>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659"/>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AA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5D4D"/>
    <w:rsid w:val="00EE61AD"/>
    <w:rsid w:val="00EE6A67"/>
    <w:rsid w:val="00EE6E5F"/>
    <w:rsid w:val="00EE6EF4"/>
    <w:rsid w:val="00EE782E"/>
    <w:rsid w:val="00EE78DF"/>
    <w:rsid w:val="00EE7946"/>
    <w:rsid w:val="00EE7CAB"/>
    <w:rsid w:val="00EF00BE"/>
    <w:rsid w:val="00EF0C8E"/>
    <w:rsid w:val="00EF0D1B"/>
    <w:rsid w:val="00EF0D5E"/>
    <w:rsid w:val="00EF0D68"/>
    <w:rsid w:val="00EF0F35"/>
    <w:rsid w:val="00EF110A"/>
    <w:rsid w:val="00EF123C"/>
    <w:rsid w:val="00EF14F8"/>
    <w:rsid w:val="00EF1BF6"/>
    <w:rsid w:val="00EF202A"/>
    <w:rsid w:val="00EF3350"/>
    <w:rsid w:val="00EF3458"/>
    <w:rsid w:val="00EF373E"/>
    <w:rsid w:val="00EF3D3F"/>
    <w:rsid w:val="00EF3F56"/>
    <w:rsid w:val="00EF430B"/>
    <w:rsid w:val="00EF460B"/>
    <w:rsid w:val="00EF563F"/>
    <w:rsid w:val="00EF56EC"/>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7A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71BB"/>
    <w:rsid w:val="00F272C0"/>
    <w:rsid w:val="00F27780"/>
    <w:rsid w:val="00F277A6"/>
    <w:rsid w:val="00F27A37"/>
    <w:rsid w:val="00F27A3F"/>
    <w:rsid w:val="00F27AB5"/>
    <w:rsid w:val="00F301CC"/>
    <w:rsid w:val="00F303A1"/>
    <w:rsid w:val="00F304DF"/>
    <w:rsid w:val="00F306A9"/>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42D"/>
    <w:rsid w:val="00F375AE"/>
    <w:rsid w:val="00F40403"/>
    <w:rsid w:val="00F40AB4"/>
    <w:rsid w:val="00F40F5D"/>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2EDF"/>
    <w:rsid w:val="00F531E0"/>
    <w:rsid w:val="00F534CD"/>
    <w:rsid w:val="00F534E4"/>
    <w:rsid w:val="00F536DF"/>
    <w:rsid w:val="00F53818"/>
    <w:rsid w:val="00F538E5"/>
    <w:rsid w:val="00F53D55"/>
    <w:rsid w:val="00F53F43"/>
    <w:rsid w:val="00F54144"/>
    <w:rsid w:val="00F54320"/>
    <w:rsid w:val="00F546D3"/>
    <w:rsid w:val="00F547A5"/>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15E"/>
    <w:rsid w:val="00F60202"/>
    <w:rsid w:val="00F60818"/>
    <w:rsid w:val="00F6092F"/>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A9D"/>
    <w:rsid w:val="00F864E7"/>
    <w:rsid w:val="00F8670F"/>
    <w:rsid w:val="00F86963"/>
    <w:rsid w:val="00F86FFB"/>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89D"/>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363E"/>
    <w:rsid w:val="00FB409D"/>
    <w:rsid w:val="00FB4235"/>
    <w:rsid w:val="00FB4272"/>
    <w:rsid w:val="00FB546C"/>
    <w:rsid w:val="00FB580C"/>
    <w:rsid w:val="00FB584F"/>
    <w:rsid w:val="00FB5D61"/>
    <w:rsid w:val="00FB6343"/>
    <w:rsid w:val="00FB6A75"/>
    <w:rsid w:val="00FB6BF7"/>
    <w:rsid w:val="00FB746B"/>
    <w:rsid w:val="00FB74A0"/>
    <w:rsid w:val="00FB7D96"/>
    <w:rsid w:val="00FC0142"/>
    <w:rsid w:val="00FC03A1"/>
    <w:rsid w:val="00FC03C7"/>
    <w:rsid w:val="00FC0623"/>
    <w:rsid w:val="00FC1D06"/>
    <w:rsid w:val="00FC1F16"/>
    <w:rsid w:val="00FC1FB3"/>
    <w:rsid w:val="00FC2855"/>
    <w:rsid w:val="00FC2977"/>
    <w:rsid w:val="00FC2D35"/>
    <w:rsid w:val="00FC2F11"/>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6E5"/>
    <w:rsid w:val="00FE0888"/>
    <w:rsid w:val="00FE0AF7"/>
    <w:rsid w:val="00FE0BF3"/>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305"/>
    <w:rsid w:val="00FE6915"/>
    <w:rsid w:val="00FE6E29"/>
    <w:rsid w:val="00FE72AE"/>
    <w:rsid w:val="00FE7BC4"/>
    <w:rsid w:val="00FF0A09"/>
    <w:rsid w:val="00FF0BE3"/>
    <w:rsid w:val="00FF0BF3"/>
    <w:rsid w:val="00FF11C6"/>
    <w:rsid w:val="00FF1384"/>
    <w:rsid w:val="00FF1B34"/>
    <w:rsid w:val="00FF2495"/>
    <w:rsid w:val="00FF2505"/>
    <w:rsid w:val="00FF2AC3"/>
    <w:rsid w:val="00FF2E95"/>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260671E7-BF1A-4D6C-A524-67199369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uiPriority w:val="99"/>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38606594">
      <w:bodyDiv w:val="1"/>
      <w:marLeft w:val="0"/>
      <w:marRight w:val="0"/>
      <w:marTop w:val="0"/>
      <w:marBottom w:val="0"/>
      <w:divBdr>
        <w:top w:val="none" w:sz="0" w:space="0" w:color="auto"/>
        <w:left w:val="none" w:sz="0" w:space="0" w:color="auto"/>
        <w:bottom w:val="none" w:sz="0" w:space="0" w:color="auto"/>
        <w:right w:val="none" w:sz="0" w:space="0" w:color="auto"/>
      </w:divBdr>
      <w:divsChild>
        <w:div w:id="1579367429">
          <w:marLeft w:val="0"/>
          <w:marRight w:val="0"/>
          <w:marTop w:val="0"/>
          <w:marBottom w:val="0"/>
          <w:divBdr>
            <w:top w:val="none" w:sz="0" w:space="0" w:color="auto"/>
            <w:left w:val="none" w:sz="0" w:space="0" w:color="auto"/>
            <w:bottom w:val="none" w:sz="0" w:space="0" w:color="auto"/>
            <w:right w:val="none" w:sz="0" w:space="0" w:color="auto"/>
          </w:divBdr>
          <w:divsChild>
            <w:div w:id="398675622">
              <w:marLeft w:val="0"/>
              <w:marRight w:val="0"/>
              <w:marTop w:val="0"/>
              <w:marBottom w:val="0"/>
              <w:divBdr>
                <w:top w:val="none" w:sz="0" w:space="0" w:color="auto"/>
                <w:left w:val="none" w:sz="0" w:space="0" w:color="auto"/>
                <w:bottom w:val="none" w:sz="0" w:space="0" w:color="auto"/>
                <w:right w:val="none" w:sz="0" w:space="0" w:color="auto"/>
              </w:divBdr>
              <w:divsChild>
                <w:div w:id="259333119">
                  <w:marLeft w:val="0"/>
                  <w:marRight w:val="0"/>
                  <w:marTop w:val="0"/>
                  <w:marBottom w:val="0"/>
                  <w:divBdr>
                    <w:top w:val="none" w:sz="0" w:space="0" w:color="auto"/>
                    <w:left w:val="none" w:sz="0" w:space="0" w:color="auto"/>
                    <w:bottom w:val="none" w:sz="0" w:space="0" w:color="auto"/>
                    <w:right w:val="none" w:sz="0" w:space="0" w:color="auto"/>
                  </w:divBdr>
                  <w:divsChild>
                    <w:div w:id="2071994691">
                      <w:marLeft w:val="0"/>
                      <w:marRight w:val="0"/>
                      <w:marTop w:val="0"/>
                      <w:marBottom w:val="0"/>
                      <w:divBdr>
                        <w:top w:val="none" w:sz="0" w:space="0" w:color="auto"/>
                        <w:left w:val="none" w:sz="0" w:space="0" w:color="auto"/>
                        <w:bottom w:val="none" w:sz="0" w:space="0" w:color="auto"/>
                        <w:right w:val="none" w:sz="0" w:space="0" w:color="auto"/>
                      </w:divBdr>
                      <w:divsChild>
                        <w:div w:id="1143042883">
                          <w:marLeft w:val="0"/>
                          <w:marRight w:val="0"/>
                          <w:marTop w:val="0"/>
                          <w:marBottom w:val="0"/>
                          <w:divBdr>
                            <w:top w:val="none" w:sz="0" w:space="0" w:color="auto"/>
                            <w:left w:val="none" w:sz="0" w:space="0" w:color="auto"/>
                            <w:bottom w:val="none" w:sz="0" w:space="0" w:color="auto"/>
                            <w:right w:val="none" w:sz="0" w:space="0" w:color="auto"/>
                          </w:divBdr>
                          <w:divsChild>
                            <w:div w:id="959148669">
                              <w:marLeft w:val="0"/>
                              <w:marRight w:val="0"/>
                              <w:marTop w:val="0"/>
                              <w:marBottom w:val="0"/>
                              <w:divBdr>
                                <w:top w:val="none" w:sz="0" w:space="0" w:color="auto"/>
                                <w:left w:val="none" w:sz="0" w:space="0" w:color="auto"/>
                                <w:bottom w:val="none" w:sz="0" w:space="0" w:color="auto"/>
                                <w:right w:val="none" w:sz="0" w:space="0" w:color="auto"/>
                              </w:divBdr>
                              <w:divsChild>
                                <w:div w:id="2116047899">
                                  <w:marLeft w:val="0"/>
                                  <w:marRight w:val="0"/>
                                  <w:marTop w:val="0"/>
                                  <w:marBottom w:val="0"/>
                                  <w:divBdr>
                                    <w:top w:val="none" w:sz="0" w:space="0" w:color="auto"/>
                                    <w:left w:val="none" w:sz="0" w:space="0" w:color="auto"/>
                                    <w:bottom w:val="none" w:sz="0" w:space="0" w:color="auto"/>
                                    <w:right w:val="none" w:sz="0" w:space="0" w:color="auto"/>
                                  </w:divBdr>
                                  <w:divsChild>
                                    <w:div w:id="1339388239">
                                      <w:marLeft w:val="0"/>
                                      <w:marRight w:val="0"/>
                                      <w:marTop w:val="0"/>
                                      <w:marBottom w:val="0"/>
                                      <w:divBdr>
                                        <w:top w:val="none" w:sz="0" w:space="0" w:color="auto"/>
                                        <w:left w:val="none" w:sz="0" w:space="0" w:color="auto"/>
                                        <w:bottom w:val="none" w:sz="0" w:space="0" w:color="auto"/>
                                        <w:right w:val="none" w:sz="0" w:space="0" w:color="auto"/>
                                      </w:divBdr>
                                      <w:divsChild>
                                        <w:div w:id="165901863">
                                          <w:marLeft w:val="0"/>
                                          <w:marRight w:val="0"/>
                                          <w:marTop w:val="0"/>
                                          <w:marBottom w:val="0"/>
                                          <w:divBdr>
                                            <w:top w:val="none" w:sz="0" w:space="0" w:color="auto"/>
                                            <w:left w:val="none" w:sz="0" w:space="0" w:color="auto"/>
                                            <w:bottom w:val="none" w:sz="0" w:space="0" w:color="auto"/>
                                            <w:right w:val="none" w:sz="0" w:space="0" w:color="auto"/>
                                          </w:divBdr>
                                          <w:divsChild>
                                            <w:div w:id="53280881">
                                              <w:marLeft w:val="0"/>
                                              <w:marRight w:val="0"/>
                                              <w:marTop w:val="0"/>
                                              <w:marBottom w:val="0"/>
                                              <w:divBdr>
                                                <w:top w:val="none" w:sz="0" w:space="0" w:color="auto"/>
                                                <w:left w:val="none" w:sz="0" w:space="0" w:color="auto"/>
                                                <w:bottom w:val="none" w:sz="0" w:space="0" w:color="auto"/>
                                                <w:right w:val="none" w:sz="0" w:space="0" w:color="auto"/>
                                              </w:divBdr>
                                              <w:divsChild>
                                                <w:div w:id="982126943">
                                                  <w:marLeft w:val="0"/>
                                                  <w:marRight w:val="0"/>
                                                  <w:marTop w:val="0"/>
                                                  <w:marBottom w:val="0"/>
                                                  <w:divBdr>
                                                    <w:top w:val="none" w:sz="0" w:space="0" w:color="auto"/>
                                                    <w:left w:val="none" w:sz="0" w:space="0" w:color="auto"/>
                                                    <w:bottom w:val="none" w:sz="0" w:space="0" w:color="auto"/>
                                                    <w:right w:val="none" w:sz="0" w:space="0" w:color="auto"/>
                                                  </w:divBdr>
                                                  <w:divsChild>
                                                    <w:div w:id="1369641780">
                                                      <w:marLeft w:val="0"/>
                                                      <w:marRight w:val="0"/>
                                                      <w:marTop w:val="315"/>
                                                      <w:marBottom w:val="0"/>
                                                      <w:divBdr>
                                                        <w:top w:val="none" w:sz="0" w:space="0" w:color="auto"/>
                                                        <w:left w:val="none" w:sz="0" w:space="0" w:color="auto"/>
                                                        <w:bottom w:val="none" w:sz="0" w:space="0" w:color="auto"/>
                                                        <w:right w:val="none" w:sz="0" w:space="0" w:color="auto"/>
                                                      </w:divBdr>
                                                      <w:divsChild>
                                                        <w:div w:id="283388319">
                                                          <w:marLeft w:val="0"/>
                                                          <w:marRight w:val="0"/>
                                                          <w:marTop w:val="0"/>
                                                          <w:marBottom w:val="675"/>
                                                          <w:divBdr>
                                                            <w:top w:val="none" w:sz="0" w:space="0" w:color="auto"/>
                                                            <w:left w:val="none" w:sz="0" w:space="0" w:color="auto"/>
                                                            <w:bottom w:val="none" w:sz="0" w:space="0" w:color="auto"/>
                                                            <w:right w:val="none" w:sz="0" w:space="0" w:color="auto"/>
                                                          </w:divBdr>
                                                          <w:divsChild>
                                                            <w:div w:id="54165086">
                                                              <w:marLeft w:val="0"/>
                                                              <w:marRight w:val="0"/>
                                                              <w:marTop w:val="300"/>
                                                              <w:marBottom w:val="0"/>
                                                              <w:divBdr>
                                                                <w:top w:val="none" w:sz="0" w:space="0" w:color="auto"/>
                                                                <w:left w:val="none" w:sz="0" w:space="0" w:color="auto"/>
                                                                <w:bottom w:val="none" w:sz="0" w:space="0" w:color="auto"/>
                                                                <w:right w:val="none" w:sz="0" w:space="0" w:color="auto"/>
                                                              </w:divBdr>
                                                              <w:divsChild>
                                                                <w:div w:id="1551383636">
                                                                  <w:marLeft w:val="0"/>
                                                                  <w:marRight w:val="0"/>
                                                                  <w:marTop w:val="0"/>
                                                                  <w:marBottom w:val="0"/>
                                                                  <w:divBdr>
                                                                    <w:top w:val="none" w:sz="0" w:space="0" w:color="auto"/>
                                                                    <w:left w:val="none" w:sz="0" w:space="0" w:color="auto"/>
                                                                    <w:bottom w:val="none" w:sz="0" w:space="0" w:color="auto"/>
                                                                    <w:right w:val="none" w:sz="0" w:space="0" w:color="auto"/>
                                                                  </w:divBdr>
                                                                  <w:divsChild>
                                                                    <w:div w:id="1948653705">
                                                                      <w:marLeft w:val="-150"/>
                                                                      <w:marRight w:val="0"/>
                                                                      <w:marTop w:val="0"/>
                                                                      <w:marBottom w:val="0"/>
                                                                      <w:divBdr>
                                                                        <w:top w:val="none" w:sz="0" w:space="0" w:color="auto"/>
                                                                        <w:left w:val="none" w:sz="0" w:space="0" w:color="auto"/>
                                                                        <w:bottom w:val="none" w:sz="0" w:space="0" w:color="auto"/>
                                                                        <w:right w:val="none" w:sz="0" w:space="0" w:color="auto"/>
                                                                      </w:divBdr>
                                                                      <w:divsChild>
                                                                        <w:div w:id="2065131360">
                                                                          <w:marLeft w:val="0"/>
                                                                          <w:marRight w:val="0"/>
                                                                          <w:marTop w:val="0"/>
                                                                          <w:marBottom w:val="0"/>
                                                                          <w:divBdr>
                                                                            <w:top w:val="none" w:sz="0" w:space="0" w:color="auto"/>
                                                                            <w:left w:val="none" w:sz="0" w:space="0" w:color="auto"/>
                                                                            <w:bottom w:val="none" w:sz="0" w:space="0" w:color="auto"/>
                                                                            <w:right w:val="none" w:sz="0" w:space="0" w:color="auto"/>
                                                                          </w:divBdr>
                                                                          <w:divsChild>
                                                                            <w:div w:id="66268323">
                                                                              <w:marLeft w:val="0"/>
                                                                              <w:marRight w:val="0"/>
                                                                              <w:marTop w:val="0"/>
                                                                              <w:marBottom w:val="0"/>
                                                                              <w:divBdr>
                                                                                <w:top w:val="none" w:sz="0" w:space="0" w:color="auto"/>
                                                                                <w:left w:val="none" w:sz="0" w:space="0" w:color="auto"/>
                                                                                <w:bottom w:val="none" w:sz="0" w:space="0" w:color="auto"/>
                                                                                <w:right w:val="none" w:sz="0" w:space="0" w:color="auto"/>
                                                                              </w:divBdr>
                                                                              <w:divsChild>
                                                                                <w:div w:id="1564871217">
                                                                                  <w:marLeft w:val="0"/>
                                                                                  <w:marRight w:val="0"/>
                                                                                  <w:marTop w:val="0"/>
                                                                                  <w:marBottom w:val="0"/>
                                                                                  <w:divBdr>
                                                                                    <w:top w:val="single" w:sz="6" w:space="0" w:color="D1D1D1"/>
                                                                                    <w:left w:val="single" w:sz="6" w:space="0" w:color="D1D1D1"/>
                                                                                    <w:bottom w:val="single" w:sz="6" w:space="0" w:color="D1D1D1"/>
                                                                                    <w:right w:val="single" w:sz="6" w:space="0" w:color="D1D1D1"/>
                                                                                  </w:divBdr>
                                                                                  <w:divsChild>
                                                                                    <w:div w:id="28845341">
                                                                                      <w:marLeft w:val="0"/>
                                                                                      <w:marRight w:val="0"/>
                                                                                      <w:marTop w:val="0"/>
                                                                                      <w:marBottom w:val="0"/>
                                                                                      <w:divBdr>
                                                                                        <w:top w:val="none" w:sz="0" w:space="0" w:color="auto"/>
                                                                                        <w:left w:val="none" w:sz="0" w:space="0" w:color="auto"/>
                                                                                        <w:bottom w:val="none" w:sz="0" w:space="0" w:color="auto"/>
                                                                                        <w:right w:val="none" w:sz="0" w:space="0" w:color="auto"/>
                                                                                      </w:divBdr>
                                                                                      <w:divsChild>
                                                                                        <w:div w:id="1194688000">
                                                                                          <w:marLeft w:val="0"/>
                                                                                          <w:marRight w:val="0"/>
                                                                                          <w:marTop w:val="0"/>
                                                                                          <w:marBottom w:val="0"/>
                                                                                          <w:divBdr>
                                                                                            <w:top w:val="none" w:sz="0" w:space="0" w:color="auto"/>
                                                                                            <w:left w:val="none" w:sz="0" w:space="0" w:color="auto"/>
                                                                                            <w:bottom w:val="none" w:sz="0" w:space="0" w:color="auto"/>
                                                                                            <w:right w:val="none" w:sz="0" w:space="0" w:color="auto"/>
                                                                                          </w:divBdr>
                                                                                          <w:divsChild>
                                                                                            <w:div w:id="1291589777">
                                                                                              <w:marLeft w:val="0"/>
                                                                                              <w:marRight w:val="0"/>
                                                                                              <w:marTop w:val="0"/>
                                                                                              <w:marBottom w:val="0"/>
                                                                                              <w:divBdr>
                                                                                                <w:top w:val="none" w:sz="0" w:space="0" w:color="auto"/>
                                                                                                <w:left w:val="none" w:sz="0" w:space="0" w:color="auto"/>
                                                                                                <w:bottom w:val="none" w:sz="0" w:space="0" w:color="auto"/>
                                                                                                <w:right w:val="none" w:sz="0" w:space="0" w:color="auto"/>
                                                                                              </w:divBdr>
                                                                                            </w:div>
                                                                                            <w:div w:id="1974168451">
                                                                                              <w:marLeft w:val="0"/>
                                                                                              <w:marRight w:val="0"/>
                                                                                              <w:marTop w:val="0"/>
                                                                                              <w:marBottom w:val="0"/>
                                                                                              <w:divBdr>
                                                                                                <w:top w:val="none" w:sz="0" w:space="0" w:color="auto"/>
                                                                                                <w:left w:val="none" w:sz="0" w:space="0" w:color="auto"/>
                                                                                                <w:bottom w:val="none" w:sz="0" w:space="0" w:color="auto"/>
                                                                                                <w:right w:val="none" w:sz="0" w:space="0" w:color="auto"/>
                                                                                              </w:divBdr>
                                                                                            </w:div>
                                                                                            <w:div w:id="7135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92605338">
      <w:bodyDiv w:val="1"/>
      <w:marLeft w:val="0"/>
      <w:marRight w:val="0"/>
      <w:marTop w:val="0"/>
      <w:marBottom w:val="0"/>
      <w:divBdr>
        <w:top w:val="none" w:sz="0" w:space="0" w:color="auto"/>
        <w:left w:val="none" w:sz="0" w:space="0" w:color="auto"/>
        <w:bottom w:val="none" w:sz="0" w:space="0" w:color="auto"/>
        <w:right w:val="none" w:sz="0" w:space="0" w:color="auto"/>
      </w:divBdr>
      <w:divsChild>
        <w:div w:id="1639412480">
          <w:marLeft w:val="0"/>
          <w:marRight w:val="0"/>
          <w:marTop w:val="0"/>
          <w:marBottom w:val="0"/>
          <w:divBdr>
            <w:top w:val="none" w:sz="0" w:space="0" w:color="auto"/>
            <w:left w:val="none" w:sz="0" w:space="0" w:color="auto"/>
            <w:bottom w:val="none" w:sz="0" w:space="0" w:color="auto"/>
            <w:right w:val="none" w:sz="0" w:space="0" w:color="auto"/>
          </w:divBdr>
          <w:divsChild>
            <w:div w:id="1855878068">
              <w:marLeft w:val="0"/>
              <w:marRight w:val="0"/>
              <w:marTop w:val="0"/>
              <w:marBottom w:val="0"/>
              <w:divBdr>
                <w:top w:val="none" w:sz="0" w:space="0" w:color="auto"/>
                <w:left w:val="none" w:sz="0" w:space="0" w:color="auto"/>
                <w:bottom w:val="none" w:sz="0" w:space="0" w:color="auto"/>
                <w:right w:val="none" w:sz="0" w:space="0" w:color="auto"/>
              </w:divBdr>
              <w:divsChild>
                <w:div w:id="2106344135">
                  <w:marLeft w:val="0"/>
                  <w:marRight w:val="0"/>
                  <w:marTop w:val="0"/>
                  <w:marBottom w:val="0"/>
                  <w:divBdr>
                    <w:top w:val="none" w:sz="0" w:space="0" w:color="auto"/>
                    <w:left w:val="none" w:sz="0" w:space="0" w:color="auto"/>
                    <w:bottom w:val="none" w:sz="0" w:space="0" w:color="auto"/>
                    <w:right w:val="none" w:sz="0" w:space="0" w:color="auto"/>
                  </w:divBdr>
                  <w:divsChild>
                    <w:div w:id="1289552099">
                      <w:marLeft w:val="0"/>
                      <w:marRight w:val="0"/>
                      <w:marTop w:val="0"/>
                      <w:marBottom w:val="0"/>
                      <w:divBdr>
                        <w:top w:val="none" w:sz="0" w:space="0" w:color="auto"/>
                        <w:left w:val="none" w:sz="0" w:space="0" w:color="auto"/>
                        <w:bottom w:val="none" w:sz="0" w:space="0" w:color="auto"/>
                        <w:right w:val="none" w:sz="0" w:space="0" w:color="auto"/>
                      </w:divBdr>
                      <w:divsChild>
                        <w:div w:id="28603632">
                          <w:marLeft w:val="0"/>
                          <w:marRight w:val="0"/>
                          <w:marTop w:val="0"/>
                          <w:marBottom w:val="0"/>
                          <w:divBdr>
                            <w:top w:val="none" w:sz="0" w:space="0" w:color="auto"/>
                            <w:left w:val="none" w:sz="0" w:space="0" w:color="auto"/>
                            <w:bottom w:val="none" w:sz="0" w:space="0" w:color="auto"/>
                            <w:right w:val="none" w:sz="0" w:space="0" w:color="auto"/>
                          </w:divBdr>
                          <w:divsChild>
                            <w:div w:id="1095827496">
                              <w:marLeft w:val="0"/>
                              <w:marRight w:val="0"/>
                              <w:marTop w:val="0"/>
                              <w:marBottom w:val="0"/>
                              <w:divBdr>
                                <w:top w:val="none" w:sz="0" w:space="0" w:color="auto"/>
                                <w:left w:val="none" w:sz="0" w:space="0" w:color="auto"/>
                                <w:bottom w:val="none" w:sz="0" w:space="0" w:color="auto"/>
                                <w:right w:val="none" w:sz="0" w:space="0" w:color="auto"/>
                              </w:divBdr>
                              <w:divsChild>
                                <w:div w:id="556431423">
                                  <w:marLeft w:val="0"/>
                                  <w:marRight w:val="0"/>
                                  <w:marTop w:val="0"/>
                                  <w:marBottom w:val="0"/>
                                  <w:divBdr>
                                    <w:top w:val="none" w:sz="0" w:space="0" w:color="auto"/>
                                    <w:left w:val="none" w:sz="0" w:space="0" w:color="auto"/>
                                    <w:bottom w:val="none" w:sz="0" w:space="0" w:color="auto"/>
                                    <w:right w:val="none" w:sz="0" w:space="0" w:color="auto"/>
                                  </w:divBdr>
                                  <w:divsChild>
                                    <w:div w:id="333344957">
                                      <w:marLeft w:val="0"/>
                                      <w:marRight w:val="0"/>
                                      <w:marTop w:val="0"/>
                                      <w:marBottom w:val="0"/>
                                      <w:divBdr>
                                        <w:top w:val="none" w:sz="0" w:space="0" w:color="auto"/>
                                        <w:left w:val="none" w:sz="0" w:space="0" w:color="auto"/>
                                        <w:bottom w:val="none" w:sz="0" w:space="0" w:color="auto"/>
                                        <w:right w:val="none" w:sz="0" w:space="0" w:color="auto"/>
                                      </w:divBdr>
                                      <w:divsChild>
                                        <w:div w:id="552812305">
                                          <w:marLeft w:val="0"/>
                                          <w:marRight w:val="0"/>
                                          <w:marTop w:val="0"/>
                                          <w:marBottom w:val="0"/>
                                          <w:divBdr>
                                            <w:top w:val="none" w:sz="0" w:space="0" w:color="auto"/>
                                            <w:left w:val="none" w:sz="0" w:space="0" w:color="auto"/>
                                            <w:bottom w:val="none" w:sz="0" w:space="0" w:color="auto"/>
                                            <w:right w:val="none" w:sz="0" w:space="0" w:color="auto"/>
                                          </w:divBdr>
                                          <w:divsChild>
                                            <w:div w:id="985354884">
                                              <w:marLeft w:val="0"/>
                                              <w:marRight w:val="0"/>
                                              <w:marTop w:val="0"/>
                                              <w:marBottom w:val="0"/>
                                              <w:divBdr>
                                                <w:top w:val="none" w:sz="0" w:space="0" w:color="auto"/>
                                                <w:left w:val="none" w:sz="0" w:space="0" w:color="auto"/>
                                                <w:bottom w:val="none" w:sz="0" w:space="0" w:color="auto"/>
                                                <w:right w:val="none" w:sz="0" w:space="0" w:color="auto"/>
                                              </w:divBdr>
                                              <w:divsChild>
                                                <w:div w:id="761490017">
                                                  <w:marLeft w:val="0"/>
                                                  <w:marRight w:val="0"/>
                                                  <w:marTop w:val="0"/>
                                                  <w:marBottom w:val="0"/>
                                                  <w:divBdr>
                                                    <w:top w:val="none" w:sz="0" w:space="0" w:color="auto"/>
                                                    <w:left w:val="none" w:sz="0" w:space="0" w:color="auto"/>
                                                    <w:bottom w:val="none" w:sz="0" w:space="0" w:color="auto"/>
                                                    <w:right w:val="none" w:sz="0" w:space="0" w:color="auto"/>
                                                  </w:divBdr>
                                                  <w:divsChild>
                                                    <w:div w:id="332493059">
                                                      <w:marLeft w:val="0"/>
                                                      <w:marRight w:val="0"/>
                                                      <w:marTop w:val="315"/>
                                                      <w:marBottom w:val="0"/>
                                                      <w:divBdr>
                                                        <w:top w:val="none" w:sz="0" w:space="0" w:color="auto"/>
                                                        <w:left w:val="none" w:sz="0" w:space="0" w:color="auto"/>
                                                        <w:bottom w:val="none" w:sz="0" w:space="0" w:color="auto"/>
                                                        <w:right w:val="none" w:sz="0" w:space="0" w:color="auto"/>
                                                      </w:divBdr>
                                                      <w:divsChild>
                                                        <w:div w:id="173882616">
                                                          <w:marLeft w:val="0"/>
                                                          <w:marRight w:val="0"/>
                                                          <w:marTop w:val="0"/>
                                                          <w:marBottom w:val="675"/>
                                                          <w:divBdr>
                                                            <w:top w:val="none" w:sz="0" w:space="0" w:color="auto"/>
                                                            <w:left w:val="none" w:sz="0" w:space="0" w:color="auto"/>
                                                            <w:bottom w:val="none" w:sz="0" w:space="0" w:color="auto"/>
                                                            <w:right w:val="none" w:sz="0" w:space="0" w:color="auto"/>
                                                          </w:divBdr>
                                                          <w:divsChild>
                                                            <w:div w:id="4406336">
                                                              <w:marLeft w:val="0"/>
                                                              <w:marRight w:val="0"/>
                                                              <w:marTop w:val="300"/>
                                                              <w:marBottom w:val="0"/>
                                                              <w:divBdr>
                                                                <w:top w:val="none" w:sz="0" w:space="0" w:color="auto"/>
                                                                <w:left w:val="none" w:sz="0" w:space="0" w:color="auto"/>
                                                                <w:bottom w:val="none" w:sz="0" w:space="0" w:color="auto"/>
                                                                <w:right w:val="none" w:sz="0" w:space="0" w:color="auto"/>
                                                              </w:divBdr>
                                                              <w:divsChild>
                                                                <w:div w:id="1290548284">
                                                                  <w:marLeft w:val="0"/>
                                                                  <w:marRight w:val="0"/>
                                                                  <w:marTop w:val="0"/>
                                                                  <w:marBottom w:val="0"/>
                                                                  <w:divBdr>
                                                                    <w:top w:val="none" w:sz="0" w:space="0" w:color="auto"/>
                                                                    <w:left w:val="none" w:sz="0" w:space="0" w:color="auto"/>
                                                                    <w:bottom w:val="none" w:sz="0" w:space="0" w:color="auto"/>
                                                                    <w:right w:val="none" w:sz="0" w:space="0" w:color="auto"/>
                                                                  </w:divBdr>
                                                                  <w:divsChild>
                                                                    <w:div w:id="1155337782">
                                                                      <w:marLeft w:val="-150"/>
                                                                      <w:marRight w:val="0"/>
                                                                      <w:marTop w:val="0"/>
                                                                      <w:marBottom w:val="0"/>
                                                                      <w:divBdr>
                                                                        <w:top w:val="none" w:sz="0" w:space="0" w:color="auto"/>
                                                                        <w:left w:val="none" w:sz="0" w:space="0" w:color="auto"/>
                                                                        <w:bottom w:val="none" w:sz="0" w:space="0" w:color="auto"/>
                                                                        <w:right w:val="none" w:sz="0" w:space="0" w:color="auto"/>
                                                                      </w:divBdr>
                                                                      <w:divsChild>
                                                                        <w:div w:id="1742479377">
                                                                          <w:marLeft w:val="0"/>
                                                                          <w:marRight w:val="0"/>
                                                                          <w:marTop w:val="0"/>
                                                                          <w:marBottom w:val="0"/>
                                                                          <w:divBdr>
                                                                            <w:top w:val="none" w:sz="0" w:space="0" w:color="auto"/>
                                                                            <w:left w:val="none" w:sz="0" w:space="0" w:color="auto"/>
                                                                            <w:bottom w:val="none" w:sz="0" w:space="0" w:color="auto"/>
                                                                            <w:right w:val="none" w:sz="0" w:space="0" w:color="auto"/>
                                                                          </w:divBdr>
                                                                          <w:divsChild>
                                                                            <w:div w:id="1913150650">
                                                                              <w:marLeft w:val="0"/>
                                                                              <w:marRight w:val="0"/>
                                                                              <w:marTop w:val="0"/>
                                                                              <w:marBottom w:val="0"/>
                                                                              <w:divBdr>
                                                                                <w:top w:val="none" w:sz="0" w:space="0" w:color="auto"/>
                                                                                <w:left w:val="none" w:sz="0" w:space="0" w:color="auto"/>
                                                                                <w:bottom w:val="none" w:sz="0" w:space="0" w:color="auto"/>
                                                                                <w:right w:val="none" w:sz="0" w:space="0" w:color="auto"/>
                                                                              </w:divBdr>
                                                                              <w:divsChild>
                                                                                <w:div w:id="421268097">
                                                                                  <w:marLeft w:val="0"/>
                                                                                  <w:marRight w:val="0"/>
                                                                                  <w:marTop w:val="0"/>
                                                                                  <w:marBottom w:val="0"/>
                                                                                  <w:divBdr>
                                                                                    <w:top w:val="single" w:sz="6" w:space="0" w:color="D1D1D1"/>
                                                                                    <w:left w:val="single" w:sz="6" w:space="0" w:color="D1D1D1"/>
                                                                                    <w:bottom w:val="single" w:sz="6" w:space="0" w:color="D1D1D1"/>
                                                                                    <w:right w:val="single" w:sz="6" w:space="0" w:color="D1D1D1"/>
                                                                                  </w:divBdr>
                                                                                  <w:divsChild>
                                                                                    <w:div w:id="608901916">
                                                                                      <w:marLeft w:val="0"/>
                                                                                      <w:marRight w:val="0"/>
                                                                                      <w:marTop w:val="0"/>
                                                                                      <w:marBottom w:val="0"/>
                                                                                      <w:divBdr>
                                                                                        <w:top w:val="none" w:sz="0" w:space="0" w:color="auto"/>
                                                                                        <w:left w:val="none" w:sz="0" w:space="0" w:color="auto"/>
                                                                                        <w:bottom w:val="none" w:sz="0" w:space="0" w:color="auto"/>
                                                                                        <w:right w:val="none" w:sz="0" w:space="0" w:color="auto"/>
                                                                                      </w:divBdr>
                                                                                      <w:divsChild>
                                                                                        <w:div w:id="555167424">
                                                                                          <w:marLeft w:val="0"/>
                                                                                          <w:marRight w:val="0"/>
                                                                                          <w:marTop w:val="0"/>
                                                                                          <w:marBottom w:val="0"/>
                                                                                          <w:divBdr>
                                                                                            <w:top w:val="none" w:sz="0" w:space="0" w:color="auto"/>
                                                                                            <w:left w:val="none" w:sz="0" w:space="0" w:color="auto"/>
                                                                                            <w:bottom w:val="none" w:sz="0" w:space="0" w:color="auto"/>
                                                                                            <w:right w:val="none" w:sz="0" w:space="0" w:color="auto"/>
                                                                                          </w:divBdr>
                                                                                          <w:divsChild>
                                                                                            <w:div w:id="1505130047">
                                                                                              <w:marLeft w:val="0"/>
                                                                                              <w:marRight w:val="0"/>
                                                                                              <w:marTop w:val="0"/>
                                                                                              <w:marBottom w:val="0"/>
                                                                                              <w:divBdr>
                                                                                                <w:top w:val="none" w:sz="0" w:space="0" w:color="auto"/>
                                                                                                <w:left w:val="none" w:sz="0" w:space="0" w:color="auto"/>
                                                                                                <w:bottom w:val="none" w:sz="0" w:space="0" w:color="auto"/>
                                                                                                <w:right w:val="none" w:sz="0" w:space="0" w:color="auto"/>
                                                                                              </w:divBdr>
                                                                                            </w:div>
                                                                                            <w:div w:id="94133174">
                                                                                              <w:marLeft w:val="0"/>
                                                                                              <w:marRight w:val="0"/>
                                                                                              <w:marTop w:val="0"/>
                                                                                              <w:marBottom w:val="0"/>
                                                                                              <w:divBdr>
                                                                                                <w:top w:val="none" w:sz="0" w:space="0" w:color="auto"/>
                                                                                                <w:left w:val="none" w:sz="0" w:space="0" w:color="auto"/>
                                                                                                <w:bottom w:val="none" w:sz="0" w:space="0" w:color="auto"/>
                                                                                                <w:right w:val="none" w:sz="0" w:space="0" w:color="auto"/>
                                                                                              </w:divBdr>
                                                                                            </w:div>
                                                                                            <w:div w:id="17934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www.delwp.vic.gov.au/datasearch" TargetMode="Externa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hyperlink" Target="http://www.delwp.vic.gov.au/vicmap" TargetMode="External"/><Relationship Id="rId42" Type="http://schemas.openxmlformats.org/officeDocument/2006/relationships/hyperlink" Target="http://www.delwp.vic.gov.au/__data/assets/pdf_file/0009/261684/Vicmap-Crown-Land-Tenure-Basic-Data-Model-V2_1.pdf" TargetMode="Externa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services.land.vic.gov.au/SpatialDatamart/" TargetMode="External"/><Relationship Id="rId38" Type="http://schemas.openxmlformats.org/officeDocument/2006/relationships/hyperlink" Target="http://www.delwp.vic.gov.au/vicmapdata"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header" Target="header4.xml"/><Relationship Id="rId41" Type="http://schemas.openxmlformats.org/officeDocument/2006/relationships/hyperlink" Target="http://www.delwp.vic.gov.au/__data/assets/pdf_file/0009/261657/Vicmap-Crown-Land-Tenure-Standard-Data-Model-V3_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 TargetMode="External"/><Relationship Id="rId32" Type="http://schemas.openxmlformats.org/officeDocument/2006/relationships/hyperlink" Target="mailto:vicmap.help@delwp.vic.gov.au" TargetMode="External"/><Relationship Id="rId37" Type="http://schemas.openxmlformats.org/officeDocument/2006/relationships/hyperlink" Target="http://www.delwp.vic.gov.au/vicmapdsp" TargetMode="External"/><Relationship Id="rId40" Type="http://schemas.openxmlformats.org/officeDocument/2006/relationships/hyperlink" Target="http://www.delwp.vic.gov.au/vicmap" TargetMode="Externa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footer" Target="footer5.xml"/><Relationship Id="rId36" Type="http://schemas.openxmlformats.org/officeDocument/2006/relationships/hyperlink" Target="http://www.data.vic.gov.au"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delwp.vic.gov.au/vicmap"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mailto:customer.service@delwp.vic.gov.au" TargetMode="Externa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hyperlink" Target="http://www.data.vic.gov.au" TargetMode="External"/><Relationship Id="rId43" Type="http://schemas.openxmlformats.org/officeDocument/2006/relationships/image" Target="media/image6.png"/><Relationship Id="rId48" Type="http://schemas.openxmlformats.org/officeDocument/2006/relationships/footer" Target="footer8.xml"/><Relationship Id="rId8" Type="http://schemas.openxmlformats.org/officeDocument/2006/relationships/numbering" Target="numbering.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ColumnBreakIcon" Type="http://schemas.openxmlformats.org/officeDocument/2006/relationships/image" Target="images/ColumnBreakIcon.jpg"/><Relationship Id="BackPageIcon" Type="http://schemas.openxmlformats.org/officeDocument/2006/relationships/image" Target="images/BackPageIcon.jpg"/><Relationship Id="SectionDividerIconRemove" Type="http://schemas.openxmlformats.org/officeDocument/2006/relationships/image" Target="images/SectionDividerIconRemove.jpg"/><Relationship Id="CoverPageIcon" Type="http://schemas.openxmlformats.org/officeDocument/2006/relationships/image" Target="images/CoverPageIcon.jpg"/><Relationship Id="BackPageIconRemove" Type="http://schemas.openxmlformats.org/officeDocument/2006/relationships/image" Target="images/BackPageIconRemove.jpg"/><Relationship Id="BoldItalics" Type="http://schemas.openxmlformats.org/officeDocument/2006/relationships/image" Target="images/BoldItalics.jpg"/><Relationship Id="AlphaList2" Type="http://schemas.openxmlformats.org/officeDocument/2006/relationships/image" Target="images/AlphaList2.jpg"/><Relationship Id="SectionDividerIcon" Type="http://schemas.openxmlformats.org/officeDocument/2006/relationships/image" Target="images/SectionDividerIcon.jpg"/><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button id="FillWhite" label="Fill White" imageMso="AppointmentColor0" onAction="RibbonControls.FillWhite"/>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oduct Description" ma:contentTypeID="0x0101002517F445A0F35E449C98AAD631F2B038490300261F181FA25E5541B40511187CC9B2CB" ma:contentTypeVersion="29" ma:contentTypeDescription="Description and metadata of data models and products. Identifies relationships within data models - DELWP" ma:contentTypeScope="" ma:versionID="07f393a22a66f89fa61e18c290100f8f">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3bcac89d96955e79e800efa1f87ae379"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element ref="ns4:Vicmap_x0020_Category" minOccurs="0"/>
                <xsd:element ref="ns4:ma07d4ee13a1419eb00580f17f778c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Vicmap_x0020_Category" ma:index="33" nillable="true" ma:displayName="Category" ma:format="Dropdown" ma:internalName="Vicmap_x0020_Category">
      <xsd:simpleType>
        <xsd:restriction base="dms:Choice">
          <xsd:enumeration value="Vicmap data"/>
          <xsd:enumeration value="Foundation data"/>
          <xsd:enumeration value="Spatial data"/>
          <xsd:enumeration value="VMCLT"/>
          <xsd:enumeration value="Crown Land"/>
          <xsd:enumeration value="Government Land"/>
          <xsd:enumeration value="VLAT"/>
          <xsd:enumeration value="Parcel"/>
        </xsd:restriction>
      </xsd:simpleType>
    </xsd:element>
    <xsd:element name="ma07d4ee13a1419eb00580f17f778c1c" ma:index="35"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490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Language xmlns="http://schemas.microsoft.com/sharepoint/v3">English</Langu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DOCID398-1221660375-46</_dlc_DocId>
    <TaxCatchAll xmlns="9fd47c19-1c4a-4d7d-b342-c10cef269344">
      <Value>13</Value>
      <Value>12</Value>
      <Value>11</Value>
      <Value>10</Value>
      <Value>6</Value>
      <Value>3</Value>
      <Value>2</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Production Services</TermName>
          <TermId xmlns="http://schemas.microsoft.com/office/infopath/2007/PartnerControls">8fc251c8-969e-4f07-ad34-2a4d840a523e</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https://delwpvicgovau.sharepoint.com/sites/ecm_398/_layouts/15/DocIdRedir.aspx?ID=DOCID398-1221660375-46</Url>
      <Description>DOCID398-1221660375-46</Description>
    </_dlc_DocIdUrl>
    <Review_x0020_Date xmlns="a5f32de4-e402-4188-b034-e71ca7d22e54" xsi:nil="true"/>
    <Vicmap_x0020_Category xmlns="26eb6f62-1bd8-4031-829f-355bd964d392">VMCLT</Vicmap_x0020_Category>
    <URL xmlns="http://schemas.microsoft.com/sharepoint/v3">
      <Url xsi:nil="true"/>
      <Description xsi:nil="true"/>
    </URL>
    <ma07d4ee13a1419eb00580f17f778c1c xmlns="26eb6f62-1bd8-4031-829f-355bd964d392">
      <Terms xmlns="http://schemas.microsoft.com/office/infopath/2007/PartnerControls">
        <TermInfo xmlns="http://schemas.microsoft.com/office/infopath/2007/PartnerControls">
          <TermName xmlns="http://schemas.microsoft.com/office/infopath/2007/PartnerControls">Product Specification</TermName>
          <TermId xmlns="http://schemas.microsoft.com/office/infopath/2007/PartnerControls">e5a096b3-87c1-4d88-b214-e786b687cd9b</TermId>
        </TermInfo>
      </Terms>
    </ma07d4ee13a1419eb00580f17f778c1c>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2CF4-16B5-49AB-A75A-1FED9CE24ECB}"/>
</file>

<file path=customXml/itemProps2.xml><?xml version="1.0" encoding="utf-8"?>
<ds:datastoreItem xmlns:ds="http://schemas.openxmlformats.org/officeDocument/2006/customXml" ds:itemID="{8ADA8B2A-531A-4A85-A40D-5F754F7D5F8A}">
  <ds:schemaRefs>
    <ds:schemaRef ds:uri="Microsoft.SharePoint.Taxonomy.ContentTypeSync"/>
  </ds:schemaRefs>
</ds:datastoreItem>
</file>

<file path=customXml/itemProps3.xml><?xml version="1.0" encoding="utf-8"?>
<ds:datastoreItem xmlns:ds="http://schemas.openxmlformats.org/officeDocument/2006/customXml" ds:itemID="{3ABCC1B1-C7BC-4EE0-ABA5-DDBE1F9C6646}">
  <ds:schemaRefs>
    <ds:schemaRef ds:uri="http://schemas.microsoft.com/sharepoint/events"/>
  </ds:schemaRefs>
</ds:datastoreItem>
</file>

<file path=customXml/itemProps4.xml><?xml version="1.0" encoding="utf-8"?>
<ds:datastoreItem xmlns:ds="http://schemas.openxmlformats.org/officeDocument/2006/customXml" ds:itemID="{DF8E94BF-F495-4505-A46C-7C1A77EBA63D}">
  <ds:schemaRefs>
    <ds:schemaRef ds:uri="http://schemas.microsoft.com/office/2006/metadata/customXsn"/>
  </ds:schemaRefs>
</ds:datastoreItem>
</file>

<file path=customXml/itemProps5.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6.xml><?xml version="1.0" encoding="utf-8"?>
<ds:datastoreItem xmlns:ds="http://schemas.openxmlformats.org/officeDocument/2006/customXml" ds:itemID="{F0284BA3-5E28-4FC6-B5D6-A22EFC012D19}">
  <ds:schemaRefs>
    <ds:schemaRef ds:uri="26eb6f62-1bd8-4031-829f-355bd964d392"/>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fd47c19-1c4a-4d7d-b342-c10cef269344"/>
    <ds:schemaRef ds:uri="http://purl.org/dc/elements/1.1/"/>
    <ds:schemaRef ds:uri="http://schemas.microsoft.com/sharepoint/v3"/>
    <ds:schemaRef ds:uri="a5f32de4-e402-4188-b034-e71ca7d22e54"/>
    <ds:schemaRef ds:uri="http://schemas.microsoft.com/office/2006/metadata/properties"/>
  </ds:schemaRefs>
</ds:datastoreItem>
</file>

<file path=customXml/itemProps7.xml><?xml version="1.0" encoding="utf-8"?>
<ds:datastoreItem xmlns:ds="http://schemas.openxmlformats.org/officeDocument/2006/customXml" ds:itemID="{AD799CEC-4C02-4885-8326-11641AC9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1062</TotalTime>
  <Pages>46</Pages>
  <Words>7645</Words>
  <Characters>43580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Vicmap Crown Land Tenure Product Specification</vt:lpstr>
    </vt:vector>
  </TitlesOfParts>
  <Company>Victorian Government</Company>
  <LinksUpToDate>false</LinksUpToDate>
  <CharactersWithSpaces>51123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Crown Land Tenure Product Specification</dc:title>
  <dc:creator>Robert Morrison</dc:creator>
  <cp:lastModifiedBy>Jacqueline L LeLievre (DELWP)</cp:lastModifiedBy>
  <cp:revision>36</cp:revision>
  <cp:lastPrinted>2018-10-29T04:22:00Z</cp:lastPrinted>
  <dcterms:created xsi:type="dcterms:W3CDTF">2018-05-22T01:42:00Z</dcterms:created>
  <dcterms:modified xsi:type="dcterms:W3CDTF">2018-12-03T04:50:00Z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10;#Data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12;#Production Services|8fc251c8-969e-4f07-ad34-2a4d840a523e</vt:lpwstr>
  </property>
  <property fmtid="{D5CDD505-2E9C-101B-9397-08002B2CF9AE}" pid="22" name="ContentTypeId">
    <vt:lpwstr>0x0101002517F445A0F35E449C98AAD631F2B038490300261F181FA25E5541B40511187CC9B2CB</vt:lpwstr>
  </property>
  <property fmtid="{D5CDD505-2E9C-101B-9397-08002B2CF9AE}" pid="23" name="Reference Type">
    <vt:lpwstr/>
  </property>
  <property fmtid="{D5CDD505-2E9C-101B-9397-08002B2CF9AE}" pid="24" name="_dlc_DocIdItemGuid">
    <vt:lpwstr>4c2d9b61-06d8-4876-b6f3-acbf8bf4c148</vt:lpwstr>
  </property>
  <property fmtid="{D5CDD505-2E9C-101B-9397-08002B2CF9AE}" pid="25" name="Division">
    <vt:lpwstr>11;#Land Victoria|3f34862c-19e6-4249-bb3e-25467ff840df</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6;#Local Infrastructure|35232ce7-1039-46ab-a331-4c8e969be43f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Vicmap Stream">
    <vt:lpwstr>13;#Product Specification|e5a096b3-87c1-4d88-b214-e786b687cd9b</vt:lpwstr>
  </property>
  <property fmtid="{D5CDD505-2E9C-101B-9397-08002B2CF9AE}" pid="34" name="o85941e134754762b9719660a258a6e6">
    <vt:lpwstr/>
  </property>
  <property fmtid="{D5CDD505-2E9C-101B-9397-08002B2CF9AE}" pid="35" name="Copyright Licence Name">
    <vt:lpwstr/>
  </property>
  <property fmtid="{D5CDD505-2E9C-101B-9397-08002B2CF9AE}" pid="36" name="Copyright License Type">
    <vt:lpwstr/>
  </property>
  <property fmtid="{D5CDD505-2E9C-101B-9397-08002B2CF9AE}" pid="37" name="df723ab3fe1c4eb7a0b151674e7ac40d">
    <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