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UI/images/ColumnBreakIcon.jpg" ContentType="image/.jpg"/>
  <Override PartName="/customUI/images/BackPageIcon.jpg" ContentType="image/.jpg"/>
  <Override PartName="/customUI/images/SectionDividerIconRemove.jpg" ContentType="image/.jpg"/>
  <Override PartName="/customUI/images/CoverPageIcon.jpg" ContentType="image/.jpg"/>
  <Override PartName="/customUI/images/BackPageIconRemove.jpg" ContentType="image/.jpg"/>
  <Override PartName="/customUI/images/BoldItalics.jpg" ContentType="image/.jpg"/>
  <Override PartName="/customUI/images/AlphaList2.jpg" ContentType="image/.jpg"/>
  <Override PartName="/customUI/images/SectionDividerIcon.jpg" ContentType="image/.jpg"/>
  <Override PartName="/customUI/images/HighlightBoxIcon.jpg" ContentType="image/.jpg"/>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f4df23637e9c402b" Type="http://schemas.microsoft.com/office/2006/relationships/ui/extensibility" Target="customUI/customUI.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F5E19" w14:textId="4296DA5B" w:rsidR="005A2A5D" w:rsidRDefault="009E1515" w:rsidP="002C296E">
      <w:pPr>
        <w:pStyle w:val="BodyText"/>
      </w:pPr>
      <w:r w:rsidRPr="004123FF">
        <w:rPr>
          <w:noProof/>
          <w:color w:val="FFFFFF" w:themeColor="background1"/>
          <w:sz w:val="28"/>
          <w:szCs w:val="28"/>
          <w:lang w:eastAsia="en-AU"/>
        </w:rPr>
        <mc:AlternateContent>
          <mc:Choice Requires="wps">
            <w:drawing>
              <wp:anchor distT="0" distB="0" distL="114300" distR="114300" simplePos="0" relativeHeight="251658250" behindDoc="0" locked="0" layoutInCell="1" allowOverlap="1" wp14:anchorId="5CFD1B05" wp14:editId="3043A3A9">
                <wp:simplePos x="0" y="0"/>
                <wp:positionH relativeFrom="column">
                  <wp:posOffset>765810</wp:posOffset>
                </wp:positionH>
                <wp:positionV relativeFrom="paragraph">
                  <wp:posOffset>-392430</wp:posOffset>
                </wp:positionV>
                <wp:extent cx="5715000" cy="1304925"/>
                <wp:effectExtent l="0" t="0" r="0" b="0"/>
                <wp:wrapNone/>
                <wp:docPr id="1428628107" name="Text Box 1428628107"/>
                <wp:cNvGraphicFramePr/>
                <a:graphic xmlns:a="http://schemas.openxmlformats.org/drawingml/2006/main">
                  <a:graphicData uri="http://schemas.microsoft.com/office/word/2010/wordprocessingShape">
                    <wps:wsp>
                      <wps:cNvSpPr txBox="1"/>
                      <wps:spPr>
                        <a:xfrm>
                          <a:off x="0" y="0"/>
                          <a:ext cx="5715000" cy="1304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03226D" w14:textId="1B922CE6" w:rsidR="008D37C2" w:rsidRPr="004123FF" w:rsidRDefault="008D37C2" w:rsidP="009E1515">
                            <w:pPr>
                              <w:pStyle w:val="Title"/>
                              <w:suppressOverlap/>
                              <w:rPr>
                                <w:rFonts w:ascii="Calibri" w:hAnsi="Calibri" w:cs="Arial"/>
                                <w:b w:val="0"/>
                                <w:color w:val="FFFFFF" w:themeColor="background1"/>
                                <w:sz w:val="72"/>
                              </w:rPr>
                            </w:pPr>
                            <w:r w:rsidRPr="004123FF">
                              <w:rPr>
                                <w:rFonts w:ascii="Calibri" w:hAnsi="Calibri" w:cs="Arial"/>
                                <w:b w:val="0"/>
                                <w:color w:val="FFFFFF" w:themeColor="background1"/>
                                <w:sz w:val="72"/>
                              </w:rPr>
                              <w:t xml:space="preserve">Product data </w:t>
                            </w:r>
                            <w:r>
                              <w:rPr>
                                <w:rFonts w:ascii="Calibri" w:hAnsi="Calibri" w:cs="Arial"/>
                                <w:b w:val="0"/>
                                <w:color w:val="FFFFFF" w:themeColor="background1"/>
                                <w:sz w:val="72"/>
                              </w:rPr>
                              <w:t>specification</w:t>
                            </w:r>
                          </w:p>
                          <w:p w14:paraId="56171089" w14:textId="0F632AFD" w:rsidR="008D37C2" w:rsidRPr="004E64F9" w:rsidRDefault="008D37C2" w:rsidP="009E1515">
                            <w:pPr>
                              <w:jc w:val="right"/>
                              <w:rPr>
                                <w:color w:val="FFFFFF" w:themeColor="background1"/>
                                <w:sz w:val="40"/>
                                <w:szCs w:val="40"/>
                              </w:rPr>
                            </w:pPr>
                            <w:r w:rsidRPr="004E64F9">
                              <w:rPr>
                                <w:color w:val="FFFFFF" w:themeColor="background1"/>
                                <w:sz w:val="40"/>
                                <w:szCs w:val="40"/>
                              </w:rPr>
                              <w:t>Vicmap</w:t>
                            </w:r>
                            <w:r>
                              <w:rPr>
                                <w:color w:val="FFFFFF" w:themeColor="background1"/>
                                <w:sz w:val="40"/>
                                <w:szCs w:val="40"/>
                              </w:rPr>
                              <w:t>™ Crown Land Tenure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FD1B05" id="_x0000_t202" coordsize="21600,21600" o:spt="202" path="m,l,21600r21600,l21600,xe">
                <v:stroke joinstyle="miter"/>
                <v:path gradientshapeok="t" o:connecttype="rect"/>
              </v:shapetype>
              <v:shape id="Text Box 1428628107" o:spid="_x0000_s1026" type="#_x0000_t202" style="position:absolute;margin-left:60.3pt;margin-top:-30.9pt;width:450pt;height:102.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" filled="f" stroked="f" strokeweight=".5pt">
                <v:textbox>
                  <w:txbxContent>
                    <w:p w14:paraId="0703226D" w14:textId="1B922CE6" w:rsidR="008D37C2" w:rsidRPr="004123FF" w:rsidRDefault="008D37C2" w:rsidP="009E1515">
                      <w:pPr>
                        <w:pStyle w:val="Title"/>
                        <w:suppressOverlap/>
                        <w:rPr>
                          <w:rFonts w:ascii="Calibri" w:hAnsi="Calibri" w:cs="Arial"/>
                          <w:b w:val="0"/>
                          <w:color w:val="FFFFFF" w:themeColor="background1"/>
                          <w:sz w:val="72"/>
                        </w:rPr>
                      </w:pPr>
                      <w:r w:rsidRPr="004123FF">
                        <w:rPr>
                          <w:rFonts w:ascii="Calibri" w:hAnsi="Calibri" w:cs="Arial"/>
                          <w:b w:val="0"/>
                          <w:color w:val="FFFFFF" w:themeColor="background1"/>
                          <w:sz w:val="72"/>
                        </w:rPr>
                        <w:t xml:space="preserve">Product data </w:t>
                      </w:r>
                      <w:r>
                        <w:rPr>
                          <w:rFonts w:ascii="Calibri" w:hAnsi="Calibri" w:cs="Arial"/>
                          <w:b w:val="0"/>
                          <w:color w:val="FFFFFF" w:themeColor="background1"/>
                          <w:sz w:val="72"/>
                        </w:rPr>
                        <w:t>specification</w:t>
                      </w:r>
                    </w:p>
                    <w:p w14:paraId="56171089" w14:textId="0F632AFD" w:rsidR="008D37C2" w:rsidRPr="004E64F9" w:rsidRDefault="008D37C2" w:rsidP="009E1515">
                      <w:pPr>
                        <w:jc w:val="right"/>
                        <w:rPr>
                          <w:color w:val="FFFFFF" w:themeColor="background1"/>
                          <w:sz w:val="40"/>
                          <w:szCs w:val="40"/>
                        </w:rPr>
                      </w:pPr>
                      <w:r w:rsidRPr="004E64F9">
                        <w:rPr>
                          <w:color w:val="FFFFFF" w:themeColor="background1"/>
                          <w:sz w:val="40"/>
                          <w:szCs w:val="40"/>
                        </w:rPr>
                        <w:t>Vicmap</w:t>
                      </w:r>
                      <w:r>
                        <w:rPr>
                          <w:color w:val="FFFFFF" w:themeColor="background1"/>
                          <w:sz w:val="40"/>
                          <w:szCs w:val="40"/>
                        </w:rPr>
                        <w:t>™ Crown Land Tenure</w:t>
                      </w:r>
                    </w:p>
                  </w:txbxContent>
                </v:textbox>
              </v:shape>
            </w:pict>
          </mc:Fallback>
        </mc:AlternateContent>
      </w:r>
      <w:r w:rsidR="00AD391C">
        <w:rPr>
          <w:noProof/>
          <w:lang w:eastAsia="en-AU"/>
        </w:rPr>
        <mc:AlternateContent>
          <mc:Choice Requires="wps">
            <w:drawing>
              <wp:anchor distT="0" distB="0" distL="114300" distR="114300" simplePos="0" relativeHeight="251658248" behindDoc="0" locked="1" layoutInCell="1" allowOverlap="1" wp14:anchorId="1A7F64F4" wp14:editId="3BD7C2C1">
                <wp:simplePos x="0" y="0"/>
                <wp:positionH relativeFrom="page">
                  <wp:posOffset>363855</wp:posOffset>
                </wp:positionH>
                <wp:positionV relativeFrom="page">
                  <wp:posOffset>2354580</wp:posOffset>
                </wp:positionV>
                <wp:extent cx="3182400" cy="4755600"/>
                <wp:effectExtent l="0" t="0" r="0" b="6985"/>
                <wp:wrapNone/>
                <wp:docPr id="43" name="Overlay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2400" cy="4755600"/>
                        </a:xfrm>
                        <a:custGeom>
                          <a:avLst/>
                          <a:gdLst>
                            <a:gd name="T0" fmla="*/ 1747 w 5941"/>
                            <a:gd name="T1" fmla="*/ 0 h 8858"/>
                            <a:gd name="T2" fmla="*/ 0 w 5941"/>
                            <a:gd name="T3" fmla="*/ 0 h 8858"/>
                            <a:gd name="T4" fmla="*/ 0 w 5941"/>
                            <a:gd name="T5" fmla="*/ 8858 h 8858"/>
                            <a:gd name="T6" fmla="*/ 5941 w 5941"/>
                            <a:gd name="T7" fmla="*/ 8858 h 8858"/>
                            <a:gd name="T8" fmla="*/ 1747 w 5941"/>
                            <a:gd name="T9" fmla="*/ 0 h 8858"/>
                          </a:gdLst>
                          <a:ahLst/>
                          <a:cxnLst>
                            <a:cxn ang="0">
                              <a:pos x="T0" y="T1"/>
                            </a:cxn>
                            <a:cxn ang="0">
                              <a:pos x="T2" y="T3"/>
                            </a:cxn>
                            <a:cxn ang="0">
                              <a:pos x="T4" y="T5"/>
                            </a:cxn>
                            <a:cxn ang="0">
                              <a:pos x="T6" y="T7"/>
                            </a:cxn>
                            <a:cxn ang="0">
                              <a:pos x="T8" y="T9"/>
                            </a:cxn>
                          </a:cxnLst>
                          <a:rect l="0" t="0" r="r" b="b"/>
                          <a:pathLst>
                            <a:path w="5941" h="8858">
                              <a:moveTo>
                                <a:pt x="1747" y="0"/>
                              </a:moveTo>
                              <a:lnTo>
                                <a:pt x="0" y="0"/>
                              </a:lnTo>
                              <a:lnTo>
                                <a:pt x="0" y="8858"/>
                              </a:lnTo>
                              <a:lnTo>
                                <a:pt x="5941" y="8858"/>
                              </a:lnTo>
                              <a:lnTo>
                                <a:pt x="1747" y="0"/>
                              </a:lnTo>
                              <a:close/>
                            </a:path>
                          </a:pathLst>
                        </a:custGeom>
                        <a:solidFill>
                          <a:srgbClr val="201547">
                            <a:alpha val="60000"/>
                          </a:srgbClr>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2253DD" id="OverlayLeft" o:spid="_x0000_s1026" style="position:absolute;margin-left:28.65pt;margin-top:185.4pt;width:250.6pt;height:374.4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5941,8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" path="m1747,l,,,8858r5941,l1747,xe" fillcolor="#201547" stroked="f">
                <v:fill opacity="39321f"/>
                <v:path arrowok="t" o:connecttype="custom" o:connectlocs="935811,0;0,0;0,4755600;3182400,4755600;935811,0" o:connectangles="0,0,0,0,0"/>
                <w10:wrap anchorx="page" anchory="page"/>
                <w10:anchorlock/>
              </v:shape>
            </w:pict>
          </mc:Fallback>
        </mc:AlternateContent>
      </w:r>
      <w:r w:rsidR="00CA2A66" w:rsidRPr="00812815">
        <w:rPr>
          <w:noProof/>
          <w:color w:val="B3272F" w:themeColor="text2"/>
          <w:lang w:eastAsia="en-AU"/>
        </w:rPr>
        <mc:AlternateContent>
          <mc:Choice Requires="wps">
            <w:drawing>
              <wp:anchor distT="0" distB="0" distL="114300" distR="114300" simplePos="0" relativeHeight="251658246" behindDoc="0" locked="1" layoutInCell="1" allowOverlap="1" wp14:anchorId="1A7F64F6" wp14:editId="1563C839">
                <wp:simplePos x="0" y="0"/>
                <wp:positionH relativeFrom="page">
                  <wp:posOffset>3542665</wp:posOffset>
                </wp:positionH>
                <wp:positionV relativeFrom="page">
                  <wp:posOffset>2354580</wp:posOffset>
                </wp:positionV>
                <wp:extent cx="3657600" cy="4755600"/>
                <wp:effectExtent l="0" t="0" r="0" b="6985"/>
                <wp:wrapNone/>
                <wp:docPr id="16" name="Overlay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57600" cy="4755600"/>
                        </a:xfrm>
                        <a:custGeom>
                          <a:avLst/>
                          <a:gdLst>
                            <a:gd name="T0" fmla="*/ 3536 w 5762"/>
                            <a:gd name="T1" fmla="*/ 0 h 7483"/>
                            <a:gd name="T2" fmla="*/ 0 w 5762"/>
                            <a:gd name="T3" fmla="*/ 7483 h 7483"/>
                            <a:gd name="T4" fmla="*/ 5762 w 5762"/>
                            <a:gd name="T5" fmla="*/ 7483 h 7483"/>
                            <a:gd name="T6" fmla="*/ 5762 w 5762"/>
                            <a:gd name="T7" fmla="*/ 0 h 7483"/>
                            <a:gd name="T8" fmla="*/ 3536 w 5762"/>
                            <a:gd name="T9" fmla="*/ 0 h 7483"/>
                          </a:gdLst>
                          <a:ahLst/>
                          <a:cxnLst>
                            <a:cxn ang="0">
                              <a:pos x="T0" y="T1"/>
                            </a:cxn>
                            <a:cxn ang="0">
                              <a:pos x="T2" y="T3"/>
                            </a:cxn>
                            <a:cxn ang="0">
                              <a:pos x="T4" y="T5"/>
                            </a:cxn>
                            <a:cxn ang="0">
                              <a:pos x="T6" y="T7"/>
                            </a:cxn>
                            <a:cxn ang="0">
                              <a:pos x="T8" y="T9"/>
                            </a:cxn>
                          </a:cxnLst>
                          <a:rect l="0" t="0" r="r" b="b"/>
                          <a:pathLst>
                            <a:path w="5762" h="7483">
                              <a:moveTo>
                                <a:pt x="3536" y="0"/>
                              </a:moveTo>
                              <a:lnTo>
                                <a:pt x="0" y="7483"/>
                              </a:lnTo>
                              <a:lnTo>
                                <a:pt x="5762" y="7483"/>
                              </a:lnTo>
                              <a:lnTo>
                                <a:pt x="5762" y="0"/>
                              </a:lnTo>
                              <a:lnTo>
                                <a:pt x="3536" y="0"/>
                              </a:lnTo>
                              <a:close/>
                            </a:path>
                          </a:pathLst>
                        </a:custGeom>
                        <a:solidFill>
                          <a:schemeClr val="tx2">
                            <a:alpha val="29804"/>
                          </a:schemeClr>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234A55" id="OverlayRight" o:spid="_x0000_s1026" style="position:absolute;margin-left:278.95pt;margin-top:185.4pt;width:4in;height:374.4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576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" path="m3536,l,7483r5762,l5762,,3536,xe" fillcolor="#b3272f [3215]" stroked="f">
                <v:fill opacity="19532f"/>
                <v:path arrowok="t" o:connecttype="custom" o:connectlocs="2244581,0;0,4755600;3657600,4755600;3657600,0;2244581,0" o:connectangles="0,0,0,0,0"/>
                <w10:wrap anchorx="page" anchory="page"/>
                <w10:anchorlock/>
              </v:shape>
            </w:pict>
          </mc:Fallback>
        </mc:AlternateContent>
      </w:r>
      <w:r w:rsidR="009D0AFD" w:rsidRPr="00D55628">
        <w:rPr>
          <w:noProof/>
          <w:lang w:eastAsia="en-AU"/>
        </w:rPr>
        <mc:AlternateContent>
          <mc:Choice Requires="wps">
            <w:drawing>
              <wp:anchor distT="0" distB="0" distL="114300" distR="114300" simplePos="0" relativeHeight="251658249" behindDoc="0" locked="1" layoutInCell="1" allowOverlap="1" wp14:anchorId="1A7F64F8" wp14:editId="12D13088">
                <wp:simplePos x="0" y="0"/>
                <wp:positionH relativeFrom="page">
                  <wp:posOffset>3543300</wp:posOffset>
                </wp:positionH>
                <wp:positionV relativeFrom="page">
                  <wp:posOffset>7107555</wp:posOffset>
                </wp:positionV>
                <wp:extent cx="1890000" cy="1994400"/>
                <wp:effectExtent l="0" t="0" r="0" b="6350"/>
                <wp:wrapNone/>
                <wp:docPr id="12" name="TriangleBottom"/>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0000" cy="1994400"/>
                        </a:xfrm>
                        <a:custGeom>
                          <a:avLst/>
                          <a:gdLst>
                            <a:gd name="T0" fmla="*/ 1745 w 3496"/>
                            <a:gd name="T1" fmla="*/ 3697 h 3697"/>
                            <a:gd name="T2" fmla="*/ 0 w 3496"/>
                            <a:gd name="T3" fmla="*/ 0 h 3697"/>
                            <a:gd name="T4" fmla="*/ 3496 w 3496"/>
                            <a:gd name="T5" fmla="*/ 0 h 3697"/>
                            <a:gd name="T6" fmla="*/ 1745 w 3496"/>
                            <a:gd name="T7" fmla="*/ 3697 h 3697"/>
                          </a:gdLst>
                          <a:ahLst/>
                          <a:cxnLst>
                            <a:cxn ang="0">
                              <a:pos x="T0" y="T1"/>
                            </a:cxn>
                            <a:cxn ang="0">
                              <a:pos x="T2" y="T3"/>
                            </a:cxn>
                            <a:cxn ang="0">
                              <a:pos x="T4" y="T5"/>
                            </a:cxn>
                            <a:cxn ang="0">
                              <a:pos x="T6" y="T7"/>
                            </a:cxn>
                          </a:cxnLst>
                          <a:rect l="0" t="0" r="r" b="b"/>
                          <a:pathLst>
                            <a:path w="3496" h="3697">
                              <a:moveTo>
                                <a:pt x="1745" y="3697"/>
                              </a:moveTo>
                              <a:lnTo>
                                <a:pt x="0" y="0"/>
                              </a:lnTo>
                              <a:lnTo>
                                <a:pt x="3496" y="0"/>
                              </a:lnTo>
                              <a:lnTo>
                                <a:pt x="1745" y="3697"/>
                              </a:lnTo>
                              <a:close/>
                            </a:path>
                          </a:pathLst>
                        </a:custGeom>
                        <a:solidFill>
                          <a:schemeClr val="accent5"/>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84514F" id="TriangleBottom" o:spid="_x0000_s1026" style="position:absolute;margin-left:279pt;margin-top:559.65pt;width:148.8pt;height:157.0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3496,3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" path="m1745,3697l,,3496,,1745,3697xe" fillcolor="#e1a9ac [3208]" stroked="f">
                <v:path arrowok="t" o:connecttype="custom" o:connectlocs="943378,1994400;0,0;1890000,0;943378,1994400" o:connectangles="0,0,0,0"/>
                <w10:wrap anchorx="page" anchory="page"/>
                <w10:anchorlock/>
              </v:shape>
            </w:pict>
          </mc:Fallback>
        </mc:AlternateContent>
      </w:r>
      <w:r w:rsidR="009D0AFD" w:rsidRPr="00D55628">
        <w:rPr>
          <w:noProof/>
          <w:lang w:eastAsia="en-AU"/>
        </w:rPr>
        <mc:AlternateContent>
          <mc:Choice Requires="wps">
            <w:drawing>
              <wp:anchor distT="0" distB="0" distL="114300" distR="114300" simplePos="0" relativeHeight="251658244" behindDoc="0" locked="1" layoutInCell="1" allowOverlap="1" wp14:anchorId="1A7F64FA" wp14:editId="1A7F64FB">
                <wp:simplePos x="0" y="0"/>
                <wp:positionH relativeFrom="page">
                  <wp:posOffset>360045</wp:posOffset>
                </wp:positionH>
                <wp:positionV relativeFrom="page">
                  <wp:posOffset>360045</wp:posOffset>
                </wp:positionV>
                <wp:extent cx="1890000" cy="1994400"/>
                <wp:effectExtent l="0" t="0" r="0" b="6350"/>
                <wp:wrapNone/>
                <wp:docPr id="11" name="TriangleTop"/>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0000" cy="1994400"/>
                        </a:xfrm>
                        <a:custGeom>
                          <a:avLst/>
                          <a:gdLst>
                            <a:gd name="T0" fmla="*/ 1745 w 3496"/>
                            <a:gd name="T1" fmla="*/ 3697 h 3697"/>
                            <a:gd name="T2" fmla="*/ 0 w 3496"/>
                            <a:gd name="T3" fmla="*/ 0 h 3697"/>
                            <a:gd name="T4" fmla="*/ 3496 w 3496"/>
                            <a:gd name="T5" fmla="*/ 0 h 3697"/>
                            <a:gd name="T6" fmla="*/ 1745 w 3496"/>
                            <a:gd name="T7" fmla="*/ 3697 h 3697"/>
                          </a:gdLst>
                          <a:ahLst/>
                          <a:cxnLst>
                            <a:cxn ang="0">
                              <a:pos x="T0" y="T1"/>
                            </a:cxn>
                            <a:cxn ang="0">
                              <a:pos x="T2" y="T3"/>
                            </a:cxn>
                            <a:cxn ang="0">
                              <a:pos x="T4" y="T5"/>
                            </a:cxn>
                            <a:cxn ang="0">
                              <a:pos x="T6" y="T7"/>
                            </a:cxn>
                          </a:cxnLst>
                          <a:rect l="0" t="0" r="r" b="b"/>
                          <a:pathLst>
                            <a:path w="3496" h="3697">
                              <a:moveTo>
                                <a:pt x="1745" y="3697"/>
                              </a:moveTo>
                              <a:lnTo>
                                <a:pt x="0" y="0"/>
                              </a:lnTo>
                              <a:lnTo>
                                <a:pt x="3496" y="0"/>
                              </a:lnTo>
                              <a:lnTo>
                                <a:pt x="1745" y="3697"/>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767949" id="TriangleTop" o:spid="_x0000_s1026" style="position:absolute;margin-left:28.35pt;margin-top:28.35pt;width:148.8pt;height:157.0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3496,3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" path="m1745,3697l,,3496,,1745,3697xe" fillcolor="#b3272f [3202]" stroked="f">
                <v:path arrowok="t" o:connecttype="custom" o:connectlocs="943378,1994400;0,0;1890000,0;943378,1994400" o:connectangles="0,0,0,0"/>
                <w10:wrap anchorx="page" anchory="page"/>
                <w10:anchorlock/>
              </v:shape>
            </w:pict>
          </mc:Fallback>
        </mc:AlternateContent>
      </w:r>
      <w:r w:rsidR="00330302" w:rsidRPr="00D55628">
        <w:rPr>
          <w:noProof/>
          <w:lang w:eastAsia="en-AU"/>
        </w:rPr>
        <mc:AlternateContent>
          <mc:Choice Requires="wps">
            <w:drawing>
              <wp:anchor distT="0" distB="0" distL="114300" distR="114300" simplePos="0" relativeHeight="251658242" behindDoc="0" locked="1" layoutInCell="1" allowOverlap="1" wp14:anchorId="1A7F64FC" wp14:editId="1A7F64FD">
                <wp:simplePos x="0" y="0"/>
                <wp:positionH relativeFrom="page">
                  <wp:posOffset>0</wp:posOffset>
                </wp:positionH>
                <wp:positionV relativeFrom="page">
                  <wp:align>bottom</wp:align>
                </wp:positionV>
                <wp:extent cx="3848400" cy="637200"/>
                <wp:effectExtent l="0" t="0" r="0" b="0"/>
                <wp:wrapNone/>
                <wp:docPr id="8" name="WebAddress" hidden="1"/>
                <wp:cNvGraphicFramePr/>
                <a:graphic xmlns:a="http://schemas.openxmlformats.org/drawingml/2006/main">
                  <a:graphicData uri="http://schemas.microsoft.com/office/word/2010/wordprocessingShape">
                    <wps:wsp>
                      <wps:cNvSpPr txBox="1"/>
                      <wps:spPr>
                        <a:xfrm>
                          <a:off x="0" y="0"/>
                          <a:ext cx="3848400" cy="63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7F662D" w14:textId="77777777" w:rsidR="008D37C2" w:rsidRPr="009F69FA" w:rsidRDefault="008D37C2" w:rsidP="00330302">
                            <w:pPr>
                              <w:pStyle w:val="xWeb"/>
                            </w:pPr>
                            <w:r w:rsidRPr="009F69FA">
                              <w:t>www.de</w:t>
                            </w:r>
                            <w:r>
                              <w:t>lw</w:t>
                            </w:r>
                            <w:r w:rsidRPr="009F69FA">
                              <w:t>p.vic.gov.au</w:t>
                            </w:r>
                          </w:p>
                        </w:txbxContent>
                      </wps:txbx>
                      <wps:bodyPr rot="0" spcFirstLastPara="0" vertOverflow="overflow" horzOverflow="overflow" vert="horz" wrap="square" lIns="720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F64FC" id="WebAddress" o:spid="_x0000_s1027" type="#_x0000_t202" style="position:absolute;margin-left:0;margin-top:0;width:303pt;height:50.15pt;z-index:251658242;visibility:hidden;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" filled="f" stroked="f" strokeweight=".5pt">
                <v:textbox inset="20mm">
                  <w:txbxContent>
                    <w:p w14:paraId="1A7F662D" w14:textId="77777777" w:rsidR="008D37C2" w:rsidRPr="009F69FA" w:rsidRDefault="008D37C2" w:rsidP="00330302">
                      <w:pPr>
                        <w:pStyle w:val="xWeb"/>
                      </w:pPr>
                      <w:r w:rsidRPr="009F69FA">
                        <w:t>www.de</w:t>
                      </w:r>
                      <w:r>
                        <w:t>lw</w:t>
                      </w:r>
                      <w:r w:rsidRPr="009F69FA">
                        <w:t>p.vic.gov.au</w:t>
                      </w:r>
                    </w:p>
                  </w:txbxContent>
                </v:textbox>
                <w10:wrap anchorx="page" anchory="page"/>
                <w10:anchorlock/>
              </v:shape>
            </w:pict>
          </mc:Fallback>
        </mc:AlternateContent>
      </w:r>
      <w:r w:rsidR="003D5476" w:rsidRPr="00D55628">
        <w:rPr>
          <w:noProof/>
          <w:lang w:eastAsia="en-AU"/>
        </w:rPr>
        <mc:AlternateContent>
          <mc:Choice Requires="wps">
            <w:drawing>
              <wp:anchor distT="0" distB="0" distL="114300" distR="114300" simplePos="0" relativeHeight="251658240" behindDoc="0" locked="1" layoutInCell="1" allowOverlap="1" wp14:anchorId="1A7F64FE" wp14:editId="1A7F64FF">
                <wp:simplePos x="0" y="0"/>
                <wp:positionH relativeFrom="page">
                  <wp:align>left</wp:align>
                </wp:positionH>
                <wp:positionV relativeFrom="page">
                  <wp:posOffset>8567420</wp:posOffset>
                </wp:positionV>
                <wp:extent cx="5554800" cy="370800"/>
                <wp:effectExtent l="0" t="0" r="0" b="0"/>
                <wp:wrapNone/>
                <wp:docPr id="1" name="CoverStatus" hidden="1" title="Watermark Document Status"/>
                <wp:cNvGraphicFramePr/>
                <a:graphic xmlns:a="http://schemas.openxmlformats.org/drawingml/2006/main">
                  <a:graphicData uri="http://schemas.microsoft.com/office/word/2010/wordprocessingShape">
                    <wps:wsp>
                      <wps:cNvSpPr txBox="1"/>
                      <wps:spPr>
                        <a:xfrm>
                          <a:off x="0" y="0"/>
                          <a:ext cx="5554800" cy="370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7F662E" w14:textId="77777777" w:rsidR="008D37C2" w:rsidRPr="00271B90" w:rsidRDefault="008D37C2" w:rsidP="00A653F3">
                            <w:pPr>
                              <w:pStyle w:val="xCoverStatus"/>
                            </w:pPr>
                            <w:r>
                              <w:fldChar w:fldCharType="begin"/>
                            </w:r>
                            <w:r>
                              <w:instrText xml:space="preserve"> DOCPROPERTY  xStatus  \* MERGEFORMAT </w:instrText>
                            </w:r>
                            <w:r>
                              <w:fldChar w:fldCharType="end"/>
                            </w:r>
                          </w:p>
                        </w:txbxContent>
                      </wps:txbx>
                      <wps:bodyPr rot="0" spcFirstLastPara="0" vertOverflow="overflow" horzOverflow="overflow" vert="horz" wrap="square" lIns="720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F64FE" id="CoverStatus" o:spid="_x0000_s1028" type="#_x0000_t202" alt="Title: Watermark Document Status" style="position:absolute;margin-left:0;margin-top:674.6pt;width:437.4pt;height:29.2pt;z-index:251658240;visibility:hidden;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" filled="f" stroked="f" strokeweight=".5pt">
                <v:textbox inset="20mm,0,1mm,0">
                  <w:txbxContent>
                    <w:p w14:paraId="1A7F662E" w14:textId="77777777" w:rsidR="008D37C2" w:rsidRPr="00271B90" w:rsidRDefault="008D37C2" w:rsidP="00A653F3">
                      <w:pPr>
                        <w:pStyle w:val="xCoverStatus"/>
                      </w:pPr>
                      <w:r>
                        <w:fldChar w:fldCharType="begin"/>
                      </w:r>
                      <w:r>
                        <w:instrText xml:space="preserve"> DOCPROPERTY  xStatus  \* MERGEFORMAT </w:instrText>
                      </w:r>
                      <w:r>
                        <w:fldChar w:fldCharType="end"/>
                      </w:r>
                    </w:p>
                  </w:txbxContent>
                </v:textbox>
                <w10:wrap anchorx="page" anchory="page"/>
                <w10:anchorlock/>
              </v:shape>
            </w:pict>
          </mc:Fallback>
        </mc:AlternateContent>
      </w:r>
      <w:r w:rsidR="003A2D2C" w:rsidRPr="00D55628">
        <w:rPr>
          <w:noProof/>
          <w:lang w:eastAsia="en-AU"/>
        </w:rPr>
        <mc:AlternateContent>
          <mc:Choice Requires="wps">
            <w:drawing>
              <wp:anchor distT="0" distB="0" distL="114300" distR="114300" simplePos="0" relativeHeight="251658241" behindDoc="1" locked="1" layoutInCell="1" allowOverlap="1" wp14:anchorId="1A7F6500" wp14:editId="1A7F6501">
                <wp:simplePos x="0" y="0"/>
                <wp:positionH relativeFrom="page">
                  <wp:posOffset>360045</wp:posOffset>
                </wp:positionH>
                <wp:positionV relativeFrom="page">
                  <wp:posOffset>9102090</wp:posOffset>
                </wp:positionV>
                <wp:extent cx="6840000" cy="432000"/>
                <wp:effectExtent l="0" t="0" r="0" b="6350"/>
                <wp:wrapNone/>
                <wp:docPr id="19" name="CoverProjectBar" title="Decorative Cover Shape"/>
                <wp:cNvGraphicFramePr/>
                <a:graphic xmlns:a="http://schemas.openxmlformats.org/drawingml/2006/main">
                  <a:graphicData uri="http://schemas.microsoft.com/office/word/2010/wordprocessingShape">
                    <wps:wsp>
                      <wps:cNvSpPr txBox="1"/>
                      <wps:spPr>
                        <a:xfrm>
                          <a:off x="0" y="0"/>
                          <a:ext cx="6840000" cy="432000"/>
                        </a:xfrm>
                        <a:prstGeom prst="rect">
                          <a:avLst/>
                        </a:prstGeom>
                        <a:solidFill>
                          <a:schemeClr val="dk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7F662F" w14:textId="77777777" w:rsidR="008D37C2" w:rsidRPr="00E81E6A" w:rsidRDefault="008D37C2" w:rsidP="002940DF">
                            <w:pPr>
                              <w:pStyle w:val="TitleBarText"/>
                              <w:spacing w:line="320" w:lineRule="exact"/>
                            </w:pPr>
                          </w:p>
                        </w:txbxContent>
                      </wps:txbx>
                      <wps:bodyPr rot="0" spcFirstLastPara="0" vertOverflow="overflow" horzOverflow="overflow" vert="horz" wrap="square" lIns="360000" tIns="0" rIns="360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F6500" id="CoverProjectBar" o:spid="_x0000_s1029" type="#_x0000_t202" alt="Title: Decorative Cover Shape" style="position:absolute;margin-left:28.35pt;margin-top:716.7pt;width:538.6pt;height:34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" fillcolor="#b3272f [3202]" stroked="f" strokeweight=".5pt">
                <v:textbox inset="10mm,0,10mm,0">
                  <w:txbxContent>
                    <w:p w14:paraId="1A7F662F" w14:textId="77777777" w:rsidR="008D37C2" w:rsidRPr="00E81E6A" w:rsidRDefault="008D37C2" w:rsidP="002940DF">
                      <w:pPr>
                        <w:pStyle w:val="TitleBarText"/>
                        <w:spacing w:line="320" w:lineRule="exact"/>
                      </w:pPr>
                    </w:p>
                  </w:txbxContent>
                </v:textbox>
                <w10:wrap anchorx="page" anchory="page"/>
                <w10:anchorlock/>
              </v:shape>
            </w:pict>
          </mc:Fallback>
        </mc:AlternateContent>
      </w:r>
      <w:r w:rsidR="005A2A5D" w:rsidRPr="00D55628">
        <w:rPr>
          <w:noProof/>
          <w:lang w:eastAsia="en-AU"/>
        </w:rPr>
        <mc:AlternateContent>
          <mc:Choice Requires="wps">
            <w:drawing>
              <wp:anchor distT="0" distB="0" distL="114300" distR="114300" simplePos="0" relativeHeight="251658247" behindDoc="1" locked="1" layoutInCell="1" allowOverlap="1" wp14:anchorId="1A7F6504" wp14:editId="692A5D95">
                <wp:simplePos x="0" y="0"/>
                <wp:positionH relativeFrom="page">
                  <wp:posOffset>361950</wp:posOffset>
                </wp:positionH>
                <wp:positionV relativeFrom="page">
                  <wp:posOffset>361950</wp:posOffset>
                </wp:positionV>
                <wp:extent cx="6839585" cy="8737600"/>
                <wp:effectExtent l="0" t="0" r="0" b="6350"/>
                <wp:wrapNone/>
                <wp:docPr id="4" name="CoverRectangle"/>
                <wp:cNvGraphicFramePr/>
                <a:graphic xmlns:a="http://schemas.openxmlformats.org/drawingml/2006/main">
                  <a:graphicData uri="http://schemas.microsoft.com/office/word/2010/wordprocessingShape">
                    <wps:wsp>
                      <wps:cNvSpPr/>
                      <wps:spPr>
                        <a:xfrm>
                          <a:off x="0" y="0"/>
                          <a:ext cx="6839585" cy="8737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BF4F83" id="CoverRectangle" o:spid="_x0000_s1026" style="position:absolute;margin-left:28.5pt;margin-top:28.5pt;width:538.55pt;height:688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" fillcolor="#00b2a9 [3204]" stroked="f" strokeweight="2pt">
                <w10:wrap anchorx="page" anchory="page"/>
                <w10:anchorlock/>
              </v:rect>
            </w:pict>
          </mc:Fallback>
        </mc:AlternateContent>
      </w:r>
    </w:p>
    <w:p w14:paraId="1A7F5E1A" w14:textId="77777777" w:rsidR="00D73B6C" w:rsidRDefault="00D73B6C"/>
    <w:tbl>
      <w:tblPr>
        <w:tblStyle w:val="TableAsPlaceholder"/>
        <w:tblpPr w:leftFromText="181" w:rightFromText="181" w:vertAnchor="page" w:horzAnchor="margin" w:tblpXSpec="right" w:tblpY="681"/>
        <w:tblOverlap w:val="never"/>
        <w:tblW w:w="7988" w:type="dxa"/>
        <w:tblLayout w:type="fixed"/>
        <w:tblLook w:val="0600" w:firstRow="0" w:lastRow="0" w:firstColumn="0" w:lastColumn="0" w:noHBand="1" w:noVBand="1"/>
      </w:tblPr>
      <w:tblGrid>
        <w:gridCol w:w="7988"/>
      </w:tblGrid>
      <w:tr w:rsidR="00D73B6C" w14:paraId="1A7F5E1F" w14:textId="77777777" w:rsidTr="004870D3">
        <w:trPr>
          <w:trHeight w:hRule="exact" w:val="2986"/>
        </w:trPr>
        <w:tc>
          <w:tcPr>
            <w:tcW w:w="7988" w:type="dxa"/>
            <w:vAlign w:val="center"/>
          </w:tcPr>
          <w:p w14:paraId="16B1B1A3" w14:textId="4C3F81D5" w:rsidR="009E1515" w:rsidRDefault="009E1515" w:rsidP="009E1515">
            <w:pPr>
              <w:pStyle w:val="Title"/>
              <w:jc w:val="left"/>
              <w:rPr>
                <w:rFonts w:ascii="Calibri" w:hAnsi="Calibri" w:cs="Arial"/>
                <w:b w:val="0"/>
                <w:color w:val="FFFFFF" w:themeColor="background1"/>
                <w:sz w:val="72"/>
              </w:rPr>
            </w:pPr>
            <w:bookmarkStart w:id="0" w:name="_Toc453928674"/>
          </w:p>
          <w:bookmarkEnd w:id="0"/>
          <w:p w14:paraId="1A7F5E1E" w14:textId="226349E8" w:rsidR="00512DFB" w:rsidRPr="00CB1FB7" w:rsidRDefault="00512DFB" w:rsidP="009E1515"/>
        </w:tc>
      </w:tr>
    </w:tbl>
    <w:p w14:paraId="1A7F5E20" w14:textId="77777777" w:rsidR="00D73B6C" w:rsidRDefault="00D73B6C"/>
    <w:p w14:paraId="1A7F5E21" w14:textId="74A6EB1E" w:rsidR="00D73B6C" w:rsidRPr="00D55628" w:rsidRDefault="009E1515">
      <w:r w:rsidRPr="004123FF">
        <w:rPr>
          <w:noProof/>
          <w:color w:val="FFFFFF" w:themeColor="background1"/>
          <w:sz w:val="28"/>
          <w:szCs w:val="28"/>
        </w:rPr>
        <mc:AlternateContent>
          <mc:Choice Requires="wps">
            <w:drawing>
              <wp:anchor distT="0" distB="0" distL="114300" distR="114300" simplePos="0" relativeHeight="251658252" behindDoc="0" locked="0" layoutInCell="1" allowOverlap="1" wp14:anchorId="3708493C" wp14:editId="3615BE54">
                <wp:simplePos x="0" y="0"/>
                <wp:positionH relativeFrom="column">
                  <wp:posOffset>-358140</wp:posOffset>
                </wp:positionH>
                <wp:positionV relativeFrom="paragraph">
                  <wp:posOffset>6417945</wp:posOffset>
                </wp:positionV>
                <wp:extent cx="5334000" cy="10763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5334000" cy="1076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0D6857" w14:textId="2007FF3B" w:rsidR="008D37C2" w:rsidRPr="004123FF" w:rsidRDefault="008D37C2" w:rsidP="009E1515">
                            <w:pPr>
                              <w:suppressOverlap/>
                              <w:rPr>
                                <w:color w:val="FFFFFF" w:themeColor="background1"/>
                                <w:sz w:val="28"/>
                                <w:szCs w:val="28"/>
                              </w:rPr>
                            </w:pPr>
                            <w:r w:rsidRPr="004123FF">
                              <w:rPr>
                                <w:color w:val="FFFFFF" w:themeColor="background1"/>
                                <w:sz w:val="28"/>
                                <w:szCs w:val="28"/>
                              </w:rPr>
                              <w:t xml:space="preserve">Version </w:t>
                            </w:r>
                            <w:r>
                              <w:rPr>
                                <w:color w:val="FFFFFF" w:themeColor="background1"/>
                                <w:sz w:val="28"/>
                                <w:szCs w:val="28"/>
                              </w:rPr>
                              <w:t>4</w:t>
                            </w:r>
                            <w:r w:rsidRPr="004123FF">
                              <w:rPr>
                                <w:color w:val="FFFFFF" w:themeColor="background1"/>
                                <w:sz w:val="28"/>
                                <w:szCs w:val="28"/>
                              </w:rPr>
                              <w:t xml:space="preserve">.0 </w:t>
                            </w:r>
                            <w:r w:rsidR="00226F1D">
                              <w:rPr>
                                <w:color w:val="FFFFFF" w:themeColor="background1"/>
                                <w:sz w:val="28"/>
                                <w:szCs w:val="28"/>
                              </w:rPr>
                              <w:t>November</w:t>
                            </w:r>
                            <w:r>
                              <w:rPr>
                                <w:color w:val="FFFFFF" w:themeColor="background1"/>
                                <w:sz w:val="28"/>
                                <w:szCs w:val="28"/>
                              </w:rPr>
                              <w:t xml:space="preserve"> 2018</w:t>
                            </w:r>
                            <w:r w:rsidRPr="004123FF">
                              <w:rPr>
                                <w:color w:val="FFFFFF" w:themeColor="background1"/>
                                <w:sz w:val="28"/>
                                <w:szCs w:val="28"/>
                              </w:rPr>
                              <w:t xml:space="preserve"> </w:t>
                            </w:r>
                          </w:p>
                          <w:p w14:paraId="0B689B57" w14:textId="482B58F7" w:rsidR="008D37C2" w:rsidRDefault="008D37C2" w:rsidP="009E1515">
                            <w:pPr>
                              <w:suppressOverlap/>
                              <w:rPr>
                                <w:color w:val="FFFFFF" w:themeColor="background1"/>
                                <w:sz w:val="28"/>
                                <w:szCs w:val="28"/>
                              </w:rPr>
                            </w:pPr>
                            <w:r w:rsidRPr="004123FF">
                              <w:rPr>
                                <w:color w:val="FFFFFF" w:themeColor="background1"/>
                                <w:sz w:val="28"/>
                                <w:szCs w:val="28"/>
                              </w:rPr>
                              <w:t xml:space="preserve">Applies to </w:t>
                            </w:r>
                            <w:r>
                              <w:rPr>
                                <w:color w:val="FFFFFF" w:themeColor="background1"/>
                                <w:sz w:val="28"/>
                                <w:szCs w:val="28"/>
                              </w:rPr>
                              <w:t xml:space="preserve">Standard </w:t>
                            </w:r>
                            <w:r w:rsidRPr="004123FF">
                              <w:rPr>
                                <w:color w:val="FFFFFF" w:themeColor="background1"/>
                                <w:sz w:val="28"/>
                                <w:szCs w:val="28"/>
                              </w:rPr>
                              <w:t xml:space="preserve">data model </w:t>
                            </w:r>
                            <w:r>
                              <w:rPr>
                                <w:color w:val="FFFFFF" w:themeColor="background1"/>
                                <w:sz w:val="28"/>
                                <w:szCs w:val="28"/>
                              </w:rPr>
                              <w:t>3.3 November 2013</w:t>
                            </w:r>
                          </w:p>
                          <w:p w14:paraId="4200E6BA" w14:textId="38367A8A" w:rsidR="008D37C2" w:rsidRDefault="008D37C2" w:rsidP="00035077">
                            <w:pPr>
                              <w:ind w:left="1134"/>
                              <w:suppressOverlap/>
                              <w:rPr>
                                <w:i/>
                                <w:sz w:val="16"/>
                                <w:szCs w:val="16"/>
                              </w:rPr>
                            </w:pPr>
                            <w:r>
                              <w:rPr>
                                <w:color w:val="FFFFFF" w:themeColor="background1"/>
                                <w:sz w:val="28"/>
                                <w:szCs w:val="28"/>
                              </w:rPr>
                              <w:t xml:space="preserve">  Basic data model 2.0 November 2013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08493C" id="Text Box 23" o:spid="_x0000_s1030" type="#_x0000_t202" style="position:absolute;margin-left:-28.2pt;margin-top:505.35pt;width:420pt;height:84.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" filled="f" stroked="f" strokeweight=".5pt">
                <v:textbox>
                  <w:txbxContent>
                    <w:p w14:paraId="460D6857" w14:textId="2007FF3B" w:rsidR="008D37C2" w:rsidRPr="004123FF" w:rsidRDefault="008D37C2" w:rsidP="009E1515">
                      <w:pPr>
                        <w:suppressOverlap/>
                        <w:rPr>
                          <w:color w:val="FFFFFF" w:themeColor="background1"/>
                          <w:sz w:val="28"/>
                          <w:szCs w:val="28"/>
                        </w:rPr>
                      </w:pPr>
                      <w:r w:rsidRPr="004123FF">
                        <w:rPr>
                          <w:color w:val="FFFFFF" w:themeColor="background1"/>
                          <w:sz w:val="28"/>
                          <w:szCs w:val="28"/>
                        </w:rPr>
                        <w:t xml:space="preserve">Version </w:t>
                      </w:r>
                      <w:r>
                        <w:rPr>
                          <w:color w:val="FFFFFF" w:themeColor="background1"/>
                          <w:sz w:val="28"/>
                          <w:szCs w:val="28"/>
                        </w:rPr>
                        <w:t>4</w:t>
                      </w:r>
                      <w:r w:rsidRPr="004123FF">
                        <w:rPr>
                          <w:color w:val="FFFFFF" w:themeColor="background1"/>
                          <w:sz w:val="28"/>
                          <w:szCs w:val="28"/>
                        </w:rPr>
                        <w:t xml:space="preserve">.0 </w:t>
                      </w:r>
                      <w:r w:rsidR="00226F1D">
                        <w:rPr>
                          <w:color w:val="FFFFFF" w:themeColor="background1"/>
                          <w:sz w:val="28"/>
                          <w:szCs w:val="28"/>
                        </w:rPr>
                        <w:t>November</w:t>
                      </w:r>
                      <w:r>
                        <w:rPr>
                          <w:color w:val="FFFFFF" w:themeColor="background1"/>
                          <w:sz w:val="28"/>
                          <w:szCs w:val="28"/>
                        </w:rPr>
                        <w:t xml:space="preserve"> 2018</w:t>
                      </w:r>
                      <w:r w:rsidRPr="004123FF">
                        <w:rPr>
                          <w:color w:val="FFFFFF" w:themeColor="background1"/>
                          <w:sz w:val="28"/>
                          <w:szCs w:val="28"/>
                        </w:rPr>
                        <w:t xml:space="preserve"> </w:t>
                      </w:r>
                    </w:p>
                    <w:p w14:paraId="0B689B57" w14:textId="482B58F7" w:rsidR="008D37C2" w:rsidRDefault="008D37C2" w:rsidP="009E1515">
                      <w:pPr>
                        <w:suppressOverlap/>
                        <w:rPr>
                          <w:color w:val="FFFFFF" w:themeColor="background1"/>
                          <w:sz w:val="28"/>
                          <w:szCs w:val="28"/>
                        </w:rPr>
                      </w:pPr>
                      <w:r w:rsidRPr="004123FF">
                        <w:rPr>
                          <w:color w:val="FFFFFF" w:themeColor="background1"/>
                          <w:sz w:val="28"/>
                          <w:szCs w:val="28"/>
                        </w:rPr>
                        <w:t xml:space="preserve">Applies to </w:t>
                      </w:r>
                      <w:r>
                        <w:rPr>
                          <w:color w:val="FFFFFF" w:themeColor="background1"/>
                          <w:sz w:val="28"/>
                          <w:szCs w:val="28"/>
                        </w:rPr>
                        <w:t xml:space="preserve">Standard </w:t>
                      </w:r>
                      <w:r w:rsidRPr="004123FF">
                        <w:rPr>
                          <w:color w:val="FFFFFF" w:themeColor="background1"/>
                          <w:sz w:val="28"/>
                          <w:szCs w:val="28"/>
                        </w:rPr>
                        <w:t xml:space="preserve">data model </w:t>
                      </w:r>
                      <w:r>
                        <w:rPr>
                          <w:color w:val="FFFFFF" w:themeColor="background1"/>
                          <w:sz w:val="28"/>
                          <w:szCs w:val="28"/>
                        </w:rPr>
                        <w:t>3.3 November 2013</w:t>
                      </w:r>
                    </w:p>
                    <w:p w14:paraId="4200E6BA" w14:textId="38367A8A" w:rsidR="008D37C2" w:rsidRDefault="008D37C2" w:rsidP="00035077">
                      <w:pPr>
                        <w:ind w:left="1134"/>
                        <w:suppressOverlap/>
                        <w:rPr>
                          <w:i/>
                          <w:sz w:val="16"/>
                          <w:szCs w:val="16"/>
                        </w:rPr>
                      </w:pPr>
                      <w:r>
                        <w:rPr>
                          <w:color w:val="FFFFFF" w:themeColor="background1"/>
                          <w:sz w:val="28"/>
                          <w:szCs w:val="28"/>
                        </w:rPr>
                        <w:t xml:space="preserve">  Basic data model 2.0 November 2013</w:t>
                      </w:r>
                    </w:p>
                  </w:txbxContent>
                </v:textbox>
              </v:shape>
            </w:pict>
          </mc:Fallback>
        </mc:AlternateContent>
      </w:r>
      <w:r w:rsidRPr="004123FF">
        <w:rPr>
          <w:noProof/>
          <w:color w:val="FFFFFF" w:themeColor="background1"/>
          <w:sz w:val="28"/>
          <w:szCs w:val="28"/>
        </w:rPr>
        <mc:AlternateContent>
          <mc:Choice Requires="wps">
            <w:drawing>
              <wp:anchor distT="0" distB="0" distL="114300" distR="114300" simplePos="0" relativeHeight="251658251" behindDoc="0" locked="0" layoutInCell="1" allowOverlap="1" wp14:anchorId="7B2097C9" wp14:editId="7F03CD7E">
                <wp:simplePos x="0" y="0"/>
                <wp:positionH relativeFrom="column">
                  <wp:posOffset>-358140</wp:posOffset>
                </wp:positionH>
                <wp:positionV relativeFrom="paragraph">
                  <wp:posOffset>7094220</wp:posOffset>
                </wp:positionV>
                <wp:extent cx="5334000" cy="40005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5334000" cy="40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B7BF5A" w14:textId="4A6947EE" w:rsidR="008D37C2" w:rsidRPr="004123FF" w:rsidRDefault="008D37C2" w:rsidP="009E1515">
                            <w:pPr>
                              <w:suppressOverlap/>
                              <w:rPr>
                                <w:color w:val="FFFFFF" w:themeColor="background1"/>
                                <w:sz w:val="28"/>
                                <w:szCs w:val="28"/>
                              </w:rPr>
                            </w:pPr>
                            <w:r>
                              <w:rPr>
                                <w:color w:val="FFFFFF" w:themeColor="background1"/>
                                <w:sz w:val="28"/>
                                <w:szCs w:val="28"/>
                              </w:rPr>
                              <w:t>AS/NZS ISO 19131:2008 compliant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2097C9" id="Text Box 22" o:spid="_x0000_s1031" type="#_x0000_t202" style="position:absolute;margin-left:-28.2pt;margin-top:558.6pt;width:420pt;height:31.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" filled="f" stroked="f" strokeweight=".5pt">
                <v:textbox>
                  <w:txbxContent>
                    <w:p w14:paraId="07B7BF5A" w14:textId="4A6947EE" w:rsidR="008D37C2" w:rsidRPr="004123FF" w:rsidRDefault="008D37C2" w:rsidP="009E1515">
                      <w:pPr>
                        <w:suppressOverlap/>
                        <w:rPr>
                          <w:color w:val="FFFFFF" w:themeColor="background1"/>
                          <w:sz w:val="28"/>
                          <w:szCs w:val="28"/>
                        </w:rPr>
                      </w:pPr>
                      <w:r>
                        <w:rPr>
                          <w:color w:val="FFFFFF" w:themeColor="background1"/>
                          <w:sz w:val="28"/>
                          <w:szCs w:val="28"/>
                        </w:rPr>
                        <w:t>AS/NZS ISO 19131:2008 compliant</w:t>
                      </w:r>
                    </w:p>
                  </w:txbxContent>
                </v:textbox>
              </v:shape>
            </w:pict>
          </mc:Fallback>
        </mc:AlternateContent>
      </w:r>
      <w:r w:rsidR="008F0B33" w:rsidRPr="00D55628">
        <w:rPr>
          <w:noProof/>
        </w:rPr>
        <mc:AlternateContent>
          <mc:Choice Requires="wps">
            <w:drawing>
              <wp:anchor distT="0" distB="0" distL="114300" distR="114300" simplePos="0" relativeHeight="251658243" behindDoc="0" locked="0" layoutInCell="1" allowOverlap="1" wp14:anchorId="1A7F6506" wp14:editId="1A7F6507">
                <wp:simplePos x="0" y="0"/>
                <wp:positionH relativeFrom="page">
                  <wp:align>left</wp:align>
                </wp:positionH>
                <wp:positionV relativeFrom="page">
                  <wp:align>bottom</wp:align>
                </wp:positionV>
                <wp:extent cx="4714875" cy="986790"/>
                <wp:effectExtent l="0" t="0" r="0" b="0"/>
                <wp:wrapNone/>
                <wp:docPr id="17" name="CoverCoBranded" hidden="1" title="CoBranding Logos"/>
                <wp:cNvGraphicFramePr/>
                <a:graphic xmlns:a="http://schemas.openxmlformats.org/drawingml/2006/main">
                  <a:graphicData uri="http://schemas.microsoft.com/office/word/2010/wordprocessingShape">
                    <wps:wsp>
                      <wps:cNvSpPr txBox="1"/>
                      <wps:spPr>
                        <a:xfrm>
                          <a:off x="0" y="0"/>
                          <a:ext cx="4714875" cy="9867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LogoPlaceholder"/>
                              <w:tblOverlap w:val="never"/>
                              <w:tblW w:w="0" w:type="auto"/>
                              <w:tblCellSpacing w:w="71" w:type="dxa"/>
                              <w:tblLayout w:type="fixed"/>
                              <w:tblLook w:val="04A0" w:firstRow="1" w:lastRow="0" w:firstColumn="1" w:lastColumn="0" w:noHBand="0" w:noVBand="1"/>
                            </w:tblPr>
                            <w:tblGrid>
                              <w:gridCol w:w="1417"/>
                              <w:gridCol w:w="3969"/>
                            </w:tblGrid>
                            <w:tr w:rsidR="008D37C2" w:rsidRPr="00AB780B" w14:paraId="1A7F6632" w14:textId="77777777" w:rsidTr="00AA4BE4">
                              <w:trPr>
                                <w:trHeight w:hRule="exact" w:val="964"/>
                                <w:tblCellSpacing w:w="71" w:type="dxa"/>
                              </w:trPr>
                              <w:tc>
                                <w:tcPr>
                                  <w:tcW w:w="1204" w:type="dxa"/>
                                  <w:vAlign w:val="bottom"/>
                                </w:tcPr>
                                <w:p w14:paraId="1A7F6630" w14:textId="77777777" w:rsidR="008D37C2" w:rsidRPr="00D55628" w:rsidRDefault="008D37C2" w:rsidP="00D55628">
                                  <w:r w:rsidRPr="00D55628">
                                    <w:rPr>
                                      <w:noProof/>
                                    </w:rPr>
                                    <w:drawing>
                                      <wp:inline distT="0" distB="0" distL="0" distR="0" wp14:anchorId="1A7F6635" wp14:editId="1A7F6636">
                                        <wp:extent cx="762000" cy="513685"/>
                                        <wp:effectExtent l="0" t="0" r="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4">
                                                  <a:extLst>
                                                    <a:ext uri="{28A0092B-C50C-407E-A947-70E740481C1C}">
                                                      <a14:useLocalDpi xmlns:a14="http://schemas.microsoft.com/office/drawing/2010/main" val="0"/>
                                                    </a:ext>
                                                  </a:extLst>
                                                </a:blip>
                                                <a:stretch>
                                                  <a:fillRect/>
                                                </a:stretch>
                                              </pic:blipFill>
                                              <pic:spPr>
                                                <a:xfrm>
                                                  <a:off x="0" y="0"/>
                                                  <a:ext cx="764540" cy="515397"/>
                                                </a:xfrm>
                                                <a:prstGeom prst="rect">
                                                  <a:avLst/>
                                                </a:prstGeom>
                                              </pic:spPr>
                                            </pic:pic>
                                          </a:graphicData>
                                        </a:graphic>
                                      </wp:inline>
                                    </w:drawing>
                                  </w:r>
                                </w:p>
                              </w:tc>
                              <w:tc>
                                <w:tcPr>
                                  <w:tcW w:w="3756" w:type="dxa"/>
                                  <w:vAlign w:val="bottom"/>
                                </w:tcPr>
                                <w:p w14:paraId="1A7F6631" w14:textId="77777777" w:rsidR="008D37C2" w:rsidRPr="00D55628" w:rsidRDefault="008D37C2" w:rsidP="00D55628">
                                  <w:r w:rsidRPr="00D55628">
                                    <w:rPr>
                                      <w:noProof/>
                                    </w:rPr>
                                    <w:drawing>
                                      <wp:inline distT="0" distB="0" distL="0" distR="0" wp14:anchorId="1A7F6637" wp14:editId="1A7F6638">
                                        <wp:extent cx="2011680" cy="542544"/>
                                        <wp:effectExtent l="0" t="0" r="762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2.jpg"/>
                                                <pic:cNvPicPr/>
                                              </pic:nvPicPr>
                                              <pic:blipFill>
                                                <a:blip r:embed="rId15">
                                                  <a:extLst>
                                                    <a:ext uri="{28A0092B-C50C-407E-A947-70E740481C1C}">
                                                      <a14:useLocalDpi xmlns:a14="http://schemas.microsoft.com/office/drawing/2010/main" val="0"/>
                                                    </a:ext>
                                                  </a:extLst>
                                                </a:blip>
                                                <a:stretch>
                                                  <a:fillRect/>
                                                </a:stretch>
                                              </pic:blipFill>
                                              <pic:spPr>
                                                <a:xfrm>
                                                  <a:off x="0" y="0"/>
                                                  <a:ext cx="2011680" cy="542544"/>
                                                </a:xfrm>
                                                <a:prstGeom prst="rect">
                                                  <a:avLst/>
                                                </a:prstGeom>
                                              </pic:spPr>
                                            </pic:pic>
                                          </a:graphicData>
                                        </a:graphic>
                                      </wp:inline>
                                    </w:drawing>
                                  </w:r>
                                </w:p>
                              </w:tc>
                            </w:tr>
                          </w:tbl>
                          <w:p w14:paraId="1A7F6633" w14:textId="77777777" w:rsidR="008D37C2" w:rsidRDefault="008D37C2"/>
                        </w:txbxContent>
                      </wps:txbx>
                      <wps:bodyPr rot="0" spcFirstLastPara="0" vertOverflow="overflow" horzOverflow="overflow" vert="horz" wrap="square" lIns="360000" tIns="0" rIns="9144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F6506" id="CoverCoBranded" o:spid="_x0000_s1032" type="#_x0000_t202" alt="Title: CoBranding Logos" style="position:absolute;margin-left:0;margin-top:0;width:371.25pt;height:77.7pt;z-index:251658243;visibility:hidden;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" fillcolor="white [3212]" stroked="f" strokeweight=".5pt">
                <v:textbox inset="10mm,0,,3mm">
                  <w:txbxContent>
                    <w:tbl>
                      <w:tblPr>
                        <w:tblStyle w:val="LogoPlaceholder"/>
                        <w:tblOverlap w:val="never"/>
                        <w:tblW w:w="0" w:type="auto"/>
                        <w:tblCellSpacing w:w="71" w:type="dxa"/>
                        <w:tblLayout w:type="fixed"/>
                        <w:tblLook w:val="04A0" w:firstRow="1" w:lastRow="0" w:firstColumn="1" w:lastColumn="0" w:noHBand="0" w:noVBand="1"/>
                      </w:tblPr>
                      <w:tblGrid>
                        <w:gridCol w:w="1417"/>
                        <w:gridCol w:w="3969"/>
                      </w:tblGrid>
                      <w:tr w:rsidR="008D37C2" w:rsidRPr="00AB780B" w14:paraId="1A7F6632" w14:textId="77777777" w:rsidTr="00AA4BE4">
                        <w:trPr>
                          <w:trHeight w:hRule="exact" w:val="964"/>
                          <w:tblCellSpacing w:w="71" w:type="dxa"/>
                        </w:trPr>
                        <w:tc>
                          <w:tcPr>
                            <w:tcW w:w="1204" w:type="dxa"/>
                            <w:vAlign w:val="bottom"/>
                          </w:tcPr>
                          <w:p w14:paraId="1A7F6630" w14:textId="77777777" w:rsidR="008D37C2" w:rsidRPr="00D55628" w:rsidRDefault="008D37C2" w:rsidP="00D55628">
                            <w:r w:rsidRPr="00D55628">
                              <w:rPr>
                                <w:noProof/>
                              </w:rPr>
                              <w:drawing>
                                <wp:inline distT="0" distB="0" distL="0" distR="0" wp14:anchorId="1A7F6635" wp14:editId="1A7F6636">
                                  <wp:extent cx="762000" cy="513685"/>
                                  <wp:effectExtent l="0" t="0" r="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4">
                                            <a:extLst>
                                              <a:ext uri="{28A0092B-C50C-407E-A947-70E740481C1C}">
                                                <a14:useLocalDpi xmlns:a14="http://schemas.microsoft.com/office/drawing/2010/main" val="0"/>
                                              </a:ext>
                                            </a:extLst>
                                          </a:blip>
                                          <a:stretch>
                                            <a:fillRect/>
                                          </a:stretch>
                                        </pic:blipFill>
                                        <pic:spPr>
                                          <a:xfrm>
                                            <a:off x="0" y="0"/>
                                            <a:ext cx="764540" cy="515397"/>
                                          </a:xfrm>
                                          <a:prstGeom prst="rect">
                                            <a:avLst/>
                                          </a:prstGeom>
                                        </pic:spPr>
                                      </pic:pic>
                                    </a:graphicData>
                                  </a:graphic>
                                </wp:inline>
                              </w:drawing>
                            </w:r>
                          </w:p>
                        </w:tc>
                        <w:tc>
                          <w:tcPr>
                            <w:tcW w:w="3756" w:type="dxa"/>
                            <w:vAlign w:val="bottom"/>
                          </w:tcPr>
                          <w:p w14:paraId="1A7F6631" w14:textId="77777777" w:rsidR="008D37C2" w:rsidRPr="00D55628" w:rsidRDefault="008D37C2" w:rsidP="00D55628">
                            <w:r w:rsidRPr="00D55628">
                              <w:rPr>
                                <w:noProof/>
                              </w:rPr>
                              <w:drawing>
                                <wp:inline distT="0" distB="0" distL="0" distR="0" wp14:anchorId="1A7F6637" wp14:editId="1A7F6638">
                                  <wp:extent cx="2011680" cy="542544"/>
                                  <wp:effectExtent l="0" t="0" r="762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2.jpg"/>
                                          <pic:cNvPicPr/>
                                        </pic:nvPicPr>
                                        <pic:blipFill>
                                          <a:blip r:embed="rId15">
                                            <a:extLst>
                                              <a:ext uri="{28A0092B-C50C-407E-A947-70E740481C1C}">
                                                <a14:useLocalDpi xmlns:a14="http://schemas.microsoft.com/office/drawing/2010/main" val="0"/>
                                              </a:ext>
                                            </a:extLst>
                                          </a:blip>
                                          <a:stretch>
                                            <a:fillRect/>
                                          </a:stretch>
                                        </pic:blipFill>
                                        <pic:spPr>
                                          <a:xfrm>
                                            <a:off x="0" y="0"/>
                                            <a:ext cx="2011680" cy="542544"/>
                                          </a:xfrm>
                                          <a:prstGeom prst="rect">
                                            <a:avLst/>
                                          </a:prstGeom>
                                        </pic:spPr>
                                      </pic:pic>
                                    </a:graphicData>
                                  </a:graphic>
                                </wp:inline>
                              </w:drawing>
                            </w:r>
                          </w:p>
                        </w:tc>
                      </w:tr>
                    </w:tbl>
                    <w:p w14:paraId="1A7F6633" w14:textId="77777777" w:rsidR="008D37C2" w:rsidRDefault="008D37C2"/>
                  </w:txbxContent>
                </v:textbox>
                <w10:wrap anchorx="page" anchory="page"/>
              </v:shape>
            </w:pict>
          </mc:Fallback>
        </mc:AlternateContent>
      </w:r>
    </w:p>
    <w:p w14:paraId="1A7F5E22" w14:textId="77777777" w:rsidR="00D73B6C" w:rsidRPr="00D55628" w:rsidRDefault="00D73B6C">
      <w:pPr>
        <w:sectPr w:rsidR="00D73B6C" w:rsidRPr="00D55628" w:rsidSect="000431A0">
          <w:headerReference w:type="default" r:id="rId16"/>
          <w:footerReference w:type="even" r:id="rId17"/>
          <w:footerReference w:type="default" r:id="rId18"/>
          <w:footerReference w:type="first" r:id="rId19"/>
          <w:pgSz w:w="11907" w:h="16840" w:code="9"/>
          <w:pgMar w:top="2268" w:right="1134" w:bottom="1134" w:left="1134" w:header="284" w:footer="284" w:gutter="0"/>
          <w:cols w:space="708"/>
          <w:titlePg/>
          <w:docGrid w:linePitch="360"/>
        </w:sectPr>
      </w:pPr>
    </w:p>
    <w:p w14:paraId="1A7F5E23" w14:textId="77777777" w:rsidR="003C4209" w:rsidRPr="00D55628" w:rsidRDefault="003C4209" w:rsidP="00D55628">
      <w:pPr>
        <w:pStyle w:val="xDisclaimerText"/>
      </w:pPr>
    </w:p>
    <w:p w14:paraId="1A7F5E24" w14:textId="77777777" w:rsidR="00BF162E" w:rsidRDefault="00BF162E" w:rsidP="00446920">
      <w:pPr>
        <w:pStyle w:val="SmallBodyText"/>
      </w:pPr>
    </w:p>
    <w:tbl>
      <w:tblPr>
        <w:tblStyle w:val="TableAsPlaceholder"/>
        <w:tblpPr w:leftFromText="181" w:rightFromText="181" w:horzAnchor="margin" w:tblpYSpec="bottom"/>
        <w:tblOverlap w:val="never"/>
        <w:tblW w:w="5000" w:type="pct"/>
        <w:tblCellMar>
          <w:right w:w="57" w:type="dxa"/>
        </w:tblCellMar>
        <w:tblLook w:val="0600" w:firstRow="0" w:lastRow="0" w:firstColumn="0" w:lastColumn="0" w:noHBand="1" w:noVBand="1"/>
        <w:tblCaption w:val="Creative Commons Logo"/>
        <w:tblDescription w:val="Creative Commons Logo"/>
      </w:tblPr>
      <w:tblGrid>
        <w:gridCol w:w="9696"/>
      </w:tblGrid>
      <w:tr w:rsidR="00C30D8E" w14:paraId="1A7F5E2F" w14:textId="77777777" w:rsidTr="005E59CF">
        <w:tc>
          <w:tcPr>
            <w:tcW w:w="5000" w:type="pct"/>
            <w:vAlign w:val="bottom"/>
          </w:tcPr>
          <w:p w14:paraId="1A7F5E25" w14:textId="6AEDCE81" w:rsidR="00AE3298" w:rsidRPr="00D55628" w:rsidRDefault="00AE3298" w:rsidP="00D55628">
            <w:pPr>
              <w:pStyle w:val="xDisclaimertext3"/>
            </w:pPr>
            <w:r>
              <w:t xml:space="preserve">© The State of Victoria Department of Environment, Land, Water and Planning  </w:t>
            </w:r>
            <w:r w:rsidR="00C876F9">
              <w:t>2018</w:t>
            </w:r>
          </w:p>
          <w:p w14:paraId="1A7F5E26" w14:textId="77777777" w:rsidR="00AE3298" w:rsidRPr="00D55628" w:rsidRDefault="00AE3298" w:rsidP="00D55628">
            <w:pPr>
              <w:pStyle w:val="xDisclaimertext3"/>
            </w:pPr>
            <w:r w:rsidRPr="00D55628">
              <w:rPr>
                <w:noProof/>
              </w:rPr>
              <w:drawing>
                <wp:inline distT="0" distB="0" distL="0" distR="0" wp14:anchorId="1A7F6508" wp14:editId="1A7F6509">
                  <wp:extent cx="658800" cy="237600"/>
                  <wp:effectExtent l="0" t="0" r="8255" b="0"/>
                  <wp:docPr id="18" name="CC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emf"/>
                          <pic:cNvPicPr/>
                        </pic:nvPicPr>
                        <pic:blipFill>
                          <a:blip r:embed="rId20">
                            <a:extLst>
                              <a:ext uri="{28A0092B-C50C-407E-A947-70E740481C1C}">
                                <a14:useLocalDpi xmlns:a14="http://schemas.microsoft.com/office/drawing/2010/main" val="0"/>
                              </a:ext>
                            </a:extLst>
                          </a:blip>
                          <a:stretch>
                            <a:fillRect/>
                          </a:stretch>
                        </pic:blipFill>
                        <pic:spPr>
                          <a:xfrm>
                            <a:off x="0" y="0"/>
                            <a:ext cx="658800" cy="237600"/>
                          </a:xfrm>
                          <a:prstGeom prst="rect">
                            <a:avLst/>
                          </a:prstGeom>
                        </pic:spPr>
                      </pic:pic>
                    </a:graphicData>
                  </a:graphic>
                </wp:inline>
              </w:drawing>
            </w:r>
            <w:bookmarkStart w:id="1" w:name="_CreativeCommonsMarker"/>
            <w:bookmarkEnd w:id="1"/>
          </w:p>
          <w:p w14:paraId="1A7F5E27" w14:textId="52444548" w:rsidR="00AE3298" w:rsidRPr="00D55628" w:rsidRDefault="00AE3298" w:rsidP="00D55628">
            <w:pPr>
              <w:pStyle w:val="xDisclaimertext3"/>
            </w:pPr>
            <w:r>
              <w:t xml:space="preserve">This work is licensed under a Creative Commons Attribution 4.0 International licence. You are free to re-use the work under that licence, on the condition that you credit the State of Victoria as author. The licence does not apply to any images, photographs or branding, including the Victorian Coat of Arms, the Victorian Government logo and the Department of Environment, Land, Water and Planning (DELWP) logo. To view a copy of this licence, visit </w:t>
            </w:r>
            <w:hyperlink r:id="rId21" w:history="1">
              <w:r w:rsidR="004D2591" w:rsidRPr="004E520D">
                <w:rPr>
                  <w:color w:val="0000FF"/>
                  <w:u w:val="single"/>
                </w:rPr>
                <w:t>http://creativecommons.org/licenses/by/4.0/</w:t>
              </w:r>
            </w:hyperlink>
            <w:r w:rsidR="00363814" w:rsidRPr="004E520D">
              <w:rPr>
                <w:color w:val="0000FF"/>
              </w:rPr>
              <w:t xml:space="preserve"> </w:t>
            </w:r>
          </w:p>
          <w:p w14:paraId="2DEA52A0" w14:textId="77777777" w:rsidR="009E1515" w:rsidRDefault="009E1515" w:rsidP="00D55628">
            <w:pPr>
              <w:pStyle w:val="xDisclaimertext3"/>
            </w:pPr>
          </w:p>
          <w:p w14:paraId="1A7F5E2B" w14:textId="77777777" w:rsidR="00187A24" w:rsidRPr="00D55628" w:rsidRDefault="00187A24" w:rsidP="00D55628">
            <w:pPr>
              <w:pStyle w:val="xDisclaimerHeading"/>
            </w:pPr>
            <w:r>
              <w:t>Disclaimer</w:t>
            </w:r>
          </w:p>
          <w:p w14:paraId="1A7F5E2C" w14:textId="77777777" w:rsidR="00187A24" w:rsidRPr="00D55628" w:rsidRDefault="00187A24" w:rsidP="00D55628">
            <w:pPr>
              <w:pStyle w:val="xDisclaimerText"/>
            </w:pPr>
            <w:r>
              <w:t>This publication may be of assistance to you but the State of Victoria</w:t>
            </w:r>
            <w:r w:rsidRPr="00D55628">
              <w:t xml:space="preserve">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1A7F5E2D" w14:textId="77777777" w:rsidR="00AE3298" w:rsidRPr="00D55628" w:rsidRDefault="00AE3298" w:rsidP="005D2773">
            <w:pPr>
              <w:pStyle w:val="xDisclaimerHeading"/>
            </w:pPr>
            <w:r w:rsidRPr="0084503F">
              <w:t>Accessibility</w:t>
            </w:r>
          </w:p>
          <w:p w14:paraId="1A7F5E2E" w14:textId="6F407364" w:rsidR="004D2591" w:rsidRPr="00D55628" w:rsidRDefault="00AE3298" w:rsidP="005D2773">
            <w:pPr>
              <w:pStyle w:val="xDisclaimerText"/>
            </w:pPr>
            <w:r>
              <w:t>If you would like to receive this publication in an alternative format, please teleph</w:t>
            </w:r>
            <w:r w:rsidR="00187A24" w:rsidRPr="00D55628">
              <w:t xml:space="preserve">one the DELWP Customer Service </w:t>
            </w:r>
            <w:r w:rsidRPr="00D55628">
              <w:t xml:space="preserve">Centre on 136186, </w:t>
            </w:r>
            <w:r w:rsidR="003B5DE9" w:rsidRPr="00D55628">
              <w:t>email </w:t>
            </w:r>
            <w:hyperlink r:id="rId22" w:history="1">
              <w:r w:rsidRPr="004E520D">
                <w:rPr>
                  <w:color w:val="0000FF"/>
                  <w:u w:val="single"/>
                </w:rPr>
                <w:t>customer.service@delwp.vic.gov.au</w:t>
              </w:r>
            </w:hyperlink>
            <w:r w:rsidRPr="004E520D">
              <w:rPr>
                <w:color w:val="0000FF"/>
                <w:u w:val="single"/>
              </w:rPr>
              <w:t xml:space="preserve"> </w:t>
            </w:r>
            <w:r w:rsidRPr="00D55628">
              <w:t xml:space="preserve">or via the National Relay Service on 133 677 </w:t>
            </w:r>
            <w:hyperlink r:id="rId23" w:history="1">
              <w:r w:rsidRPr="004E520D">
                <w:rPr>
                  <w:color w:val="0000FF"/>
                  <w:u w:val="single"/>
                </w:rPr>
                <w:t>www.relayservice.com.au</w:t>
              </w:r>
            </w:hyperlink>
            <w:r w:rsidRPr="00D55628">
              <w:t xml:space="preserve">. </w:t>
            </w:r>
            <w:r w:rsidR="003B5DE9" w:rsidRPr="00D55628">
              <w:t>This </w:t>
            </w:r>
            <w:r w:rsidRPr="00D55628">
              <w:t xml:space="preserve">document is also available on the internet at </w:t>
            </w:r>
            <w:hyperlink r:id="rId24" w:history="1">
              <w:r w:rsidRPr="004E520D">
                <w:rPr>
                  <w:color w:val="0000FF"/>
                  <w:u w:val="single"/>
                </w:rPr>
                <w:t>www.delwp.vic.gov.au</w:t>
              </w:r>
            </w:hyperlink>
            <w:r w:rsidR="004D2591" w:rsidRPr="004E520D">
              <w:rPr>
                <w:color w:val="0000FF"/>
              </w:rPr>
              <w:t>.</w:t>
            </w:r>
          </w:p>
        </w:tc>
      </w:tr>
    </w:tbl>
    <w:p w14:paraId="1A7F5E30" w14:textId="77777777" w:rsidR="00AB780B" w:rsidRDefault="00AB780B"/>
    <w:p w14:paraId="1A7F5E31" w14:textId="77777777" w:rsidR="004561E6" w:rsidRDefault="004561E6">
      <w:pPr>
        <w:sectPr w:rsidR="004561E6" w:rsidSect="004E6E33">
          <w:headerReference w:type="even" r:id="rId25"/>
          <w:footerReference w:type="even" r:id="rId26"/>
          <w:headerReference w:type="first" r:id="rId27"/>
          <w:footerReference w:type="first" r:id="rId28"/>
          <w:pgSz w:w="11907" w:h="16840" w:code="9"/>
          <w:pgMar w:top="2268" w:right="1134" w:bottom="1134" w:left="1134" w:header="284" w:footer="284" w:gutter="0"/>
          <w:cols w:space="708"/>
          <w:titlePg/>
          <w:docGrid w:linePitch="360"/>
        </w:sectPr>
      </w:pPr>
    </w:p>
    <w:p w14:paraId="0B392ABA" w14:textId="7B337201" w:rsidR="00316F1E" w:rsidRPr="00981DE1" w:rsidRDefault="00316F1E" w:rsidP="00316F1E">
      <w:pPr>
        <w:pStyle w:val="Heading1"/>
        <w:rPr>
          <w:color w:val="00B050"/>
        </w:rPr>
      </w:pPr>
      <w:bookmarkStart w:id="2" w:name="_Toc453928675"/>
      <w:bookmarkStart w:id="3" w:name="_Toc514767695"/>
      <w:r w:rsidRPr="00E74F1F">
        <w:lastRenderedPageBreak/>
        <w:t>Document history</w:t>
      </w:r>
      <w:bookmarkEnd w:id="2"/>
      <w:bookmarkEnd w:id="3"/>
    </w:p>
    <w:tbl>
      <w:tblPr>
        <w:tblW w:w="9498" w:type="dxa"/>
        <w:tblInd w:w="108" w:type="dxa"/>
        <w:tblBorders>
          <w:bottom w:val="single" w:sz="4" w:space="0" w:color="228591"/>
          <w:insideH w:val="single" w:sz="4" w:space="0" w:color="228591"/>
        </w:tblBorders>
        <w:tblLayout w:type="fixed"/>
        <w:tblLook w:val="01E0" w:firstRow="1" w:lastRow="1" w:firstColumn="1" w:lastColumn="1" w:noHBand="0" w:noVBand="0"/>
      </w:tblPr>
      <w:tblGrid>
        <w:gridCol w:w="1134"/>
        <w:gridCol w:w="1843"/>
        <w:gridCol w:w="1559"/>
        <w:gridCol w:w="4962"/>
      </w:tblGrid>
      <w:tr w:rsidR="006D07E7" w:rsidRPr="006D07E7" w14:paraId="5EEB5A9B" w14:textId="77777777" w:rsidTr="00806801">
        <w:trPr>
          <w:trHeight w:val="428"/>
        </w:trPr>
        <w:tc>
          <w:tcPr>
            <w:tcW w:w="1134" w:type="dxa"/>
            <w:tcBorders>
              <w:top w:val="nil"/>
              <w:bottom w:val="nil"/>
            </w:tcBorders>
            <w:shd w:val="clear" w:color="auto" w:fill="B04048" w:themeFill="background2" w:themeFillShade="80"/>
          </w:tcPr>
          <w:p w14:paraId="2B28D306" w14:textId="77777777" w:rsidR="00316F1E" w:rsidRPr="006D07E7" w:rsidRDefault="00316F1E" w:rsidP="00316F1E">
            <w:pPr>
              <w:pStyle w:val="TblHd"/>
              <w:rPr>
                <w:color w:val="FFFFFF" w:themeColor="background1"/>
              </w:rPr>
            </w:pPr>
            <w:r w:rsidRPr="006D07E7">
              <w:rPr>
                <w:color w:val="FFFFFF" w:themeColor="background1"/>
              </w:rPr>
              <w:t>Version</w:t>
            </w:r>
          </w:p>
        </w:tc>
        <w:tc>
          <w:tcPr>
            <w:tcW w:w="1843" w:type="dxa"/>
            <w:tcBorders>
              <w:top w:val="nil"/>
              <w:bottom w:val="nil"/>
            </w:tcBorders>
            <w:shd w:val="clear" w:color="auto" w:fill="B04048" w:themeFill="background2" w:themeFillShade="80"/>
          </w:tcPr>
          <w:p w14:paraId="58346286" w14:textId="77777777" w:rsidR="00316F1E" w:rsidRPr="006D07E7" w:rsidRDefault="00316F1E" w:rsidP="00316F1E">
            <w:pPr>
              <w:pStyle w:val="TblHd"/>
              <w:rPr>
                <w:color w:val="FFFFFF" w:themeColor="background1"/>
              </w:rPr>
            </w:pPr>
            <w:r w:rsidRPr="006D07E7">
              <w:rPr>
                <w:color w:val="FFFFFF" w:themeColor="background1"/>
              </w:rPr>
              <w:t>Date</w:t>
            </w:r>
          </w:p>
        </w:tc>
        <w:tc>
          <w:tcPr>
            <w:tcW w:w="1559" w:type="dxa"/>
            <w:tcBorders>
              <w:top w:val="nil"/>
              <w:bottom w:val="nil"/>
            </w:tcBorders>
            <w:shd w:val="clear" w:color="auto" w:fill="B04048" w:themeFill="background2" w:themeFillShade="80"/>
          </w:tcPr>
          <w:p w14:paraId="6CB4843F" w14:textId="77777777" w:rsidR="00316F1E" w:rsidRPr="006D07E7" w:rsidRDefault="00316F1E" w:rsidP="00316F1E">
            <w:pPr>
              <w:pStyle w:val="TblHd"/>
              <w:rPr>
                <w:color w:val="FFFFFF" w:themeColor="background1"/>
              </w:rPr>
            </w:pPr>
            <w:r w:rsidRPr="006D07E7">
              <w:rPr>
                <w:color w:val="FFFFFF" w:themeColor="background1"/>
              </w:rPr>
              <w:t>Author</w:t>
            </w:r>
          </w:p>
        </w:tc>
        <w:tc>
          <w:tcPr>
            <w:tcW w:w="4962" w:type="dxa"/>
            <w:tcBorders>
              <w:top w:val="nil"/>
              <w:bottom w:val="nil"/>
            </w:tcBorders>
            <w:shd w:val="clear" w:color="auto" w:fill="B04048" w:themeFill="background2" w:themeFillShade="80"/>
          </w:tcPr>
          <w:p w14:paraId="64424F5C" w14:textId="77777777" w:rsidR="00316F1E" w:rsidRPr="006D07E7" w:rsidRDefault="00316F1E" w:rsidP="00316F1E">
            <w:pPr>
              <w:pStyle w:val="TblHd"/>
              <w:rPr>
                <w:color w:val="FFFFFF" w:themeColor="background1"/>
              </w:rPr>
            </w:pPr>
            <w:r w:rsidRPr="006D07E7">
              <w:rPr>
                <w:color w:val="FFFFFF" w:themeColor="background1"/>
              </w:rPr>
              <w:t>Note</w:t>
            </w:r>
          </w:p>
        </w:tc>
      </w:tr>
      <w:tr w:rsidR="00035077" w14:paraId="20EA26F2" w14:textId="77777777" w:rsidTr="00096ABF">
        <w:trPr>
          <w:trHeight w:val="567"/>
        </w:trPr>
        <w:tc>
          <w:tcPr>
            <w:tcW w:w="1134" w:type="dxa"/>
            <w:shd w:val="clear" w:color="auto" w:fill="auto"/>
          </w:tcPr>
          <w:p w14:paraId="05FFD284" w14:textId="4742870E" w:rsidR="00035077" w:rsidRPr="000E02A3" w:rsidRDefault="00035077" w:rsidP="00035077">
            <w:pPr>
              <w:pStyle w:val="TblBdy"/>
              <w:spacing w:before="0" w:after="0"/>
            </w:pPr>
            <w:r>
              <w:t>1.1</w:t>
            </w:r>
          </w:p>
        </w:tc>
        <w:tc>
          <w:tcPr>
            <w:tcW w:w="1843" w:type="dxa"/>
            <w:shd w:val="clear" w:color="auto" w:fill="auto"/>
          </w:tcPr>
          <w:p w14:paraId="423BBC23" w14:textId="5E43F78E" w:rsidR="00035077" w:rsidRDefault="00035077" w:rsidP="00035077">
            <w:pPr>
              <w:pStyle w:val="TblBdy"/>
              <w:spacing w:before="0" w:after="0"/>
            </w:pPr>
            <w:r>
              <w:t>November 2002</w:t>
            </w:r>
          </w:p>
        </w:tc>
        <w:tc>
          <w:tcPr>
            <w:tcW w:w="1559" w:type="dxa"/>
            <w:shd w:val="clear" w:color="auto" w:fill="auto"/>
          </w:tcPr>
          <w:p w14:paraId="08AD6EAC" w14:textId="707CE9C2" w:rsidR="00035077" w:rsidRDefault="00035077" w:rsidP="00035077">
            <w:pPr>
              <w:pStyle w:val="TblBdy"/>
              <w:spacing w:before="0" w:after="0"/>
            </w:pPr>
            <w:r>
              <w:t>J Green</w:t>
            </w:r>
          </w:p>
        </w:tc>
        <w:tc>
          <w:tcPr>
            <w:tcW w:w="4962" w:type="dxa"/>
            <w:shd w:val="clear" w:color="auto" w:fill="auto"/>
          </w:tcPr>
          <w:p w14:paraId="3E676DC0" w14:textId="0320BC41" w:rsidR="00035077" w:rsidRDefault="00035077" w:rsidP="00035077">
            <w:pPr>
              <w:pStyle w:val="TblBdy"/>
              <w:spacing w:before="0" w:after="0"/>
            </w:pPr>
            <w:r>
              <w:t>Initial draft</w:t>
            </w:r>
          </w:p>
        </w:tc>
      </w:tr>
      <w:tr w:rsidR="00035077" w14:paraId="0EA11C05" w14:textId="77777777" w:rsidTr="00096ABF">
        <w:trPr>
          <w:trHeight w:val="567"/>
        </w:trPr>
        <w:tc>
          <w:tcPr>
            <w:tcW w:w="1134" w:type="dxa"/>
            <w:shd w:val="clear" w:color="auto" w:fill="auto"/>
          </w:tcPr>
          <w:p w14:paraId="51E4D905" w14:textId="19E2B7FF" w:rsidR="00035077" w:rsidRDefault="00035077" w:rsidP="00035077">
            <w:pPr>
              <w:pStyle w:val="TblBdy"/>
              <w:spacing w:before="0" w:after="0"/>
            </w:pPr>
            <w:r>
              <w:t>1.2</w:t>
            </w:r>
          </w:p>
        </w:tc>
        <w:tc>
          <w:tcPr>
            <w:tcW w:w="1843" w:type="dxa"/>
            <w:shd w:val="clear" w:color="auto" w:fill="auto"/>
          </w:tcPr>
          <w:p w14:paraId="53667D1E" w14:textId="29B975D3" w:rsidR="00035077" w:rsidRDefault="00035077" w:rsidP="00035077">
            <w:pPr>
              <w:pStyle w:val="TblBdy"/>
              <w:spacing w:before="0" w:after="0"/>
            </w:pPr>
            <w:r>
              <w:t>February 2003</w:t>
            </w:r>
          </w:p>
        </w:tc>
        <w:tc>
          <w:tcPr>
            <w:tcW w:w="1559" w:type="dxa"/>
            <w:shd w:val="clear" w:color="auto" w:fill="auto"/>
          </w:tcPr>
          <w:p w14:paraId="1DDABBBF" w14:textId="4AE9F55F" w:rsidR="00035077" w:rsidRDefault="00035077" w:rsidP="00035077">
            <w:pPr>
              <w:pStyle w:val="TblBdy"/>
              <w:spacing w:before="0" w:after="0"/>
            </w:pPr>
            <w:r>
              <w:t>J Green</w:t>
            </w:r>
          </w:p>
        </w:tc>
        <w:tc>
          <w:tcPr>
            <w:tcW w:w="4962" w:type="dxa"/>
            <w:shd w:val="clear" w:color="auto" w:fill="auto"/>
          </w:tcPr>
          <w:p w14:paraId="6B614BAD" w14:textId="0C770F90" w:rsidR="00035077" w:rsidRPr="006420B0" w:rsidRDefault="00035077" w:rsidP="00035077">
            <w:pPr>
              <w:pStyle w:val="TblBdy"/>
              <w:spacing w:before="0" w:after="0"/>
            </w:pPr>
            <w:r>
              <w:t>New template &amp; products added</w:t>
            </w:r>
          </w:p>
        </w:tc>
      </w:tr>
      <w:tr w:rsidR="00035077" w14:paraId="2B361868" w14:textId="77777777" w:rsidTr="00096ABF">
        <w:trPr>
          <w:trHeight w:val="567"/>
        </w:trPr>
        <w:tc>
          <w:tcPr>
            <w:tcW w:w="1134" w:type="dxa"/>
            <w:shd w:val="clear" w:color="auto" w:fill="auto"/>
          </w:tcPr>
          <w:p w14:paraId="55BC9C25" w14:textId="4E9CB6D1" w:rsidR="00035077" w:rsidRDefault="00035077" w:rsidP="00035077">
            <w:pPr>
              <w:pStyle w:val="TblBdy"/>
              <w:spacing w:before="0" w:after="0"/>
            </w:pPr>
            <w:r>
              <w:t>1.3</w:t>
            </w:r>
          </w:p>
        </w:tc>
        <w:tc>
          <w:tcPr>
            <w:tcW w:w="1843" w:type="dxa"/>
            <w:shd w:val="clear" w:color="auto" w:fill="auto"/>
          </w:tcPr>
          <w:p w14:paraId="3FBF175A" w14:textId="6D1E4FE8" w:rsidR="00035077" w:rsidRDefault="00035077" w:rsidP="00035077">
            <w:pPr>
              <w:pStyle w:val="TblBdy"/>
              <w:spacing w:before="0" w:after="0"/>
            </w:pPr>
            <w:r>
              <w:t>July 2008</w:t>
            </w:r>
          </w:p>
        </w:tc>
        <w:tc>
          <w:tcPr>
            <w:tcW w:w="1559" w:type="dxa"/>
            <w:shd w:val="clear" w:color="auto" w:fill="auto"/>
          </w:tcPr>
          <w:p w14:paraId="3129875E" w14:textId="3EEC6B45" w:rsidR="00035077" w:rsidRDefault="00035077" w:rsidP="00035077">
            <w:pPr>
              <w:pStyle w:val="TblBdy"/>
              <w:spacing w:before="0" w:after="0"/>
            </w:pPr>
            <w:r>
              <w:t>J Green</w:t>
            </w:r>
          </w:p>
        </w:tc>
        <w:tc>
          <w:tcPr>
            <w:tcW w:w="4962" w:type="dxa"/>
            <w:shd w:val="clear" w:color="auto" w:fill="auto"/>
          </w:tcPr>
          <w:p w14:paraId="76E78715" w14:textId="0EDC16CD" w:rsidR="00035077" w:rsidRDefault="00035077" w:rsidP="00035077">
            <w:pPr>
              <w:pStyle w:val="TblBdy"/>
              <w:spacing w:before="0" w:after="0"/>
            </w:pPr>
            <w:proofErr w:type="spellStart"/>
            <w:r>
              <w:t>Metashare</w:t>
            </w:r>
            <w:proofErr w:type="spellEnd"/>
            <w:r>
              <w:t xml:space="preserve"> entries removed</w:t>
            </w:r>
          </w:p>
        </w:tc>
      </w:tr>
      <w:tr w:rsidR="00035077" w14:paraId="44941A03" w14:textId="77777777" w:rsidTr="00096ABF">
        <w:trPr>
          <w:trHeight w:val="567"/>
        </w:trPr>
        <w:tc>
          <w:tcPr>
            <w:tcW w:w="1134" w:type="dxa"/>
            <w:shd w:val="clear" w:color="auto" w:fill="auto"/>
          </w:tcPr>
          <w:p w14:paraId="55531749" w14:textId="2C637D0E" w:rsidR="00035077" w:rsidRDefault="00035077" w:rsidP="00035077">
            <w:pPr>
              <w:pStyle w:val="TblBdy"/>
              <w:spacing w:before="0" w:after="0"/>
            </w:pPr>
            <w:r>
              <w:t>1.4</w:t>
            </w:r>
          </w:p>
        </w:tc>
        <w:tc>
          <w:tcPr>
            <w:tcW w:w="1843" w:type="dxa"/>
            <w:shd w:val="clear" w:color="auto" w:fill="auto"/>
          </w:tcPr>
          <w:p w14:paraId="6FB12CA0" w14:textId="7FC15FF8" w:rsidR="00035077" w:rsidRDefault="00035077" w:rsidP="00035077">
            <w:pPr>
              <w:pStyle w:val="TblBdy"/>
              <w:spacing w:before="0" w:after="0"/>
            </w:pPr>
            <w:r>
              <w:t>September 2008</w:t>
            </w:r>
          </w:p>
        </w:tc>
        <w:tc>
          <w:tcPr>
            <w:tcW w:w="1559" w:type="dxa"/>
            <w:shd w:val="clear" w:color="auto" w:fill="auto"/>
          </w:tcPr>
          <w:p w14:paraId="7B09DF8C" w14:textId="388B9DC9" w:rsidR="00035077" w:rsidRDefault="00035077" w:rsidP="00035077">
            <w:pPr>
              <w:pStyle w:val="TblBdy"/>
              <w:spacing w:before="0" w:after="0"/>
            </w:pPr>
            <w:r>
              <w:t>J Green</w:t>
            </w:r>
          </w:p>
        </w:tc>
        <w:tc>
          <w:tcPr>
            <w:tcW w:w="4962" w:type="dxa"/>
            <w:shd w:val="clear" w:color="auto" w:fill="auto"/>
          </w:tcPr>
          <w:p w14:paraId="44D1ED94" w14:textId="5F31090D" w:rsidR="00035077" w:rsidRPr="00807CEA" w:rsidRDefault="00035077" w:rsidP="00035077">
            <w:pPr>
              <w:pStyle w:val="TblBdy"/>
              <w:spacing w:before="0" w:after="0"/>
            </w:pPr>
            <w:proofErr w:type="spellStart"/>
            <w:r>
              <w:t>MoG</w:t>
            </w:r>
            <w:proofErr w:type="spellEnd"/>
            <w:r>
              <w:t xml:space="preserve"> changes</w:t>
            </w:r>
          </w:p>
        </w:tc>
      </w:tr>
      <w:tr w:rsidR="00035077" w14:paraId="23AB60DF" w14:textId="77777777" w:rsidTr="00096ABF">
        <w:trPr>
          <w:trHeight w:val="567"/>
        </w:trPr>
        <w:tc>
          <w:tcPr>
            <w:tcW w:w="1134" w:type="dxa"/>
            <w:shd w:val="clear" w:color="auto" w:fill="auto"/>
          </w:tcPr>
          <w:p w14:paraId="4AA51AFE" w14:textId="77351A2D" w:rsidR="00035077" w:rsidRDefault="00035077" w:rsidP="00035077">
            <w:pPr>
              <w:pStyle w:val="TblBdy"/>
              <w:spacing w:before="0" w:after="0"/>
            </w:pPr>
            <w:r>
              <w:t>2.0</w:t>
            </w:r>
          </w:p>
        </w:tc>
        <w:tc>
          <w:tcPr>
            <w:tcW w:w="1843" w:type="dxa"/>
            <w:shd w:val="clear" w:color="auto" w:fill="auto"/>
          </w:tcPr>
          <w:p w14:paraId="3B096242" w14:textId="4B3A241D" w:rsidR="00035077" w:rsidRDefault="00035077" w:rsidP="00035077">
            <w:pPr>
              <w:pStyle w:val="TblBdy"/>
              <w:spacing w:before="0" w:after="0"/>
            </w:pPr>
            <w:r>
              <w:t>June 2013</w:t>
            </w:r>
          </w:p>
        </w:tc>
        <w:tc>
          <w:tcPr>
            <w:tcW w:w="1559" w:type="dxa"/>
            <w:shd w:val="clear" w:color="auto" w:fill="auto"/>
          </w:tcPr>
          <w:p w14:paraId="10883871" w14:textId="77777777" w:rsidR="00035077" w:rsidRDefault="00035077" w:rsidP="00035077">
            <w:pPr>
              <w:pStyle w:val="TblBdy"/>
              <w:spacing w:after="0"/>
            </w:pPr>
            <w:r>
              <w:t xml:space="preserve">P </w:t>
            </w:r>
            <w:proofErr w:type="spellStart"/>
            <w:r>
              <w:t>Debicki</w:t>
            </w:r>
            <w:proofErr w:type="spellEnd"/>
            <w:r>
              <w:t xml:space="preserve"> </w:t>
            </w:r>
          </w:p>
          <w:p w14:paraId="54E9FA9A" w14:textId="77777777" w:rsidR="00035077" w:rsidRDefault="00035077" w:rsidP="00035077">
            <w:pPr>
              <w:pStyle w:val="TblBdy"/>
              <w:spacing w:after="0"/>
            </w:pPr>
            <w:r>
              <w:t>J Gale</w:t>
            </w:r>
          </w:p>
          <w:p w14:paraId="720B4B99" w14:textId="2F3FBE96" w:rsidR="00035077" w:rsidRDefault="00035077" w:rsidP="00035077">
            <w:pPr>
              <w:pStyle w:val="TblBdy"/>
              <w:spacing w:before="0" w:after="0"/>
            </w:pPr>
            <w:r>
              <w:t xml:space="preserve">P Kent </w:t>
            </w:r>
          </w:p>
        </w:tc>
        <w:tc>
          <w:tcPr>
            <w:tcW w:w="4962" w:type="dxa"/>
            <w:shd w:val="clear" w:color="auto" w:fill="auto"/>
          </w:tcPr>
          <w:p w14:paraId="366033AE" w14:textId="3B7F55C3" w:rsidR="00035077" w:rsidRDefault="00035077" w:rsidP="00035077">
            <w:pPr>
              <w:pStyle w:val="TblBdy"/>
              <w:spacing w:before="0" w:after="0"/>
            </w:pPr>
            <w:r>
              <w:t>New template &amp; quality assurance</w:t>
            </w:r>
          </w:p>
        </w:tc>
      </w:tr>
      <w:tr w:rsidR="00035077" w14:paraId="020ED642" w14:textId="77777777" w:rsidTr="00096ABF">
        <w:trPr>
          <w:trHeight w:val="567"/>
        </w:trPr>
        <w:tc>
          <w:tcPr>
            <w:tcW w:w="1134" w:type="dxa"/>
            <w:shd w:val="clear" w:color="auto" w:fill="auto"/>
          </w:tcPr>
          <w:p w14:paraId="09655448" w14:textId="1F09E871" w:rsidR="00035077" w:rsidRPr="007808FF" w:rsidRDefault="00035077" w:rsidP="00035077">
            <w:pPr>
              <w:pStyle w:val="TblBdy"/>
              <w:spacing w:before="0" w:after="0"/>
            </w:pPr>
            <w:r>
              <w:t>3.0</w:t>
            </w:r>
          </w:p>
        </w:tc>
        <w:tc>
          <w:tcPr>
            <w:tcW w:w="1843" w:type="dxa"/>
            <w:shd w:val="clear" w:color="auto" w:fill="auto"/>
          </w:tcPr>
          <w:p w14:paraId="0F5F144B" w14:textId="5A26FF48" w:rsidR="00035077" w:rsidRPr="007808FF" w:rsidRDefault="00035077" w:rsidP="00035077">
            <w:pPr>
              <w:pStyle w:val="TblBdy"/>
              <w:spacing w:before="0" w:after="0"/>
            </w:pPr>
            <w:r>
              <w:t>June 2016</w:t>
            </w:r>
          </w:p>
        </w:tc>
        <w:tc>
          <w:tcPr>
            <w:tcW w:w="1559" w:type="dxa"/>
            <w:shd w:val="clear" w:color="auto" w:fill="auto"/>
          </w:tcPr>
          <w:p w14:paraId="251C4AE5" w14:textId="77777777" w:rsidR="00035077" w:rsidRDefault="00035077" w:rsidP="00035077">
            <w:pPr>
              <w:pStyle w:val="TblBdy"/>
              <w:spacing w:after="0"/>
            </w:pPr>
            <w:r>
              <w:t>J LeLievre</w:t>
            </w:r>
          </w:p>
          <w:p w14:paraId="4D9A3552" w14:textId="4971EF95" w:rsidR="00035077" w:rsidRPr="007808FF" w:rsidRDefault="00035077" w:rsidP="00035077">
            <w:pPr>
              <w:pStyle w:val="TblBdy"/>
              <w:spacing w:before="0" w:after="0"/>
            </w:pPr>
            <w:r>
              <w:t>R Morrison</w:t>
            </w:r>
          </w:p>
        </w:tc>
        <w:tc>
          <w:tcPr>
            <w:tcW w:w="4962" w:type="dxa"/>
            <w:shd w:val="clear" w:color="auto" w:fill="auto"/>
          </w:tcPr>
          <w:p w14:paraId="2FFC6DD8" w14:textId="33011067" w:rsidR="00035077" w:rsidRPr="007808FF" w:rsidRDefault="00035077" w:rsidP="00035077">
            <w:pPr>
              <w:pStyle w:val="TblBdy"/>
              <w:spacing w:before="0" w:after="0"/>
            </w:pPr>
            <w:r>
              <w:t>New template, major content review</w:t>
            </w:r>
          </w:p>
        </w:tc>
      </w:tr>
      <w:tr w:rsidR="00035077" w14:paraId="127F6347" w14:textId="77777777" w:rsidTr="001228D9">
        <w:trPr>
          <w:trHeight w:val="567"/>
        </w:trPr>
        <w:tc>
          <w:tcPr>
            <w:tcW w:w="1134" w:type="dxa"/>
            <w:tcBorders>
              <w:top w:val="single" w:sz="4" w:space="0" w:color="auto"/>
              <w:bottom w:val="single" w:sz="4" w:space="0" w:color="auto"/>
            </w:tcBorders>
            <w:shd w:val="clear" w:color="auto" w:fill="auto"/>
          </w:tcPr>
          <w:p w14:paraId="64D3970B" w14:textId="5703476D" w:rsidR="00035077" w:rsidRDefault="00035077" w:rsidP="00035077">
            <w:pPr>
              <w:pStyle w:val="TblBdy"/>
              <w:spacing w:before="0" w:after="0"/>
            </w:pPr>
            <w:r>
              <w:t>4.0</w:t>
            </w:r>
          </w:p>
        </w:tc>
        <w:tc>
          <w:tcPr>
            <w:tcW w:w="1843" w:type="dxa"/>
            <w:tcBorders>
              <w:top w:val="single" w:sz="4" w:space="0" w:color="auto"/>
              <w:bottom w:val="single" w:sz="4" w:space="0" w:color="auto"/>
            </w:tcBorders>
            <w:shd w:val="clear" w:color="auto" w:fill="auto"/>
          </w:tcPr>
          <w:p w14:paraId="2456730A" w14:textId="47DBAE2D" w:rsidR="00035077" w:rsidRDefault="00FA189D" w:rsidP="00035077">
            <w:pPr>
              <w:pStyle w:val="TblBdy"/>
              <w:spacing w:before="0" w:after="0"/>
            </w:pPr>
            <w:r>
              <w:t>November</w:t>
            </w:r>
            <w:r w:rsidR="00035077">
              <w:t xml:space="preserve"> 2018</w:t>
            </w:r>
          </w:p>
        </w:tc>
        <w:tc>
          <w:tcPr>
            <w:tcW w:w="1559" w:type="dxa"/>
            <w:tcBorders>
              <w:top w:val="single" w:sz="4" w:space="0" w:color="auto"/>
              <w:bottom w:val="single" w:sz="4" w:space="0" w:color="auto"/>
            </w:tcBorders>
            <w:shd w:val="clear" w:color="auto" w:fill="auto"/>
          </w:tcPr>
          <w:p w14:paraId="1B44147A" w14:textId="77777777" w:rsidR="00035077" w:rsidRDefault="00035077" w:rsidP="00035077">
            <w:pPr>
              <w:pStyle w:val="TblBdy"/>
              <w:spacing w:after="0"/>
            </w:pPr>
            <w:r>
              <w:t>J LeLievre</w:t>
            </w:r>
          </w:p>
          <w:p w14:paraId="23880BA5" w14:textId="1DD23D07" w:rsidR="00035077" w:rsidRDefault="00035077" w:rsidP="00035077">
            <w:pPr>
              <w:pStyle w:val="TblBdy"/>
              <w:spacing w:before="0" w:after="0"/>
            </w:pPr>
            <w:r>
              <w:t>R Morrison</w:t>
            </w:r>
          </w:p>
        </w:tc>
        <w:tc>
          <w:tcPr>
            <w:tcW w:w="4962" w:type="dxa"/>
            <w:tcBorders>
              <w:top w:val="single" w:sz="4" w:space="0" w:color="auto"/>
              <w:bottom w:val="single" w:sz="4" w:space="0" w:color="auto"/>
            </w:tcBorders>
            <w:shd w:val="clear" w:color="auto" w:fill="auto"/>
          </w:tcPr>
          <w:p w14:paraId="35337795" w14:textId="217F10E2" w:rsidR="00035077" w:rsidRDefault="00035077" w:rsidP="00035077">
            <w:pPr>
              <w:pStyle w:val="TblBdy"/>
              <w:spacing w:before="0" w:after="0"/>
            </w:pPr>
            <w:r>
              <w:t>New template, major content review with new data model.</w:t>
            </w:r>
          </w:p>
        </w:tc>
      </w:tr>
    </w:tbl>
    <w:p w14:paraId="681064C8" w14:textId="38B8ED1D" w:rsidR="00316F1E" w:rsidRPr="001228D9" w:rsidRDefault="00316F1E" w:rsidP="00316F1E">
      <w:pPr>
        <w:rPr>
          <w:sz w:val="16"/>
          <w:szCs w:val="16"/>
          <w:lang w:val="en-US"/>
        </w:rPr>
      </w:pPr>
      <w:r w:rsidRPr="00025461">
        <w:rPr>
          <w:sz w:val="16"/>
          <w:szCs w:val="16"/>
          <w:lang w:val="en-US"/>
        </w:rPr>
        <w:t>This document has been formatted and structured in compliance with AS/NZS ISO 19131:2008 Geographic Information</w:t>
      </w:r>
      <w:r w:rsidR="001228D9">
        <w:rPr>
          <w:sz w:val="16"/>
          <w:szCs w:val="16"/>
          <w:lang w:val="en-US"/>
        </w:rPr>
        <w:t xml:space="preserve"> – Data product specifications.</w:t>
      </w:r>
    </w:p>
    <w:p w14:paraId="57F74D4F" w14:textId="77777777" w:rsidR="00316F1E" w:rsidRDefault="00316F1E" w:rsidP="00316F1E">
      <w:pPr>
        <w:pStyle w:val="Heading1"/>
        <w:rPr>
          <w:rFonts w:ascii="Arial" w:hAnsi="Arial"/>
          <w:sz w:val="16"/>
          <w:szCs w:val="16"/>
        </w:rPr>
      </w:pPr>
      <w:bookmarkStart w:id="4" w:name="_Toc453928676"/>
      <w:bookmarkStart w:id="5" w:name="_Toc514767696"/>
      <w:r w:rsidRPr="00E74F1F">
        <w:t>Publication Approval</w:t>
      </w:r>
      <w:bookmarkEnd w:id="4"/>
      <w:bookmarkEnd w:id="5"/>
    </w:p>
    <w:p w14:paraId="455DA4D1" w14:textId="77777777" w:rsidR="00316F1E" w:rsidRDefault="00316F1E" w:rsidP="00316F1E">
      <w:pPr>
        <w:rPr>
          <w:lang w:val="en-US"/>
        </w:rPr>
      </w:pPr>
      <w:r w:rsidRPr="009F62DF">
        <w:rPr>
          <w:lang w:val="en-US"/>
        </w:rPr>
        <w:t>Before this is approved</w:t>
      </w:r>
      <w:r>
        <w:rPr>
          <w:lang w:val="en-US"/>
        </w:rPr>
        <w:t xml:space="preserve"> </w:t>
      </w:r>
      <w:r w:rsidRPr="009F62DF">
        <w:rPr>
          <w:lang w:val="en-US"/>
        </w:rPr>
        <w:t xml:space="preserve">- </w:t>
      </w:r>
      <w:r>
        <w:rPr>
          <w:lang w:val="en-US"/>
        </w:rPr>
        <w:t xml:space="preserve">compliant metadata must be completed in </w:t>
      </w:r>
      <w:r w:rsidRPr="009F62DF">
        <w:rPr>
          <w:lang w:val="en-US"/>
        </w:rPr>
        <w:t>Meta</w:t>
      </w:r>
      <w:r>
        <w:rPr>
          <w:lang w:val="en-US"/>
        </w:rPr>
        <w:t>S</w:t>
      </w:r>
      <w:r w:rsidRPr="009F62DF">
        <w:rPr>
          <w:lang w:val="en-US"/>
        </w:rPr>
        <w:t>hare</w:t>
      </w:r>
      <w:r>
        <w:rPr>
          <w:lang w:val="en-US"/>
        </w:rPr>
        <w:t>.</w:t>
      </w:r>
    </w:p>
    <w:p w14:paraId="3488CCF4" w14:textId="77777777" w:rsidR="00316F1E" w:rsidRDefault="00316F1E" w:rsidP="00BA6471">
      <w:pPr>
        <w:rPr>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3544"/>
        <w:gridCol w:w="1276"/>
        <w:gridCol w:w="3544"/>
      </w:tblGrid>
      <w:tr w:rsidR="00316F1E" w:rsidRPr="00565EE1" w14:paraId="5B616DC6" w14:textId="77777777" w:rsidTr="00BA6471">
        <w:tc>
          <w:tcPr>
            <w:tcW w:w="1242" w:type="dxa"/>
            <w:tcBorders>
              <w:top w:val="single" w:sz="4" w:space="0" w:color="C75F64" w:themeColor="accent5" w:themeShade="BF"/>
              <w:left w:val="nil"/>
              <w:bottom w:val="nil"/>
              <w:right w:val="nil"/>
            </w:tcBorders>
            <w:shd w:val="clear" w:color="auto" w:fill="B04048" w:themeFill="background2" w:themeFillShade="80"/>
          </w:tcPr>
          <w:p w14:paraId="7F2B7D1C" w14:textId="77777777" w:rsidR="00316F1E" w:rsidRPr="00BA6471" w:rsidRDefault="00316F1E" w:rsidP="00316F1E">
            <w:pPr>
              <w:pStyle w:val="TblHd"/>
              <w:rPr>
                <w:b w:val="0"/>
                <w:color w:val="FFFFFF" w:themeColor="background1"/>
              </w:rPr>
            </w:pPr>
            <w:r w:rsidRPr="00BA6471">
              <w:rPr>
                <w:color w:val="FFFFFF" w:themeColor="background1"/>
              </w:rPr>
              <w:t>Title:</w:t>
            </w:r>
          </w:p>
          <w:p w14:paraId="426B9E85" w14:textId="77777777" w:rsidR="00316F1E" w:rsidRPr="00BA6471" w:rsidRDefault="00316F1E" w:rsidP="00316F1E">
            <w:pPr>
              <w:pStyle w:val="TblHd"/>
              <w:rPr>
                <w:color w:val="FFFFFF" w:themeColor="background1"/>
              </w:rPr>
            </w:pPr>
          </w:p>
        </w:tc>
        <w:tc>
          <w:tcPr>
            <w:tcW w:w="3544" w:type="dxa"/>
            <w:tcBorders>
              <w:top w:val="nil"/>
              <w:left w:val="nil"/>
              <w:bottom w:val="single" w:sz="4" w:space="0" w:color="auto"/>
              <w:right w:val="nil"/>
            </w:tcBorders>
            <w:shd w:val="clear" w:color="auto" w:fill="auto"/>
          </w:tcPr>
          <w:p w14:paraId="35AD3E31" w14:textId="4DC077C2" w:rsidR="00316F1E" w:rsidRPr="00565EE1" w:rsidRDefault="00316F1E" w:rsidP="00316F1E">
            <w:pPr>
              <w:pStyle w:val="TblBdy"/>
            </w:pPr>
            <w:r>
              <w:t xml:space="preserve">Vicmap </w:t>
            </w:r>
            <w:r w:rsidR="00FA189D">
              <w:t>Strategy &amp; Planning Manager</w:t>
            </w:r>
          </w:p>
        </w:tc>
        <w:tc>
          <w:tcPr>
            <w:tcW w:w="1276" w:type="dxa"/>
            <w:tcBorders>
              <w:top w:val="single" w:sz="4" w:space="0" w:color="C75F64" w:themeColor="accent5" w:themeShade="BF"/>
              <w:left w:val="nil"/>
              <w:bottom w:val="nil"/>
              <w:right w:val="nil"/>
            </w:tcBorders>
            <w:shd w:val="clear" w:color="auto" w:fill="B04048" w:themeFill="background2" w:themeFillShade="80"/>
          </w:tcPr>
          <w:p w14:paraId="5237AA87" w14:textId="77777777" w:rsidR="00316F1E" w:rsidRPr="00BA6471" w:rsidRDefault="00316F1E" w:rsidP="00316F1E">
            <w:pPr>
              <w:pStyle w:val="TblHd"/>
              <w:rPr>
                <w:color w:val="FFFFFF" w:themeColor="background1"/>
              </w:rPr>
            </w:pPr>
            <w:r w:rsidRPr="00BA6471">
              <w:rPr>
                <w:b w:val="0"/>
                <w:color w:val="FFFFFF" w:themeColor="background1"/>
              </w:rPr>
              <w:t>Title:</w:t>
            </w:r>
          </w:p>
        </w:tc>
        <w:tc>
          <w:tcPr>
            <w:tcW w:w="3544" w:type="dxa"/>
            <w:tcBorders>
              <w:top w:val="nil"/>
              <w:left w:val="nil"/>
              <w:bottom w:val="single" w:sz="4" w:space="0" w:color="auto"/>
              <w:right w:val="nil"/>
            </w:tcBorders>
            <w:shd w:val="clear" w:color="auto" w:fill="auto"/>
          </w:tcPr>
          <w:p w14:paraId="3C95D6E2" w14:textId="1C21C53A" w:rsidR="00316F1E" w:rsidRPr="00565EE1" w:rsidRDefault="00FA189D" w:rsidP="00316F1E">
            <w:pPr>
              <w:pStyle w:val="TblBdy"/>
            </w:pPr>
            <w:r>
              <w:t>Vicmap</w:t>
            </w:r>
            <w:r w:rsidR="00316F1E">
              <w:t xml:space="preserve"> Portfolio Manager</w:t>
            </w:r>
          </w:p>
        </w:tc>
      </w:tr>
      <w:tr w:rsidR="00316F1E" w:rsidRPr="00565EE1" w14:paraId="328A8C05" w14:textId="77777777" w:rsidTr="00BA6471">
        <w:tc>
          <w:tcPr>
            <w:tcW w:w="1242" w:type="dxa"/>
            <w:tcBorders>
              <w:top w:val="nil"/>
              <w:left w:val="nil"/>
              <w:bottom w:val="nil"/>
              <w:right w:val="nil"/>
            </w:tcBorders>
            <w:shd w:val="clear" w:color="auto" w:fill="B04048" w:themeFill="background2" w:themeFillShade="80"/>
          </w:tcPr>
          <w:p w14:paraId="43BD1E52" w14:textId="77777777" w:rsidR="00316F1E" w:rsidRPr="00BA6471" w:rsidRDefault="00316F1E" w:rsidP="00316F1E">
            <w:pPr>
              <w:pStyle w:val="TblHd"/>
              <w:rPr>
                <w:color w:val="FFFFFF" w:themeColor="background1"/>
              </w:rPr>
            </w:pPr>
            <w:r w:rsidRPr="00BA6471">
              <w:rPr>
                <w:color w:val="FFFFFF" w:themeColor="background1"/>
              </w:rPr>
              <w:t>Signature:</w:t>
            </w:r>
          </w:p>
        </w:tc>
        <w:tc>
          <w:tcPr>
            <w:tcW w:w="3544" w:type="dxa"/>
            <w:tcBorders>
              <w:top w:val="single" w:sz="4" w:space="0" w:color="auto"/>
              <w:left w:val="nil"/>
              <w:bottom w:val="single" w:sz="4" w:space="0" w:color="auto"/>
              <w:right w:val="nil"/>
            </w:tcBorders>
            <w:shd w:val="clear" w:color="auto" w:fill="auto"/>
          </w:tcPr>
          <w:p w14:paraId="4940FE04" w14:textId="77777777" w:rsidR="00316F1E" w:rsidRDefault="00316F1E" w:rsidP="00316F1E">
            <w:pPr>
              <w:pStyle w:val="TblBdy"/>
            </w:pPr>
          </w:p>
          <w:p w14:paraId="5D5DAB34" w14:textId="77777777" w:rsidR="00316F1E" w:rsidRPr="00565EE1" w:rsidRDefault="00316F1E" w:rsidP="00316F1E">
            <w:pPr>
              <w:pStyle w:val="TblBdy"/>
            </w:pPr>
          </w:p>
        </w:tc>
        <w:tc>
          <w:tcPr>
            <w:tcW w:w="1276" w:type="dxa"/>
            <w:tcBorders>
              <w:top w:val="nil"/>
              <w:left w:val="nil"/>
              <w:bottom w:val="nil"/>
              <w:right w:val="nil"/>
            </w:tcBorders>
            <w:shd w:val="clear" w:color="auto" w:fill="B04048" w:themeFill="background2" w:themeFillShade="80"/>
          </w:tcPr>
          <w:p w14:paraId="6D7DDC3B" w14:textId="77777777" w:rsidR="00316F1E" w:rsidRPr="00BA6471" w:rsidRDefault="00316F1E" w:rsidP="00316F1E">
            <w:pPr>
              <w:pStyle w:val="TblHd"/>
              <w:rPr>
                <w:color w:val="FFFFFF" w:themeColor="background1"/>
              </w:rPr>
            </w:pPr>
            <w:r w:rsidRPr="00BA6471">
              <w:rPr>
                <w:color w:val="FFFFFF" w:themeColor="background1"/>
              </w:rPr>
              <w:t>Signature:</w:t>
            </w:r>
          </w:p>
        </w:tc>
        <w:tc>
          <w:tcPr>
            <w:tcW w:w="3544" w:type="dxa"/>
            <w:tcBorders>
              <w:top w:val="single" w:sz="4" w:space="0" w:color="auto"/>
              <w:left w:val="nil"/>
              <w:bottom w:val="single" w:sz="4" w:space="0" w:color="auto"/>
              <w:right w:val="nil"/>
            </w:tcBorders>
            <w:shd w:val="clear" w:color="auto" w:fill="auto"/>
          </w:tcPr>
          <w:p w14:paraId="1076A452" w14:textId="77777777" w:rsidR="00316F1E" w:rsidRPr="00565EE1" w:rsidRDefault="00316F1E" w:rsidP="00316F1E">
            <w:pPr>
              <w:pStyle w:val="TblBdy"/>
            </w:pPr>
          </w:p>
        </w:tc>
      </w:tr>
      <w:tr w:rsidR="00316F1E" w:rsidRPr="00565EE1" w14:paraId="1E941582" w14:textId="77777777" w:rsidTr="00BA6471">
        <w:tc>
          <w:tcPr>
            <w:tcW w:w="1242" w:type="dxa"/>
            <w:tcBorders>
              <w:top w:val="nil"/>
              <w:left w:val="nil"/>
              <w:bottom w:val="single" w:sz="4" w:space="0" w:color="C75F64" w:themeColor="accent5" w:themeShade="BF"/>
              <w:right w:val="nil"/>
            </w:tcBorders>
            <w:shd w:val="clear" w:color="auto" w:fill="B04048" w:themeFill="background2" w:themeFillShade="80"/>
          </w:tcPr>
          <w:p w14:paraId="082A786E" w14:textId="77777777" w:rsidR="00316F1E" w:rsidRPr="00BA6471" w:rsidRDefault="00316F1E" w:rsidP="00316F1E">
            <w:pPr>
              <w:pStyle w:val="DSEBody"/>
              <w:rPr>
                <w:color w:val="FFFFFF" w:themeColor="background1"/>
              </w:rPr>
            </w:pPr>
            <w:r w:rsidRPr="00BA6471">
              <w:rPr>
                <w:b/>
                <w:color w:val="FFFFFF" w:themeColor="background1"/>
              </w:rPr>
              <w:t>Date:</w:t>
            </w:r>
          </w:p>
        </w:tc>
        <w:tc>
          <w:tcPr>
            <w:tcW w:w="3544" w:type="dxa"/>
            <w:tcBorders>
              <w:top w:val="single" w:sz="4" w:space="0" w:color="auto"/>
              <w:left w:val="nil"/>
              <w:bottom w:val="single" w:sz="4" w:space="0" w:color="auto"/>
              <w:right w:val="nil"/>
            </w:tcBorders>
            <w:shd w:val="clear" w:color="auto" w:fill="auto"/>
          </w:tcPr>
          <w:p w14:paraId="605ADAEB" w14:textId="77777777" w:rsidR="00316F1E" w:rsidRPr="00565EE1" w:rsidRDefault="00316F1E" w:rsidP="00316F1E">
            <w:pPr>
              <w:pStyle w:val="TblBdy"/>
            </w:pPr>
          </w:p>
        </w:tc>
        <w:tc>
          <w:tcPr>
            <w:tcW w:w="1276" w:type="dxa"/>
            <w:tcBorders>
              <w:top w:val="nil"/>
              <w:left w:val="nil"/>
              <w:bottom w:val="single" w:sz="4" w:space="0" w:color="C75F64" w:themeColor="accent5" w:themeShade="BF"/>
              <w:right w:val="nil"/>
            </w:tcBorders>
            <w:shd w:val="clear" w:color="auto" w:fill="B04048" w:themeFill="background2" w:themeFillShade="80"/>
          </w:tcPr>
          <w:p w14:paraId="188D43BD" w14:textId="77777777" w:rsidR="00316F1E" w:rsidRPr="00BA6471" w:rsidRDefault="00316F1E" w:rsidP="00316F1E">
            <w:pPr>
              <w:pStyle w:val="DSEBody"/>
              <w:rPr>
                <w:color w:val="FFFFFF" w:themeColor="background1"/>
              </w:rPr>
            </w:pPr>
            <w:r w:rsidRPr="00BA6471">
              <w:rPr>
                <w:b/>
                <w:color w:val="FFFFFF" w:themeColor="background1"/>
              </w:rPr>
              <w:t>Date:</w:t>
            </w:r>
          </w:p>
        </w:tc>
        <w:tc>
          <w:tcPr>
            <w:tcW w:w="3544" w:type="dxa"/>
            <w:tcBorders>
              <w:top w:val="single" w:sz="4" w:space="0" w:color="auto"/>
              <w:left w:val="nil"/>
              <w:bottom w:val="single" w:sz="4" w:space="0" w:color="auto"/>
              <w:right w:val="nil"/>
            </w:tcBorders>
            <w:shd w:val="clear" w:color="auto" w:fill="auto"/>
          </w:tcPr>
          <w:p w14:paraId="7E6C5F61" w14:textId="77777777" w:rsidR="00316F1E" w:rsidRPr="00565EE1" w:rsidRDefault="00316F1E" w:rsidP="00316F1E">
            <w:pPr>
              <w:pStyle w:val="TblBdy"/>
            </w:pPr>
          </w:p>
        </w:tc>
      </w:tr>
    </w:tbl>
    <w:p w14:paraId="3209ED13" w14:textId="77777777" w:rsidR="00316F1E" w:rsidRDefault="00316F1E" w:rsidP="00316F1E">
      <w:pPr>
        <w:rPr>
          <w:lang w:val="en-US"/>
        </w:rPr>
      </w:pPr>
    </w:p>
    <w:tbl>
      <w:tblPr>
        <w:tblW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3544"/>
      </w:tblGrid>
      <w:tr w:rsidR="00316F1E" w:rsidRPr="009E44EB" w14:paraId="43B2154C" w14:textId="77777777" w:rsidTr="00BA6471">
        <w:tc>
          <w:tcPr>
            <w:tcW w:w="1242" w:type="dxa"/>
            <w:tcBorders>
              <w:top w:val="single" w:sz="4" w:space="0" w:color="C75F64" w:themeColor="accent5" w:themeShade="BF"/>
              <w:left w:val="nil"/>
              <w:bottom w:val="nil"/>
              <w:right w:val="nil"/>
            </w:tcBorders>
            <w:shd w:val="clear" w:color="auto" w:fill="B04048" w:themeFill="background2" w:themeFillShade="80"/>
          </w:tcPr>
          <w:p w14:paraId="41D8CB5E" w14:textId="77777777" w:rsidR="00316F1E" w:rsidRPr="00BA6471" w:rsidRDefault="00316F1E" w:rsidP="00316F1E">
            <w:pPr>
              <w:pStyle w:val="TblHd"/>
              <w:rPr>
                <w:b w:val="0"/>
                <w:color w:val="FFFFFF" w:themeColor="background1"/>
              </w:rPr>
            </w:pPr>
            <w:r w:rsidRPr="00BA6471">
              <w:rPr>
                <w:color w:val="FFFFFF" w:themeColor="background1"/>
              </w:rPr>
              <w:t>Title:</w:t>
            </w:r>
          </w:p>
          <w:p w14:paraId="34FEAA58" w14:textId="77777777" w:rsidR="00316F1E" w:rsidRPr="00BA6471" w:rsidRDefault="00316F1E" w:rsidP="00316F1E">
            <w:pPr>
              <w:pStyle w:val="TblHd"/>
              <w:rPr>
                <w:color w:val="FFFFFF" w:themeColor="background1"/>
              </w:rPr>
            </w:pPr>
          </w:p>
        </w:tc>
        <w:tc>
          <w:tcPr>
            <w:tcW w:w="3544" w:type="dxa"/>
            <w:tcBorders>
              <w:top w:val="nil"/>
              <w:left w:val="nil"/>
              <w:bottom w:val="single" w:sz="4" w:space="0" w:color="auto"/>
              <w:right w:val="nil"/>
            </w:tcBorders>
            <w:shd w:val="clear" w:color="auto" w:fill="auto"/>
          </w:tcPr>
          <w:p w14:paraId="28D9B99A" w14:textId="1EC847B9" w:rsidR="00316F1E" w:rsidRPr="00565EE1" w:rsidRDefault="00FA189D" w:rsidP="00316F1E">
            <w:pPr>
              <w:pStyle w:val="TblBdy"/>
            </w:pPr>
            <w:r>
              <w:t>Vicmap</w:t>
            </w:r>
            <w:r w:rsidR="009E44EB" w:rsidRPr="009E44EB">
              <w:t xml:space="preserve"> </w:t>
            </w:r>
            <w:r>
              <w:t>Production</w:t>
            </w:r>
            <w:r w:rsidR="00035077">
              <w:t xml:space="preserve"> Manager</w:t>
            </w:r>
          </w:p>
        </w:tc>
      </w:tr>
      <w:tr w:rsidR="00316F1E" w:rsidRPr="00565EE1" w14:paraId="2088B9EE" w14:textId="77777777" w:rsidTr="00BA6471">
        <w:tc>
          <w:tcPr>
            <w:tcW w:w="1242" w:type="dxa"/>
            <w:tcBorders>
              <w:top w:val="nil"/>
              <w:left w:val="nil"/>
              <w:bottom w:val="nil"/>
              <w:right w:val="nil"/>
            </w:tcBorders>
            <w:shd w:val="clear" w:color="auto" w:fill="B04048" w:themeFill="background2" w:themeFillShade="80"/>
          </w:tcPr>
          <w:p w14:paraId="21E7E1F9" w14:textId="77777777" w:rsidR="00316F1E" w:rsidRPr="00BA6471" w:rsidRDefault="00316F1E" w:rsidP="00316F1E">
            <w:pPr>
              <w:pStyle w:val="TblHd"/>
              <w:rPr>
                <w:color w:val="FFFFFF" w:themeColor="background1"/>
              </w:rPr>
            </w:pPr>
            <w:r w:rsidRPr="00BA6471">
              <w:rPr>
                <w:color w:val="FFFFFF" w:themeColor="background1"/>
              </w:rPr>
              <w:t>Signature:</w:t>
            </w:r>
          </w:p>
          <w:p w14:paraId="57D4CD5F" w14:textId="77777777" w:rsidR="00316F1E" w:rsidRPr="00BA6471" w:rsidRDefault="00316F1E" w:rsidP="00316F1E">
            <w:pPr>
              <w:pStyle w:val="DSEBody"/>
              <w:rPr>
                <w:b/>
                <w:color w:val="FFFFFF" w:themeColor="background1"/>
              </w:rPr>
            </w:pPr>
          </w:p>
        </w:tc>
        <w:tc>
          <w:tcPr>
            <w:tcW w:w="3544" w:type="dxa"/>
            <w:tcBorders>
              <w:top w:val="single" w:sz="4" w:space="0" w:color="auto"/>
              <w:left w:val="nil"/>
              <w:bottom w:val="single" w:sz="4" w:space="0" w:color="auto"/>
              <w:right w:val="nil"/>
            </w:tcBorders>
            <w:shd w:val="clear" w:color="auto" w:fill="auto"/>
          </w:tcPr>
          <w:p w14:paraId="19D78D08" w14:textId="77777777" w:rsidR="00316F1E" w:rsidRDefault="00316F1E" w:rsidP="00316F1E">
            <w:pPr>
              <w:pStyle w:val="TblBdy"/>
            </w:pPr>
          </w:p>
          <w:p w14:paraId="7D4A255F" w14:textId="77777777" w:rsidR="00316F1E" w:rsidRPr="00565EE1" w:rsidRDefault="00316F1E" w:rsidP="00316F1E">
            <w:pPr>
              <w:pStyle w:val="TblBdy"/>
            </w:pPr>
          </w:p>
        </w:tc>
      </w:tr>
      <w:tr w:rsidR="00316F1E" w:rsidRPr="00565EE1" w14:paraId="1BFBA93A" w14:textId="77777777" w:rsidTr="00BA6471">
        <w:tc>
          <w:tcPr>
            <w:tcW w:w="1242" w:type="dxa"/>
            <w:tcBorders>
              <w:top w:val="nil"/>
              <w:left w:val="nil"/>
              <w:bottom w:val="single" w:sz="4" w:space="0" w:color="C75F64" w:themeColor="accent5" w:themeShade="BF"/>
              <w:right w:val="nil"/>
            </w:tcBorders>
            <w:shd w:val="clear" w:color="auto" w:fill="B04048" w:themeFill="background2" w:themeFillShade="80"/>
          </w:tcPr>
          <w:p w14:paraId="3851A213" w14:textId="77777777" w:rsidR="00316F1E" w:rsidRPr="00BA6471" w:rsidRDefault="00316F1E" w:rsidP="00316F1E">
            <w:pPr>
              <w:pStyle w:val="DSEBody"/>
              <w:rPr>
                <w:b/>
                <w:color w:val="FFFFFF" w:themeColor="background1"/>
              </w:rPr>
            </w:pPr>
            <w:r w:rsidRPr="00BA6471">
              <w:rPr>
                <w:b/>
                <w:color w:val="FFFFFF" w:themeColor="background1"/>
              </w:rPr>
              <w:t>Date:</w:t>
            </w:r>
          </w:p>
        </w:tc>
        <w:tc>
          <w:tcPr>
            <w:tcW w:w="3544" w:type="dxa"/>
            <w:tcBorders>
              <w:top w:val="single" w:sz="4" w:space="0" w:color="auto"/>
              <w:left w:val="nil"/>
              <w:bottom w:val="single" w:sz="4" w:space="0" w:color="auto"/>
              <w:right w:val="nil"/>
            </w:tcBorders>
            <w:shd w:val="clear" w:color="auto" w:fill="auto"/>
          </w:tcPr>
          <w:p w14:paraId="2EC378BD" w14:textId="77777777" w:rsidR="00316F1E" w:rsidRPr="00565EE1" w:rsidRDefault="00316F1E" w:rsidP="00316F1E">
            <w:pPr>
              <w:pStyle w:val="TblBdy"/>
            </w:pPr>
          </w:p>
        </w:tc>
      </w:tr>
    </w:tbl>
    <w:p w14:paraId="2097E340" w14:textId="77777777" w:rsidR="00316F1E" w:rsidRDefault="00316F1E" w:rsidP="00316F1E">
      <w:pPr>
        <w:rPr>
          <w:lang w:val="en-US"/>
        </w:rPr>
      </w:pPr>
    </w:p>
    <w:p w14:paraId="7DF5C52B" w14:textId="77777777" w:rsidR="00316F1E" w:rsidRPr="00025461" w:rsidRDefault="00316F1E" w:rsidP="00316F1E">
      <w:pPr>
        <w:rPr>
          <w:sz w:val="16"/>
          <w:szCs w:val="16"/>
          <w:lang w:val="en-US"/>
        </w:rPr>
      </w:pPr>
      <w:r w:rsidRPr="00025461">
        <w:rPr>
          <w:sz w:val="16"/>
          <w:szCs w:val="16"/>
          <w:lang w:val="en-US"/>
        </w:rPr>
        <w:t>An approved printed copy must be maintained in an appropriate DELWP TRIM file.</w:t>
      </w:r>
    </w:p>
    <w:p w14:paraId="4757BD8F" w14:textId="77777777" w:rsidR="00316F1E" w:rsidRPr="00D30D40" w:rsidRDefault="00316F1E" w:rsidP="00316F1E">
      <w:pPr>
        <w:sectPr w:rsidR="00316F1E" w:rsidRPr="00D30D40" w:rsidSect="00316F1E">
          <w:headerReference w:type="default" r:id="rId29"/>
          <w:footerReference w:type="default" r:id="rId30"/>
          <w:pgSz w:w="11907" w:h="16840" w:code="9"/>
          <w:pgMar w:top="1134" w:right="1134" w:bottom="425" w:left="1134" w:header="709" w:footer="567" w:gutter="0"/>
          <w:pgNumType w:start="1"/>
          <w:cols w:space="708"/>
          <w:formProt w:val="0"/>
          <w:titlePg/>
          <w:docGrid w:linePitch="360"/>
        </w:sectPr>
      </w:pPr>
    </w:p>
    <w:bookmarkStart w:id="6" w:name="_Toc453928677" w:displacedByCustomXml="next"/>
    <w:bookmarkStart w:id="7" w:name="_Toc514767697" w:displacedByCustomXml="next"/>
    <w:sdt>
      <w:sdtPr>
        <w:rPr>
          <w:rFonts w:ascii="Times New Roman" w:hAnsi="Times New Roman" w:cs="Times New Roman"/>
          <w:b w:val="0"/>
          <w:bCs w:val="0"/>
          <w:color w:val="auto"/>
          <w:kern w:val="0"/>
          <w:sz w:val="24"/>
          <w:szCs w:val="22"/>
        </w:rPr>
        <w:id w:val="-956092441"/>
        <w:docPartObj>
          <w:docPartGallery w:val="Table of Contents"/>
          <w:docPartUnique/>
        </w:docPartObj>
      </w:sdtPr>
      <w:sdtEndPr>
        <w:rPr>
          <w:rFonts w:asciiTheme="minorHAnsi" w:hAnsiTheme="minorHAnsi" w:cs="Arial"/>
          <w:noProof/>
          <w:color w:val="363534" w:themeColor="text1"/>
          <w:sz w:val="20"/>
          <w:szCs w:val="20"/>
        </w:rPr>
      </w:sdtEndPr>
      <w:sdtContent>
        <w:p w14:paraId="0C100087" w14:textId="77777777" w:rsidR="00316F1E" w:rsidRPr="00316F1E" w:rsidRDefault="00316F1E" w:rsidP="005E5172">
          <w:pPr>
            <w:pStyle w:val="Heading1"/>
            <w:numPr>
              <w:ilvl w:val="0"/>
              <w:numId w:val="0"/>
            </w:numPr>
          </w:pPr>
          <w:r w:rsidRPr="00316F1E">
            <w:t>Table of Contents</w:t>
          </w:r>
          <w:bookmarkEnd w:id="7"/>
          <w:bookmarkEnd w:id="6"/>
        </w:p>
        <w:p w14:paraId="7C21D52B" w14:textId="7AE9C549" w:rsidR="00756789" w:rsidRDefault="00316F1E">
          <w:pPr>
            <w:pStyle w:val="TOC1"/>
            <w:rPr>
              <w:rFonts w:eastAsiaTheme="minorEastAsia" w:cstheme="minorBidi"/>
              <w:b w:val="0"/>
              <w:color w:val="auto"/>
              <w:sz w:val="22"/>
              <w:szCs w:val="22"/>
            </w:rPr>
          </w:pPr>
          <w:r>
            <w:fldChar w:fldCharType="begin"/>
          </w:r>
          <w:r>
            <w:instrText xml:space="preserve"> TOC \o "1-3" \h \z \u </w:instrText>
          </w:r>
          <w:r>
            <w:fldChar w:fldCharType="separate"/>
          </w:r>
          <w:hyperlink w:anchor="_Toc514767695" w:history="1">
            <w:r w:rsidR="00756789" w:rsidRPr="007B4B86">
              <w:rPr>
                <w:rStyle w:val="Hyperlink"/>
              </w:rPr>
              <w:t>Document history</w:t>
            </w:r>
            <w:r w:rsidR="00756789">
              <w:rPr>
                <w:webHidden/>
              </w:rPr>
              <w:tab/>
            </w:r>
            <w:r w:rsidR="00756789">
              <w:rPr>
                <w:webHidden/>
              </w:rPr>
              <w:fldChar w:fldCharType="begin"/>
            </w:r>
            <w:r w:rsidR="00756789">
              <w:rPr>
                <w:webHidden/>
              </w:rPr>
              <w:instrText xml:space="preserve"> PAGEREF _Toc514767695 \h </w:instrText>
            </w:r>
            <w:r w:rsidR="00756789">
              <w:rPr>
                <w:webHidden/>
              </w:rPr>
            </w:r>
            <w:r w:rsidR="00756789">
              <w:rPr>
                <w:webHidden/>
              </w:rPr>
              <w:fldChar w:fldCharType="separate"/>
            </w:r>
            <w:r w:rsidR="00FA189D">
              <w:rPr>
                <w:webHidden/>
              </w:rPr>
              <w:t>1</w:t>
            </w:r>
            <w:r w:rsidR="00756789">
              <w:rPr>
                <w:webHidden/>
              </w:rPr>
              <w:fldChar w:fldCharType="end"/>
            </w:r>
          </w:hyperlink>
        </w:p>
        <w:p w14:paraId="38FBDBE4" w14:textId="1FD386A9" w:rsidR="00756789" w:rsidRDefault="00FA189D">
          <w:pPr>
            <w:pStyle w:val="TOC1"/>
            <w:rPr>
              <w:rFonts w:eastAsiaTheme="minorEastAsia" w:cstheme="minorBidi"/>
              <w:b w:val="0"/>
              <w:color w:val="auto"/>
              <w:sz w:val="22"/>
              <w:szCs w:val="22"/>
            </w:rPr>
          </w:pPr>
          <w:hyperlink w:anchor="_Toc514767696" w:history="1">
            <w:r w:rsidR="00756789" w:rsidRPr="007B4B86">
              <w:rPr>
                <w:rStyle w:val="Hyperlink"/>
              </w:rPr>
              <w:t>Publication Approval</w:t>
            </w:r>
            <w:r w:rsidR="00756789">
              <w:rPr>
                <w:webHidden/>
              </w:rPr>
              <w:tab/>
            </w:r>
            <w:r w:rsidR="00756789">
              <w:rPr>
                <w:webHidden/>
              </w:rPr>
              <w:fldChar w:fldCharType="begin"/>
            </w:r>
            <w:r w:rsidR="00756789">
              <w:rPr>
                <w:webHidden/>
              </w:rPr>
              <w:instrText xml:space="preserve"> PAGEREF _Toc514767696 \h </w:instrText>
            </w:r>
            <w:r w:rsidR="00756789">
              <w:rPr>
                <w:webHidden/>
              </w:rPr>
            </w:r>
            <w:r w:rsidR="00756789">
              <w:rPr>
                <w:webHidden/>
              </w:rPr>
              <w:fldChar w:fldCharType="separate"/>
            </w:r>
            <w:r>
              <w:rPr>
                <w:webHidden/>
              </w:rPr>
              <w:t>1</w:t>
            </w:r>
            <w:r w:rsidR="00756789">
              <w:rPr>
                <w:webHidden/>
              </w:rPr>
              <w:fldChar w:fldCharType="end"/>
            </w:r>
          </w:hyperlink>
        </w:p>
        <w:p w14:paraId="312F8AAD" w14:textId="6ECC4205" w:rsidR="00756789" w:rsidRDefault="00FA189D">
          <w:pPr>
            <w:pStyle w:val="TOC1"/>
            <w:rPr>
              <w:rFonts w:eastAsiaTheme="minorEastAsia" w:cstheme="minorBidi"/>
              <w:b w:val="0"/>
              <w:color w:val="auto"/>
              <w:sz w:val="22"/>
              <w:szCs w:val="22"/>
            </w:rPr>
          </w:pPr>
          <w:hyperlink w:anchor="_Toc514767697" w:history="1">
            <w:r w:rsidR="00756789" w:rsidRPr="007B4B86">
              <w:rPr>
                <w:rStyle w:val="Hyperlink"/>
              </w:rPr>
              <w:t>Table of Contents</w:t>
            </w:r>
            <w:r w:rsidR="00756789">
              <w:rPr>
                <w:webHidden/>
              </w:rPr>
              <w:tab/>
            </w:r>
            <w:r w:rsidR="00756789">
              <w:rPr>
                <w:webHidden/>
              </w:rPr>
              <w:fldChar w:fldCharType="begin"/>
            </w:r>
            <w:r w:rsidR="00756789">
              <w:rPr>
                <w:webHidden/>
              </w:rPr>
              <w:instrText xml:space="preserve"> PAGEREF _Toc514767697 \h </w:instrText>
            </w:r>
            <w:r w:rsidR="00756789">
              <w:rPr>
                <w:webHidden/>
              </w:rPr>
            </w:r>
            <w:r w:rsidR="00756789">
              <w:rPr>
                <w:webHidden/>
              </w:rPr>
              <w:fldChar w:fldCharType="separate"/>
            </w:r>
            <w:r>
              <w:rPr>
                <w:webHidden/>
              </w:rPr>
              <w:t>2</w:t>
            </w:r>
            <w:r w:rsidR="00756789">
              <w:rPr>
                <w:webHidden/>
              </w:rPr>
              <w:fldChar w:fldCharType="end"/>
            </w:r>
          </w:hyperlink>
        </w:p>
        <w:p w14:paraId="07E7E851" w14:textId="56C501D9" w:rsidR="00756789" w:rsidRDefault="00FA189D">
          <w:pPr>
            <w:pStyle w:val="TOC1"/>
            <w:rPr>
              <w:rFonts w:eastAsiaTheme="minorEastAsia" w:cstheme="minorBidi"/>
              <w:b w:val="0"/>
              <w:color w:val="auto"/>
              <w:sz w:val="22"/>
              <w:szCs w:val="22"/>
            </w:rPr>
          </w:pPr>
          <w:hyperlink w:anchor="_Toc514767698" w:history="1">
            <w:r w:rsidR="00756789" w:rsidRPr="007B4B86">
              <w:rPr>
                <w:rStyle w:val="Hyperlink"/>
              </w:rPr>
              <w:t>Overview</w:t>
            </w:r>
            <w:r w:rsidR="00756789">
              <w:rPr>
                <w:webHidden/>
              </w:rPr>
              <w:tab/>
            </w:r>
            <w:r w:rsidR="00756789">
              <w:rPr>
                <w:webHidden/>
              </w:rPr>
              <w:fldChar w:fldCharType="begin"/>
            </w:r>
            <w:r w:rsidR="00756789">
              <w:rPr>
                <w:webHidden/>
              </w:rPr>
              <w:instrText xml:space="preserve"> PAGEREF _Toc514767698 \h </w:instrText>
            </w:r>
            <w:r w:rsidR="00756789">
              <w:rPr>
                <w:webHidden/>
              </w:rPr>
            </w:r>
            <w:r w:rsidR="00756789">
              <w:rPr>
                <w:webHidden/>
              </w:rPr>
              <w:fldChar w:fldCharType="separate"/>
            </w:r>
            <w:r>
              <w:rPr>
                <w:webHidden/>
              </w:rPr>
              <w:t>3</w:t>
            </w:r>
            <w:r w:rsidR="00756789">
              <w:rPr>
                <w:webHidden/>
              </w:rPr>
              <w:fldChar w:fldCharType="end"/>
            </w:r>
          </w:hyperlink>
        </w:p>
        <w:p w14:paraId="2176333B" w14:textId="3100609C" w:rsidR="00756789" w:rsidRDefault="00FA189D">
          <w:pPr>
            <w:pStyle w:val="TOC1"/>
            <w:rPr>
              <w:rFonts w:eastAsiaTheme="minorEastAsia" w:cstheme="minorBidi"/>
              <w:b w:val="0"/>
              <w:color w:val="auto"/>
              <w:sz w:val="22"/>
              <w:szCs w:val="22"/>
            </w:rPr>
          </w:pPr>
          <w:hyperlink w:anchor="_Toc514767705" w:history="1">
            <w:r w:rsidR="00756789" w:rsidRPr="007B4B86">
              <w:rPr>
                <w:rStyle w:val="Hyperlink"/>
              </w:rPr>
              <w:t>Specification scope</w:t>
            </w:r>
            <w:r w:rsidR="00756789">
              <w:rPr>
                <w:webHidden/>
              </w:rPr>
              <w:tab/>
            </w:r>
            <w:r w:rsidR="00756789">
              <w:rPr>
                <w:webHidden/>
              </w:rPr>
              <w:fldChar w:fldCharType="begin"/>
            </w:r>
            <w:r w:rsidR="00756789">
              <w:rPr>
                <w:webHidden/>
              </w:rPr>
              <w:instrText xml:space="preserve"> PAGEREF _Toc514767705 \h </w:instrText>
            </w:r>
            <w:r w:rsidR="00756789">
              <w:rPr>
                <w:webHidden/>
              </w:rPr>
            </w:r>
            <w:r w:rsidR="00756789">
              <w:rPr>
                <w:webHidden/>
              </w:rPr>
              <w:fldChar w:fldCharType="separate"/>
            </w:r>
            <w:r>
              <w:rPr>
                <w:webHidden/>
              </w:rPr>
              <w:t>6</w:t>
            </w:r>
            <w:r w:rsidR="00756789">
              <w:rPr>
                <w:webHidden/>
              </w:rPr>
              <w:fldChar w:fldCharType="end"/>
            </w:r>
          </w:hyperlink>
        </w:p>
        <w:p w14:paraId="71200DFE" w14:textId="37126C2E" w:rsidR="00756789" w:rsidRDefault="00FA189D">
          <w:pPr>
            <w:pStyle w:val="TOC1"/>
            <w:rPr>
              <w:rFonts w:eastAsiaTheme="minorEastAsia" w:cstheme="minorBidi"/>
              <w:b w:val="0"/>
              <w:color w:val="auto"/>
              <w:sz w:val="22"/>
              <w:szCs w:val="22"/>
            </w:rPr>
          </w:pPr>
          <w:hyperlink w:anchor="_Toc514767708" w:history="1">
            <w:r w:rsidR="00756789" w:rsidRPr="007B4B86">
              <w:rPr>
                <w:rStyle w:val="Hyperlink"/>
              </w:rPr>
              <w:t>Data product identification</w:t>
            </w:r>
            <w:r w:rsidR="00756789">
              <w:rPr>
                <w:webHidden/>
              </w:rPr>
              <w:tab/>
            </w:r>
            <w:r w:rsidR="00756789">
              <w:rPr>
                <w:webHidden/>
              </w:rPr>
              <w:fldChar w:fldCharType="begin"/>
            </w:r>
            <w:r w:rsidR="00756789">
              <w:rPr>
                <w:webHidden/>
              </w:rPr>
              <w:instrText xml:space="preserve"> PAGEREF _Toc514767708 \h </w:instrText>
            </w:r>
            <w:r w:rsidR="00756789">
              <w:rPr>
                <w:webHidden/>
              </w:rPr>
            </w:r>
            <w:r w:rsidR="00756789">
              <w:rPr>
                <w:webHidden/>
              </w:rPr>
              <w:fldChar w:fldCharType="separate"/>
            </w:r>
            <w:r>
              <w:rPr>
                <w:webHidden/>
              </w:rPr>
              <w:t>6</w:t>
            </w:r>
            <w:r w:rsidR="00756789">
              <w:rPr>
                <w:webHidden/>
              </w:rPr>
              <w:fldChar w:fldCharType="end"/>
            </w:r>
          </w:hyperlink>
        </w:p>
        <w:p w14:paraId="3BFE6114" w14:textId="3D778E50" w:rsidR="00756789" w:rsidRDefault="00FA189D">
          <w:pPr>
            <w:pStyle w:val="TOC1"/>
            <w:rPr>
              <w:rFonts w:eastAsiaTheme="minorEastAsia" w:cstheme="minorBidi"/>
              <w:b w:val="0"/>
              <w:color w:val="auto"/>
              <w:sz w:val="22"/>
              <w:szCs w:val="22"/>
            </w:rPr>
          </w:pPr>
          <w:hyperlink w:anchor="_Toc514767713" w:history="1">
            <w:r w:rsidR="00756789" w:rsidRPr="007B4B86">
              <w:rPr>
                <w:rStyle w:val="Hyperlink"/>
              </w:rPr>
              <w:t>Data content and structure</w:t>
            </w:r>
            <w:r w:rsidR="00756789">
              <w:rPr>
                <w:webHidden/>
              </w:rPr>
              <w:tab/>
            </w:r>
            <w:r w:rsidR="00756789">
              <w:rPr>
                <w:webHidden/>
              </w:rPr>
              <w:fldChar w:fldCharType="begin"/>
            </w:r>
            <w:r w:rsidR="00756789">
              <w:rPr>
                <w:webHidden/>
              </w:rPr>
              <w:instrText xml:space="preserve"> PAGEREF _Toc514767713 \h </w:instrText>
            </w:r>
            <w:r w:rsidR="00756789">
              <w:rPr>
                <w:webHidden/>
              </w:rPr>
            </w:r>
            <w:r w:rsidR="00756789">
              <w:rPr>
                <w:webHidden/>
              </w:rPr>
              <w:fldChar w:fldCharType="separate"/>
            </w:r>
            <w:r>
              <w:rPr>
                <w:webHidden/>
              </w:rPr>
              <w:t>7</w:t>
            </w:r>
            <w:r w:rsidR="00756789">
              <w:rPr>
                <w:webHidden/>
              </w:rPr>
              <w:fldChar w:fldCharType="end"/>
            </w:r>
          </w:hyperlink>
        </w:p>
        <w:p w14:paraId="73F5FAEA" w14:textId="086832DF" w:rsidR="00756789" w:rsidRDefault="00FA189D">
          <w:pPr>
            <w:pStyle w:val="TOC1"/>
            <w:rPr>
              <w:rFonts w:eastAsiaTheme="minorEastAsia" w:cstheme="minorBidi"/>
              <w:b w:val="0"/>
              <w:color w:val="auto"/>
              <w:sz w:val="22"/>
              <w:szCs w:val="22"/>
            </w:rPr>
          </w:pPr>
          <w:hyperlink w:anchor="_Toc514767718" w:history="1">
            <w:r w:rsidR="00756789" w:rsidRPr="007B4B86">
              <w:rPr>
                <w:rStyle w:val="Hyperlink"/>
              </w:rPr>
              <w:t>Reference systems</w:t>
            </w:r>
            <w:r w:rsidR="00756789">
              <w:rPr>
                <w:webHidden/>
              </w:rPr>
              <w:tab/>
            </w:r>
            <w:r w:rsidR="00756789">
              <w:rPr>
                <w:webHidden/>
              </w:rPr>
              <w:fldChar w:fldCharType="begin"/>
            </w:r>
            <w:r w:rsidR="00756789">
              <w:rPr>
                <w:webHidden/>
              </w:rPr>
              <w:instrText xml:space="preserve"> PAGEREF _Toc514767718 \h </w:instrText>
            </w:r>
            <w:r w:rsidR="00756789">
              <w:rPr>
                <w:webHidden/>
              </w:rPr>
            </w:r>
            <w:r w:rsidR="00756789">
              <w:rPr>
                <w:webHidden/>
              </w:rPr>
              <w:fldChar w:fldCharType="separate"/>
            </w:r>
            <w:r>
              <w:rPr>
                <w:webHidden/>
              </w:rPr>
              <w:t>8</w:t>
            </w:r>
            <w:r w:rsidR="00756789">
              <w:rPr>
                <w:webHidden/>
              </w:rPr>
              <w:fldChar w:fldCharType="end"/>
            </w:r>
          </w:hyperlink>
        </w:p>
        <w:p w14:paraId="3EA7DFEA" w14:textId="70146B17" w:rsidR="00756789" w:rsidRDefault="00FA189D">
          <w:pPr>
            <w:pStyle w:val="TOC1"/>
            <w:rPr>
              <w:rFonts w:eastAsiaTheme="minorEastAsia" w:cstheme="minorBidi"/>
              <w:b w:val="0"/>
              <w:color w:val="auto"/>
              <w:sz w:val="22"/>
              <w:szCs w:val="22"/>
            </w:rPr>
          </w:pPr>
          <w:hyperlink w:anchor="_Toc514767719" w:history="1">
            <w:r w:rsidR="00756789" w:rsidRPr="007B4B86">
              <w:rPr>
                <w:rStyle w:val="Hyperlink"/>
              </w:rPr>
              <w:t>Data quality</w:t>
            </w:r>
            <w:r w:rsidR="00756789">
              <w:rPr>
                <w:webHidden/>
              </w:rPr>
              <w:tab/>
            </w:r>
            <w:r w:rsidR="00756789">
              <w:rPr>
                <w:webHidden/>
              </w:rPr>
              <w:fldChar w:fldCharType="begin"/>
            </w:r>
            <w:r w:rsidR="00756789">
              <w:rPr>
                <w:webHidden/>
              </w:rPr>
              <w:instrText xml:space="preserve"> PAGEREF _Toc514767719 \h </w:instrText>
            </w:r>
            <w:r w:rsidR="00756789">
              <w:rPr>
                <w:webHidden/>
              </w:rPr>
            </w:r>
            <w:r w:rsidR="00756789">
              <w:rPr>
                <w:webHidden/>
              </w:rPr>
              <w:fldChar w:fldCharType="separate"/>
            </w:r>
            <w:r>
              <w:rPr>
                <w:webHidden/>
              </w:rPr>
              <w:t>9</w:t>
            </w:r>
            <w:r w:rsidR="00756789">
              <w:rPr>
                <w:webHidden/>
              </w:rPr>
              <w:fldChar w:fldCharType="end"/>
            </w:r>
          </w:hyperlink>
        </w:p>
        <w:p w14:paraId="4536D3C0" w14:textId="57100B5D" w:rsidR="00756789" w:rsidRDefault="00FA189D">
          <w:pPr>
            <w:pStyle w:val="TOC1"/>
            <w:rPr>
              <w:rFonts w:eastAsiaTheme="minorEastAsia" w:cstheme="minorBidi"/>
              <w:b w:val="0"/>
              <w:color w:val="auto"/>
              <w:sz w:val="22"/>
              <w:szCs w:val="22"/>
            </w:rPr>
          </w:pPr>
          <w:hyperlink w:anchor="_Toc514767723" w:history="1">
            <w:r w:rsidR="00756789" w:rsidRPr="007B4B86">
              <w:rPr>
                <w:rStyle w:val="Hyperlink"/>
              </w:rPr>
              <w:t>Data capture</w:t>
            </w:r>
            <w:r w:rsidR="00756789">
              <w:rPr>
                <w:webHidden/>
              </w:rPr>
              <w:tab/>
            </w:r>
            <w:r w:rsidR="00756789">
              <w:rPr>
                <w:webHidden/>
              </w:rPr>
              <w:fldChar w:fldCharType="begin"/>
            </w:r>
            <w:r w:rsidR="00756789">
              <w:rPr>
                <w:webHidden/>
              </w:rPr>
              <w:instrText xml:space="preserve"> PAGEREF _Toc514767723 \h </w:instrText>
            </w:r>
            <w:r w:rsidR="00756789">
              <w:rPr>
                <w:webHidden/>
              </w:rPr>
            </w:r>
            <w:r w:rsidR="00756789">
              <w:rPr>
                <w:webHidden/>
              </w:rPr>
              <w:fldChar w:fldCharType="separate"/>
            </w:r>
            <w:r>
              <w:rPr>
                <w:webHidden/>
              </w:rPr>
              <w:t>10</w:t>
            </w:r>
            <w:r w:rsidR="00756789">
              <w:rPr>
                <w:webHidden/>
              </w:rPr>
              <w:fldChar w:fldCharType="end"/>
            </w:r>
          </w:hyperlink>
        </w:p>
        <w:p w14:paraId="63664D7B" w14:textId="6B4D292F" w:rsidR="00756789" w:rsidRDefault="00FA189D">
          <w:pPr>
            <w:pStyle w:val="TOC1"/>
            <w:rPr>
              <w:rFonts w:eastAsiaTheme="minorEastAsia" w:cstheme="minorBidi"/>
              <w:b w:val="0"/>
              <w:color w:val="auto"/>
              <w:sz w:val="22"/>
              <w:szCs w:val="22"/>
            </w:rPr>
          </w:pPr>
          <w:hyperlink w:anchor="_Toc514767724" w:history="1">
            <w:r w:rsidR="00756789" w:rsidRPr="007B4B86">
              <w:rPr>
                <w:rStyle w:val="Hyperlink"/>
              </w:rPr>
              <w:t>Data maintenance</w:t>
            </w:r>
            <w:r w:rsidR="00756789">
              <w:rPr>
                <w:webHidden/>
              </w:rPr>
              <w:tab/>
            </w:r>
            <w:r w:rsidR="00756789">
              <w:rPr>
                <w:webHidden/>
              </w:rPr>
              <w:fldChar w:fldCharType="begin"/>
            </w:r>
            <w:r w:rsidR="00756789">
              <w:rPr>
                <w:webHidden/>
              </w:rPr>
              <w:instrText xml:space="preserve"> PAGEREF _Toc514767724 \h </w:instrText>
            </w:r>
            <w:r w:rsidR="00756789">
              <w:rPr>
                <w:webHidden/>
              </w:rPr>
            </w:r>
            <w:r w:rsidR="00756789">
              <w:rPr>
                <w:webHidden/>
              </w:rPr>
              <w:fldChar w:fldCharType="separate"/>
            </w:r>
            <w:r>
              <w:rPr>
                <w:webHidden/>
              </w:rPr>
              <w:t>10</w:t>
            </w:r>
            <w:r w:rsidR="00756789">
              <w:rPr>
                <w:webHidden/>
              </w:rPr>
              <w:fldChar w:fldCharType="end"/>
            </w:r>
          </w:hyperlink>
        </w:p>
        <w:p w14:paraId="66B754A1" w14:textId="71465401" w:rsidR="00756789" w:rsidRDefault="00FA189D">
          <w:pPr>
            <w:pStyle w:val="TOC1"/>
            <w:rPr>
              <w:rFonts w:eastAsiaTheme="minorEastAsia" w:cstheme="minorBidi"/>
              <w:b w:val="0"/>
              <w:color w:val="auto"/>
              <w:sz w:val="22"/>
              <w:szCs w:val="22"/>
            </w:rPr>
          </w:pPr>
          <w:hyperlink w:anchor="_Toc514767725" w:history="1">
            <w:r w:rsidR="00756789" w:rsidRPr="007B4B86">
              <w:rPr>
                <w:rStyle w:val="Hyperlink"/>
              </w:rPr>
              <w:t>Data product delivery</w:t>
            </w:r>
            <w:r w:rsidR="00756789">
              <w:rPr>
                <w:webHidden/>
              </w:rPr>
              <w:tab/>
            </w:r>
            <w:r w:rsidR="00756789">
              <w:rPr>
                <w:webHidden/>
              </w:rPr>
              <w:fldChar w:fldCharType="begin"/>
            </w:r>
            <w:r w:rsidR="00756789">
              <w:rPr>
                <w:webHidden/>
              </w:rPr>
              <w:instrText xml:space="preserve"> PAGEREF _Toc514767725 \h </w:instrText>
            </w:r>
            <w:r w:rsidR="00756789">
              <w:rPr>
                <w:webHidden/>
              </w:rPr>
            </w:r>
            <w:r w:rsidR="00756789">
              <w:rPr>
                <w:webHidden/>
              </w:rPr>
              <w:fldChar w:fldCharType="separate"/>
            </w:r>
            <w:r>
              <w:rPr>
                <w:webHidden/>
              </w:rPr>
              <w:t>10</w:t>
            </w:r>
            <w:r w:rsidR="00756789">
              <w:rPr>
                <w:webHidden/>
              </w:rPr>
              <w:fldChar w:fldCharType="end"/>
            </w:r>
          </w:hyperlink>
        </w:p>
        <w:p w14:paraId="20346735" w14:textId="735D967E" w:rsidR="00756789" w:rsidRDefault="00FA189D">
          <w:pPr>
            <w:pStyle w:val="TOC1"/>
            <w:rPr>
              <w:rFonts w:eastAsiaTheme="minorEastAsia" w:cstheme="minorBidi"/>
              <w:b w:val="0"/>
              <w:color w:val="auto"/>
              <w:sz w:val="22"/>
              <w:szCs w:val="22"/>
            </w:rPr>
          </w:pPr>
          <w:hyperlink w:anchor="_Toc514767727" w:history="1">
            <w:r w:rsidR="00756789" w:rsidRPr="007B4B86">
              <w:rPr>
                <w:rStyle w:val="Hyperlink"/>
              </w:rPr>
              <w:t>Metadata</w:t>
            </w:r>
            <w:r w:rsidR="00756789">
              <w:rPr>
                <w:webHidden/>
              </w:rPr>
              <w:tab/>
            </w:r>
            <w:r w:rsidR="00756789">
              <w:rPr>
                <w:webHidden/>
              </w:rPr>
              <w:fldChar w:fldCharType="begin"/>
            </w:r>
            <w:r w:rsidR="00756789">
              <w:rPr>
                <w:webHidden/>
              </w:rPr>
              <w:instrText xml:space="preserve"> PAGEREF _Toc514767727 \h </w:instrText>
            </w:r>
            <w:r w:rsidR="00756789">
              <w:rPr>
                <w:webHidden/>
              </w:rPr>
            </w:r>
            <w:r w:rsidR="00756789">
              <w:rPr>
                <w:webHidden/>
              </w:rPr>
              <w:fldChar w:fldCharType="separate"/>
            </w:r>
            <w:r>
              <w:rPr>
                <w:webHidden/>
              </w:rPr>
              <w:t>11</w:t>
            </w:r>
            <w:r w:rsidR="00756789">
              <w:rPr>
                <w:webHidden/>
              </w:rPr>
              <w:fldChar w:fldCharType="end"/>
            </w:r>
          </w:hyperlink>
        </w:p>
        <w:p w14:paraId="156816ED" w14:textId="18083986" w:rsidR="00756789" w:rsidRDefault="00FA189D">
          <w:pPr>
            <w:pStyle w:val="TOC1"/>
            <w:rPr>
              <w:rFonts w:eastAsiaTheme="minorEastAsia" w:cstheme="minorBidi"/>
              <w:b w:val="0"/>
              <w:color w:val="auto"/>
              <w:sz w:val="22"/>
              <w:szCs w:val="22"/>
            </w:rPr>
          </w:pPr>
          <w:hyperlink w:anchor="_Toc514767728" w:history="1">
            <w:r w:rsidR="00756789" w:rsidRPr="007B4B86">
              <w:rPr>
                <w:rStyle w:val="Hyperlink"/>
              </w:rPr>
              <w:t>Appendix A: Data &amp; object models</w:t>
            </w:r>
            <w:r w:rsidR="00756789">
              <w:rPr>
                <w:webHidden/>
              </w:rPr>
              <w:tab/>
            </w:r>
            <w:r w:rsidR="00756789">
              <w:rPr>
                <w:webHidden/>
              </w:rPr>
              <w:fldChar w:fldCharType="begin"/>
            </w:r>
            <w:r w:rsidR="00756789">
              <w:rPr>
                <w:webHidden/>
              </w:rPr>
              <w:instrText xml:space="preserve"> PAGEREF _Toc514767728 \h </w:instrText>
            </w:r>
            <w:r w:rsidR="00756789">
              <w:rPr>
                <w:webHidden/>
              </w:rPr>
            </w:r>
            <w:r w:rsidR="00756789">
              <w:rPr>
                <w:webHidden/>
              </w:rPr>
              <w:fldChar w:fldCharType="separate"/>
            </w:r>
            <w:r>
              <w:rPr>
                <w:webHidden/>
              </w:rPr>
              <w:t>12</w:t>
            </w:r>
            <w:r w:rsidR="00756789">
              <w:rPr>
                <w:webHidden/>
              </w:rPr>
              <w:fldChar w:fldCharType="end"/>
            </w:r>
          </w:hyperlink>
        </w:p>
        <w:p w14:paraId="3612AB34" w14:textId="4558F9C4" w:rsidR="00756789" w:rsidRDefault="00FA189D" w:rsidP="00756789">
          <w:pPr>
            <w:pStyle w:val="TOC1"/>
            <w:rPr>
              <w:rFonts w:eastAsiaTheme="minorEastAsia" w:cstheme="minorBidi"/>
              <w:b w:val="0"/>
              <w:color w:val="auto"/>
              <w:sz w:val="22"/>
              <w:szCs w:val="22"/>
            </w:rPr>
          </w:pPr>
          <w:hyperlink w:anchor="_Toc514767729" w:history="1">
            <w:r w:rsidR="00756789" w:rsidRPr="007B4B86">
              <w:rPr>
                <w:rStyle w:val="Hyperlink"/>
              </w:rPr>
              <w:t>Appendix B: Data dictionary</w:t>
            </w:r>
            <w:r w:rsidR="00756789">
              <w:rPr>
                <w:webHidden/>
              </w:rPr>
              <w:tab/>
            </w:r>
            <w:r w:rsidR="00756789">
              <w:rPr>
                <w:webHidden/>
              </w:rPr>
              <w:fldChar w:fldCharType="begin"/>
            </w:r>
            <w:r w:rsidR="00756789">
              <w:rPr>
                <w:webHidden/>
              </w:rPr>
              <w:instrText xml:space="preserve"> PAGEREF _Toc514767729 \h </w:instrText>
            </w:r>
            <w:r w:rsidR="00756789">
              <w:rPr>
                <w:webHidden/>
              </w:rPr>
            </w:r>
            <w:r w:rsidR="00756789">
              <w:rPr>
                <w:webHidden/>
              </w:rPr>
              <w:fldChar w:fldCharType="separate"/>
            </w:r>
            <w:r>
              <w:rPr>
                <w:webHidden/>
              </w:rPr>
              <w:t>13</w:t>
            </w:r>
            <w:r w:rsidR="00756789">
              <w:rPr>
                <w:webHidden/>
              </w:rPr>
              <w:fldChar w:fldCharType="end"/>
            </w:r>
          </w:hyperlink>
        </w:p>
        <w:p w14:paraId="719E7D7D" w14:textId="73FC37CC" w:rsidR="00756789" w:rsidRDefault="00FA189D">
          <w:pPr>
            <w:pStyle w:val="TOC1"/>
            <w:rPr>
              <w:rFonts w:eastAsiaTheme="minorEastAsia" w:cstheme="minorBidi"/>
              <w:b w:val="0"/>
              <w:color w:val="auto"/>
              <w:sz w:val="22"/>
              <w:szCs w:val="22"/>
            </w:rPr>
          </w:pPr>
          <w:hyperlink w:anchor="_Toc514767736" w:history="1">
            <w:r w:rsidR="00756789" w:rsidRPr="007B4B86">
              <w:rPr>
                <w:rStyle w:val="Hyperlink"/>
              </w:rPr>
              <w:t>Appendix C: Reference tables</w:t>
            </w:r>
            <w:r w:rsidR="00756789">
              <w:rPr>
                <w:webHidden/>
              </w:rPr>
              <w:tab/>
            </w:r>
            <w:r w:rsidR="00756789">
              <w:rPr>
                <w:webHidden/>
              </w:rPr>
              <w:fldChar w:fldCharType="begin"/>
            </w:r>
            <w:r w:rsidR="00756789">
              <w:rPr>
                <w:webHidden/>
              </w:rPr>
              <w:instrText xml:space="preserve"> PAGEREF _Toc514767736 \h </w:instrText>
            </w:r>
            <w:r w:rsidR="00756789">
              <w:rPr>
                <w:webHidden/>
              </w:rPr>
            </w:r>
            <w:r w:rsidR="00756789">
              <w:rPr>
                <w:webHidden/>
              </w:rPr>
              <w:fldChar w:fldCharType="separate"/>
            </w:r>
            <w:r>
              <w:rPr>
                <w:webHidden/>
              </w:rPr>
              <w:t>18</w:t>
            </w:r>
            <w:r w:rsidR="00756789">
              <w:rPr>
                <w:webHidden/>
              </w:rPr>
              <w:fldChar w:fldCharType="end"/>
            </w:r>
          </w:hyperlink>
        </w:p>
        <w:p w14:paraId="531ABA71" w14:textId="1270600F" w:rsidR="00316F1E" w:rsidRDefault="00316F1E" w:rsidP="00316F1E">
          <w:r>
            <w:rPr>
              <w:noProof/>
            </w:rPr>
            <w:fldChar w:fldCharType="end"/>
          </w:r>
        </w:p>
      </w:sdtContent>
    </w:sdt>
    <w:p w14:paraId="436F5F16" w14:textId="77777777" w:rsidR="00316F1E" w:rsidRPr="000D39DE" w:rsidRDefault="00316F1E" w:rsidP="00316F1E">
      <w:pPr>
        <w:rPr>
          <w:lang w:val="en-US"/>
        </w:rPr>
      </w:pPr>
    </w:p>
    <w:p w14:paraId="387BF778" w14:textId="77777777" w:rsidR="004D3C29" w:rsidRDefault="004D3C29">
      <w:pPr>
        <w:rPr>
          <w:b/>
          <w:bCs/>
          <w:color w:val="B3272F" w:themeColor="text2"/>
          <w:kern w:val="32"/>
          <w:sz w:val="40"/>
          <w:szCs w:val="32"/>
        </w:rPr>
      </w:pPr>
      <w:bookmarkStart w:id="8" w:name="_Toc353455527"/>
      <w:bookmarkStart w:id="9" w:name="_Toc477775054"/>
      <w:bookmarkStart w:id="10" w:name="_Toc15893467"/>
      <w:bookmarkStart w:id="11" w:name="_Toc32910078"/>
      <w:bookmarkStart w:id="12" w:name="_Toc34131676"/>
      <w:bookmarkStart w:id="13" w:name="_Toc34191579"/>
      <w:bookmarkStart w:id="14" w:name="_Toc143487671"/>
      <w:r>
        <w:br w:type="page"/>
      </w:r>
    </w:p>
    <w:p w14:paraId="61E067C4" w14:textId="6FE8290E" w:rsidR="00316F1E" w:rsidRPr="00A5192D" w:rsidRDefault="00316F1E" w:rsidP="00316F1E">
      <w:pPr>
        <w:pStyle w:val="Heading1"/>
      </w:pPr>
      <w:bookmarkStart w:id="15" w:name="_Toc514767698"/>
      <w:r w:rsidRPr="00A5192D">
        <w:lastRenderedPageBreak/>
        <w:t>Overview</w:t>
      </w:r>
      <w:bookmarkEnd w:id="8"/>
      <w:bookmarkEnd w:id="15"/>
    </w:p>
    <w:p w14:paraId="78F9AD68" w14:textId="77777777" w:rsidR="00316F1E" w:rsidRPr="00D247E1" w:rsidRDefault="00316F1E" w:rsidP="00316F1E">
      <w:pPr>
        <w:pStyle w:val="Heading2"/>
      </w:pPr>
      <w:bookmarkStart w:id="16" w:name="_Toc514767699"/>
      <w:bookmarkStart w:id="17" w:name="_Toc353455528"/>
      <w:bookmarkEnd w:id="9"/>
      <w:bookmarkEnd w:id="10"/>
      <w:bookmarkEnd w:id="11"/>
      <w:bookmarkEnd w:id="12"/>
      <w:bookmarkEnd w:id="13"/>
      <w:bookmarkEnd w:id="14"/>
      <w:r w:rsidRPr="00E74F1F">
        <w:t>Vicmap™</w:t>
      </w:r>
      <w:bookmarkEnd w:id="16"/>
      <w:r w:rsidRPr="00D247E1">
        <w:t xml:space="preserve"> </w:t>
      </w:r>
    </w:p>
    <w:p w14:paraId="1D7E5B81" w14:textId="014CECD7" w:rsidR="00316F1E" w:rsidRPr="000155E8" w:rsidRDefault="00316F1E" w:rsidP="00316F1E">
      <w:pPr>
        <w:pStyle w:val="Pa28"/>
        <w:rPr>
          <w:rFonts w:asciiTheme="minorHAnsi" w:hAnsiTheme="minorHAnsi" w:cstheme="minorHAnsi"/>
          <w:sz w:val="20"/>
          <w:szCs w:val="20"/>
        </w:rPr>
      </w:pPr>
      <w:r w:rsidRPr="000155E8">
        <w:rPr>
          <w:rFonts w:asciiTheme="minorHAnsi" w:hAnsiTheme="minorHAnsi" w:cstheme="minorHAnsi"/>
          <w:sz w:val="20"/>
          <w:szCs w:val="20"/>
        </w:rPr>
        <w:t xml:space="preserve">Vicmap™ is the foundation that underlies most spatial information in Victoria.  This portfolio of spatial related authoritative data products, made up from individual datasets, is developed and managed by the Department of Environment, Land, Water &amp; Planning.  The information provides the foundation to Victoria’s primary mapping and spatial information systems, and is </w:t>
      </w:r>
      <w:r w:rsidR="003B5159">
        <w:rPr>
          <w:rFonts w:asciiTheme="minorHAnsi" w:hAnsiTheme="minorHAnsi" w:cstheme="minorHAnsi"/>
          <w:sz w:val="20"/>
          <w:szCs w:val="20"/>
        </w:rPr>
        <w:t xml:space="preserve">used </w:t>
      </w:r>
      <w:r w:rsidRPr="000155E8">
        <w:rPr>
          <w:rFonts w:asciiTheme="minorHAnsi" w:hAnsiTheme="minorHAnsi" w:cstheme="minorHAnsi"/>
          <w:sz w:val="20"/>
          <w:szCs w:val="20"/>
        </w:rPr>
        <w:t>for building business information and systems.</w:t>
      </w:r>
    </w:p>
    <w:p w14:paraId="13892CEC" w14:textId="77777777" w:rsidR="00316F1E" w:rsidRPr="000155E8" w:rsidRDefault="00316F1E" w:rsidP="000155E8">
      <w:pPr>
        <w:pStyle w:val="Pa28"/>
        <w:rPr>
          <w:rFonts w:asciiTheme="minorHAnsi" w:hAnsiTheme="minorHAnsi" w:cstheme="minorHAnsi"/>
          <w:sz w:val="20"/>
          <w:szCs w:val="20"/>
        </w:rPr>
      </w:pPr>
    </w:p>
    <w:p w14:paraId="108D1109" w14:textId="77777777" w:rsidR="00316F1E" w:rsidRPr="000155E8" w:rsidRDefault="00316F1E" w:rsidP="000155E8">
      <w:pPr>
        <w:pStyle w:val="Pa28"/>
        <w:rPr>
          <w:rFonts w:asciiTheme="minorHAnsi" w:hAnsiTheme="minorHAnsi" w:cstheme="minorHAnsi"/>
          <w:sz w:val="20"/>
          <w:szCs w:val="20"/>
        </w:rPr>
      </w:pPr>
      <w:r w:rsidRPr="000155E8">
        <w:rPr>
          <w:rFonts w:asciiTheme="minorHAnsi" w:hAnsiTheme="minorHAnsi" w:cstheme="minorHAnsi"/>
          <w:sz w:val="20"/>
          <w:szCs w:val="20"/>
        </w:rPr>
        <w:t xml:space="preserve">Vicmap is a registered trademark of the Victorian Government and is synonymous with authoritative </w:t>
      </w:r>
      <w:proofErr w:type="spellStart"/>
      <w:r w:rsidRPr="000155E8">
        <w:rPr>
          <w:rFonts w:asciiTheme="minorHAnsi" w:hAnsiTheme="minorHAnsi" w:cstheme="minorHAnsi"/>
          <w:sz w:val="20"/>
          <w:szCs w:val="20"/>
        </w:rPr>
        <w:t>statewide</w:t>
      </w:r>
      <w:proofErr w:type="spellEnd"/>
      <w:r w:rsidRPr="000155E8">
        <w:rPr>
          <w:rFonts w:asciiTheme="minorHAnsi" w:hAnsiTheme="minorHAnsi" w:cstheme="minorHAnsi"/>
          <w:sz w:val="20"/>
          <w:szCs w:val="20"/>
        </w:rPr>
        <w:t xml:space="preserve"> mapping since 1975.</w:t>
      </w:r>
    </w:p>
    <w:p w14:paraId="0ED33BB2" w14:textId="77777777" w:rsidR="00316F1E" w:rsidRPr="000155E8" w:rsidRDefault="00316F1E" w:rsidP="000155E8">
      <w:pPr>
        <w:pStyle w:val="Pa28"/>
        <w:rPr>
          <w:rFonts w:asciiTheme="minorHAnsi" w:hAnsiTheme="minorHAnsi" w:cstheme="minorHAnsi"/>
          <w:sz w:val="20"/>
          <w:szCs w:val="20"/>
        </w:rPr>
      </w:pPr>
      <w:r w:rsidRPr="000155E8">
        <w:rPr>
          <w:rFonts w:asciiTheme="minorHAnsi" w:hAnsiTheme="minorHAnsi" w:cstheme="minorHAnsi"/>
          <w:sz w:val="20"/>
          <w:szCs w:val="20"/>
        </w:rPr>
        <w:t xml:space="preserve"> </w:t>
      </w:r>
    </w:p>
    <w:p w14:paraId="58A5E2B2" w14:textId="77777777" w:rsidR="00316F1E" w:rsidRPr="000155E8" w:rsidRDefault="00316F1E" w:rsidP="00316F1E">
      <w:pPr>
        <w:pStyle w:val="Pa28"/>
        <w:spacing w:before="40" w:after="100"/>
        <w:jc w:val="both"/>
        <w:rPr>
          <w:rFonts w:asciiTheme="minorHAnsi" w:hAnsiTheme="minorHAnsi" w:cstheme="minorHAnsi"/>
          <w:sz w:val="20"/>
          <w:szCs w:val="20"/>
        </w:rPr>
      </w:pPr>
      <w:r w:rsidRPr="000155E8">
        <w:rPr>
          <w:rFonts w:asciiTheme="minorHAnsi" w:hAnsiTheme="minorHAnsi" w:cstheme="minorHAnsi"/>
          <w:sz w:val="20"/>
          <w:szCs w:val="20"/>
        </w:rPr>
        <w:t>The Vicmap portfolio includes:</w:t>
      </w:r>
    </w:p>
    <w:tbl>
      <w:tblPr>
        <w:tblW w:w="0" w:type="auto"/>
        <w:tblLook w:val="01E0" w:firstRow="1" w:lastRow="1" w:firstColumn="1" w:lastColumn="1" w:noHBand="0" w:noVBand="0"/>
      </w:tblPr>
      <w:tblGrid>
        <w:gridCol w:w="5920"/>
        <w:gridCol w:w="3483"/>
      </w:tblGrid>
      <w:tr w:rsidR="00316F1E" w:rsidRPr="000155E8" w14:paraId="78D4420A" w14:textId="77777777" w:rsidTr="00316F1E">
        <w:tc>
          <w:tcPr>
            <w:tcW w:w="5920" w:type="dxa"/>
          </w:tcPr>
          <w:p w14:paraId="6EF6A7FE" w14:textId="77777777" w:rsidR="00316F1E" w:rsidRPr="000155E8" w:rsidRDefault="00316F1E" w:rsidP="00316F1E">
            <w:pPr>
              <w:pStyle w:val="Pa28"/>
              <w:spacing w:line="276" w:lineRule="auto"/>
              <w:rPr>
                <w:rFonts w:asciiTheme="minorHAnsi" w:hAnsiTheme="minorHAnsi" w:cstheme="minorHAnsi"/>
                <w:sz w:val="20"/>
                <w:szCs w:val="20"/>
              </w:rPr>
            </w:pPr>
            <w:r w:rsidRPr="000155E8">
              <w:rPr>
                <w:rFonts w:asciiTheme="minorHAnsi" w:hAnsiTheme="minorHAnsi" w:cstheme="minorHAnsi"/>
                <w:sz w:val="20"/>
                <w:szCs w:val="20"/>
              </w:rPr>
              <w:t>Vicmap Address</w:t>
            </w:r>
          </w:p>
          <w:p w14:paraId="0797B99B" w14:textId="77777777" w:rsidR="00316F1E" w:rsidRPr="000155E8" w:rsidRDefault="00316F1E" w:rsidP="00316F1E">
            <w:pPr>
              <w:pStyle w:val="Pa28"/>
              <w:spacing w:line="276" w:lineRule="auto"/>
              <w:rPr>
                <w:rFonts w:asciiTheme="minorHAnsi" w:hAnsiTheme="minorHAnsi" w:cstheme="minorHAnsi"/>
                <w:sz w:val="20"/>
                <w:szCs w:val="20"/>
              </w:rPr>
            </w:pPr>
            <w:r w:rsidRPr="000155E8">
              <w:rPr>
                <w:rFonts w:asciiTheme="minorHAnsi" w:hAnsiTheme="minorHAnsi" w:cstheme="minorHAnsi"/>
                <w:sz w:val="20"/>
                <w:szCs w:val="20"/>
              </w:rPr>
              <w:t>Vicmap Admin</w:t>
            </w:r>
          </w:p>
          <w:p w14:paraId="62B82C39" w14:textId="77777777" w:rsidR="00316F1E" w:rsidRPr="000155E8" w:rsidRDefault="00316F1E" w:rsidP="00316F1E">
            <w:pPr>
              <w:pStyle w:val="Pa28"/>
              <w:spacing w:line="276" w:lineRule="auto"/>
              <w:rPr>
                <w:rFonts w:asciiTheme="minorHAnsi" w:hAnsiTheme="minorHAnsi" w:cstheme="minorHAnsi"/>
                <w:sz w:val="20"/>
                <w:szCs w:val="20"/>
              </w:rPr>
            </w:pPr>
            <w:r w:rsidRPr="000155E8">
              <w:rPr>
                <w:rFonts w:asciiTheme="minorHAnsi" w:hAnsiTheme="minorHAnsi" w:cstheme="minorHAnsi"/>
                <w:sz w:val="20"/>
                <w:szCs w:val="20"/>
              </w:rPr>
              <w:t>Vicmap Crown Land Tenure</w:t>
            </w:r>
          </w:p>
          <w:p w14:paraId="4E857A65" w14:textId="77777777" w:rsidR="00316F1E" w:rsidRPr="000155E8" w:rsidRDefault="00316F1E" w:rsidP="00316F1E">
            <w:pPr>
              <w:pStyle w:val="Pa28"/>
              <w:spacing w:line="276" w:lineRule="auto"/>
              <w:rPr>
                <w:rFonts w:asciiTheme="minorHAnsi" w:hAnsiTheme="minorHAnsi" w:cstheme="minorHAnsi"/>
                <w:sz w:val="20"/>
                <w:szCs w:val="20"/>
              </w:rPr>
            </w:pPr>
            <w:r w:rsidRPr="000155E8">
              <w:rPr>
                <w:rFonts w:asciiTheme="minorHAnsi" w:hAnsiTheme="minorHAnsi" w:cstheme="minorHAnsi"/>
                <w:sz w:val="20"/>
                <w:szCs w:val="20"/>
              </w:rPr>
              <w:t>Vicmap Elevation</w:t>
            </w:r>
          </w:p>
          <w:p w14:paraId="71B55FE9" w14:textId="77777777" w:rsidR="00316F1E" w:rsidRPr="000155E8" w:rsidRDefault="00316F1E" w:rsidP="00316F1E">
            <w:pPr>
              <w:pStyle w:val="Pa28"/>
              <w:spacing w:line="276" w:lineRule="auto"/>
              <w:rPr>
                <w:rFonts w:asciiTheme="minorHAnsi" w:hAnsiTheme="minorHAnsi" w:cstheme="minorHAnsi"/>
                <w:sz w:val="20"/>
                <w:szCs w:val="20"/>
              </w:rPr>
            </w:pPr>
            <w:r w:rsidRPr="000155E8">
              <w:rPr>
                <w:rFonts w:asciiTheme="minorHAnsi" w:hAnsiTheme="minorHAnsi" w:cstheme="minorHAnsi"/>
                <w:sz w:val="20"/>
                <w:szCs w:val="20"/>
              </w:rPr>
              <w:t>Vicmap Features of Interest</w:t>
            </w:r>
          </w:p>
          <w:p w14:paraId="562D6B13" w14:textId="77777777" w:rsidR="00316F1E" w:rsidRPr="000155E8" w:rsidRDefault="00316F1E" w:rsidP="00316F1E">
            <w:pPr>
              <w:pStyle w:val="Pa28"/>
              <w:spacing w:line="276" w:lineRule="auto"/>
              <w:rPr>
                <w:rFonts w:asciiTheme="minorHAnsi" w:hAnsiTheme="minorHAnsi" w:cstheme="minorHAnsi"/>
                <w:sz w:val="20"/>
                <w:szCs w:val="20"/>
              </w:rPr>
            </w:pPr>
            <w:r w:rsidRPr="000155E8">
              <w:rPr>
                <w:rFonts w:asciiTheme="minorHAnsi" w:hAnsiTheme="minorHAnsi" w:cstheme="minorHAnsi"/>
                <w:sz w:val="20"/>
                <w:szCs w:val="20"/>
              </w:rPr>
              <w:t>Vicmap Hydro</w:t>
            </w:r>
          </w:p>
          <w:p w14:paraId="0D5010B1" w14:textId="77777777" w:rsidR="00316F1E" w:rsidRDefault="00316F1E" w:rsidP="00316F1E">
            <w:pPr>
              <w:pStyle w:val="Pa28"/>
              <w:spacing w:line="276" w:lineRule="auto"/>
              <w:rPr>
                <w:rFonts w:asciiTheme="minorHAnsi" w:hAnsiTheme="minorHAnsi" w:cstheme="minorHAnsi"/>
                <w:sz w:val="20"/>
                <w:szCs w:val="20"/>
              </w:rPr>
            </w:pPr>
            <w:r w:rsidRPr="000155E8">
              <w:rPr>
                <w:rFonts w:asciiTheme="minorHAnsi" w:hAnsiTheme="minorHAnsi" w:cstheme="minorHAnsi"/>
                <w:sz w:val="20"/>
                <w:szCs w:val="20"/>
              </w:rPr>
              <w:t>Vicmap Imagery</w:t>
            </w:r>
          </w:p>
          <w:p w14:paraId="2771944A" w14:textId="539D189D" w:rsidR="00BA19A8" w:rsidRPr="00BA19A8" w:rsidRDefault="00BA19A8" w:rsidP="00BA19A8">
            <w:pPr>
              <w:pStyle w:val="Pa28"/>
              <w:spacing w:line="276" w:lineRule="auto"/>
            </w:pPr>
            <w:r w:rsidRPr="00BA19A8">
              <w:rPr>
                <w:rFonts w:asciiTheme="minorHAnsi" w:hAnsiTheme="minorHAnsi" w:cstheme="minorHAnsi"/>
                <w:sz w:val="20"/>
                <w:szCs w:val="20"/>
              </w:rPr>
              <w:t>Vicmap Index</w:t>
            </w:r>
          </w:p>
        </w:tc>
        <w:tc>
          <w:tcPr>
            <w:tcW w:w="3483" w:type="dxa"/>
          </w:tcPr>
          <w:p w14:paraId="4B52B34C" w14:textId="77777777" w:rsidR="00316F1E" w:rsidRPr="000155E8" w:rsidRDefault="00316F1E" w:rsidP="00316F1E">
            <w:pPr>
              <w:pStyle w:val="Pa28"/>
              <w:spacing w:line="276" w:lineRule="auto"/>
              <w:rPr>
                <w:rFonts w:asciiTheme="minorHAnsi" w:hAnsiTheme="minorHAnsi" w:cstheme="minorHAnsi"/>
                <w:sz w:val="20"/>
                <w:szCs w:val="20"/>
              </w:rPr>
            </w:pPr>
            <w:r w:rsidRPr="000155E8">
              <w:rPr>
                <w:rFonts w:asciiTheme="minorHAnsi" w:hAnsiTheme="minorHAnsi" w:cstheme="minorHAnsi"/>
                <w:sz w:val="20"/>
                <w:szCs w:val="20"/>
              </w:rPr>
              <w:t>Vicmap Lite</w:t>
            </w:r>
          </w:p>
          <w:p w14:paraId="3EB55156" w14:textId="77777777" w:rsidR="00316F1E" w:rsidRPr="000155E8" w:rsidRDefault="00316F1E" w:rsidP="00316F1E">
            <w:pPr>
              <w:pStyle w:val="Pa28"/>
              <w:spacing w:line="276" w:lineRule="auto"/>
              <w:rPr>
                <w:rFonts w:asciiTheme="minorHAnsi" w:hAnsiTheme="minorHAnsi" w:cstheme="minorHAnsi"/>
                <w:sz w:val="20"/>
                <w:szCs w:val="20"/>
              </w:rPr>
            </w:pPr>
            <w:r w:rsidRPr="000155E8">
              <w:rPr>
                <w:rFonts w:asciiTheme="minorHAnsi" w:hAnsiTheme="minorHAnsi" w:cstheme="minorHAnsi"/>
                <w:sz w:val="20"/>
                <w:szCs w:val="20"/>
              </w:rPr>
              <w:t>Vicmap Planning</w:t>
            </w:r>
          </w:p>
          <w:p w14:paraId="4CFE2B34" w14:textId="77777777" w:rsidR="00316F1E" w:rsidRPr="000155E8" w:rsidRDefault="00316F1E" w:rsidP="00316F1E">
            <w:pPr>
              <w:pStyle w:val="Pa28"/>
              <w:spacing w:line="276" w:lineRule="auto"/>
              <w:rPr>
                <w:rFonts w:asciiTheme="minorHAnsi" w:hAnsiTheme="minorHAnsi" w:cstheme="minorHAnsi"/>
                <w:sz w:val="20"/>
                <w:szCs w:val="20"/>
              </w:rPr>
            </w:pPr>
            <w:r w:rsidRPr="000155E8">
              <w:rPr>
                <w:rFonts w:asciiTheme="minorHAnsi" w:hAnsiTheme="minorHAnsi" w:cstheme="minorHAnsi"/>
                <w:sz w:val="20"/>
                <w:szCs w:val="20"/>
              </w:rPr>
              <w:t>Vicmap Position</w:t>
            </w:r>
          </w:p>
          <w:p w14:paraId="4DCC575C" w14:textId="77777777" w:rsidR="00316F1E" w:rsidRPr="000155E8" w:rsidRDefault="00316F1E" w:rsidP="00316F1E">
            <w:pPr>
              <w:pStyle w:val="Pa28"/>
              <w:spacing w:line="276" w:lineRule="auto"/>
              <w:rPr>
                <w:rFonts w:asciiTheme="minorHAnsi" w:hAnsiTheme="minorHAnsi" w:cstheme="minorHAnsi"/>
                <w:sz w:val="20"/>
                <w:szCs w:val="20"/>
              </w:rPr>
            </w:pPr>
            <w:r w:rsidRPr="000155E8">
              <w:rPr>
                <w:rFonts w:asciiTheme="minorHAnsi" w:hAnsiTheme="minorHAnsi" w:cstheme="minorHAnsi"/>
                <w:sz w:val="20"/>
                <w:szCs w:val="20"/>
              </w:rPr>
              <w:t>Vicmap Property</w:t>
            </w:r>
          </w:p>
          <w:p w14:paraId="33404CB9" w14:textId="77777777" w:rsidR="00316F1E" w:rsidRPr="000155E8" w:rsidRDefault="00316F1E" w:rsidP="00316F1E">
            <w:pPr>
              <w:pStyle w:val="Pa28"/>
              <w:spacing w:line="276" w:lineRule="auto"/>
              <w:rPr>
                <w:rFonts w:asciiTheme="minorHAnsi" w:hAnsiTheme="minorHAnsi" w:cstheme="minorHAnsi"/>
                <w:sz w:val="20"/>
                <w:szCs w:val="20"/>
              </w:rPr>
            </w:pPr>
            <w:r w:rsidRPr="000155E8">
              <w:rPr>
                <w:rFonts w:asciiTheme="minorHAnsi" w:hAnsiTheme="minorHAnsi" w:cstheme="minorHAnsi"/>
                <w:sz w:val="20"/>
                <w:szCs w:val="20"/>
              </w:rPr>
              <w:t>Vicmap Topographic Mapping</w:t>
            </w:r>
          </w:p>
          <w:p w14:paraId="44CC290D" w14:textId="77777777" w:rsidR="00316F1E" w:rsidRPr="000155E8" w:rsidRDefault="00316F1E" w:rsidP="00316F1E">
            <w:pPr>
              <w:pStyle w:val="Pa28"/>
              <w:spacing w:line="276" w:lineRule="auto"/>
              <w:rPr>
                <w:rFonts w:asciiTheme="minorHAnsi" w:hAnsiTheme="minorHAnsi" w:cstheme="minorHAnsi"/>
                <w:sz w:val="20"/>
                <w:szCs w:val="20"/>
              </w:rPr>
            </w:pPr>
            <w:r w:rsidRPr="000155E8">
              <w:rPr>
                <w:rFonts w:asciiTheme="minorHAnsi" w:hAnsiTheme="minorHAnsi" w:cstheme="minorHAnsi"/>
                <w:sz w:val="20"/>
                <w:szCs w:val="20"/>
              </w:rPr>
              <w:t>Vicmap Transport</w:t>
            </w:r>
          </w:p>
          <w:p w14:paraId="0AF1213D" w14:textId="77777777" w:rsidR="00316F1E" w:rsidRDefault="00316F1E" w:rsidP="00316F1E">
            <w:pPr>
              <w:pStyle w:val="Pa28"/>
              <w:spacing w:line="276" w:lineRule="auto"/>
              <w:rPr>
                <w:rFonts w:asciiTheme="minorHAnsi" w:hAnsiTheme="minorHAnsi" w:cstheme="minorHAnsi"/>
                <w:sz w:val="20"/>
                <w:szCs w:val="20"/>
              </w:rPr>
            </w:pPr>
            <w:r w:rsidRPr="000155E8">
              <w:rPr>
                <w:rFonts w:asciiTheme="minorHAnsi" w:hAnsiTheme="minorHAnsi" w:cstheme="minorHAnsi"/>
                <w:sz w:val="20"/>
                <w:szCs w:val="20"/>
              </w:rPr>
              <w:t>Vicmap Vegetation</w:t>
            </w:r>
          </w:p>
          <w:p w14:paraId="674FBB60" w14:textId="0B1DB9FA" w:rsidR="00035077" w:rsidRPr="00035077" w:rsidRDefault="00035077" w:rsidP="00035077"/>
        </w:tc>
      </w:tr>
    </w:tbl>
    <w:p w14:paraId="01F6769E" w14:textId="37BEEF1A" w:rsidR="00316F1E" w:rsidRPr="000155E8" w:rsidRDefault="00316F1E" w:rsidP="00316F1E">
      <w:pPr>
        <w:pStyle w:val="Pa28"/>
        <w:rPr>
          <w:rFonts w:asciiTheme="minorHAnsi" w:hAnsiTheme="minorHAnsi" w:cstheme="minorHAnsi"/>
          <w:sz w:val="20"/>
          <w:szCs w:val="20"/>
        </w:rPr>
      </w:pPr>
    </w:p>
    <w:p w14:paraId="67313DF9" w14:textId="77777777" w:rsidR="00316F1E" w:rsidRPr="00CC3C4E" w:rsidRDefault="00316F1E" w:rsidP="000155E8">
      <w:pPr>
        <w:pStyle w:val="Pa28"/>
        <w:rPr>
          <w:rFonts w:asciiTheme="minorHAnsi" w:hAnsiTheme="minorHAnsi" w:cstheme="minorHAnsi"/>
          <w:sz w:val="20"/>
          <w:szCs w:val="20"/>
        </w:rPr>
      </w:pPr>
      <w:r w:rsidRPr="000155E8">
        <w:rPr>
          <w:rFonts w:asciiTheme="minorHAnsi" w:hAnsiTheme="minorHAnsi" w:cstheme="minorHAnsi"/>
          <w:sz w:val="20"/>
          <w:szCs w:val="20"/>
        </w:rPr>
        <w:t xml:space="preserve">Vicmap data is supported by a collection of Reference Tables, Vicmap Reference Tables. A reference table may list the </w:t>
      </w:r>
      <w:r w:rsidRPr="00CC3C4E">
        <w:rPr>
          <w:rFonts w:asciiTheme="minorHAnsi" w:hAnsiTheme="minorHAnsi" w:cstheme="minorHAnsi"/>
          <w:sz w:val="20"/>
          <w:szCs w:val="20"/>
        </w:rPr>
        <w:t xml:space="preserve">full name, description and other attributes associated with a feature code or identifier. </w:t>
      </w:r>
    </w:p>
    <w:p w14:paraId="67236A99" w14:textId="77777777" w:rsidR="00316F1E" w:rsidRPr="00CC3C4E" w:rsidRDefault="00316F1E" w:rsidP="00316F1E">
      <w:pPr>
        <w:rPr>
          <w:rFonts w:cstheme="minorHAnsi"/>
        </w:rPr>
      </w:pPr>
    </w:p>
    <w:p w14:paraId="54BD6B10" w14:textId="60FBFF6E" w:rsidR="00316F1E" w:rsidRPr="00CC3C4E" w:rsidRDefault="00316F1E" w:rsidP="00316F1E">
      <w:pPr>
        <w:pStyle w:val="Pa28"/>
        <w:rPr>
          <w:rFonts w:asciiTheme="minorHAnsi" w:hAnsiTheme="minorHAnsi" w:cstheme="minorHAnsi"/>
          <w:color w:val="0070C0"/>
          <w:sz w:val="20"/>
          <w:szCs w:val="20"/>
          <w:u w:val="single"/>
        </w:rPr>
      </w:pPr>
      <w:r w:rsidRPr="00CC3C4E">
        <w:rPr>
          <w:rFonts w:asciiTheme="minorHAnsi" w:hAnsiTheme="minorHAnsi" w:cstheme="minorHAnsi"/>
          <w:color w:val="000000"/>
          <w:sz w:val="20"/>
          <w:szCs w:val="20"/>
        </w:rPr>
        <w:t xml:space="preserve">Further information can be found at </w:t>
      </w:r>
      <w:hyperlink r:id="rId31" w:tooltip="More information regarding Vicmap products" w:history="1">
        <w:r w:rsidR="0067293D">
          <w:rPr>
            <w:rStyle w:val="Hyperlink"/>
            <w:rFonts w:asciiTheme="minorHAnsi" w:hAnsiTheme="minorHAnsi" w:cstheme="minorHAnsi"/>
            <w:color w:val="0000FF"/>
            <w:sz w:val="20"/>
            <w:szCs w:val="20"/>
          </w:rPr>
          <w:t>www2.delwp.vic.gov.au/maps</w:t>
        </w:r>
      </w:hyperlink>
      <w:r w:rsidRPr="004E520D">
        <w:rPr>
          <w:rFonts w:asciiTheme="minorHAnsi" w:hAnsiTheme="minorHAnsi" w:cstheme="minorHAnsi"/>
          <w:color w:val="0000FF"/>
          <w:sz w:val="20"/>
          <w:szCs w:val="20"/>
          <w:u w:val="single"/>
        </w:rPr>
        <w:t xml:space="preserve"> </w:t>
      </w:r>
    </w:p>
    <w:p w14:paraId="01C12BD8" w14:textId="77777777" w:rsidR="00316F1E" w:rsidRPr="0036169D" w:rsidRDefault="00316F1E" w:rsidP="00316F1E"/>
    <w:p w14:paraId="6ABBA794" w14:textId="77777777" w:rsidR="00316F1E" w:rsidRPr="00E74F1F" w:rsidRDefault="00316F1E" w:rsidP="00316F1E">
      <w:pPr>
        <w:pStyle w:val="Heading2"/>
      </w:pPr>
      <w:bookmarkStart w:id="18" w:name="_Toc514767700"/>
      <w:r w:rsidRPr="00E74F1F">
        <w:t>Data product specification title</w:t>
      </w:r>
      <w:bookmarkEnd w:id="17"/>
      <w:bookmarkEnd w:id="18"/>
    </w:p>
    <w:p w14:paraId="3C18B5C1" w14:textId="517A213F" w:rsidR="00316F1E" w:rsidRPr="000155E8" w:rsidRDefault="00316F1E" w:rsidP="00316F1E">
      <w:pPr>
        <w:rPr>
          <w:color w:val="auto"/>
        </w:rPr>
      </w:pPr>
      <w:r w:rsidRPr="000155E8">
        <w:rPr>
          <w:color w:val="auto"/>
        </w:rPr>
        <w:t xml:space="preserve">Vicmap™ </w:t>
      </w:r>
      <w:r w:rsidR="00035077">
        <w:rPr>
          <w:color w:val="auto"/>
        </w:rPr>
        <w:t>Crown Land Tenure</w:t>
      </w:r>
    </w:p>
    <w:p w14:paraId="24BA0F48" w14:textId="77777777" w:rsidR="00316F1E" w:rsidRPr="00613ACD" w:rsidRDefault="00316F1E" w:rsidP="00316F1E"/>
    <w:p w14:paraId="10E8F595" w14:textId="77777777" w:rsidR="00316F1E" w:rsidRDefault="00316F1E" w:rsidP="00316F1E">
      <w:pPr>
        <w:pStyle w:val="Heading2"/>
      </w:pPr>
      <w:bookmarkStart w:id="19" w:name="_Toc353455530"/>
      <w:bookmarkStart w:id="20" w:name="_Toc514767701"/>
      <w:r w:rsidRPr="00E82083">
        <w:t>Responsible party</w:t>
      </w:r>
      <w:bookmarkEnd w:id="19"/>
      <w:bookmarkEnd w:id="20"/>
      <w:r>
        <w:t xml:space="preserve"> </w:t>
      </w:r>
    </w:p>
    <w:p w14:paraId="376662DB" w14:textId="77777777" w:rsidR="00316F1E" w:rsidRPr="000155E8" w:rsidRDefault="00316F1E" w:rsidP="00316F1E">
      <w:pPr>
        <w:pStyle w:val="Pa28"/>
        <w:spacing w:before="40" w:after="100"/>
        <w:rPr>
          <w:rFonts w:asciiTheme="minorHAnsi" w:hAnsiTheme="minorHAnsi" w:cstheme="minorHAnsi"/>
          <w:sz w:val="20"/>
          <w:szCs w:val="20"/>
        </w:rPr>
      </w:pPr>
      <w:bookmarkStart w:id="21" w:name="_Toc353455534"/>
      <w:bookmarkStart w:id="22" w:name="_Toc477775062"/>
      <w:bookmarkStart w:id="23" w:name="_Toc15893470"/>
      <w:bookmarkStart w:id="24" w:name="_Toc32910087"/>
      <w:bookmarkStart w:id="25" w:name="_Toc34131685"/>
      <w:bookmarkStart w:id="26" w:name="_Toc34191588"/>
      <w:bookmarkStart w:id="27" w:name="_Toc143487680"/>
      <w:r w:rsidRPr="000155E8">
        <w:rPr>
          <w:rFonts w:asciiTheme="minorHAnsi" w:hAnsiTheme="minorHAnsi" w:cstheme="minorHAnsi"/>
          <w:sz w:val="20"/>
          <w:szCs w:val="20"/>
        </w:rPr>
        <w:t>Department of Environment, Land, Water and Planning</w:t>
      </w:r>
    </w:p>
    <w:p w14:paraId="6DEB2C25" w14:textId="77777777" w:rsidR="00316F1E" w:rsidRPr="000155E8" w:rsidRDefault="00316F1E" w:rsidP="00316F1E">
      <w:pPr>
        <w:pStyle w:val="Pa28"/>
        <w:spacing w:before="40" w:after="100"/>
        <w:rPr>
          <w:rFonts w:asciiTheme="minorHAnsi" w:hAnsiTheme="minorHAnsi" w:cstheme="minorHAnsi"/>
          <w:sz w:val="20"/>
          <w:szCs w:val="20"/>
        </w:rPr>
      </w:pPr>
      <w:r w:rsidRPr="000155E8">
        <w:rPr>
          <w:rFonts w:asciiTheme="minorHAnsi" w:hAnsiTheme="minorHAnsi" w:cstheme="minorHAnsi"/>
          <w:sz w:val="20"/>
          <w:szCs w:val="20"/>
        </w:rPr>
        <w:t>PO Box 527, Melbourne VIC 3001 Australia</w:t>
      </w:r>
    </w:p>
    <w:p w14:paraId="7209774E" w14:textId="69E6BD37" w:rsidR="00316F1E" w:rsidRPr="00BA19A8" w:rsidRDefault="00FA189D" w:rsidP="00316F1E">
      <w:pPr>
        <w:pStyle w:val="Pa28"/>
        <w:spacing w:before="40" w:after="100"/>
        <w:rPr>
          <w:rFonts w:asciiTheme="minorHAnsi" w:hAnsiTheme="minorHAnsi" w:cstheme="minorHAnsi"/>
          <w:color w:val="0000FF"/>
          <w:sz w:val="20"/>
          <w:szCs w:val="20"/>
        </w:rPr>
      </w:pPr>
      <w:hyperlink r:id="rId32" w:history="1">
        <w:r w:rsidR="00D85342" w:rsidRPr="00BA19A8">
          <w:rPr>
            <w:rStyle w:val="Hyperlink"/>
            <w:rFonts w:asciiTheme="minorHAnsi" w:hAnsiTheme="minorHAnsi" w:cstheme="minorHAnsi"/>
            <w:color w:val="0000FF"/>
            <w:sz w:val="20"/>
            <w:szCs w:val="20"/>
          </w:rPr>
          <w:t>vicmap.help@delwp.vic.gov.au</w:t>
        </w:r>
      </w:hyperlink>
      <w:r w:rsidR="00BA19A8" w:rsidRPr="00BA19A8">
        <w:rPr>
          <w:rFonts w:asciiTheme="minorHAnsi" w:hAnsiTheme="minorHAnsi" w:cstheme="minorHAnsi"/>
          <w:color w:val="0000FF"/>
          <w:sz w:val="20"/>
          <w:szCs w:val="20"/>
        </w:rPr>
        <w:t xml:space="preserve"> </w:t>
      </w:r>
      <w:r w:rsidR="00316F1E" w:rsidRPr="00BA19A8">
        <w:rPr>
          <w:rFonts w:asciiTheme="minorHAnsi" w:hAnsiTheme="minorHAnsi" w:cstheme="minorHAnsi"/>
          <w:color w:val="0000FF"/>
          <w:sz w:val="20"/>
          <w:szCs w:val="20"/>
        </w:rPr>
        <w:t xml:space="preserve"> </w:t>
      </w:r>
    </w:p>
    <w:p w14:paraId="7032F2E1" w14:textId="77777777" w:rsidR="00316F1E" w:rsidRPr="004123FF" w:rsidRDefault="00316F1E" w:rsidP="00316F1E">
      <w:pPr>
        <w:pStyle w:val="Pa28"/>
        <w:rPr>
          <w:rFonts w:asciiTheme="minorHAnsi" w:hAnsiTheme="minorHAnsi"/>
        </w:rPr>
      </w:pPr>
      <w:r w:rsidRPr="004123FF">
        <w:rPr>
          <w:rFonts w:asciiTheme="minorHAnsi" w:hAnsiTheme="minorHAnsi"/>
        </w:rPr>
        <w:br w:type="page"/>
      </w:r>
    </w:p>
    <w:p w14:paraId="6D9C9234" w14:textId="77777777" w:rsidR="00316F1E" w:rsidRPr="00E74F1F" w:rsidRDefault="00316F1E" w:rsidP="00316F1E">
      <w:pPr>
        <w:pStyle w:val="Heading2"/>
      </w:pPr>
      <w:bookmarkStart w:id="28" w:name="_Toc514767702"/>
      <w:r w:rsidRPr="00E74F1F">
        <w:lastRenderedPageBreak/>
        <w:t>Terms and definitions</w:t>
      </w:r>
      <w:bookmarkEnd w:id="21"/>
      <w:bookmarkEnd w:id="28"/>
    </w:p>
    <w:p w14:paraId="2AA1C775" w14:textId="77777777" w:rsidR="00316F1E" w:rsidRDefault="00316F1E" w:rsidP="00316F1E">
      <w:pPr>
        <w:rPr>
          <w:lang w:val="en-US" w:eastAsia="ja-JP"/>
        </w:rPr>
      </w:pPr>
      <w:r w:rsidRPr="00DD2DFD">
        <w:rPr>
          <w:lang w:val="en-US" w:eastAsia="ja-JP"/>
        </w:rPr>
        <w:t>For the purpose of this document, the following terms and definitions apply.</w:t>
      </w:r>
    </w:p>
    <w:p w14:paraId="1ED9EFD8" w14:textId="77777777" w:rsidR="000155E8" w:rsidRPr="00DD2DFD" w:rsidRDefault="000155E8" w:rsidP="00316F1E">
      <w:pPr>
        <w:rPr>
          <w:lang w:val="en-US" w:eastAsia="ja-JP"/>
        </w:rPr>
      </w:pPr>
    </w:p>
    <w:tbl>
      <w:tblPr>
        <w:tblW w:w="9322" w:type="dxa"/>
        <w:tblBorders>
          <w:top w:val="single" w:sz="4" w:space="0" w:color="C75F64" w:themeColor="accent5" w:themeShade="BF"/>
          <w:bottom w:val="single" w:sz="4" w:space="0" w:color="C75F64" w:themeColor="accent5" w:themeShade="BF"/>
        </w:tblBorders>
        <w:tblLook w:val="0020" w:firstRow="1" w:lastRow="0" w:firstColumn="0" w:lastColumn="0" w:noHBand="0" w:noVBand="0"/>
      </w:tblPr>
      <w:tblGrid>
        <w:gridCol w:w="1526"/>
        <w:gridCol w:w="7796"/>
      </w:tblGrid>
      <w:tr w:rsidR="00316F1E" w:rsidRPr="00983F5B" w14:paraId="729E8A0E" w14:textId="77777777" w:rsidTr="00E6313D">
        <w:tc>
          <w:tcPr>
            <w:tcW w:w="1526" w:type="dxa"/>
            <w:tcBorders>
              <w:top w:val="single" w:sz="4" w:space="0" w:color="C75F64" w:themeColor="accent5" w:themeShade="BF"/>
              <w:bottom w:val="single" w:sz="4" w:space="0" w:color="C75F64" w:themeColor="accent5" w:themeShade="BF"/>
            </w:tcBorders>
            <w:shd w:val="clear" w:color="auto" w:fill="B04048" w:themeFill="background2" w:themeFillShade="80"/>
          </w:tcPr>
          <w:p w14:paraId="1B6DA301" w14:textId="77777777" w:rsidR="00316F1E" w:rsidRPr="000D6E74" w:rsidRDefault="00316F1E" w:rsidP="00316F1E">
            <w:pPr>
              <w:rPr>
                <w:b/>
                <w:color w:val="FFFFFF" w:themeColor="background1"/>
              </w:rPr>
            </w:pPr>
            <w:r w:rsidRPr="000D6E74">
              <w:rPr>
                <w:b/>
                <w:color w:val="FFFFFF" w:themeColor="background1"/>
              </w:rPr>
              <w:t>Term</w:t>
            </w:r>
          </w:p>
        </w:tc>
        <w:tc>
          <w:tcPr>
            <w:tcW w:w="7796" w:type="dxa"/>
            <w:tcBorders>
              <w:top w:val="single" w:sz="4" w:space="0" w:color="C75F64" w:themeColor="accent5" w:themeShade="BF"/>
              <w:bottom w:val="single" w:sz="4" w:space="0" w:color="C75F64" w:themeColor="accent5" w:themeShade="BF"/>
            </w:tcBorders>
            <w:shd w:val="clear" w:color="auto" w:fill="B04048" w:themeFill="background2" w:themeFillShade="80"/>
          </w:tcPr>
          <w:p w14:paraId="58132C7D" w14:textId="77777777" w:rsidR="00316F1E" w:rsidRPr="000D6E74" w:rsidRDefault="00316F1E" w:rsidP="00316F1E">
            <w:pPr>
              <w:rPr>
                <w:b/>
                <w:color w:val="FFFFFF" w:themeColor="background1"/>
              </w:rPr>
            </w:pPr>
            <w:r w:rsidRPr="000D6E74">
              <w:rPr>
                <w:b/>
                <w:color w:val="FFFFFF" w:themeColor="background1"/>
              </w:rPr>
              <w:t>Definition</w:t>
            </w:r>
          </w:p>
        </w:tc>
      </w:tr>
      <w:tr w:rsidR="00316F1E" w:rsidRPr="00983F5B" w14:paraId="6FE1FE62" w14:textId="77777777" w:rsidTr="00E6313D">
        <w:tc>
          <w:tcPr>
            <w:tcW w:w="1526" w:type="dxa"/>
            <w:tcBorders>
              <w:top w:val="single" w:sz="4" w:space="0" w:color="C75F64" w:themeColor="accent5" w:themeShade="BF"/>
              <w:bottom w:val="single" w:sz="4" w:space="0" w:color="auto"/>
            </w:tcBorders>
            <w:shd w:val="clear" w:color="auto" w:fill="FFFFFF" w:themeFill="background1"/>
          </w:tcPr>
          <w:p w14:paraId="47232256" w14:textId="77777777" w:rsidR="00316F1E" w:rsidRPr="00E74F1F" w:rsidRDefault="00316F1E" w:rsidP="00316F1E">
            <w:pPr>
              <w:rPr>
                <w:lang w:val="en-US" w:eastAsia="ja-JP"/>
              </w:rPr>
            </w:pPr>
            <w:r>
              <w:rPr>
                <w:lang w:val="en-US" w:eastAsia="ja-JP"/>
              </w:rPr>
              <w:t>ANZLIC ID</w:t>
            </w:r>
          </w:p>
        </w:tc>
        <w:tc>
          <w:tcPr>
            <w:tcW w:w="7796" w:type="dxa"/>
            <w:tcBorders>
              <w:top w:val="single" w:sz="4" w:space="0" w:color="C75F64" w:themeColor="accent5" w:themeShade="BF"/>
              <w:bottom w:val="single" w:sz="4" w:space="0" w:color="auto"/>
            </w:tcBorders>
            <w:shd w:val="clear" w:color="auto" w:fill="FFFFFF" w:themeFill="background1"/>
          </w:tcPr>
          <w:p w14:paraId="29E9229F" w14:textId="77777777" w:rsidR="00316F1E" w:rsidRPr="00E74F1F" w:rsidRDefault="00316F1E" w:rsidP="00316F1E">
            <w:pPr>
              <w:rPr>
                <w:lang w:val="en-US" w:eastAsia="ja-JP"/>
              </w:rPr>
            </w:pPr>
            <w:r w:rsidRPr="00370B6E">
              <w:rPr>
                <w:lang w:val="en-US" w:eastAsia="ja-JP"/>
              </w:rPr>
              <w:t>A</w:t>
            </w:r>
            <w:r>
              <w:rPr>
                <w:lang w:val="en-US" w:eastAsia="ja-JP"/>
              </w:rPr>
              <w:t xml:space="preserve"> unique identifier enabling metadata records to be</w:t>
            </w:r>
            <w:r w:rsidRPr="00370B6E">
              <w:rPr>
                <w:lang w:val="en-US" w:eastAsia="ja-JP"/>
              </w:rPr>
              <w:t xml:space="preserve"> discovered</w:t>
            </w:r>
            <w:r>
              <w:rPr>
                <w:lang w:val="en-US" w:eastAsia="ja-JP"/>
              </w:rPr>
              <w:t xml:space="preserve"> and differentiated</w:t>
            </w:r>
            <w:r w:rsidRPr="00370B6E">
              <w:rPr>
                <w:lang w:val="en-US" w:eastAsia="ja-JP"/>
              </w:rPr>
              <w:t xml:space="preserve"> </w:t>
            </w:r>
            <w:r>
              <w:rPr>
                <w:lang w:val="en-US" w:eastAsia="ja-JP"/>
              </w:rPr>
              <w:t>within</w:t>
            </w:r>
            <w:r w:rsidRPr="00370B6E">
              <w:rPr>
                <w:lang w:val="en-US" w:eastAsia="ja-JP"/>
              </w:rPr>
              <w:t xml:space="preserve"> a structured </w:t>
            </w:r>
            <w:r>
              <w:rPr>
                <w:lang w:val="en-US" w:eastAsia="ja-JP"/>
              </w:rPr>
              <w:t>data library</w:t>
            </w:r>
            <w:r w:rsidRPr="00370B6E">
              <w:rPr>
                <w:lang w:val="en-US" w:eastAsia="ja-JP"/>
              </w:rPr>
              <w:t>.</w:t>
            </w:r>
          </w:p>
        </w:tc>
      </w:tr>
      <w:tr w:rsidR="00316F1E" w:rsidRPr="00983F5B" w14:paraId="01CE088B" w14:textId="77777777" w:rsidTr="00E6313D">
        <w:tc>
          <w:tcPr>
            <w:tcW w:w="1526" w:type="dxa"/>
            <w:tcBorders>
              <w:top w:val="single" w:sz="4" w:space="0" w:color="auto"/>
              <w:bottom w:val="single" w:sz="4" w:space="0" w:color="auto"/>
            </w:tcBorders>
            <w:shd w:val="clear" w:color="auto" w:fill="FFFFFF" w:themeFill="background1"/>
          </w:tcPr>
          <w:p w14:paraId="4BE8E086" w14:textId="77777777" w:rsidR="00316F1E" w:rsidRPr="00E74F1F" w:rsidRDefault="00316F1E" w:rsidP="00316F1E">
            <w:pPr>
              <w:rPr>
                <w:lang w:val="en-US" w:eastAsia="ja-JP"/>
              </w:rPr>
            </w:pPr>
            <w:r w:rsidRPr="00E74F1F">
              <w:rPr>
                <w:lang w:val="en-US" w:eastAsia="ja-JP"/>
              </w:rPr>
              <w:t>Attribute</w:t>
            </w:r>
          </w:p>
        </w:tc>
        <w:tc>
          <w:tcPr>
            <w:tcW w:w="7796" w:type="dxa"/>
            <w:tcBorders>
              <w:top w:val="single" w:sz="4" w:space="0" w:color="auto"/>
              <w:bottom w:val="single" w:sz="4" w:space="0" w:color="auto"/>
            </w:tcBorders>
            <w:shd w:val="clear" w:color="auto" w:fill="FFFFFF" w:themeFill="background1"/>
          </w:tcPr>
          <w:p w14:paraId="3FFA5650" w14:textId="77777777" w:rsidR="00316F1E" w:rsidRPr="00E74F1F" w:rsidRDefault="00316F1E" w:rsidP="00316F1E">
            <w:pPr>
              <w:rPr>
                <w:lang w:val="en-US" w:eastAsia="ja-JP"/>
              </w:rPr>
            </w:pPr>
            <w:r w:rsidRPr="00E74F1F">
              <w:rPr>
                <w:lang w:val="en-US" w:eastAsia="ja-JP"/>
              </w:rPr>
              <w:t>A characteristic of a feature that may occur as a type or an instance.</w:t>
            </w:r>
          </w:p>
        </w:tc>
      </w:tr>
      <w:tr w:rsidR="00316F1E" w:rsidRPr="00983F5B" w14:paraId="4DBD81A8" w14:textId="77777777" w:rsidTr="00E6313D">
        <w:trPr>
          <w:trHeight w:val="105"/>
        </w:trPr>
        <w:tc>
          <w:tcPr>
            <w:tcW w:w="1526" w:type="dxa"/>
            <w:tcBorders>
              <w:top w:val="single" w:sz="4" w:space="0" w:color="auto"/>
              <w:bottom w:val="single" w:sz="4" w:space="0" w:color="auto"/>
            </w:tcBorders>
            <w:shd w:val="clear" w:color="auto" w:fill="FFFFFF" w:themeFill="background1"/>
          </w:tcPr>
          <w:p w14:paraId="582A68ED" w14:textId="77777777" w:rsidR="00316F1E" w:rsidRPr="00E74F1F" w:rsidRDefault="00316F1E" w:rsidP="00316F1E">
            <w:pPr>
              <w:rPr>
                <w:lang w:val="en-US" w:eastAsia="ja-JP"/>
              </w:rPr>
            </w:pPr>
            <w:r>
              <w:rPr>
                <w:lang w:val="en-US" w:eastAsia="ja-JP"/>
              </w:rPr>
              <w:t>Custodian</w:t>
            </w:r>
          </w:p>
        </w:tc>
        <w:tc>
          <w:tcPr>
            <w:tcW w:w="7796" w:type="dxa"/>
            <w:tcBorders>
              <w:top w:val="single" w:sz="4" w:space="0" w:color="auto"/>
              <w:bottom w:val="single" w:sz="4" w:space="0" w:color="auto"/>
            </w:tcBorders>
            <w:shd w:val="clear" w:color="auto" w:fill="FFFFFF" w:themeFill="background1"/>
          </w:tcPr>
          <w:p w14:paraId="6E084149" w14:textId="77777777" w:rsidR="00316F1E" w:rsidRPr="00E74F1F" w:rsidRDefault="00316F1E" w:rsidP="00316F1E">
            <w:pPr>
              <w:rPr>
                <w:lang w:val="en-US" w:eastAsia="ja-JP"/>
              </w:rPr>
            </w:pPr>
            <w:r w:rsidRPr="00312F8D">
              <w:rPr>
                <w:lang w:val="en-US" w:eastAsia="ja-JP"/>
              </w:rPr>
              <w:t xml:space="preserve">An </w:t>
            </w:r>
            <w:proofErr w:type="spellStart"/>
            <w:r w:rsidRPr="00312F8D">
              <w:rPr>
                <w:lang w:val="en-US" w:eastAsia="ja-JP"/>
              </w:rPr>
              <w:t>organisation</w:t>
            </w:r>
            <w:proofErr w:type="spellEnd"/>
            <w:r w:rsidRPr="00312F8D">
              <w:rPr>
                <w:lang w:val="en-US" w:eastAsia="ja-JP"/>
              </w:rPr>
              <w:t xml:space="preserve"> responsible for ensuring the accuracy, currency, distribution of the</w:t>
            </w:r>
            <w:r>
              <w:rPr>
                <w:lang w:val="en-US" w:eastAsia="ja-JP"/>
              </w:rPr>
              <w:t>ir</w:t>
            </w:r>
            <w:r w:rsidRPr="00312F8D">
              <w:rPr>
                <w:lang w:val="en-US" w:eastAsia="ja-JP"/>
              </w:rPr>
              <w:t xml:space="preserve"> data and the terms and conditions of access and use.</w:t>
            </w:r>
          </w:p>
        </w:tc>
      </w:tr>
      <w:tr w:rsidR="00316F1E" w:rsidRPr="00983F5B" w14:paraId="1C92FF54" w14:textId="77777777" w:rsidTr="00E6313D">
        <w:trPr>
          <w:trHeight w:val="105"/>
        </w:trPr>
        <w:tc>
          <w:tcPr>
            <w:tcW w:w="1526" w:type="dxa"/>
            <w:tcBorders>
              <w:top w:val="single" w:sz="4" w:space="0" w:color="auto"/>
              <w:bottom w:val="single" w:sz="4" w:space="0" w:color="auto"/>
            </w:tcBorders>
            <w:shd w:val="clear" w:color="auto" w:fill="FFFFFF" w:themeFill="background1"/>
          </w:tcPr>
          <w:p w14:paraId="7A23F8B2" w14:textId="77777777" w:rsidR="00316F1E" w:rsidRPr="00E74F1F" w:rsidRDefault="00316F1E" w:rsidP="00316F1E">
            <w:pPr>
              <w:rPr>
                <w:lang w:val="en-US" w:eastAsia="ja-JP"/>
              </w:rPr>
            </w:pPr>
            <w:r w:rsidRPr="00E74F1F">
              <w:rPr>
                <w:lang w:val="en-US" w:eastAsia="ja-JP"/>
              </w:rPr>
              <w:t>Data type</w:t>
            </w:r>
          </w:p>
        </w:tc>
        <w:tc>
          <w:tcPr>
            <w:tcW w:w="7796" w:type="dxa"/>
            <w:tcBorders>
              <w:top w:val="single" w:sz="4" w:space="0" w:color="auto"/>
              <w:bottom w:val="single" w:sz="4" w:space="0" w:color="auto"/>
            </w:tcBorders>
            <w:shd w:val="clear" w:color="auto" w:fill="FFFFFF" w:themeFill="background1"/>
          </w:tcPr>
          <w:p w14:paraId="5108CFBB" w14:textId="77777777" w:rsidR="00316F1E" w:rsidRPr="00E74F1F" w:rsidRDefault="00316F1E" w:rsidP="00316F1E">
            <w:pPr>
              <w:rPr>
                <w:lang w:val="en-US" w:eastAsia="ja-JP"/>
              </w:rPr>
            </w:pPr>
            <w:r w:rsidRPr="00E74F1F">
              <w:rPr>
                <w:lang w:val="en-US" w:eastAsia="ja-JP"/>
              </w:rPr>
              <w:t xml:space="preserve">Specification of a value domain with operations allowed on values in this domain </w:t>
            </w:r>
          </w:p>
          <w:p w14:paraId="5A161791" w14:textId="77777777" w:rsidR="00316F1E" w:rsidRPr="00E74F1F" w:rsidRDefault="00316F1E" w:rsidP="00316F1E">
            <w:pPr>
              <w:rPr>
                <w:lang w:val="en-US" w:eastAsia="ja-JP"/>
              </w:rPr>
            </w:pPr>
            <w:r w:rsidRPr="00E74F1F">
              <w:rPr>
                <w:lang w:val="en-US" w:eastAsia="ja-JP"/>
              </w:rPr>
              <w:t>Refer to AS/NZS ISO 19103</w:t>
            </w:r>
          </w:p>
        </w:tc>
      </w:tr>
      <w:tr w:rsidR="00316F1E" w:rsidRPr="00983F5B" w14:paraId="1BB97866" w14:textId="77777777" w:rsidTr="00E6313D">
        <w:trPr>
          <w:trHeight w:val="105"/>
        </w:trPr>
        <w:tc>
          <w:tcPr>
            <w:tcW w:w="1526" w:type="dxa"/>
            <w:tcBorders>
              <w:top w:val="single" w:sz="4" w:space="0" w:color="auto"/>
              <w:bottom w:val="single" w:sz="4" w:space="0" w:color="auto"/>
            </w:tcBorders>
            <w:shd w:val="clear" w:color="auto" w:fill="FFFFFF" w:themeFill="background1"/>
          </w:tcPr>
          <w:p w14:paraId="4E59F156" w14:textId="77777777" w:rsidR="00316F1E" w:rsidRPr="00E74F1F" w:rsidRDefault="00316F1E" w:rsidP="00316F1E">
            <w:pPr>
              <w:rPr>
                <w:lang w:val="en-US" w:eastAsia="ja-JP"/>
              </w:rPr>
            </w:pPr>
            <w:r w:rsidRPr="00E74F1F">
              <w:rPr>
                <w:lang w:val="en-US" w:eastAsia="ja-JP"/>
              </w:rPr>
              <w:t>Dataset</w:t>
            </w:r>
          </w:p>
        </w:tc>
        <w:tc>
          <w:tcPr>
            <w:tcW w:w="7796" w:type="dxa"/>
            <w:tcBorders>
              <w:top w:val="single" w:sz="4" w:space="0" w:color="auto"/>
              <w:bottom w:val="single" w:sz="4" w:space="0" w:color="auto"/>
            </w:tcBorders>
            <w:shd w:val="clear" w:color="auto" w:fill="FFFFFF" w:themeFill="background1"/>
          </w:tcPr>
          <w:p w14:paraId="6B8C5671" w14:textId="77777777" w:rsidR="00316F1E" w:rsidRPr="00E74F1F" w:rsidRDefault="00316F1E" w:rsidP="00316F1E">
            <w:pPr>
              <w:rPr>
                <w:lang w:val="en-US" w:eastAsia="ja-JP"/>
              </w:rPr>
            </w:pPr>
            <w:r w:rsidRPr="00E74F1F">
              <w:rPr>
                <w:lang w:val="en-US" w:eastAsia="ja-JP"/>
              </w:rPr>
              <w:t xml:space="preserve">Identifiable collection of data.  Maybe as small as a single feature or feature attribute contained within a larger dataset.  A hardcopy map maybe considered a dataset. </w:t>
            </w:r>
          </w:p>
          <w:p w14:paraId="01DD23F7" w14:textId="77777777" w:rsidR="00316F1E" w:rsidRPr="00E74F1F" w:rsidRDefault="00316F1E" w:rsidP="00316F1E">
            <w:pPr>
              <w:rPr>
                <w:lang w:val="en-US" w:eastAsia="ja-JP"/>
              </w:rPr>
            </w:pPr>
            <w:r w:rsidRPr="00E74F1F">
              <w:rPr>
                <w:lang w:val="en-US" w:eastAsia="ja-JP"/>
              </w:rPr>
              <w:t>Refer to AS/NZS ISO 19115</w:t>
            </w:r>
          </w:p>
        </w:tc>
      </w:tr>
      <w:tr w:rsidR="000B0B04" w:rsidRPr="00983F5B" w14:paraId="5680A3CA" w14:textId="77777777" w:rsidTr="000B0B04">
        <w:trPr>
          <w:trHeight w:val="542"/>
        </w:trPr>
        <w:tc>
          <w:tcPr>
            <w:tcW w:w="1526" w:type="dxa"/>
            <w:tcBorders>
              <w:top w:val="single" w:sz="4" w:space="0" w:color="auto"/>
              <w:bottom w:val="single" w:sz="4" w:space="0" w:color="auto"/>
            </w:tcBorders>
            <w:shd w:val="clear" w:color="auto" w:fill="FFFFFF" w:themeFill="background1"/>
          </w:tcPr>
          <w:p w14:paraId="79E50515" w14:textId="0C98C265" w:rsidR="000B0B04" w:rsidRPr="00E74F1F" w:rsidRDefault="000B0B04" w:rsidP="000B0B04">
            <w:pPr>
              <w:rPr>
                <w:lang w:val="en-US" w:eastAsia="ja-JP"/>
              </w:rPr>
            </w:pPr>
            <w:r w:rsidRPr="00E74F1F">
              <w:rPr>
                <w:lang w:val="en-US" w:eastAsia="ja-JP"/>
              </w:rPr>
              <w:t xml:space="preserve">Dataset series </w:t>
            </w:r>
          </w:p>
        </w:tc>
        <w:tc>
          <w:tcPr>
            <w:tcW w:w="7796" w:type="dxa"/>
            <w:tcBorders>
              <w:top w:val="single" w:sz="4" w:space="0" w:color="auto"/>
              <w:bottom w:val="single" w:sz="4" w:space="0" w:color="auto"/>
            </w:tcBorders>
            <w:shd w:val="clear" w:color="auto" w:fill="FFFFFF" w:themeFill="background1"/>
          </w:tcPr>
          <w:p w14:paraId="6200DF3A" w14:textId="5B666119" w:rsidR="000B0B04" w:rsidRPr="00E74F1F" w:rsidRDefault="000B0B04" w:rsidP="000B0B04">
            <w:pPr>
              <w:rPr>
                <w:lang w:val="en-US" w:eastAsia="ja-JP"/>
              </w:rPr>
            </w:pPr>
            <w:r w:rsidRPr="00E74F1F">
              <w:rPr>
                <w:lang w:val="en-US" w:eastAsia="ja-JP"/>
              </w:rPr>
              <w:t>Collection of datasets sharing the same product specification</w:t>
            </w:r>
            <w:r>
              <w:rPr>
                <w:lang w:val="en-US" w:eastAsia="ja-JP"/>
              </w:rPr>
              <w:t>, also known as a product</w:t>
            </w:r>
            <w:r w:rsidRPr="00E74F1F">
              <w:rPr>
                <w:lang w:val="en-US" w:eastAsia="ja-JP"/>
              </w:rPr>
              <w:t>.</w:t>
            </w:r>
          </w:p>
        </w:tc>
      </w:tr>
      <w:tr w:rsidR="000B0B04" w:rsidRPr="00983F5B" w14:paraId="7B120195" w14:textId="77777777" w:rsidTr="00E6313D">
        <w:trPr>
          <w:trHeight w:val="1087"/>
        </w:trPr>
        <w:tc>
          <w:tcPr>
            <w:tcW w:w="1526" w:type="dxa"/>
            <w:tcBorders>
              <w:top w:val="single" w:sz="4" w:space="0" w:color="auto"/>
              <w:bottom w:val="single" w:sz="4" w:space="0" w:color="auto"/>
            </w:tcBorders>
            <w:shd w:val="clear" w:color="auto" w:fill="FFFFFF" w:themeFill="background1"/>
          </w:tcPr>
          <w:p w14:paraId="354CA757" w14:textId="77777777" w:rsidR="000B0B04" w:rsidRPr="00E74F1F" w:rsidRDefault="000B0B04" w:rsidP="000B0B04">
            <w:pPr>
              <w:rPr>
                <w:lang w:val="en-US" w:eastAsia="ja-JP"/>
              </w:rPr>
            </w:pPr>
            <w:r w:rsidRPr="00E74F1F">
              <w:rPr>
                <w:lang w:val="en-US" w:eastAsia="ja-JP"/>
              </w:rPr>
              <w:t>Domain</w:t>
            </w:r>
          </w:p>
        </w:tc>
        <w:tc>
          <w:tcPr>
            <w:tcW w:w="7796" w:type="dxa"/>
            <w:tcBorders>
              <w:top w:val="single" w:sz="4" w:space="0" w:color="auto"/>
              <w:bottom w:val="single" w:sz="4" w:space="0" w:color="auto"/>
            </w:tcBorders>
            <w:shd w:val="clear" w:color="auto" w:fill="FFFFFF" w:themeFill="background1"/>
          </w:tcPr>
          <w:p w14:paraId="58BC8D9E" w14:textId="77777777" w:rsidR="000B0B04" w:rsidRPr="00E74F1F" w:rsidRDefault="000B0B04" w:rsidP="000B0B04">
            <w:pPr>
              <w:rPr>
                <w:lang w:val="en-US" w:eastAsia="ja-JP"/>
              </w:rPr>
            </w:pPr>
            <w:r w:rsidRPr="00E74F1F">
              <w:rPr>
                <w:lang w:val="en-US" w:eastAsia="ja-JP"/>
              </w:rPr>
              <w:t xml:space="preserve">A well-defined set both necessary and sufficient, as everything that satisfies the definition in the set and everything that does not satisfy the definition is necessarily outside the set. </w:t>
            </w:r>
          </w:p>
          <w:p w14:paraId="5491DE82" w14:textId="77777777" w:rsidR="000B0B04" w:rsidRPr="00E74F1F" w:rsidRDefault="000B0B04" w:rsidP="000B0B04">
            <w:pPr>
              <w:rPr>
                <w:lang w:val="en-US" w:eastAsia="ja-JP"/>
              </w:rPr>
            </w:pPr>
            <w:r w:rsidRPr="00E74F1F">
              <w:rPr>
                <w:lang w:val="en-US" w:eastAsia="ja-JP"/>
              </w:rPr>
              <w:t>Refer to ISO/TS 19103</w:t>
            </w:r>
          </w:p>
        </w:tc>
      </w:tr>
      <w:tr w:rsidR="000B0B04" w:rsidRPr="00983F5B" w14:paraId="23A18C85" w14:textId="77777777" w:rsidTr="00E6313D">
        <w:tc>
          <w:tcPr>
            <w:tcW w:w="1526" w:type="dxa"/>
            <w:tcBorders>
              <w:top w:val="single" w:sz="4" w:space="0" w:color="auto"/>
              <w:bottom w:val="single" w:sz="4" w:space="0" w:color="auto"/>
            </w:tcBorders>
            <w:shd w:val="clear" w:color="auto" w:fill="FFFFFF" w:themeFill="background1"/>
          </w:tcPr>
          <w:p w14:paraId="7CD3A198" w14:textId="77777777" w:rsidR="000B0B04" w:rsidRPr="00E74F1F" w:rsidRDefault="000B0B04" w:rsidP="000B0B04">
            <w:pPr>
              <w:rPr>
                <w:lang w:val="en-US" w:eastAsia="ja-JP"/>
              </w:rPr>
            </w:pPr>
            <w:r>
              <w:rPr>
                <w:lang w:val="en-US" w:eastAsia="ja-JP"/>
              </w:rPr>
              <w:t>the Department</w:t>
            </w:r>
          </w:p>
        </w:tc>
        <w:tc>
          <w:tcPr>
            <w:tcW w:w="7796" w:type="dxa"/>
            <w:tcBorders>
              <w:top w:val="single" w:sz="4" w:space="0" w:color="auto"/>
              <w:bottom w:val="single" w:sz="4" w:space="0" w:color="auto"/>
            </w:tcBorders>
            <w:shd w:val="clear" w:color="auto" w:fill="FFFFFF" w:themeFill="background1"/>
          </w:tcPr>
          <w:p w14:paraId="5DEB36C8" w14:textId="77777777" w:rsidR="000B0B04" w:rsidRPr="00E74F1F" w:rsidRDefault="000B0B04" w:rsidP="000B0B04">
            <w:pPr>
              <w:rPr>
                <w:lang w:val="en-US" w:eastAsia="ja-JP"/>
              </w:rPr>
            </w:pPr>
            <w:r>
              <w:rPr>
                <w:lang w:val="en-US" w:eastAsia="ja-JP"/>
              </w:rPr>
              <w:t>Meaning the Department of Environment, Land, Water &amp; Planning (DELWP).</w:t>
            </w:r>
          </w:p>
        </w:tc>
      </w:tr>
      <w:tr w:rsidR="000B0B04" w:rsidRPr="00983F5B" w14:paraId="2661D1EB" w14:textId="77777777" w:rsidTr="00E6313D">
        <w:tc>
          <w:tcPr>
            <w:tcW w:w="1526" w:type="dxa"/>
            <w:tcBorders>
              <w:top w:val="single" w:sz="4" w:space="0" w:color="auto"/>
              <w:bottom w:val="single" w:sz="4" w:space="0" w:color="auto"/>
            </w:tcBorders>
            <w:shd w:val="clear" w:color="auto" w:fill="FFFFFF" w:themeFill="background1"/>
          </w:tcPr>
          <w:p w14:paraId="07989972" w14:textId="77777777" w:rsidR="000B0B04" w:rsidRPr="00E74F1F" w:rsidRDefault="000B0B04" w:rsidP="000B0B04">
            <w:pPr>
              <w:rPr>
                <w:lang w:val="en-US" w:eastAsia="ja-JP"/>
              </w:rPr>
            </w:pPr>
            <w:r w:rsidRPr="00E74F1F">
              <w:rPr>
                <w:lang w:val="en-US" w:eastAsia="ja-JP"/>
              </w:rPr>
              <w:t>Entity</w:t>
            </w:r>
          </w:p>
        </w:tc>
        <w:tc>
          <w:tcPr>
            <w:tcW w:w="7796" w:type="dxa"/>
            <w:tcBorders>
              <w:top w:val="single" w:sz="4" w:space="0" w:color="auto"/>
              <w:bottom w:val="single" w:sz="4" w:space="0" w:color="auto"/>
            </w:tcBorders>
            <w:shd w:val="clear" w:color="auto" w:fill="FFFFFF" w:themeFill="background1"/>
          </w:tcPr>
          <w:p w14:paraId="044356B3" w14:textId="77777777" w:rsidR="000B0B04" w:rsidRPr="00E74F1F" w:rsidRDefault="000B0B04" w:rsidP="000B0B04">
            <w:pPr>
              <w:rPr>
                <w:lang w:val="en-US" w:eastAsia="ja-JP"/>
              </w:rPr>
            </w:pPr>
            <w:r w:rsidRPr="00E74F1F">
              <w:rPr>
                <w:lang w:val="en-US" w:eastAsia="ja-JP"/>
              </w:rPr>
              <w:t>A unit of data that can be classified and have stated relationship with other entities.</w:t>
            </w:r>
          </w:p>
        </w:tc>
      </w:tr>
      <w:tr w:rsidR="000B0B04" w:rsidRPr="00983F5B" w14:paraId="225C64AF" w14:textId="77777777" w:rsidTr="00E6313D">
        <w:tc>
          <w:tcPr>
            <w:tcW w:w="1526" w:type="dxa"/>
            <w:tcBorders>
              <w:top w:val="single" w:sz="4" w:space="0" w:color="auto"/>
              <w:bottom w:val="single" w:sz="4" w:space="0" w:color="auto"/>
            </w:tcBorders>
            <w:shd w:val="clear" w:color="auto" w:fill="FFFFFF" w:themeFill="background1"/>
          </w:tcPr>
          <w:p w14:paraId="11BEE364" w14:textId="77777777" w:rsidR="000B0B04" w:rsidRPr="00E74F1F" w:rsidRDefault="000B0B04" w:rsidP="000B0B04">
            <w:pPr>
              <w:rPr>
                <w:lang w:val="en-US" w:eastAsia="ja-JP"/>
              </w:rPr>
            </w:pPr>
            <w:r w:rsidRPr="00E74F1F">
              <w:rPr>
                <w:lang w:val="en-US" w:eastAsia="ja-JP"/>
              </w:rPr>
              <w:t xml:space="preserve">Feature </w:t>
            </w:r>
          </w:p>
        </w:tc>
        <w:tc>
          <w:tcPr>
            <w:tcW w:w="7796" w:type="dxa"/>
            <w:tcBorders>
              <w:top w:val="single" w:sz="4" w:space="0" w:color="auto"/>
              <w:bottom w:val="single" w:sz="4" w:space="0" w:color="auto"/>
            </w:tcBorders>
            <w:shd w:val="clear" w:color="auto" w:fill="FFFFFF" w:themeFill="background1"/>
          </w:tcPr>
          <w:p w14:paraId="63261D96" w14:textId="77777777" w:rsidR="000B0B04" w:rsidRPr="00E74F1F" w:rsidRDefault="000B0B04" w:rsidP="000B0B04">
            <w:pPr>
              <w:rPr>
                <w:lang w:val="en-US" w:eastAsia="ja-JP"/>
              </w:rPr>
            </w:pPr>
            <w:r w:rsidRPr="00E74F1F">
              <w:rPr>
                <w:lang w:val="en-US" w:eastAsia="ja-JP"/>
              </w:rPr>
              <w:t xml:space="preserve">An abstraction of real-world phenomena. A feature may occur as a type or an instance. Feature type or instance shall be used when only one is meant. </w:t>
            </w:r>
          </w:p>
          <w:p w14:paraId="4849EE6A" w14:textId="77777777" w:rsidR="000B0B04" w:rsidRPr="00E74F1F" w:rsidRDefault="000B0B04" w:rsidP="000B0B04">
            <w:pPr>
              <w:rPr>
                <w:lang w:val="en-US" w:eastAsia="ja-JP"/>
              </w:rPr>
            </w:pPr>
            <w:r w:rsidRPr="00E74F1F">
              <w:rPr>
                <w:lang w:val="en-US" w:eastAsia="ja-JP"/>
              </w:rPr>
              <w:t xml:space="preserve">The feature structure of the feature based data model can be </w:t>
            </w:r>
            <w:proofErr w:type="spellStart"/>
            <w:r w:rsidRPr="00E74F1F">
              <w:rPr>
                <w:lang w:val="en-US" w:eastAsia="ja-JP"/>
              </w:rPr>
              <w:t>summarised</w:t>
            </w:r>
            <w:proofErr w:type="spellEnd"/>
            <w:r w:rsidRPr="00E74F1F">
              <w:rPr>
                <w:lang w:val="en-US" w:eastAsia="ja-JP"/>
              </w:rPr>
              <w:t xml:space="preserve"> as: </w:t>
            </w:r>
          </w:p>
          <w:p w14:paraId="574C3A10" w14:textId="77777777" w:rsidR="000B0B04" w:rsidRPr="00E74F1F" w:rsidRDefault="000B0B04" w:rsidP="000B0B04">
            <w:pPr>
              <w:rPr>
                <w:lang w:val="en-US" w:eastAsia="ja-JP"/>
              </w:rPr>
            </w:pPr>
            <w:r w:rsidRPr="00E74F1F">
              <w:rPr>
                <w:lang w:val="en-US" w:eastAsia="ja-JP"/>
              </w:rPr>
              <w:t>feature instance = [spatial object + attribute object]</w:t>
            </w:r>
          </w:p>
        </w:tc>
      </w:tr>
      <w:tr w:rsidR="000B0B04" w:rsidRPr="00983F5B" w14:paraId="1682D8C4" w14:textId="77777777" w:rsidTr="00E6313D">
        <w:tc>
          <w:tcPr>
            <w:tcW w:w="1526" w:type="dxa"/>
            <w:tcBorders>
              <w:top w:val="single" w:sz="4" w:space="0" w:color="auto"/>
              <w:bottom w:val="single" w:sz="4" w:space="0" w:color="auto"/>
            </w:tcBorders>
            <w:shd w:val="clear" w:color="auto" w:fill="FFFFFF" w:themeFill="background1"/>
          </w:tcPr>
          <w:p w14:paraId="4D8F647E" w14:textId="77777777" w:rsidR="000B0B04" w:rsidRPr="00E74F1F" w:rsidRDefault="000B0B04" w:rsidP="000B0B04">
            <w:pPr>
              <w:rPr>
                <w:lang w:val="en-US" w:eastAsia="ja-JP"/>
              </w:rPr>
            </w:pPr>
            <w:r w:rsidRPr="00E74F1F">
              <w:rPr>
                <w:lang w:val="en-US" w:eastAsia="ja-JP"/>
              </w:rPr>
              <w:t>Metadata</w:t>
            </w:r>
          </w:p>
        </w:tc>
        <w:tc>
          <w:tcPr>
            <w:tcW w:w="7796" w:type="dxa"/>
            <w:tcBorders>
              <w:top w:val="single" w:sz="4" w:space="0" w:color="auto"/>
              <w:bottom w:val="single" w:sz="4" w:space="0" w:color="auto"/>
            </w:tcBorders>
            <w:shd w:val="clear" w:color="auto" w:fill="auto"/>
          </w:tcPr>
          <w:p w14:paraId="110F043A" w14:textId="77777777" w:rsidR="000B0B04" w:rsidRPr="00C145CB" w:rsidRDefault="000B0B04" w:rsidP="000B0B04">
            <w:pPr>
              <w:rPr>
                <w:lang w:val="en-US" w:eastAsia="ja-JP"/>
              </w:rPr>
            </w:pPr>
            <w:r w:rsidRPr="00C145CB">
              <w:rPr>
                <w:lang w:val="en-US" w:eastAsia="ja-JP"/>
              </w:rPr>
              <w:t xml:space="preserve">Metadata is ‘data about data’ and provides a synopsis about the data lineage, accuracy and details about access permissions. </w:t>
            </w:r>
          </w:p>
          <w:p w14:paraId="0821DF5E" w14:textId="77777777" w:rsidR="000B0B04" w:rsidRPr="00C145CB" w:rsidRDefault="000B0B04" w:rsidP="000B0B04">
            <w:pPr>
              <w:rPr>
                <w:lang w:val="en-US" w:eastAsia="ja-JP"/>
              </w:rPr>
            </w:pPr>
            <w:r w:rsidRPr="00C145CB">
              <w:rPr>
                <w:lang w:val="en-US" w:eastAsia="ja-JP"/>
              </w:rPr>
              <w:t>Refer to ISO 19115 Geographic information ― Metadata</w:t>
            </w:r>
          </w:p>
        </w:tc>
      </w:tr>
      <w:tr w:rsidR="000B0B04" w:rsidRPr="00983F5B" w14:paraId="6CA75565" w14:textId="77777777" w:rsidTr="00E6313D">
        <w:tc>
          <w:tcPr>
            <w:tcW w:w="1526" w:type="dxa"/>
            <w:tcBorders>
              <w:top w:val="single" w:sz="4" w:space="0" w:color="auto"/>
              <w:bottom w:val="single" w:sz="4" w:space="0" w:color="auto"/>
            </w:tcBorders>
            <w:shd w:val="clear" w:color="auto" w:fill="FFFFFF" w:themeFill="background1"/>
          </w:tcPr>
          <w:p w14:paraId="57EE06C1" w14:textId="43AA0323" w:rsidR="000B0B04" w:rsidRPr="00E74F1F" w:rsidRDefault="000B0B04" w:rsidP="000B0B04">
            <w:pPr>
              <w:rPr>
                <w:lang w:val="en-US" w:eastAsia="ja-JP"/>
              </w:rPr>
            </w:pPr>
            <w:r>
              <w:t>Parent metadata record</w:t>
            </w:r>
          </w:p>
        </w:tc>
        <w:tc>
          <w:tcPr>
            <w:tcW w:w="7796" w:type="dxa"/>
            <w:tcBorders>
              <w:top w:val="single" w:sz="4" w:space="0" w:color="auto"/>
              <w:bottom w:val="single" w:sz="4" w:space="0" w:color="auto"/>
            </w:tcBorders>
            <w:shd w:val="clear" w:color="auto" w:fill="auto"/>
          </w:tcPr>
          <w:p w14:paraId="6185FF7D" w14:textId="6C4739D1" w:rsidR="000B0B04" w:rsidRPr="00C145CB" w:rsidRDefault="000B0B04" w:rsidP="000B0B04">
            <w:pPr>
              <w:rPr>
                <w:lang w:val="en-US" w:eastAsia="ja-JP"/>
              </w:rPr>
            </w:pPr>
            <w:r>
              <w:t xml:space="preserve">Parent metadata records act as a cover note for a product that contains a dataset series for search, discovery &amp; delivery purposes.  </w:t>
            </w:r>
          </w:p>
        </w:tc>
      </w:tr>
      <w:tr w:rsidR="000B0B04" w:rsidRPr="00983F5B" w14:paraId="34C2FB93" w14:textId="77777777" w:rsidTr="00E6313D">
        <w:tc>
          <w:tcPr>
            <w:tcW w:w="1526" w:type="dxa"/>
            <w:tcBorders>
              <w:top w:val="single" w:sz="4" w:space="0" w:color="auto"/>
              <w:bottom w:val="single" w:sz="4" w:space="0" w:color="auto"/>
            </w:tcBorders>
            <w:shd w:val="clear" w:color="auto" w:fill="FFFFFF" w:themeFill="background1"/>
          </w:tcPr>
          <w:p w14:paraId="34C292D9" w14:textId="77777777" w:rsidR="000B0B04" w:rsidRPr="00E74F1F" w:rsidRDefault="000B0B04" w:rsidP="000B0B04">
            <w:pPr>
              <w:rPr>
                <w:lang w:val="en-US" w:eastAsia="ja-JP"/>
              </w:rPr>
            </w:pPr>
            <w:r w:rsidRPr="00E74F1F">
              <w:rPr>
                <w:lang w:val="en-US" w:eastAsia="ja-JP"/>
              </w:rPr>
              <w:t>Persistent Feature Identifier (PFI)</w:t>
            </w:r>
          </w:p>
        </w:tc>
        <w:tc>
          <w:tcPr>
            <w:tcW w:w="7796" w:type="dxa"/>
            <w:tcBorders>
              <w:top w:val="single" w:sz="4" w:space="0" w:color="auto"/>
              <w:bottom w:val="single" w:sz="4" w:space="0" w:color="auto"/>
            </w:tcBorders>
            <w:shd w:val="clear" w:color="auto" w:fill="auto"/>
          </w:tcPr>
          <w:p w14:paraId="278858CA" w14:textId="77777777" w:rsidR="000B0B04" w:rsidRPr="00C145CB" w:rsidRDefault="000B0B04" w:rsidP="000B0B04">
            <w:pPr>
              <w:rPr>
                <w:lang w:val="en-US" w:eastAsia="ja-JP"/>
              </w:rPr>
            </w:pPr>
            <w:r w:rsidRPr="00C145CB">
              <w:rPr>
                <w:lang w:val="en-US" w:eastAsia="ja-JP"/>
              </w:rPr>
              <w:t xml:space="preserve">The unique code provide at creation of the feature which remains until the feature is </w:t>
            </w:r>
            <w:r>
              <w:rPr>
                <w:lang w:val="en-US" w:eastAsia="ja-JP"/>
              </w:rPr>
              <w:t>retired</w:t>
            </w:r>
            <w:r w:rsidRPr="00C145CB">
              <w:rPr>
                <w:lang w:val="en-US" w:eastAsia="ja-JP"/>
              </w:rPr>
              <w:t xml:space="preserve">. </w:t>
            </w:r>
          </w:p>
        </w:tc>
      </w:tr>
      <w:tr w:rsidR="000B0B04" w:rsidRPr="00983F5B" w14:paraId="571C9CE4" w14:textId="77777777" w:rsidTr="00E6313D">
        <w:tc>
          <w:tcPr>
            <w:tcW w:w="1526" w:type="dxa"/>
            <w:tcBorders>
              <w:top w:val="single" w:sz="4" w:space="0" w:color="auto"/>
              <w:bottom w:val="single" w:sz="4" w:space="0" w:color="auto"/>
            </w:tcBorders>
            <w:shd w:val="clear" w:color="auto" w:fill="FFFFFF" w:themeFill="background1"/>
          </w:tcPr>
          <w:p w14:paraId="373A071A" w14:textId="77777777" w:rsidR="000B0B04" w:rsidRPr="00863D34" w:rsidRDefault="000B0B04" w:rsidP="000B0B04">
            <w:pPr>
              <w:rPr>
                <w:lang w:val="en-US" w:eastAsia="ja-JP"/>
              </w:rPr>
            </w:pPr>
            <w:r>
              <w:rPr>
                <w:lang w:val="en-US" w:eastAsia="ja-JP"/>
              </w:rPr>
              <w:t>Product</w:t>
            </w:r>
          </w:p>
        </w:tc>
        <w:tc>
          <w:tcPr>
            <w:tcW w:w="7796" w:type="dxa"/>
            <w:tcBorders>
              <w:top w:val="single" w:sz="4" w:space="0" w:color="auto"/>
              <w:bottom w:val="single" w:sz="4" w:space="0" w:color="auto"/>
            </w:tcBorders>
            <w:shd w:val="clear" w:color="auto" w:fill="FFFFFF" w:themeFill="background1"/>
          </w:tcPr>
          <w:p w14:paraId="482F3BF9" w14:textId="77777777" w:rsidR="000B0B04" w:rsidRDefault="000B0B04" w:rsidP="000B0B04">
            <w:pPr>
              <w:rPr>
                <w:lang w:val="en-US" w:eastAsia="ja-JP"/>
              </w:rPr>
            </w:pPr>
            <w:r>
              <w:rPr>
                <w:lang w:val="en-US" w:eastAsia="ja-JP"/>
              </w:rPr>
              <w:t>Dataset or dataset series that conforms to a data product specification.</w:t>
            </w:r>
          </w:p>
        </w:tc>
      </w:tr>
      <w:tr w:rsidR="000B0B04" w:rsidRPr="00983F5B" w14:paraId="0284A5C5" w14:textId="77777777" w:rsidTr="00E6313D">
        <w:tc>
          <w:tcPr>
            <w:tcW w:w="1526" w:type="dxa"/>
            <w:tcBorders>
              <w:top w:val="single" w:sz="4" w:space="0" w:color="auto"/>
              <w:bottom w:val="single" w:sz="4" w:space="0" w:color="auto"/>
            </w:tcBorders>
            <w:shd w:val="clear" w:color="auto" w:fill="FFFFFF" w:themeFill="background1"/>
          </w:tcPr>
          <w:p w14:paraId="7FBBC412" w14:textId="77777777" w:rsidR="000B0B04" w:rsidRPr="00E74F1F" w:rsidRDefault="000B0B04" w:rsidP="000B0B04">
            <w:pPr>
              <w:rPr>
                <w:lang w:val="en-US" w:eastAsia="ja-JP"/>
              </w:rPr>
            </w:pPr>
            <w:r w:rsidRPr="00E74F1F">
              <w:rPr>
                <w:lang w:val="en-US" w:eastAsia="ja-JP"/>
              </w:rPr>
              <w:t>Quality</w:t>
            </w:r>
          </w:p>
        </w:tc>
        <w:tc>
          <w:tcPr>
            <w:tcW w:w="7796" w:type="dxa"/>
            <w:tcBorders>
              <w:top w:val="single" w:sz="4" w:space="0" w:color="auto"/>
              <w:bottom w:val="single" w:sz="4" w:space="0" w:color="auto"/>
            </w:tcBorders>
            <w:shd w:val="clear" w:color="auto" w:fill="FFFFFF" w:themeFill="background1"/>
          </w:tcPr>
          <w:p w14:paraId="615DE04C" w14:textId="77777777" w:rsidR="000B0B04" w:rsidRPr="00E74F1F" w:rsidRDefault="000B0B04" w:rsidP="000B0B04">
            <w:pPr>
              <w:rPr>
                <w:lang w:val="en-US" w:eastAsia="ja-JP"/>
              </w:rPr>
            </w:pPr>
            <w:r w:rsidRPr="00E74F1F">
              <w:rPr>
                <w:lang w:val="en-US" w:eastAsia="ja-JP"/>
              </w:rPr>
              <w:t>Totality of characteristics of a product that bear on its ability to satisfy stated and implied needs. Refer to:</w:t>
            </w:r>
          </w:p>
          <w:p w14:paraId="6972A3E4" w14:textId="77777777" w:rsidR="000B0B04" w:rsidRPr="00E74F1F" w:rsidRDefault="000B0B04" w:rsidP="000B0B04">
            <w:pPr>
              <w:rPr>
                <w:lang w:val="en-US" w:eastAsia="ja-JP"/>
              </w:rPr>
            </w:pPr>
            <w:r w:rsidRPr="00E74F1F">
              <w:rPr>
                <w:lang w:val="en-US" w:eastAsia="ja-JP"/>
              </w:rPr>
              <w:t>ISO 19113 Geographic information ― Quality principles</w:t>
            </w:r>
          </w:p>
          <w:p w14:paraId="6E064B53" w14:textId="77777777" w:rsidR="000B0B04" w:rsidRPr="00E74F1F" w:rsidRDefault="000B0B04" w:rsidP="000B0B04">
            <w:pPr>
              <w:rPr>
                <w:lang w:val="en-US" w:eastAsia="ja-JP"/>
              </w:rPr>
            </w:pPr>
            <w:r w:rsidRPr="00E74F1F">
              <w:rPr>
                <w:lang w:val="en-US" w:eastAsia="ja-JP"/>
              </w:rPr>
              <w:t>ISO 19114 Geographic information ― Quality evaluation procedures</w:t>
            </w:r>
          </w:p>
        </w:tc>
      </w:tr>
      <w:tr w:rsidR="000B0B04" w:rsidRPr="00983F5B" w14:paraId="1FE32752" w14:textId="77777777" w:rsidTr="00E6313D">
        <w:tc>
          <w:tcPr>
            <w:tcW w:w="1526" w:type="dxa"/>
            <w:tcBorders>
              <w:top w:val="single" w:sz="4" w:space="0" w:color="auto"/>
              <w:bottom w:val="single" w:sz="4" w:space="0" w:color="auto"/>
            </w:tcBorders>
            <w:shd w:val="clear" w:color="auto" w:fill="FFFFFF" w:themeFill="background1"/>
          </w:tcPr>
          <w:p w14:paraId="35D8185C" w14:textId="77777777" w:rsidR="000B0B04" w:rsidRPr="00E74F1F" w:rsidRDefault="000B0B04" w:rsidP="000B0B04">
            <w:pPr>
              <w:rPr>
                <w:lang w:val="en-US" w:eastAsia="ja-JP"/>
              </w:rPr>
            </w:pPr>
            <w:r>
              <w:rPr>
                <w:lang w:val="en-US" w:eastAsia="ja-JP"/>
              </w:rPr>
              <w:t>the State</w:t>
            </w:r>
          </w:p>
        </w:tc>
        <w:tc>
          <w:tcPr>
            <w:tcW w:w="7796" w:type="dxa"/>
            <w:tcBorders>
              <w:top w:val="single" w:sz="4" w:space="0" w:color="auto"/>
              <w:bottom w:val="single" w:sz="4" w:space="0" w:color="auto"/>
            </w:tcBorders>
            <w:shd w:val="clear" w:color="auto" w:fill="FFFFFF" w:themeFill="background1"/>
          </w:tcPr>
          <w:p w14:paraId="3E2B5831" w14:textId="2463C227" w:rsidR="000B0B04" w:rsidRPr="00E74F1F" w:rsidRDefault="000B0B04" w:rsidP="000B0B04">
            <w:pPr>
              <w:rPr>
                <w:lang w:val="en-US" w:eastAsia="ja-JP"/>
              </w:rPr>
            </w:pPr>
            <w:r>
              <w:rPr>
                <w:lang w:val="en-US" w:eastAsia="ja-JP"/>
              </w:rPr>
              <w:t>Victoria.</w:t>
            </w:r>
          </w:p>
        </w:tc>
      </w:tr>
      <w:tr w:rsidR="000B0B04" w:rsidRPr="00983F5B" w14:paraId="2790353A" w14:textId="77777777" w:rsidTr="00E6313D">
        <w:tc>
          <w:tcPr>
            <w:tcW w:w="1526" w:type="dxa"/>
            <w:tcBorders>
              <w:top w:val="single" w:sz="4" w:space="0" w:color="auto"/>
              <w:bottom w:val="single" w:sz="4" w:space="0" w:color="auto"/>
            </w:tcBorders>
            <w:shd w:val="clear" w:color="auto" w:fill="FFFFFF" w:themeFill="background1"/>
          </w:tcPr>
          <w:p w14:paraId="68682E42" w14:textId="77777777" w:rsidR="000B0B04" w:rsidRPr="00E74F1F" w:rsidRDefault="000B0B04" w:rsidP="000B0B04">
            <w:pPr>
              <w:rPr>
                <w:lang w:val="en-US" w:eastAsia="ja-JP"/>
              </w:rPr>
            </w:pPr>
            <w:r w:rsidRPr="00E74F1F">
              <w:rPr>
                <w:lang w:val="en-US" w:eastAsia="ja-JP"/>
              </w:rPr>
              <w:t>Unique Feature identifier (UFI)</w:t>
            </w:r>
          </w:p>
        </w:tc>
        <w:tc>
          <w:tcPr>
            <w:tcW w:w="7796" w:type="dxa"/>
            <w:tcBorders>
              <w:top w:val="single" w:sz="4" w:space="0" w:color="auto"/>
              <w:bottom w:val="single" w:sz="4" w:space="0" w:color="auto"/>
            </w:tcBorders>
            <w:shd w:val="clear" w:color="auto" w:fill="FFFFFF" w:themeFill="background1"/>
          </w:tcPr>
          <w:p w14:paraId="7FC38006" w14:textId="77777777" w:rsidR="000B0B04" w:rsidRPr="00E74F1F" w:rsidRDefault="000B0B04" w:rsidP="000B0B04">
            <w:pPr>
              <w:rPr>
                <w:lang w:val="en-US" w:eastAsia="ja-JP"/>
              </w:rPr>
            </w:pPr>
            <w:r w:rsidRPr="00E74F1F">
              <w:rPr>
                <w:lang w:val="en-US" w:eastAsia="ja-JP"/>
              </w:rPr>
              <w:t>Each feature is uniquely identified and renewed with each change.</w:t>
            </w:r>
          </w:p>
          <w:p w14:paraId="0A137585" w14:textId="77777777" w:rsidR="000B0B04" w:rsidRPr="00E74F1F" w:rsidRDefault="000B0B04" w:rsidP="000B0B04">
            <w:pPr>
              <w:rPr>
                <w:lang w:val="en-US" w:eastAsia="ja-JP"/>
              </w:rPr>
            </w:pPr>
          </w:p>
        </w:tc>
      </w:tr>
    </w:tbl>
    <w:p w14:paraId="6256B79A" w14:textId="77777777" w:rsidR="00316F1E" w:rsidRDefault="00316F1E" w:rsidP="00316F1E">
      <w:pPr>
        <w:pStyle w:val="TblBdy"/>
      </w:pPr>
      <w:bookmarkStart w:id="29" w:name="_Toc441143512"/>
    </w:p>
    <w:p w14:paraId="33CE7E5D" w14:textId="77777777" w:rsidR="00316F1E" w:rsidRDefault="00316F1E" w:rsidP="00316F1E">
      <w:pPr>
        <w:rPr>
          <w:rFonts w:ascii="Calibri" w:hAnsi="Calibri"/>
          <w:b/>
          <w:bCs/>
          <w:iCs/>
          <w:color w:val="228591"/>
          <w:sz w:val="28"/>
          <w:szCs w:val="24"/>
        </w:rPr>
      </w:pPr>
      <w:r>
        <w:br w:type="page"/>
      </w:r>
    </w:p>
    <w:p w14:paraId="13D29373" w14:textId="77777777" w:rsidR="00316F1E" w:rsidRPr="00AD1EBC" w:rsidRDefault="00316F1E" w:rsidP="00316F1E">
      <w:pPr>
        <w:pStyle w:val="Heading2"/>
      </w:pPr>
      <w:bookmarkStart w:id="30" w:name="_Toc514767703"/>
      <w:r w:rsidRPr="00AD1EBC">
        <w:lastRenderedPageBreak/>
        <w:t>Acronyms</w:t>
      </w:r>
      <w:bookmarkEnd w:id="29"/>
      <w:bookmarkEnd w:id="30"/>
    </w:p>
    <w:p w14:paraId="106F5834" w14:textId="77777777" w:rsidR="00316F1E" w:rsidRPr="000155E8" w:rsidRDefault="00316F1E" w:rsidP="000155E8">
      <w:pPr>
        <w:pStyle w:val="Body"/>
      </w:pPr>
      <w:r w:rsidRPr="000155E8">
        <w:t>For the purpose of this document, the following acronyms may apply.</w:t>
      </w:r>
    </w:p>
    <w:p w14:paraId="1A9789ED" w14:textId="77777777" w:rsidR="00316F1E" w:rsidRPr="00E74F1F" w:rsidRDefault="00316F1E" w:rsidP="00316F1E">
      <w:pPr>
        <w:rPr>
          <w:lang w:val="en-US"/>
        </w:rPr>
      </w:pPr>
    </w:p>
    <w:tbl>
      <w:tblPr>
        <w:tblW w:w="9322" w:type="dxa"/>
        <w:tblBorders>
          <w:top w:val="single" w:sz="4" w:space="0" w:color="228591"/>
          <w:bottom w:val="single" w:sz="4" w:space="0" w:color="228591"/>
          <w:insideH w:val="single" w:sz="4" w:space="0" w:color="228591"/>
        </w:tblBorders>
        <w:tblLook w:val="0020" w:firstRow="1" w:lastRow="0" w:firstColumn="0" w:lastColumn="0" w:noHBand="0" w:noVBand="0"/>
      </w:tblPr>
      <w:tblGrid>
        <w:gridCol w:w="1526"/>
        <w:gridCol w:w="7796"/>
      </w:tblGrid>
      <w:tr w:rsidR="00316F1E" w:rsidRPr="00983F5B" w14:paraId="03E3C05D" w14:textId="77777777" w:rsidTr="00B126B3">
        <w:tc>
          <w:tcPr>
            <w:tcW w:w="1526" w:type="dxa"/>
            <w:tcBorders>
              <w:top w:val="nil"/>
              <w:bottom w:val="nil"/>
            </w:tcBorders>
            <w:shd w:val="clear" w:color="auto" w:fill="B04048" w:themeFill="background2" w:themeFillShade="80"/>
          </w:tcPr>
          <w:p w14:paraId="42930411" w14:textId="77777777" w:rsidR="00316F1E" w:rsidRPr="00E6313D" w:rsidRDefault="00316F1E" w:rsidP="00316F1E">
            <w:pPr>
              <w:rPr>
                <w:b/>
                <w:color w:val="FFFFFF" w:themeColor="background1"/>
              </w:rPr>
            </w:pPr>
            <w:r w:rsidRPr="00E6313D">
              <w:rPr>
                <w:b/>
                <w:color w:val="FFFFFF" w:themeColor="background1"/>
              </w:rPr>
              <w:t>Acronym</w:t>
            </w:r>
          </w:p>
        </w:tc>
        <w:tc>
          <w:tcPr>
            <w:tcW w:w="7796" w:type="dxa"/>
            <w:tcBorders>
              <w:top w:val="nil"/>
              <w:bottom w:val="nil"/>
            </w:tcBorders>
            <w:shd w:val="clear" w:color="auto" w:fill="B04048" w:themeFill="background2" w:themeFillShade="80"/>
          </w:tcPr>
          <w:p w14:paraId="1D0FD825" w14:textId="77777777" w:rsidR="00316F1E" w:rsidRPr="00E6313D" w:rsidRDefault="00316F1E" w:rsidP="00316F1E">
            <w:pPr>
              <w:rPr>
                <w:b/>
                <w:color w:val="FFFFFF" w:themeColor="background1"/>
              </w:rPr>
            </w:pPr>
            <w:r w:rsidRPr="00E6313D">
              <w:rPr>
                <w:b/>
                <w:color w:val="FFFFFF" w:themeColor="background1"/>
              </w:rPr>
              <w:t>Definition</w:t>
            </w:r>
          </w:p>
        </w:tc>
      </w:tr>
      <w:tr w:rsidR="000B0B04" w:rsidRPr="00983F5B" w14:paraId="37C7DFBD" w14:textId="77777777" w:rsidTr="00B126B3">
        <w:tc>
          <w:tcPr>
            <w:tcW w:w="1526" w:type="dxa"/>
            <w:tcBorders>
              <w:top w:val="nil"/>
              <w:bottom w:val="single" w:sz="4" w:space="0" w:color="auto"/>
            </w:tcBorders>
            <w:shd w:val="clear" w:color="auto" w:fill="FFFFFF" w:themeFill="background1"/>
          </w:tcPr>
          <w:p w14:paraId="535756BF" w14:textId="58D84369" w:rsidR="000B0B04" w:rsidRPr="00E74F1F" w:rsidRDefault="000B0B04" w:rsidP="000B0B04">
            <w:pPr>
              <w:spacing w:line="360" w:lineRule="auto"/>
              <w:rPr>
                <w:lang w:val="en-US" w:eastAsia="ja-JP"/>
              </w:rPr>
            </w:pPr>
            <w:r>
              <w:rPr>
                <w:lang w:val="en-US"/>
              </w:rPr>
              <w:t>DALA</w:t>
            </w:r>
          </w:p>
        </w:tc>
        <w:tc>
          <w:tcPr>
            <w:tcW w:w="7796" w:type="dxa"/>
            <w:tcBorders>
              <w:top w:val="nil"/>
              <w:bottom w:val="single" w:sz="4" w:space="0" w:color="auto"/>
            </w:tcBorders>
            <w:shd w:val="clear" w:color="auto" w:fill="FFFFFF" w:themeFill="background1"/>
          </w:tcPr>
          <w:p w14:paraId="58A7C89C" w14:textId="1B4F6D36" w:rsidR="000B0B04" w:rsidRPr="00E74F1F" w:rsidRDefault="000B0B04" w:rsidP="000B0B04">
            <w:pPr>
              <w:spacing w:line="360" w:lineRule="auto"/>
              <w:rPr>
                <w:lang w:val="en-US" w:eastAsia="ja-JP"/>
              </w:rPr>
            </w:pPr>
            <w:r>
              <w:rPr>
                <w:lang w:val="en-US"/>
              </w:rPr>
              <w:t>DELWP Data Access License Agreement</w:t>
            </w:r>
          </w:p>
        </w:tc>
      </w:tr>
      <w:tr w:rsidR="000B0B04" w:rsidRPr="00983F5B" w14:paraId="71FC68A7" w14:textId="77777777" w:rsidTr="00B126B3">
        <w:tc>
          <w:tcPr>
            <w:tcW w:w="1526" w:type="dxa"/>
            <w:tcBorders>
              <w:top w:val="single" w:sz="4" w:space="0" w:color="auto"/>
              <w:bottom w:val="single" w:sz="4" w:space="0" w:color="auto"/>
            </w:tcBorders>
            <w:shd w:val="clear" w:color="auto" w:fill="FFFFFF" w:themeFill="background1"/>
          </w:tcPr>
          <w:p w14:paraId="09DF320D" w14:textId="736152AD" w:rsidR="000B0B04" w:rsidRDefault="000B0B04" w:rsidP="000B0B04">
            <w:pPr>
              <w:spacing w:line="360" w:lineRule="auto"/>
              <w:rPr>
                <w:lang w:val="en-US" w:eastAsia="ja-JP"/>
              </w:rPr>
            </w:pPr>
            <w:r>
              <w:rPr>
                <w:lang w:val="en-US" w:eastAsia="ja-JP"/>
              </w:rPr>
              <w:t>DELWP</w:t>
            </w:r>
          </w:p>
        </w:tc>
        <w:tc>
          <w:tcPr>
            <w:tcW w:w="7796" w:type="dxa"/>
            <w:tcBorders>
              <w:top w:val="single" w:sz="4" w:space="0" w:color="auto"/>
              <w:bottom w:val="single" w:sz="4" w:space="0" w:color="auto"/>
            </w:tcBorders>
            <w:shd w:val="clear" w:color="auto" w:fill="FFFFFF" w:themeFill="background1"/>
          </w:tcPr>
          <w:p w14:paraId="528FCEC6" w14:textId="5C7CD4AD" w:rsidR="000B0B04" w:rsidRDefault="000B0B04" w:rsidP="000B0B04">
            <w:pPr>
              <w:spacing w:line="360" w:lineRule="auto"/>
              <w:rPr>
                <w:lang w:val="en-US" w:eastAsia="ja-JP"/>
              </w:rPr>
            </w:pPr>
            <w:r>
              <w:rPr>
                <w:lang w:val="en-US" w:eastAsia="ja-JP"/>
              </w:rPr>
              <w:t>Department of Environment, Land, Water &amp; Planning</w:t>
            </w:r>
          </w:p>
        </w:tc>
      </w:tr>
      <w:tr w:rsidR="000B0B04" w:rsidRPr="00983F5B" w14:paraId="22534C77" w14:textId="77777777" w:rsidTr="00B126B3">
        <w:tc>
          <w:tcPr>
            <w:tcW w:w="1526" w:type="dxa"/>
            <w:tcBorders>
              <w:top w:val="single" w:sz="4" w:space="0" w:color="auto"/>
              <w:bottom w:val="single" w:sz="4" w:space="0" w:color="auto"/>
            </w:tcBorders>
            <w:shd w:val="clear" w:color="auto" w:fill="FFFFFF" w:themeFill="background1"/>
          </w:tcPr>
          <w:p w14:paraId="77257287" w14:textId="2AAB0171" w:rsidR="000B0B04" w:rsidRPr="00E74F1F" w:rsidRDefault="0072159E" w:rsidP="000B0B04">
            <w:pPr>
              <w:spacing w:line="360" w:lineRule="auto"/>
              <w:rPr>
                <w:lang w:val="en-US" w:eastAsia="ja-JP"/>
              </w:rPr>
            </w:pPr>
            <w:r>
              <w:rPr>
                <w:lang w:val="en-US" w:eastAsia="ja-JP"/>
              </w:rPr>
              <w:t>VES</w:t>
            </w:r>
          </w:p>
        </w:tc>
        <w:tc>
          <w:tcPr>
            <w:tcW w:w="7796" w:type="dxa"/>
            <w:tcBorders>
              <w:top w:val="single" w:sz="4" w:space="0" w:color="auto"/>
              <w:bottom w:val="single" w:sz="4" w:space="0" w:color="auto"/>
            </w:tcBorders>
            <w:shd w:val="clear" w:color="auto" w:fill="FFFFFF" w:themeFill="background1"/>
          </w:tcPr>
          <w:p w14:paraId="72A796DB" w14:textId="1F368CDC" w:rsidR="000B0B04" w:rsidRPr="00E74F1F" w:rsidRDefault="0072159E" w:rsidP="000B0B04">
            <w:pPr>
              <w:spacing w:line="360" w:lineRule="auto"/>
              <w:rPr>
                <w:lang w:val="en-US" w:eastAsia="ja-JP"/>
              </w:rPr>
            </w:pPr>
            <w:r>
              <w:rPr>
                <w:lang w:val="en-US" w:eastAsia="ja-JP"/>
              </w:rPr>
              <w:t>Vicmap</w:t>
            </w:r>
            <w:r w:rsidR="000B0B04">
              <w:rPr>
                <w:lang w:val="en-US" w:eastAsia="ja-JP"/>
              </w:rPr>
              <w:t xml:space="preserve"> </w:t>
            </w:r>
            <w:r w:rsidR="000B0B04" w:rsidRPr="00E74F1F">
              <w:rPr>
                <w:lang w:val="en-US" w:eastAsia="ja-JP"/>
              </w:rPr>
              <w:t>Editing S</w:t>
            </w:r>
            <w:r w:rsidR="000B0B04">
              <w:rPr>
                <w:lang w:val="en-US" w:eastAsia="ja-JP"/>
              </w:rPr>
              <w:t>ervice</w:t>
            </w:r>
          </w:p>
        </w:tc>
      </w:tr>
      <w:tr w:rsidR="000B0B04" w:rsidRPr="00983F5B" w14:paraId="5EC026A3" w14:textId="77777777" w:rsidTr="00B126B3">
        <w:trPr>
          <w:trHeight w:val="105"/>
        </w:trPr>
        <w:tc>
          <w:tcPr>
            <w:tcW w:w="1526" w:type="dxa"/>
            <w:tcBorders>
              <w:top w:val="single" w:sz="4" w:space="0" w:color="auto"/>
              <w:bottom w:val="single" w:sz="4" w:space="0" w:color="auto"/>
            </w:tcBorders>
            <w:shd w:val="clear" w:color="auto" w:fill="FFFFFF" w:themeFill="background1"/>
          </w:tcPr>
          <w:p w14:paraId="605AB274" w14:textId="2BACC4CC" w:rsidR="000B0B04" w:rsidRDefault="000B0B04" w:rsidP="000B0B04">
            <w:pPr>
              <w:spacing w:line="360" w:lineRule="auto"/>
              <w:rPr>
                <w:lang w:val="en-US" w:eastAsia="ja-JP"/>
              </w:rPr>
            </w:pPr>
            <w:r w:rsidRPr="00E74F1F">
              <w:rPr>
                <w:lang w:val="en-US" w:eastAsia="ja-JP"/>
              </w:rPr>
              <w:t>SDM</w:t>
            </w:r>
          </w:p>
        </w:tc>
        <w:tc>
          <w:tcPr>
            <w:tcW w:w="7796" w:type="dxa"/>
            <w:tcBorders>
              <w:top w:val="single" w:sz="4" w:space="0" w:color="auto"/>
              <w:bottom w:val="single" w:sz="4" w:space="0" w:color="auto"/>
            </w:tcBorders>
            <w:shd w:val="clear" w:color="auto" w:fill="FFFFFF" w:themeFill="background1"/>
          </w:tcPr>
          <w:p w14:paraId="127CF498" w14:textId="7F8EFACF" w:rsidR="000B0B04" w:rsidRDefault="000B0B04" w:rsidP="000B0B04">
            <w:pPr>
              <w:spacing w:line="360" w:lineRule="auto"/>
              <w:rPr>
                <w:lang w:val="en-US" w:eastAsia="ja-JP"/>
              </w:rPr>
            </w:pPr>
            <w:r w:rsidRPr="00E74F1F">
              <w:rPr>
                <w:lang w:val="en-US" w:eastAsia="ja-JP"/>
              </w:rPr>
              <w:t>Spatial DataMart</w:t>
            </w:r>
          </w:p>
        </w:tc>
      </w:tr>
      <w:tr w:rsidR="000B0B04" w:rsidRPr="00983F5B" w14:paraId="4F5CC22B" w14:textId="77777777" w:rsidTr="00B126B3">
        <w:trPr>
          <w:trHeight w:val="105"/>
        </w:trPr>
        <w:tc>
          <w:tcPr>
            <w:tcW w:w="1526" w:type="dxa"/>
            <w:tcBorders>
              <w:top w:val="single" w:sz="4" w:space="0" w:color="auto"/>
              <w:bottom w:val="single" w:sz="4" w:space="0" w:color="auto"/>
            </w:tcBorders>
            <w:shd w:val="clear" w:color="auto" w:fill="FFFFFF" w:themeFill="background1"/>
          </w:tcPr>
          <w:p w14:paraId="302D565A" w14:textId="28EDBE66" w:rsidR="000B0B04" w:rsidRDefault="000B0B04" w:rsidP="000B0B04">
            <w:pPr>
              <w:spacing w:line="360" w:lineRule="auto"/>
              <w:rPr>
                <w:lang w:val="en-US" w:eastAsia="ja-JP"/>
              </w:rPr>
            </w:pPr>
            <w:r>
              <w:rPr>
                <w:lang w:val="en-US" w:eastAsia="ja-JP"/>
              </w:rPr>
              <w:t>VGDD</w:t>
            </w:r>
          </w:p>
        </w:tc>
        <w:tc>
          <w:tcPr>
            <w:tcW w:w="7796" w:type="dxa"/>
            <w:tcBorders>
              <w:top w:val="single" w:sz="4" w:space="0" w:color="auto"/>
              <w:bottom w:val="single" w:sz="4" w:space="0" w:color="auto"/>
            </w:tcBorders>
            <w:shd w:val="clear" w:color="auto" w:fill="FFFFFF" w:themeFill="background1"/>
          </w:tcPr>
          <w:p w14:paraId="56567F41" w14:textId="0A1ED97B" w:rsidR="000B0B04" w:rsidRDefault="000B0B04" w:rsidP="000B0B04">
            <w:pPr>
              <w:spacing w:line="360" w:lineRule="auto"/>
              <w:rPr>
                <w:lang w:val="en-US" w:eastAsia="ja-JP"/>
              </w:rPr>
            </w:pPr>
            <w:r>
              <w:rPr>
                <w:lang w:val="en-US" w:eastAsia="ja-JP"/>
              </w:rPr>
              <w:t>Victorian Government Data Directory</w:t>
            </w:r>
          </w:p>
        </w:tc>
      </w:tr>
    </w:tbl>
    <w:p w14:paraId="4D43DA68" w14:textId="77777777" w:rsidR="00316F1E" w:rsidRDefault="00316F1E" w:rsidP="00316F1E">
      <w:bookmarkStart w:id="31" w:name="_Toc353455535"/>
      <w:r>
        <w:br w:type="page"/>
      </w:r>
    </w:p>
    <w:p w14:paraId="3F1EADC2" w14:textId="77777777" w:rsidR="00316F1E" w:rsidRPr="00E74F1F" w:rsidRDefault="00316F1E" w:rsidP="00316F1E">
      <w:pPr>
        <w:pStyle w:val="Heading2"/>
      </w:pPr>
      <w:bookmarkStart w:id="32" w:name="_Toc514767704"/>
      <w:r w:rsidRPr="00E74F1F">
        <w:lastRenderedPageBreak/>
        <w:t>Informal description of the data product</w:t>
      </w:r>
      <w:bookmarkEnd w:id="32"/>
    </w:p>
    <w:p w14:paraId="6C70A8D6" w14:textId="62F2068E" w:rsidR="00614DAB" w:rsidRDefault="00614DAB" w:rsidP="00614DAB">
      <w:bookmarkStart w:id="33" w:name="_Toc353455537"/>
      <w:bookmarkEnd w:id="31"/>
      <w:r>
        <w:t>Vicmap Crown Land Tenure plays a key role in the management of Victoria's Crown land.  The product provides information about the private use of Crown land parcels and Crown roads and includes land use licences such as:</w:t>
      </w:r>
    </w:p>
    <w:p w14:paraId="390A0FAE" w14:textId="28ABEBFD" w:rsidR="00614DAB" w:rsidRDefault="00614DAB" w:rsidP="00614DAB">
      <w:pPr>
        <w:pStyle w:val="ListParagraph"/>
        <w:numPr>
          <w:ilvl w:val="0"/>
          <w:numId w:val="30"/>
        </w:numPr>
      </w:pPr>
      <w:r>
        <w:t>Grazing, water frontage and unused road licences</w:t>
      </w:r>
    </w:p>
    <w:p w14:paraId="52085C74" w14:textId="3B52B333" w:rsidR="00614DAB" w:rsidRDefault="00614DAB" w:rsidP="00614DAB">
      <w:pPr>
        <w:pStyle w:val="ListParagraph"/>
        <w:numPr>
          <w:ilvl w:val="0"/>
          <w:numId w:val="30"/>
        </w:numPr>
      </w:pPr>
      <w:r>
        <w:t>Leases for commercial purposes</w:t>
      </w:r>
    </w:p>
    <w:p w14:paraId="25CFAA9B" w14:textId="40D5E40E" w:rsidR="00614DAB" w:rsidRDefault="00614DAB" w:rsidP="00614DAB">
      <w:pPr>
        <w:pStyle w:val="ListParagraph"/>
        <w:numPr>
          <w:ilvl w:val="0"/>
          <w:numId w:val="30"/>
        </w:numPr>
      </w:pPr>
      <w:r>
        <w:t>General or miscellaneous licences, permits and consents</w:t>
      </w:r>
    </w:p>
    <w:p w14:paraId="2AD0B555" w14:textId="3D89E432" w:rsidR="00614DAB" w:rsidRDefault="00614DAB" w:rsidP="00614DAB">
      <w:pPr>
        <w:pStyle w:val="ListParagraph"/>
        <w:numPr>
          <w:ilvl w:val="0"/>
          <w:numId w:val="30"/>
        </w:numPr>
      </w:pPr>
      <w:r>
        <w:t>pipeline and Water Supply licences, and</w:t>
      </w:r>
    </w:p>
    <w:p w14:paraId="23C93A20" w14:textId="5086A2E7" w:rsidR="00614DAB" w:rsidRDefault="00614DAB" w:rsidP="00614DAB">
      <w:pPr>
        <w:pStyle w:val="ListParagraph"/>
        <w:numPr>
          <w:ilvl w:val="0"/>
          <w:numId w:val="30"/>
        </w:numPr>
      </w:pPr>
      <w:r>
        <w:t>Reserve management – land gazetted or set aside for a specific use.</w:t>
      </w:r>
    </w:p>
    <w:p w14:paraId="35881F3B" w14:textId="1708B0AF" w:rsidR="000A59E3" w:rsidRDefault="000A59E3" w:rsidP="00614DAB"/>
    <w:p w14:paraId="436ED8DB" w14:textId="2F5E8B34" w:rsidR="001B7B75" w:rsidRDefault="001B7B75" w:rsidP="00614DAB">
      <w:r>
        <w:t xml:space="preserve">Vicmap Crown Land Tenure assists users to manage their interaction with Victoria's Crown land by providing information about the private use of Crown land and government roads </w:t>
      </w:r>
      <w:proofErr w:type="spellStart"/>
      <w:r>
        <w:t>statewide</w:t>
      </w:r>
      <w:proofErr w:type="spellEnd"/>
      <w:r>
        <w:t>.  It is the Departments authoritative source for Crown Land Tenure data, used for planning, evaluating and managing assets in relation to Crown land, roads and reserves. Key customers include resource and mining companies, water businesses and councils.</w:t>
      </w:r>
    </w:p>
    <w:p w14:paraId="590F297F" w14:textId="77777777" w:rsidR="001B7B75" w:rsidRDefault="001B7B75" w:rsidP="00614DAB"/>
    <w:p w14:paraId="1579C27B" w14:textId="6F777479" w:rsidR="00A32134" w:rsidRPr="004B6D06" w:rsidRDefault="00614DAB" w:rsidP="009D6B7F">
      <w:pPr>
        <w:shd w:val="clear" w:color="auto" w:fill="FFFFFF"/>
        <w:rPr>
          <w:rStyle w:val="Hyperlink"/>
          <w:sz w:val="18"/>
          <w:szCs w:val="18"/>
          <w:lang w:val="en-US"/>
        </w:rPr>
      </w:pPr>
      <w:r>
        <w:t xml:space="preserve">The database is continually maintained by gaining regular input from </w:t>
      </w:r>
      <w:r w:rsidR="009D6B7F">
        <w:t>DELWP’s E</w:t>
      </w:r>
      <w:r w:rsidR="009D6B7F" w:rsidRPr="009D6B7F">
        <w:t xml:space="preserve">nergy, Environment and Climate Change Branch. </w:t>
      </w:r>
      <w:r>
        <w:t xml:space="preserve"> </w:t>
      </w:r>
      <w:r w:rsidR="00A32134" w:rsidRPr="00436268">
        <w:t xml:space="preserve">Product updates are made available weekly through the Vicmap maintenance lifecycle. </w:t>
      </w:r>
    </w:p>
    <w:p w14:paraId="41BEEDFE" w14:textId="77777777" w:rsidR="00316F1E" w:rsidRPr="00E74F1F" w:rsidRDefault="00316F1E" w:rsidP="00316F1E">
      <w:pPr>
        <w:pStyle w:val="Heading1"/>
      </w:pPr>
      <w:bookmarkStart w:id="34" w:name="_Toc514767705"/>
      <w:r w:rsidRPr="00A5192D">
        <w:t xml:space="preserve">Specification </w:t>
      </w:r>
      <w:r>
        <w:t>s</w:t>
      </w:r>
      <w:r w:rsidRPr="00A5192D">
        <w:t>cope</w:t>
      </w:r>
      <w:bookmarkEnd w:id="33"/>
      <w:bookmarkEnd w:id="34"/>
    </w:p>
    <w:p w14:paraId="54BCFCAB" w14:textId="77777777" w:rsidR="00316F1E" w:rsidRPr="000155E8" w:rsidRDefault="00316F1E" w:rsidP="000155E8">
      <w:pPr>
        <w:pStyle w:val="Heading3"/>
        <w:spacing w:after="0"/>
      </w:pPr>
      <w:bookmarkStart w:id="35" w:name="_Toc488308095"/>
      <w:bookmarkStart w:id="36" w:name="_Toc514767706"/>
      <w:bookmarkEnd w:id="22"/>
      <w:bookmarkEnd w:id="23"/>
      <w:bookmarkEnd w:id="24"/>
      <w:bookmarkEnd w:id="25"/>
      <w:bookmarkEnd w:id="26"/>
      <w:bookmarkEnd w:id="27"/>
      <w:r w:rsidRPr="000155E8">
        <w:t>Level</w:t>
      </w:r>
      <w:bookmarkEnd w:id="35"/>
      <w:bookmarkEnd w:id="36"/>
    </w:p>
    <w:p w14:paraId="71360C54" w14:textId="77777777" w:rsidR="00316F1E" w:rsidRPr="00543DDB" w:rsidRDefault="00316F1E" w:rsidP="00316F1E">
      <w:r w:rsidRPr="00543DDB">
        <w:t>Dataset.</w:t>
      </w:r>
    </w:p>
    <w:p w14:paraId="799101CD" w14:textId="77777777" w:rsidR="00316F1E" w:rsidRPr="006A04E6" w:rsidRDefault="00316F1E" w:rsidP="000155E8">
      <w:pPr>
        <w:pStyle w:val="Heading3"/>
        <w:spacing w:after="0"/>
      </w:pPr>
      <w:bookmarkStart w:id="37" w:name="_Toc450896725"/>
      <w:bookmarkStart w:id="38" w:name="_Toc488308096"/>
      <w:bookmarkStart w:id="39" w:name="_Toc514767707"/>
      <w:r w:rsidRPr="006A04E6">
        <w:rPr>
          <w:lang w:val="en-US"/>
        </w:rPr>
        <w:t>Extent</w:t>
      </w:r>
      <w:bookmarkEnd w:id="37"/>
      <w:r>
        <w:rPr>
          <w:lang w:val="en-US"/>
        </w:rPr>
        <w:t xml:space="preserve"> &amp; coverage</w:t>
      </w:r>
      <w:bookmarkEnd w:id="38"/>
      <w:bookmarkEnd w:id="39"/>
    </w:p>
    <w:p w14:paraId="744C3BE1" w14:textId="153EC930" w:rsidR="0067293D" w:rsidRPr="00614DAB" w:rsidRDefault="00614DAB" w:rsidP="0067293D">
      <w:pPr>
        <w:rPr>
          <w:lang w:val="en-US"/>
        </w:rPr>
      </w:pPr>
      <w:r w:rsidRPr="00614DAB">
        <w:rPr>
          <w:lang w:val="en-US"/>
        </w:rPr>
        <w:t xml:space="preserve">The data within Vicmap Crown Land Tenure is statewide across Victoria, with the exception of Government </w:t>
      </w:r>
      <w:r w:rsidRPr="00D607CE">
        <w:rPr>
          <w:lang w:val="en-US"/>
        </w:rPr>
        <w:t>Roads that do not cover the Melbourne Metropolitan area.</w:t>
      </w:r>
    </w:p>
    <w:p w14:paraId="6934A8FF" w14:textId="77777777" w:rsidR="00316F1E" w:rsidRPr="00E74F1F" w:rsidRDefault="00316F1E" w:rsidP="00316F1E">
      <w:pPr>
        <w:pStyle w:val="Heading1"/>
      </w:pPr>
      <w:bookmarkStart w:id="40" w:name="_Toc514767708"/>
      <w:r>
        <w:t>Data product identification</w:t>
      </w:r>
      <w:bookmarkEnd w:id="40"/>
    </w:p>
    <w:p w14:paraId="244421C5" w14:textId="77777777" w:rsidR="00316F1E" w:rsidRPr="006A04E6" w:rsidRDefault="00316F1E" w:rsidP="000155E8">
      <w:pPr>
        <w:pStyle w:val="Heading3"/>
        <w:spacing w:after="0"/>
      </w:pPr>
      <w:bookmarkStart w:id="41" w:name="_Toc488308098"/>
      <w:bookmarkStart w:id="42" w:name="_Toc514767709"/>
      <w:r>
        <w:rPr>
          <w:lang w:val="en-US"/>
        </w:rPr>
        <w:t>Title</w:t>
      </w:r>
      <w:bookmarkEnd w:id="41"/>
      <w:bookmarkEnd w:id="42"/>
    </w:p>
    <w:p w14:paraId="64D041F4" w14:textId="6369BF8B" w:rsidR="00316F1E" w:rsidRPr="00BE424D" w:rsidRDefault="00A32134" w:rsidP="00316F1E">
      <w:r>
        <w:t>Vicmap</w:t>
      </w:r>
      <w:r w:rsidR="0067293D">
        <w:rPr>
          <w:rFonts w:cstheme="minorHAnsi"/>
        </w:rPr>
        <w:t>™</w:t>
      </w:r>
      <w:r>
        <w:t xml:space="preserve"> </w:t>
      </w:r>
      <w:r w:rsidR="00614DAB">
        <w:t>Crown Land Tenure</w:t>
      </w:r>
    </w:p>
    <w:p w14:paraId="3C25DF20" w14:textId="77777777" w:rsidR="00316F1E" w:rsidRPr="006A04E6" w:rsidRDefault="00316F1E" w:rsidP="000155E8">
      <w:pPr>
        <w:pStyle w:val="Heading3"/>
        <w:spacing w:after="0"/>
      </w:pPr>
      <w:bookmarkStart w:id="43" w:name="_Toc488308099"/>
      <w:bookmarkStart w:id="44" w:name="_Toc514767710"/>
      <w:r>
        <w:rPr>
          <w:lang w:val="en-US"/>
        </w:rPr>
        <w:t>Alternative title</w:t>
      </w:r>
      <w:bookmarkEnd w:id="43"/>
      <w:bookmarkEnd w:id="44"/>
    </w:p>
    <w:p w14:paraId="47ECC310" w14:textId="3014156A" w:rsidR="00467365" w:rsidRDefault="0067293D" w:rsidP="00614DAB">
      <w:pPr>
        <w:rPr>
          <w:lang w:val="en-US"/>
        </w:rPr>
      </w:pPr>
      <w:r>
        <w:rPr>
          <w:lang w:val="en-US"/>
        </w:rPr>
        <w:t xml:space="preserve">Vicmap </w:t>
      </w:r>
      <w:r w:rsidR="00614DAB">
        <w:rPr>
          <w:lang w:val="en-US"/>
        </w:rPr>
        <w:t>CLT</w:t>
      </w:r>
    </w:p>
    <w:p w14:paraId="16083452" w14:textId="77777777" w:rsidR="00DB7F74" w:rsidRDefault="00DB7F74" w:rsidP="00DB7F74">
      <w:pPr>
        <w:pStyle w:val="Heading3"/>
        <w:rPr>
          <w:lang w:val="en-US"/>
        </w:rPr>
      </w:pPr>
      <w:bookmarkStart w:id="45" w:name="_Toc453673703"/>
      <w:bookmarkStart w:id="46" w:name="_Toc488308100"/>
      <w:bookmarkStart w:id="47" w:name="_Toc514767711"/>
      <w:r>
        <w:rPr>
          <w:lang w:val="en-US"/>
        </w:rPr>
        <w:t>Abstract</w:t>
      </w:r>
      <w:bookmarkEnd w:id="45"/>
      <w:bookmarkEnd w:id="46"/>
      <w:bookmarkEnd w:id="47"/>
    </w:p>
    <w:p w14:paraId="26354437" w14:textId="32648B93" w:rsidR="00614DAB" w:rsidRDefault="00614DAB" w:rsidP="00614DAB">
      <w:r>
        <w:t xml:space="preserve">Created in 2003 Vicmap Crown Land Tenure is a </w:t>
      </w:r>
      <w:proofErr w:type="spellStart"/>
      <w:r>
        <w:t>statewide</w:t>
      </w:r>
      <w:proofErr w:type="spellEnd"/>
      <w:r>
        <w:t xml:space="preserve"> feature-based dataset series that is key to the management of Victoria's Crown Land.  Vicmap CLT provides information about the private use of Crown land parcels and Crown roads. </w:t>
      </w:r>
    </w:p>
    <w:p w14:paraId="564B63C3" w14:textId="77777777" w:rsidR="00614DAB" w:rsidRDefault="00614DAB" w:rsidP="00614DAB"/>
    <w:p w14:paraId="6486B6D6" w14:textId="77777777" w:rsidR="00614DAB" w:rsidRDefault="00614DAB" w:rsidP="00614DAB">
      <w:r>
        <w:t>Vicmap Crown Land Tenure contains a number of Tenure types including:</w:t>
      </w:r>
    </w:p>
    <w:p w14:paraId="1F212D2D" w14:textId="0EBBED65" w:rsidR="00614DAB" w:rsidRDefault="00614DAB" w:rsidP="00614DAB">
      <w:pPr>
        <w:pStyle w:val="ListParagraph"/>
        <w:numPr>
          <w:ilvl w:val="0"/>
          <w:numId w:val="30"/>
        </w:numPr>
      </w:pPr>
      <w:r>
        <w:t>(A) Agricultural including Unused Road licences, Water Frontage licences and Grazing licences - polygon features</w:t>
      </w:r>
    </w:p>
    <w:p w14:paraId="56CECD5F" w14:textId="55DA41E1" w:rsidR="00614DAB" w:rsidRDefault="00614DAB" w:rsidP="00614DAB">
      <w:pPr>
        <w:pStyle w:val="ListParagraph"/>
        <w:numPr>
          <w:ilvl w:val="0"/>
          <w:numId w:val="30"/>
        </w:numPr>
      </w:pPr>
      <w:r>
        <w:t>(L) Lease including Commercial type leases - polygon features</w:t>
      </w:r>
    </w:p>
    <w:p w14:paraId="56A98DED" w14:textId="597EA3FD" w:rsidR="00614DAB" w:rsidRDefault="00614DAB" w:rsidP="00614DAB">
      <w:pPr>
        <w:pStyle w:val="ListParagraph"/>
        <w:numPr>
          <w:ilvl w:val="0"/>
          <w:numId w:val="30"/>
        </w:numPr>
      </w:pPr>
      <w:r>
        <w:t>(G) General Licences including miscellaneous community use licences, permits &amp; consents- polygon features</w:t>
      </w:r>
    </w:p>
    <w:p w14:paraId="41B6A3D3" w14:textId="4BD3691B" w:rsidR="00614DAB" w:rsidRDefault="00614DAB" w:rsidP="00614DAB">
      <w:pPr>
        <w:pStyle w:val="ListParagraph"/>
        <w:numPr>
          <w:ilvl w:val="0"/>
          <w:numId w:val="30"/>
        </w:numPr>
      </w:pPr>
      <w:r>
        <w:t>(P) Pipe including Water supply pipelines – line feature</w:t>
      </w:r>
    </w:p>
    <w:p w14:paraId="16B7B09E" w14:textId="6608D70C" w:rsidR="00614DAB" w:rsidRDefault="00614DAB" w:rsidP="001B7B75">
      <w:pPr>
        <w:pStyle w:val="ListParagraph"/>
        <w:numPr>
          <w:ilvl w:val="0"/>
          <w:numId w:val="30"/>
        </w:numPr>
        <w:spacing w:after="120"/>
        <w:ind w:hanging="573"/>
      </w:pPr>
      <w:r>
        <w:t>(RM) Reserve including land gazetted as a Reserve in Government Gazettes,</w:t>
      </w:r>
    </w:p>
    <w:p w14:paraId="7C2ECDEF" w14:textId="08A3F07D" w:rsidR="001B7B75" w:rsidRDefault="001B7B75">
      <w:r>
        <w:br w:type="page"/>
      </w:r>
    </w:p>
    <w:p w14:paraId="144D9886" w14:textId="77777777" w:rsidR="001B7B75" w:rsidRDefault="001B7B75" w:rsidP="001B7B75">
      <w:pPr>
        <w:spacing w:after="120"/>
        <w:ind w:left="357"/>
      </w:pPr>
    </w:p>
    <w:p w14:paraId="1FFF6482" w14:textId="77777777" w:rsidR="00614DAB" w:rsidRDefault="00614DAB" w:rsidP="001B7B75">
      <w:pPr>
        <w:spacing w:after="120"/>
      </w:pPr>
      <w:r>
        <w:t>Additional attributes such as Tenure Identifiers, Tenure type identifiers and Tenure code identifiers are also included.</w:t>
      </w:r>
    </w:p>
    <w:p w14:paraId="23BF912A" w14:textId="77777777" w:rsidR="00614DAB" w:rsidRDefault="00614DAB" w:rsidP="00614DAB">
      <w:r>
        <w:t>Victoria’s private use tenures over Crown Land:</w:t>
      </w:r>
    </w:p>
    <w:p w14:paraId="0730CC1B" w14:textId="039ED8D0" w:rsidR="00614DAB" w:rsidRDefault="00614DAB" w:rsidP="00614DAB">
      <w:pPr>
        <w:pStyle w:val="ListParagraph"/>
        <w:numPr>
          <w:ilvl w:val="0"/>
          <w:numId w:val="30"/>
        </w:numPr>
      </w:pPr>
      <w:r>
        <w:t>Grazing licences</w:t>
      </w:r>
    </w:p>
    <w:p w14:paraId="7612E519" w14:textId="76A9D902" w:rsidR="00614DAB" w:rsidRDefault="00614DAB" w:rsidP="00614DAB">
      <w:pPr>
        <w:pStyle w:val="ListParagraph"/>
        <w:numPr>
          <w:ilvl w:val="0"/>
          <w:numId w:val="30"/>
        </w:numPr>
      </w:pPr>
      <w:r>
        <w:t>Unused road licences</w:t>
      </w:r>
    </w:p>
    <w:p w14:paraId="4DEBE040" w14:textId="3BA23CD3" w:rsidR="00614DAB" w:rsidRDefault="00614DAB" w:rsidP="00614DAB">
      <w:pPr>
        <w:pStyle w:val="ListParagraph"/>
        <w:numPr>
          <w:ilvl w:val="0"/>
          <w:numId w:val="30"/>
        </w:numPr>
      </w:pPr>
      <w:r>
        <w:t>Committee of management reserves</w:t>
      </w:r>
    </w:p>
    <w:p w14:paraId="6D06CDF1" w14:textId="39F9BE57" w:rsidR="00614DAB" w:rsidRDefault="00614DAB" w:rsidP="00614DAB">
      <w:pPr>
        <w:pStyle w:val="ListParagraph"/>
        <w:numPr>
          <w:ilvl w:val="0"/>
          <w:numId w:val="30"/>
        </w:numPr>
      </w:pPr>
      <w:r>
        <w:t>Apiaries</w:t>
      </w:r>
    </w:p>
    <w:p w14:paraId="5841DEE8" w14:textId="3E109151" w:rsidR="00DB7F74" w:rsidRDefault="00614DAB" w:rsidP="00614DAB">
      <w:pPr>
        <w:pStyle w:val="ListParagraph"/>
        <w:numPr>
          <w:ilvl w:val="0"/>
          <w:numId w:val="30"/>
        </w:numPr>
      </w:pPr>
      <w:r>
        <w:t>Miscellaneous permits and consents</w:t>
      </w:r>
      <w:r w:rsidR="00DB7F74" w:rsidRPr="00BA5307">
        <w:t xml:space="preserve"> </w:t>
      </w:r>
    </w:p>
    <w:p w14:paraId="5BACC313" w14:textId="77777777" w:rsidR="00DB7F74" w:rsidRDefault="00DB7F74" w:rsidP="00DB7F74">
      <w:pPr>
        <w:pStyle w:val="Heading3"/>
        <w:rPr>
          <w:lang w:val="en-US"/>
        </w:rPr>
      </w:pPr>
      <w:bookmarkStart w:id="48" w:name="_Toc453673705"/>
      <w:bookmarkStart w:id="49" w:name="_Toc488308102"/>
      <w:bookmarkStart w:id="50" w:name="_Toc514767712"/>
      <w:r>
        <w:rPr>
          <w:lang w:val="en-US"/>
        </w:rPr>
        <w:t>Topic Category</w:t>
      </w:r>
      <w:bookmarkEnd w:id="48"/>
      <w:bookmarkEnd w:id="49"/>
      <w:bookmarkEnd w:id="50"/>
    </w:p>
    <w:p w14:paraId="0DC48E8A" w14:textId="4E87B570" w:rsidR="00DB7F74" w:rsidRDefault="00614DAB" w:rsidP="00DB7F74">
      <w:pPr>
        <w:rPr>
          <w:lang w:val="en-US"/>
        </w:rPr>
      </w:pPr>
      <w:r>
        <w:rPr>
          <w:lang w:val="en-US"/>
        </w:rPr>
        <w:t>Boundaries</w:t>
      </w:r>
    </w:p>
    <w:p w14:paraId="47486E64" w14:textId="33D3F88F" w:rsidR="00614DAB" w:rsidRDefault="00614DAB" w:rsidP="00DB7F74">
      <w:pPr>
        <w:rPr>
          <w:lang w:val="en-US"/>
        </w:rPr>
      </w:pPr>
      <w:r>
        <w:rPr>
          <w:lang w:val="en-US"/>
        </w:rPr>
        <w:t>Planning/</w:t>
      </w:r>
      <w:proofErr w:type="spellStart"/>
      <w:r>
        <w:rPr>
          <w:lang w:val="en-US"/>
        </w:rPr>
        <w:t>Cadastre</w:t>
      </w:r>
      <w:proofErr w:type="spellEnd"/>
    </w:p>
    <w:p w14:paraId="7EF4F14C" w14:textId="77777777" w:rsidR="00316F1E" w:rsidRPr="00A5192D" w:rsidRDefault="00316F1E" w:rsidP="00316F1E">
      <w:pPr>
        <w:pStyle w:val="Heading1"/>
      </w:pPr>
      <w:bookmarkStart w:id="51" w:name="_Toc353455546"/>
      <w:bookmarkStart w:id="52" w:name="_Toc514767713"/>
      <w:bookmarkStart w:id="53" w:name="_Toc477775063"/>
      <w:bookmarkStart w:id="54" w:name="_Toc506373317"/>
      <w:bookmarkStart w:id="55" w:name="_Toc32910090"/>
      <w:bookmarkStart w:id="56" w:name="_Toc34131688"/>
      <w:bookmarkStart w:id="57" w:name="_Toc34191591"/>
      <w:bookmarkStart w:id="58" w:name="_Toc143487683"/>
      <w:r w:rsidRPr="00A5192D">
        <w:t>Data content and structure</w:t>
      </w:r>
      <w:bookmarkEnd w:id="51"/>
      <w:bookmarkEnd w:id="52"/>
    </w:p>
    <w:p w14:paraId="15D9E1AE" w14:textId="77777777" w:rsidR="00316F1E" w:rsidRPr="00E74F1F" w:rsidRDefault="00316F1E" w:rsidP="005E5172">
      <w:pPr>
        <w:pStyle w:val="Heading3"/>
        <w:spacing w:after="0"/>
      </w:pPr>
      <w:bookmarkStart w:id="59" w:name="_Toc514767714"/>
      <w:r w:rsidRPr="00E74F1F">
        <w:t xml:space="preserve">Data </w:t>
      </w:r>
      <w:r>
        <w:t>content</w:t>
      </w:r>
      <w:bookmarkEnd w:id="59"/>
    </w:p>
    <w:p w14:paraId="62B3876E" w14:textId="7581D7B8" w:rsidR="00316F1E" w:rsidRPr="008D24BE" w:rsidRDefault="00316F1E" w:rsidP="00316F1E">
      <w:r w:rsidRPr="008D24BE">
        <w:t xml:space="preserve">Vicmap </w:t>
      </w:r>
      <w:r w:rsidR="004E48CF">
        <w:t>Crown Land Tenure</w:t>
      </w:r>
      <w:r w:rsidRPr="008D24BE">
        <w:t xml:space="preserve"> contains </w:t>
      </w:r>
      <w:r w:rsidR="008D24BE" w:rsidRPr="008D24BE">
        <w:t xml:space="preserve">the following </w:t>
      </w:r>
      <w:r w:rsidR="001B7B75" w:rsidRPr="008D24BE">
        <w:t>feature-based</w:t>
      </w:r>
      <w:r w:rsidRPr="008D24BE">
        <w:t xml:space="preserve"> vector data</w:t>
      </w:r>
      <w:r w:rsidR="008D24BE" w:rsidRPr="008D24BE">
        <w:t>sets</w:t>
      </w:r>
      <w:r w:rsidRPr="008D24BE">
        <w:t>:</w:t>
      </w:r>
    </w:p>
    <w:p w14:paraId="1C5F8225" w14:textId="77777777" w:rsidR="00316F1E" w:rsidRPr="003F5BBF" w:rsidRDefault="00316F1E" w:rsidP="00316F1E"/>
    <w:tbl>
      <w:tblPr>
        <w:tblW w:w="9012" w:type="dxa"/>
        <w:tblBorders>
          <w:top w:val="single" w:sz="4" w:space="0" w:color="228591"/>
          <w:bottom w:val="single" w:sz="4" w:space="0" w:color="228591"/>
          <w:insideH w:val="single" w:sz="4" w:space="0" w:color="228591"/>
        </w:tblBorders>
        <w:tblLayout w:type="fixed"/>
        <w:tblLook w:val="0020" w:firstRow="1" w:lastRow="0" w:firstColumn="0" w:lastColumn="0" w:noHBand="0" w:noVBand="0"/>
      </w:tblPr>
      <w:tblGrid>
        <w:gridCol w:w="1924"/>
        <w:gridCol w:w="2579"/>
        <w:gridCol w:w="3402"/>
        <w:gridCol w:w="1107"/>
      </w:tblGrid>
      <w:tr w:rsidR="00316F1E" w:rsidRPr="00D50371" w14:paraId="5EDA4C06" w14:textId="77777777" w:rsidTr="00044669">
        <w:tc>
          <w:tcPr>
            <w:tcW w:w="1924" w:type="dxa"/>
            <w:tcBorders>
              <w:top w:val="nil"/>
              <w:bottom w:val="nil"/>
            </w:tcBorders>
            <w:shd w:val="clear" w:color="auto" w:fill="B04048" w:themeFill="background2" w:themeFillShade="80"/>
          </w:tcPr>
          <w:p w14:paraId="17109099" w14:textId="77777777" w:rsidR="00316F1E" w:rsidRPr="005E5172" w:rsidRDefault="00316F1E" w:rsidP="00316F1E">
            <w:pPr>
              <w:rPr>
                <w:b/>
                <w:color w:val="FFFFFF" w:themeColor="background1"/>
              </w:rPr>
            </w:pPr>
            <w:r w:rsidRPr="005E5172">
              <w:rPr>
                <w:b/>
                <w:color w:val="FFFFFF" w:themeColor="background1"/>
              </w:rPr>
              <w:t>ANZLIC ID</w:t>
            </w:r>
          </w:p>
        </w:tc>
        <w:tc>
          <w:tcPr>
            <w:tcW w:w="2579" w:type="dxa"/>
            <w:tcBorders>
              <w:top w:val="nil"/>
              <w:bottom w:val="nil"/>
            </w:tcBorders>
            <w:shd w:val="clear" w:color="auto" w:fill="B04048" w:themeFill="background2" w:themeFillShade="80"/>
          </w:tcPr>
          <w:p w14:paraId="7187F82C" w14:textId="77777777" w:rsidR="00316F1E" w:rsidRPr="005E5172" w:rsidRDefault="00316F1E" w:rsidP="00316F1E">
            <w:pPr>
              <w:rPr>
                <w:b/>
                <w:color w:val="FFFFFF" w:themeColor="background1"/>
              </w:rPr>
            </w:pPr>
            <w:r w:rsidRPr="005E5172">
              <w:rPr>
                <w:b/>
                <w:color w:val="FFFFFF" w:themeColor="background1"/>
              </w:rPr>
              <w:t>Dataset name</w:t>
            </w:r>
          </w:p>
        </w:tc>
        <w:tc>
          <w:tcPr>
            <w:tcW w:w="3402" w:type="dxa"/>
            <w:tcBorders>
              <w:top w:val="nil"/>
              <w:bottom w:val="nil"/>
            </w:tcBorders>
            <w:shd w:val="clear" w:color="auto" w:fill="B04048" w:themeFill="background2" w:themeFillShade="80"/>
          </w:tcPr>
          <w:p w14:paraId="0848B1D7" w14:textId="77777777" w:rsidR="00316F1E" w:rsidRPr="005E5172" w:rsidRDefault="00316F1E" w:rsidP="00316F1E">
            <w:pPr>
              <w:rPr>
                <w:b/>
                <w:color w:val="FFFFFF" w:themeColor="background1"/>
              </w:rPr>
            </w:pPr>
            <w:r w:rsidRPr="005E5172">
              <w:rPr>
                <w:b/>
                <w:color w:val="FFFFFF" w:themeColor="background1"/>
              </w:rPr>
              <w:t>Description</w:t>
            </w:r>
          </w:p>
        </w:tc>
        <w:tc>
          <w:tcPr>
            <w:tcW w:w="1107" w:type="dxa"/>
            <w:tcBorders>
              <w:top w:val="nil"/>
              <w:bottom w:val="nil"/>
            </w:tcBorders>
            <w:shd w:val="clear" w:color="auto" w:fill="B04048" w:themeFill="background2" w:themeFillShade="80"/>
          </w:tcPr>
          <w:p w14:paraId="67DB3056" w14:textId="77777777" w:rsidR="00316F1E" w:rsidRPr="005E5172" w:rsidRDefault="00316F1E" w:rsidP="00316F1E">
            <w:pPr>
              <w:rPr>
                <w:b/>
                <w:color w:val="FFFFFF" w:themeColor="background1"/>
              </w:rPr>
            </w:pPr>
            <w:r w:rsidRPr="005E5172">
              <w:rPr>
                <w:b/>
                <w:color w:val="FFFFFF" w:themeColor="background1"/>
              </w:rPr>
              <w:t>Feature type</w:t>
            </w:r>
          </w:p>
        </w:tc>
      </w:tr>
      <w:tr w:rsidR="004E48CF" w:rsidRPr="00D50371" w14:paraId="2CB30DCF" w14:textId="77777777" w:rsidTr="00044669">
        <w:tc>
          <w:tcPr>
            <w:tcW w:w="1924" w:type="dxa"/>
            <w:tcBorders>
              <w:top w:val="nil"/>
              <w:bottom w:val="single" w:sz="4" w:space="0" w:color="auto"/>
            </w:tcBorders>
            <w:shd w:val="clear" w:color="auto" w:fill="FFFFFF" w:themeFill="background1"/>
          </w:tcPr>
          <w:p w14:paraId="77A37AE3" w14:textId="765A59F3" w:rsidR="004E48CF" w:rsidRPr="00821885" w:rsidRDefault="004E48CF" w:rsidP="004E48CF">
            <w:r w:rsidRPr="00821885">
              <w:t>ANZVI0803002777</w:t>
            </w:r>
          </w:p>
        </w:tc>
        <w:tc>
          <w:tcPr>
            <w:tcW w:w="2579" w:type="dxa"/>
            <w:tcBorders>
              <w:top w:val="nil"/>
              <w:bottom w:val="single" w:sz="4" w:space="0" w:color="auto"/>
            </w:tcBorders>
            <w:shd w:val="clear" w:color="auto" w:fill="FFFFFF" w:themeFill="background1"/>
          </w:tcPr>
          <w:p w14:paraId="55AE4834" w14:textId="56F58024" w:rsidR="004E48CF" w:rsidRPr="004E48CF" w:rsidRDefault="004E48CF" w:rsidP="004E48CF">
            <w:pPr>
              <w:tabs>
                <w:tab w:val="left" w:pos="3605"/>
              </w:tabs>
              <w:ind w:right="-4"/>
            </w:pPr>
            <w:r w:rsidRPr="004E48CF">
              <w:t>VICMAP_CLTENURE</w:t>
            </w:r>
          </w:p>
        </w:tc>
        <w:tc>
          <w:tcPr>
            <w:tcW w:w="3402" w:type="dxa"/>
            <w:tcBorders>
              <w:top w:val="nil"/>
              <w:bottom w:val="single" w:sz="4" w:space="0" w:color="auto"/>
            </w:tcBorders>
            <w:shd w:val="clear" w:color="auto" w:fill="FFFFFF" w:themeFill="background1"/>
          </w:tcPr>
          <w:p w14:paraId="1A14E8C1" w14:textId="2C6004E2" w:rsidR="004E48CF" w:rsidRPr="004E48CF" w:rsidRDefault="004E48CF" w:rsidP="004E48CF">
            <w:pPr>
              <w:rPr>
                <w:i/>
              </w:rPr>
            </w:pPr>
            <w:r w:rsidRPr="004E48CF">
              <w:rPr>
                <w:i/>
              </w:rPr>
              <w:t xml:space="preserve">Parent metadata record* </w:t>
            </w:r>
          </w:p>
        </w:tc>
        <w:tc>
          <w:tcPr>
            <w:tcW w:w="1107" w:type="dxa"/>
            <w:tcBorders>
              <w:top w:val="nil"/>
              <w:bottom w:val="single" w:sz="4" w:space="0" w:color="auto"/>
            </w:tcBorders>
            <w:shd w:val="clear" w:color="auto" w:fill="FFFFFF" w:themeFill="background1"/>
          </w:tcPr>
          <w:p w14:paraId="2F32033D" w14:textId="1F6E5C73" w:rsidR="004E48CF" w:rsidRPr="004E48CF" w:rsidRDefault="004E48CF" w:rsidP="004E48CF">
            <w:r w:rsidRPr="004E48CF">
              <w:t>N/A</w:t>
            </w:r>
          </w:p>
        </w:tc>
      </w:tr>
      <w:tr w:rsidR="004E48CF" w:rsidRPr="00D50371" w14:paraId="508298BF" w14:textId="77777777" w:rsidTr="00044669">
        <w:tc>
          <w:tcPr>
            <w:tcW w:w="1924" w:type="dxa"/>
            <w:tcBorders>
              <w:top w:val="single" w:sz="4" w:space="0" w:color="auto"/>
              <w:bottom w:val="single" w:sz="4" w:space="0" w:color="auto"/>
            </w:tcBorders>
            <w:shd w:val="clear" w:color="auto" w:fill="FFFFFF" w:themeFill="background1"/>
          </w:tcPr>
          <w:p w14:paraId="6C257F16" w14:textId="6D9D1EC2" w:rsidR="004E48CF" w:rsidRPr="00821885" w:rsidRDefault="00821885" w:rsidP="004E48CF">
            <w:r w:rsidRPr="00821885">
              <w:t>ANZVI0803003232</w:t>
            </w:r>
          </w:p>
        </w:tc>
        <w:tc>
          <w:tcPr>
            <w:tcW w:w="2579" w:type="dxa"/>
            <w:tcBorders>
              <w:top w:val="single" w:sz="4" w:space="0" w:color="auto"/>
              <w:bottom w:val="single" w:sz="4" w:space="0" w:color="auto"/>
            </w:tcBorders>
            <w:shd w:val="clear" w:color="auto" w:fill="FFFFFF" w:themeFill="background1"/>
          </w:tcPr>
          <w:p w14:paraId="7589545E" w14:textId="36A2E901" w:rsidR="004E48CF" w:rsidRPr="004E48CF" w:rsidRDefault="004E48CF" w:rsidP="004E48CF">
            <w:r w:rsidRPr="004E48CF">
              <w:t>CL_TENURE</w:t>
            </w:r>
          </w:p>
        </w:tc>
        <w:tc>
          <w:tcPr>
            <w:tcW w:w="3402" w:type="dxa"/>
            <w:tcBorders>
              <w:top w:val="single" w:sz="4" w:space="0" w:color="auto"/>
              <w:bottom w:val="single" w:sz="4" w:space="0" w:color="auto"/>
            </w:tcBorders>
            <w:shd w:val="clear" w:color="auto" w:fill="FFFFFF" w:themeFill="background1"/>
          </w:tcPr>
          <w:p w14:paraId="30769136" w14:textId="03C4ED1F" w:rsidR="004E48CF" w:rsidRPr="004E48CF" w:rsidRDefault="00612B88" w:rsidP="004E48CF">
            <w:proofErr w:type="spellStart"/>
            <w:r w:rsidRPr="00612B88">
              <w:t>Aspatial</w:t>
            </w:r>
            <w:proofErr w:type="spellEnd"/>
            <w:r w:rsidRPr="00612B88">
              <w:t xml:space="preserve"> table containing Crown Land Tenure identifiers</w:t>
            </w:r>
          </w:p>
        </w:tc>
        <w:tc>
          <w:tcPr>
            <w:tcW w:w="1107" w:type="dxa"/>
            <w:tcBorders>
              <w:top w:val="single" w:sz="4" w:space="0" w:color="auto"/>
              <w:bottom w:val="single" w:sz="4" w:space="0" w:color="auto"/>
            </w:tcBorders>
            <w:shd w:val="clear" w:color="auto" w:fill="FFFFFF" w:themeFill="background1"/>
          </w:tcPr>
          <w:p w14:paraId="4FAD9038" w14:textId="02539169" w:rsidR="004E48CF" w:rsidRPr="004E48CF" w:rsidRDefault="00196527" w:rsidP="004E48CF">
            <w:proofErr w:type="spellStart"/>
            <w:r>
              <w:t>Aspatial</w:t>
            </w:r>
            <w:proofErr w:type="spellEnd"/>
          </w:p>
        </w:tc>
      </w:tr>
      <w:tr w:rsidR="004E48CF" w:rsidRPr="00D50371" w14:paraId="24705EE0" w14:textId="77777777" w:rsidTr="00044669">
        <w:tc>
          <w:tcPr>
            <w:tcW w:w="1924" w:type="dxa"/>
            <w:tcBorders>
              <w:top w:val="single" w:sz="4" w:space="0" w:color="auto"/>
              <w:bottom w:val="single" w:sz="4" w:space="0" w:color="auto"/>
            </w:tcBorders>
            <w:shd w:val="clear" w:color="auto" w:fill="FFFFFF" w:themeFill="background1"/>
          </w:tcPr>
          <w:p w14:paraId="4AFF4507" w14:textId="555F8C90" w:rsidR="004E48CF" w:rsidRPr="00821885" w:rsidRDefault="00017159" w:rsidP="004E48CF">
            <w:r w:rsidRPr="00017159">
              <w:t>ANZVI0803002916</w:t>
            </w:r>
          </w:p>
        </w:tc>
        <w:tc>
          <w:tcPr>
            <w:tcW w:w="2579" w:type="dxa"/>
            <w:tcBorders>
              <w:top w:val="single" w:sz="4" w:space="0" w:color="auto"/>
              <w:bottom w:val="single" w:sz="4" w:space="0" w:color="auto"/>
            </w:tcBorders>
            <w:shd w:val="clear" w:color="auto" w:fill="FFFFFF" w:themeFill="background1"/>
          </w:tcPr>
          <w:p w14:paraId="3E07F0DD" w14:textId="74C0013A" w:rsidR="004E48CF" w:rsidRPr="004E48CF" w:rsidRDefault="004E48CF" w:rsidP="004E48CF">
            <w:r w:rsidRPr="004E48CF">
              <w:t>CL_TENURE_VIEW</w:t>
            </w:r>
          </w:p>
        </w:tc>
        <w:tc>
          <w:tcPr>
            <w:tcW w:w="3402" w:type="dxa"/>
            <w:tcBorders>
              <w:top w:val="single" w:sz="4" w:space="0" w:color="auto"/>
              <w:bottom w:val="single" w:sz="4" w:space="0" w:color="auto"/>
            </w:tcBorders>
            <w:shd w:val="clear" w:color="auto" w:fill="FFFFFF" w:themeFill="background1"/>
          </w:tcPr>
          <w:p w14:paraId="51B02786" w14:textId="535AD502" w:rsidR="004E48CF" w:rsidRPr="004E48CF" w:rsidRDefault="004E48CF" w:rsidP="004E48CF">
            <w:r w:rsidRPr="004E48CF">
              <w:t xml:space="preserve">Tenure boundaries and descriptors </w:t>
            </w:r>
          </w:p>
        </w:tc>
        <w:tc>
          <w:tcPr>
            <w:tcW w:w="1107" w:type="dxa"/>
            <w:tcBorders>
              <w:top w:val="single" w:sz="4" w:space="0" w:color="auto"/>
              <w:bottom w:val="single" w:sz="4" w:space="0" w:color="auto"/>
            </w:tcBorders>
            <w:shd w:val="clear" w:color="auto" w:fill="FFFFFF" w:themeFill="background1"/>
          </w:tcPr>
          <w:p w14:paraId="6DE92654" w14:textId="7A4D7F66" w:rsidR="004E48CF" w:rsidRPr="004E48CF" w:rsidRDefault="001B7B75" w:rsidP="004E48CF">
            <w:r>
              <w:t>Polygon</w:t>
            </w:r>
          </w:p>
        </w:tc>
      </w:tr>
      <w:tr w:rsidR="004E48CF" w:rsidRPr="00D50371" w14:paraId="684DA1B3" w14:textId="77777777" w:rsidTr="00044669">
        <w:tc>
          <w:tcPr>
            <w:tcW w:w="1924" w:type="dxa"/>
            <w:tcBorders>
              <w:top w:val="single" w:sz="4" w:space="0" w:color="auto"/>
              <w:bottom w:val="single" w:sz="4" w:space="0" w:color="auto"/>
            </w:tcBorders>
            <w:shd w:val="clear" w:color="auto" w:fill="FFFFFF" w:themeFill="background1"/>
          </w:tcPr>
          <w:p w14:paraId="784E6550" w14:textId="3E3EF518" w:rsidR="004E48CF" w:rsidRPr="00821885" w:rsidRDefault="00911400" w:rsidP="004E48CF">
            <w:r>
              <w:t>ANZVI0803004570</w:t>
            </w:r>
          </w:p>
        </w:tc>
        <w:tc>
          <w:tcPr>
            <w:tcW w:w="2579" w:type="dxa"/>
            <w:tcBorders>
              <w:top w:val="single" w:sz="4" w:space="0" w:color="auto"/>
              <w:bottom w:val="single" w:sz="4" w:space="0" w:color="auto"/>
            </w:tcBorders>
            <w:shd w:val="clear" w:color="auto" w:fill="FFFFFF" w:themeFill="background1"/>
          </w:tcPr>
          <w:p w14:paraId="72919E61" w14:textId="6030C84F" w:rsidR="004E48CF" w:rsidRPr="004E48CF" w:rsidRDefault="004E48CF" w:rsidP="004E48CF">
            <w:r w:rsidRPr="004E48CF">
              <w:t>CL_CAD_LINE</w:t>
            </w:r>
          </w:p>
        </w:tc>
        <w:tc>
          <w:tcPr>
            <w:tcW w:w="3402" w:type="dxa"/>
            <w:tcBorders>
              <w:top w:val="single" w:sz="4" w:space="0" w:color="auto"/>
              <w:bottom w:val="single" w:sz="4" w:space="0" w:color="auto"/>
            </w:tcBorders>
            <w:shd w:val="clear" w:color="auto" w:fill="FFFFFF" w:themeFill="background1"/>
          </w:tcPr>
          <w:p w14:paraId="5775D3DE" w14:textId="7ADB05C1" w:rsidR="004E48CF" w:rsidRPr="004E48CF" w:rsidRDefault="00612B88" w:rsidP="004E48CF">
            <w:r>
              <w:t>R</w:t>
            </w:r>
            <w:r w:rsidRPr="00612B88">
              <w:t>epresents boundaries within the cadastral framework</w:t>
            </w:r>
            <w:r>
              <w:t xml:space="preserve"> including easements boundaries</w:t>
            </w:r>
            <w:r w:rsidRPr="00612B88">
              <w:t>.</w:t>
            </w:r>
          </w:p>
        </w:tc>
        <w:tc>
          <w:tcPr>
            <w:tcW w:w="1107" w:type="dxa"/>
            <w:tcBorders>
              <w:top w:val="single" w:sz="4" w:space="0" w:color="auto"/>
              <w:bottom w:val="single" w:sz="4" w:space="0" w:color="auto"/>
            </w:tcBorders>
            <w:shd w:val="clear" w:color="auto" w:fill="FFFFFF" w:themeFill="background1"/>
          </w:tcPr>
          <w:p w14:paraId="5E4DC363" w14:textId="75985E18" w:rsidR="004E48CF" w:rsidRPr="004E48CF" w:rsidRDefault="001B7B75" w:rsidP="004E48CF">
            <w:r>
              <w:t>Line</w:t>
            </w:r>
          </w:p>
        </w:tc>
      </w:tr>
      <w:tr w:rsidR="004E48CF" w:rsidRPr="00D50371" w14:paraId="30993616" w14:textId="77777777" w:rsidTr="00044669">
        <w:tc>
          <w:tcPr>
            <w:tcW w:w="1924" w:type="dxa"/>
            <w:tcBorders>
              <w:top w:val="single" w:sz="4" w:space="0" w:color="auto"/>
              <w:bottom w:val="single" w:sz="4" w:space="0" w:color="auto"/>
            </w:tcBorders>
            <w:shd w:val="clear" w:color="auto" w:fill="FFFFFF" w:themeFill="background1"/>
          </w:tcPr>
          <w:p w14:paraId="518CDD21" w14:textId="20D510B7" w:rsidR="004E48CF" w:rsidRPr="00821885" w:rsidRDefault="00821885" w:rsidP="004E48CF">
            <w:r>
              <w:t>ANZVI0803002917</w:t>
            </w:r>
          </w:p>
        </w:tc>
        <w:tc>
          <w:tcPr>
            <w:tcW w:w="2579" w:type="dxa"/>
            <w:tcBorders>
              <w:top w:val="single" w:sz="4" w:space="0" w:color="auto"/>
              <w:bottom w:val="single" w:sz="4" w:space="0" w:color="auto"/>
            </w:tcBorders>
            <w:shd w:val="clear" w:color="auto" w:fill="FFFFFF" w:themeFill="background1"/>
          </w:tcPr>
          <w:p w14:paraId="240C09D1" w14:textId="4A81795B" w:rsidR="004E48CF" w:rsidRPr="004E48CF" w:rsidRDefault="004E48CF" w:rsidP="004E48CF">
            <w:r w:rsidRPr="004E48CF">
              <w:t>GOV_ROAD_POLYGON</w:t>
            </w:r>
          </w:p>
        </w:tc>
        <w:tc>
          <w:tcPr>
            <w:tcW w:w="3402" w:type="dxa"/>
            <w:tcBorders>
              <w:top w:val="single" w:sz="4" w:space="0" w:color="auto"/>
              <w:bottom w:val="single" w:sz="4" w:space="0" w:color="auto"/>
            </w:tcBorders>
            <w:shd w:val="clear" w:color="auto" w:fill="FFFFFF" w:themeFill="background1"/>
          </w:tcPr>
          <w:p w14:paraId="7CE14DB2" w14:textId="100E0F46" w:rsidR="004E48CF" w:rsidRPr="004E48CF" w:rsidRDefault="00A83381" w:rsidP="004E48CF">
            <w:r w:rsidRPr="004E48CF">
              <w:t>Depicting Government Roads including roads as laid out on Parish Plans &amp; proclaimed as Road in Government Gazettes.</w:t>
            </w:r>
          </w:p>
        </w:tc>
        <w:tc>
          <w:tcPr>
            <w:tcW w:w="1107" w:type="dxa"/>
            <w:tcBorders>
              <w:top w:val="single" w:sz="4" w:space="0" w:color="auto"/>
              <w:bottom w:val="single" w:sz="4" w:space="0" w:color="auto"/>
            </w:tcBorders>
            <w:shd w:val="clear" w:color="auto" w:fill="FFFFFF" w:themeFill="background1"/>
          </w:tcPr>
          <w:p w14:paraId="6A6E9D66" w14:textId="41301F56" w:rsidR="004E48CF" w:rsidRPr="004E48CF" w:rsidRDefault="004E48CF" w:rsidP="004E48CF">
            <w:r w:rsidRPr="004E48CF">
              <w:t>Polygon</w:t>
            </w:r>
          </w:p>
        </w:tc>
      </w:tr>
    </w:tbl>
    <w:p w14:paraId="3D2AC083" w14:textId="66FA8B97" w:rsidR="00316F1E" w:rsidRPr="005E5172" w:rsidRDefault="00316F1E" w:rsidP="00316F1E">
      <w:pPr>
        <w:jc w:val="center"/>
        <w:rPr>
          <w:sz w:val="16"/>
          <w:szCs w:val="16"/>
        </w:rPr>
      </w:pPr>
      <w:r w:rsidRPr="005E5172">
        <w:rPr>
          <w:sz w:val="16"/>
          <w:szCs w:val="16"/>
        </w:rPr>
        <w:t xml:space="preserve">Table </w:t>
      </w:r>
      <w:r w:rsidR="00706E7B">
        <w:rPr>
          <w:sz w:val="16"/>
          <w:szCs w:val="16"/>
        </w:rPr>
        <w:t>2</w:t>
      </w:r>
      <w:r w:rsidRPr="005E5172">
        <w:rPr>
          <w:sz w:val="16"/>
          <w:szCs w:val="16"/>
        </w:rPr>
        <w:t xml:space="preserve">: Datasets that </w:t>
      </w:r>
      <w:r w:rsidR="00467365">
        <w:rPr>
          <w:sz w:val="16"/>
          <w:szCs w:val="16"/>
        </w:rPr>
        <w:t xml:space="preserve">comprise Vicmap </w:t>
      </w:r>
      <w:r w:rsidR="00461A37">
        <w:rPr>
          <w:sz w:val="16"/>
          <w:szCs w:val="16"/>
        </w:rPr>
        <w:t>Crown Land Tenure</w:t>
      </w:r>
      <w:r w:rsidRPr="005E5172">
        <w:rPr>
          <w:sz w:val="16"/>
          <w:szCs w:val="16"/>
        </w:rPr>
        <w:t>.</w:t>
      </w:r>
    </w:p>
    <w:p w14:paraId="710F2B5B" w14:textId="16AC0E9D" w:rsidR="00E336E4" w:rsidRPr="006C2827" w:rsidRDefault="00E336E4" w:rsidP="00E336E4">
      <w:pPr>
        <w:rPr>
          <w:rFonts w:cs="Helvetica Neue LT Std"/>
          <w:i/>
          <w:sz w:val="16"/>
          <w:szCs w:val="16"/>
        </w:rPr>
      </w:pPr>
      <w:r w:rsidRPr="006C2827">
        <w:rPr>
          <w:rFonts w:cs="Helvetica Neue LT Std"/>
          <w:i/>
          <w:sz w:val="16"/>
          <w:szCs w:val="16"/>
        </w:rPr>
        <w:t>*Parent metadata records act as a cover note for a product that contains a dataset series for search, discovery &amp; delivery purposes. Refer to the dat</w:t>
      </w:r>
      <w:r w:rsidRPr="006404B3">
        <w:rPr>
          <w:rFonts w:cs="Helvetica Neue LT Std"/>
          <w:i/>
          <w:sz w:val="16"/>
          <w:szCs w:val="16"/>
        </w:rPr>
        <w:t xml:space="preserve">a model in Appendix </w:t>
      </w:r>
      <w:r w:rsidR="006404B3" w:rsidRPr="006404B3">
        <w:rPr>
          <w:rFonts w:cs="Helvetica Neue LT Std"/>
          <w:i/>
          <w:sz w:val="16"/>
          <w:szCs w:val="16"/>
        </w:rPr>
        <w:t>A</w:t>
      </w:r>
      <w:r w:rsidRPr="006404B3">
        <w:rPr>
          <w:rFonts w:cs="Helvetica Neue LT Std"/>
          <w:i/>
          <w:sz w:val="16"/>
          <w:szCs w:val="16"/>
        </w:rPr>
        <w:t>.</w:t>
      </w:r>
      <w:r w:rsidRPr="006C2827">
        <w:rPr>
          <w:rFonts w:cs="Helvetica Neue LT Std"/>
          <w:i/>
          <w:sz w:val="16"/>
          <w:szCs w:val="16"/>
        </w:rPr>
        <w:t xml:space="preserve"> </w:t>
      </w:r>
    </w:p>
    <w:p w14:paraId="7BF43AE6" w14:textId="77777777" w:rsidR="00612B88" w:rsidRDefault="00612B88" w:rsidP="0046286E"/>
    <w:p w14:paraId="4D10A61F" w14:textId="4FD00FA0" w:rsidR="0046286E" w:rsidRPr="0046286E" w:rsidRDefault="0046286E" w:rsidP="0046286E">
      <w:r w:rsidRPr="0046286E">
        <w:t xml:space="preserve">For further information please refer to the metadata records for each dataset at </w:t>
      </w:r>
      <w:hyperlink r:id="rId33" w:history="1">
        <w:r w:rsidRPr="0046286E">
          <w:rPr>
            <w:rStyle w:val="Hyperlink"/>
          </w:rPr>
          <w:t>Data Search Victoria</w:t>
        </w:r>
      </w:hyperlink>
      <w:r w:rsidRPr="0046286E">
        <w:t xml:space="preserve">. </w:t>
      </w:r>
    </w:p>
    <w:p w14:paraId="2C28355C" w14:textId="77777777" w:rsidR="00316F1E" w:rsidRPr="00E74F1F" w:rsidRDefault="00316F1E" w:rsidP="005E5172">
      <w:pPr>
        <w:pStyle w:val="Heading3"/>
        <w:spacing w:after="0"/>
      </w:pPr>
      <w:bookmarkStart w:id="60" w:name="_Toc514767715"/>
      <w:r w:rsidRPr="00E74F1F">
        <w:t>Data model</w:t>
      </w:r>
      <w:r>
        <w:t>s</w:t>
      </w:r>
      <w:bookmarkEnd w:id="60"/>
    </w:p>
    <w:p w14:paraId="1D93E71C" w14:textId="77777777" w:rsidR="00316F1E" w:rsidRPr="008D24BE" w:rsidRDefault="00316F1E" w:rsidP="00316F1E">
      <w:pPr>
        <w:rPr>
          <w:lang w:val="en-US"/>
        </w:rPr>
      </w:pPr>
      <w:r w:rsidRPr="008D24BE">
        <w:rPr>
          <w:lang w:val="en-US"/>
        </w:rPr>
        <w:t>See Appendix A.</w:t>
      </w:r>
    </w:p>
    <w:p w14:paraId="4E15EB19" w14:textId="03060E03" w:rsidR="00316F1E" w:rsidRDefault="00316F1E" w:rsidP="00316F1E">
      <w:pPr>
        <w:autoSpaceDE w:val="0"/>
        <w:autoSpaceDN w:val="0"/>
        <w:adjustRightInd w:val="0"/>
      </w:pPr>
    </w:p>
    <w:p w14:paraId="1772857F" w14:textId="77777777" w:rsidR="0046286E" w:rsidRPr="0046286E" w:rsidRDefault="0046286E" w:rsidP="0046286E">
      <w:pPr>
        <w:spacing w:before="60"/>
        <w:rPr>
          <w:i/>
          <w:lang w:val="en-US"/>
        </w:rPr>
      </w:pPr>
      <w:r w:rsidRPr="0046286E">
        <w:rPr>
          <w:i/>
          <w:lang w:val="en-US"/>
        </w:rPr>
        <w:t>Vicmap Crown Land Tenure using the standard model</w:t>
      </w:r>
    </w:p>
    <w:p w14:paraId="1F782138" w14:textId="77777777" w:rsidR="0046286E" w:rsidRPr="0046286E" w:rsidRDefault="0046286E" w:rsidP="0046286E">
      <w:pPr>
        <w:spacing w:before="60"/>
        <w:rPr>
          <w:lang w:val="en-US"/>
        </w:rPr>
      </w:pPr>
      <w:r w:rsidRPr="0046286E">
        <w:rPr>
          <w:lang w:val="en-US"/>
        </w:rPr>
        <w:t>The standard model represents Vicmap Crown Land Tenure in its purist form. All of Vicmap Crown Land Tenure’s tables and attributes with their inherent linkages are provided, but the customer must perform all the table joins themselves to utilise the data. This model usage is generally suitable for experienced GIS operators.</w:t>
      </w:r>
    </w:p>
    <w:p w14:paraId="09C14A6E" w14:textId="77777777" w:rsidR="0046286E" w:rsidRPr="0046286E" w:rsidRDefault="0046286E" w:rsidP="0046286E">
      <w:pPr>
        <w:rPr>
          <w:rFonts w:ascii="Arial" w:hAnsi="Arial"/>
          <w:snapToGrid w:val="0"/>
        </w:rPr>
      </w:pPr>
    </w:p>
    <w:p w14:paraId="57512059" w14:textId="77777777" w:rsidR="0046286E" w:rsidRPr="0046286E" w:rsidRDefault="0046286E" w:rsidP="0046286E">
      <w:pPr>
        <w:spacing w:before="60"/>
        <w:rPr>
          <w:i/>
          <w:lang w:val="en-US"/>
        </w:rPr>
      </w:pPr>
      <w:r w:rsidRPr="0046286E">
        <w:rPr>
          <w:i/>
          <w:lang w:val="en-US"/>
        </w:rPr>
        <w:t>Vicmap Crown Land Tenure using the basic model</w:t>
      </w:r>
    </w:p>
    <w:p w14:paraId="5E52CD9F" w14:textId="77777777" w:rsidR="0046286E" w:rsidRPr="0046286E" w:rsidRDefault="0046286E" w:rsidP="0046286E">
      <w:pPr>
        <w:spacing w:before="60"/>
        <w:rPr>
          <w:lang w:val="en-US"/>
        </w:rPr>
      </w:pPr>
      <w:r w:rsidRPr="0046286E">
        <w:rPr>
          <w:lang w:val="en-US"/>
        </w:rPr>
        <w:t>The Basic model of Vicmap Crown Land Tenure has joined the Tenure and Tenure Line attributes to their respective spatial representations (either polygon or lines). It has also decoded numerous codes within the table - Tenure type codes, Tenure codes, ACT (Parliamentary ACT), LGA codes &amp; Parish codes. This Basic model has created the links to the Vicmap Reference tables. Whilst this model will be easier to use, there will still be a requirement for users to perform table joins to obtain relationships between Parcels in Vicmap Property and Crown Land Tenure.</w:t>
      </w:r>
    </w:p>
    <w:p w14:paraId="29A73E0E" w14:textId="281FACD3" w:rsidR="0046286E" w:rsidRPr="0046286E" w:rsidRDefault="0046286E" w:rsidP="0046286E">
      <w:pPr>
        <w:spacing w:before="60"/>
        <w:rPr>
          <w:lang w:val="en-US"/>
        </w:rPr>
      </w:pPr>
      <w:r w:rsidRPr="0046286E">
        <w:rPr>
          <w:lang w:val="en-US"/>
        </w:rPr>
        <w:lastRenderedPageBreak/>
        <w:t xml:space="preserve">This product description focuses on the Standard data model in the details of </w:t>
      </w:r>
      <w:r w:rsidR="007E4B06">
        <w:rPr>
          <w:lang w:val="en-US"/>
        </w:rPr>
        <w:t>c</w:t>
      </w:r>
      <w:r w:rsidRPr="0046286E">
        <w:rPr>
          <w:lang w:val="en-US"/>
        </w:rPr>
        <w:t xml:space="preserve">ontent and the </w:t>
      </w:r>
      <w:r w:rsidR="007E4B06">
        <w:rPr>
          <w:lang w:val="en-US"/>
        </w:rPr>
        <w:t>a</w:t>
      </w:r>
      <w:r w:rsidRPr="0046286E">
        <w:rPr>
          <w:lang w:val="en-US"/>
        </w:rPr>
        <w:t>ppendences.  For further information regarding the basic model please contact the Department.</w:t>
      </w:r>
    </w:p>
    <w:p w14:paraId="10046B24" w14:textId="77777777" w:rsidR="0046286E" w:rsidRPr="0046286E" w:rsidRDefault="0046286E" w:rsidP="0046286E">
      <w:pPr>
        <w:spacing w:before="60"/>
        <w:rPr>
          <w:lang w:val="en-US"/>
        </w:rPr>
      </w:pPr>
    </w:p>
    <w:p w14:paraId="0D3A1AEC" w14:textId="77777777" w:rsidR="0046286E" w:rsidRPr="0046286E" w:rsidRDefault="0046286E" w:rsidP="0046286E">
      <w:pPr>
        <w:spacing w:before="60"/>
        <w:rPr>
          <w:lang w:val="en-US"/>
        </w:rPr>
      </w:pPr>
      <w:r w:rsidRPr="0046286E">
        <w:rPr>
          <w:lang w:val="en-US"/>
        </w:rPr>
        <w:t xml:space="preserve">The majority of Vicmap product data models are published on the department’s website </w:t>
      </w:r>
      <w:hyperlink r:id="rId34" w:tooltip="More information regarding Vicmap products" w:history="1">
        <w:r w:rsidRPr="0046286E">
          <w:rPr>
            <w:rStyle w:val="Hyperlink"/>
            <w:lang w:val="en-US"/>
          </w:rPr>
          <w:t>www.delwp.vic.gov.au/vicmap</w:t>
        </w:r>
      </w:hyperlink>
      <w:r w:rsidRPr="0046286E">
        <w:rPr>
          <w:lang w:val="en-US"/>
        </w:rPr>
        <w:t>.</w:t>
      </w:r>
    </w:p>
    <w:p w14:paraId="0927974B" w14:textId="77777777" w:rsidR="0046286E" w:rsidRPr="008C3450" w:rsidRDefault="0046286E" w:rsidP="0046286E">
      <w:pPr>
        <w:spacing w:before="60"/>
        <w:rPr>
          <w:rFonts w:ascii="Arial" w:hAnsi="Arial"/>
          <w:sz w:val="18"/>
          <w:szCs w:val="18"/>
          <w:lang w:val="en-US"/>
        </w:rPr>
      </w:pPr>
    </w:p>
    <w:p w14:paraId="1A544675" w14:textId="77777777" w:rsidR="0046286E" w:rsidRPr="008D24BE" w:rsidRDefault="0046286E" w:rsidP="00316F1E">
      <w:pPr>
        <w:autoSpaceDE w:val="0"/>
        <w:autoSpaceDN w:val="0"/>
        <w:adjustRightInd w:val="0"/>
      </w:pPr>
    </w:p>
    <w:p w14:paraId="34A8966B" w14:textId="77777777" w:rsidR="00316F1E" w:rsidRPr="00E74F1F" w:rsidRDefault="00316F1E" w:rsidP="005E5172">
      <w:pPr>
        <w:pStyle w:val="Heading3"/>
        <w:spacing w:after="0"/>
      </w:pPr>
      <w:bookmarkStart w:id="61" w:name="_Toc353455549"/>
      <w:bookmarkStart w:id="62" w:name="_Toc514767716"/>
      <w:r w:rsidRPr="00E74F1F">
        <w:t>Data dictionary</w:t>
      </w:r>
      <w:bookmarkEnd w:id="61"/>
      <w:bookmarkEnd w:id="62"/>
    </w:p>
    <w:p w14:paraId="789E48A8" w14:textId="1A8E55DE" w:rsidR="00316F1E" w:rsidRDefault="008B628B" w:rsidP="00316F1E">
      <w:pPr>
        <w:rPr>
          <w:lang w:val="en-US"/>
        </w:rPr>
      </w:pPr>
      <w:r>
        <w:rPr>
          <w:lang w:val="en-US"/>
        </w:rPr>
        <w:t xml:space="preserve">See Appendix B. </w:t>
      </w:r>
    </w:p>
    <w:p w14:paraId="2689A64B" w14:textId="77777777" w:rsidR="00660DB1" w:rsidRPr="00660DB1" w:rsidRDefault="00660DB1" w:rsidP="00660DB1">
      <w:pPr>
        <w:spacing w:before="60"/>
        <w:jc w:val="both"/>
        <w:rPr>
          <w:lang w:val="en-US"/>
        </w:rPr>
      </w:pPr>
      <w:r w:rsidRPr="00660DB1">
        <w:rPr>
          <w:lang w:val="en-US"/>
        </w:rPr>
        <w:t xml:space="preserve">A dictionary describing all pertinent features, together with any inter-relationships within the dataset that are used to depict respective real-world counterparts and any aspects of their behavior. </w:t>
      </w:r>
    </w:p>
    <w:p w14:paraId="09BD42C6" w14:textId="77777777" w:rsidR="00660DB1" w:rsidRPr="00660DB1" w:rsidRDefault="00660DB1" w:rsidP="00660DB1">
      <w:pPr>
        <w:spacing w:before="60"/>
        <w:jc w:val="both"/>
        <w:rPr>
          <w:lang w:val="en-US"/>
        </w:rPr>
      </w:pPr>
      <w:r w:rsidRPr="00660DB1">
        <w:rPr>
          <w:lang w:val="en-US"/>
        </w:rPr>
        <w:t>Includes:</w:t>
      </w:r>
    </w:p>
    <w:p w14:paraId="3CB749E5" w14:textId="77777777" w:rsidR="00660DB1" w:rsidRPr="00660DB1" w:rsidRDefault="00660DB1" w:rsidP="00660DB1">
      <w:pPr>
        <w:pStyle w:val="ListParagraph"/>
        <w:numPr>
          <w:ilvl w:val="0"/>
          <w:numId w:val="22"/>
        </w:numPr>
        <w:spacing w:before="60" w:line="240" w:lineRule="auto"/>
        <w:jc w:val="both"/>
      </w:pPr>
      <w:r w:rsidRPr="00660DB1">
        <w:t>Class/Feature lists</w:t>
      </w:r>
    </w:p>
    <w:p w14:paraId="5E9AB739" w14:textId="77777777" w:rsidR="00660DB1" w:rsidRPr="00660DB1" w:rsidRDefault="00660DB1" w:rsidP="00660DB1">
      <w:pPr>
        <w:pStyle w:val="ListParagraph"/>
        <w:numPr>
          <w:ilvl w:val="0"/>
          <w:numId w:val="22"/>
        </w:numPr>
        <w:spacing w:before="60" w:line="240" w:lineRule="auto"/>
        <w:jc w:val="both"/>
      </w:pPr>
      <w:r w:rsidRPr="00660DB1">
        <w:t>Definitions</w:t>
      </w:r>
    </w:p>
    <w:p w14:paraId="7073E829" w14:textId="77777777" w:rsidR="00660DB1" w:rsidRPr="00660DB1" w:rsidRDefault="00660DB1" w:rsidP="00660DB1">
      <w:pPr>
        <w:pStyle w:val="ListParagraph"/>
        <w:numPr>
          <w:ilvl w:val="0"/>
          <w:numId w:val="22"/>
        </w:numPr>
        <w:spacing w:before="60" w:line="240" w:lineRule="auto"/>
        <w:jc w:val="both"/>
      </w:pPr>
      <w:r w:rsidRPr="00660DB1">
        <w:t>Types and included elements</w:t>
      </w:r>
    </w:p>
    <w:p w14:paraId="299E60A9" w14:textId="77777777" w:rsidR="00660DB1" w:rsidRPr="00660DB1" w:rsidRDefault="00660DB1" w:rsidP="00660DB1">
      <w:pPr>
        <w:pStyle w:val="ListParagraph"/>
        <w:numPr>
          <w:ilvl w:val="0"/>
          <w:numId w:val="22"/>
        </w:numPr>
        <w:spacing w:before="60" w:line="240" w:lineRule="auto"/>
        <w:jc w:val="both"/>
      </w:pPr>
      <w:r w:rsidRPr="00660DB1">
        <w:t>Attributes</w:t>
      </w:r>
    </w:p>
    <w:p w14:paraId="3BEEFF4C" w14:textId="77777777" w:rsidR="00660DB1" w:rsidRPr="00660DB1" w:rsidRDefault="00660DB1" w:rsidP="00660DB1">
      <w:pPr>
        <w:pStyle w:val="ListParagraph"/>
        <w:numPr>
          <w:ilvl w:val="0"/>
          <w:numId w:val="22"/>
        </w:numPr>
        <w:spacing w:before="60" w:line="240" w:lineRule="auto"/>
      </w:pPr>
      <w:r w:rsidRPr="00660DB1">
        <w:t>Spatial representation (line, point, polygon, etc, including any relationship between size or scale of a feature and its representation, and</w:t>
      </w:r>
    </w:p>
    <w:p w14:paraId="5AC4E086" w14:textId="77777777" w:rsidR="00660DB1" w:rsidRPr="00660DB1" w:rsidRDefault="00660DB1" w:rsidP="00660DB1">
      <w:pPr>
        <w:pStyle w:val="ListParagraph"/>
        <w:numPr>
          <w:ilvl w:val="0"/>
          <w:numId w:val="22"/>
        </w:numPr>
        <w:spacing w:before="60" w:line="240" w:lineRule="auto"/>
        <w:jc w:val="both"/>
      </w:pPr>
      <w:r w:rsidRPr="00660DB1">
        <w:t>Accepted codes or abbreviations or pointers to reference tables.</w:t>
      </w:r>
    </w:p>
    <w:p w14:paraId="3AD57D52" w14:textId="3354A49B" w:rsidR="00673E5A" w:rsidRPr="008B628B" w:rsidRDefault="00316F1E" w:rsidP="00316F1E">
      <w:pPr>
        <w:pStyle w:val="Heading3"/>
      </w:pPr>
      <w:bookmarkStart w:id="63" w:name="_Toc353455550"/>
      <w:bookmarkStart w:id="64" w:name="_Toc514767717"/>
      <w:r w:rsidRPr="00FC1D3C">
        <w:t>Data structure</w:t>
      </w:r>
      <w:bookmarkStart w:id="65" w:name="_Toc353455551"/>
      <w:bookmarkEnd w:id="63"/>
      <w:bookmarkEnd w:id="64"/>
    </w:p>
    <w:p w14:paraId="17B3296C" w14:textId="77777777" w:rsidR="002907A3" w:rsidRPr="002907A3" w:rsidRDefault="002907A3" w:rsidP="002907A3">
      <w:pPr>
        <w:pStyle w:val="NormalWeb"/>
      </w:pPr>
      <w:r w:rsidRPr="002907A3">
        <w:t>Vicmap Crown Land Tenure is a dataset series of land tenure data attributed to geocoded parcel or road features, represented as polygons.  With associated line-work Vicmap CLT utilises Vicmap Reference Tables to further enhance the usability of the data through code lists.</w:t>
      </w:r>
    </w:p>
    <w:p w14:paraId="637A7FBE" w14:textId="77777777" w:rsidR="002907A3" w:rsidRDefault="002907A3" w:rsidP="00EF56EC">
      <w:pPr>
        <w:pStyle w:val="NormalWeb"/>
      </w:pPr>
    </w:p>
    <w:p w14:paraId="3FDBEAA4" w14:textId="1E2DF0C5" w:rsidR="00EF56EC" w:rsidRDefault="00EF56EC" w:rsidP="00EF56EC">
      <w:pPr>
        <w:pStyle w:val="NormalWeb"/>
      </w:pPr>
      <w:r>
        <w:t xml:space="preserve">The structure includes: </w:t>
      </w:r>
    </w:p>
    <w:p w14:paraId="72C56406" w14:textId="77777777" w:rsidR="00EF56EC" w:rsidRPr="00EF56EC" w:rsidRDefault="00EF56EC" w:rsidP="00614DAB">
      <w:pPr>
        <w:pStyle w:val="NormalWeb"/>
        <w:numPr>
          <w:ilvl w:val="0"/>
          <w:numId w:val="25"/>
        </w:numPr>
        <w:spacing w:line="240" w:lineRule="auto"/>
      </w:pPr>
      <w:r w:rsidRPr="00EF56EC">
        <w:t>Topologically structured (vertical topology) with other Vicmap products</w:t>
      </w:r>
    </w:p>
    <w:p w14:paraId="199B4134" w14:textId="77777777" w:rsidR="00EF56EC" w:rsidRDefault="00EF56EC" w:rsidP="00614DAB">
      <w:pPr>
        <w:pStyle w:val="NormalWeb"/>
        <w:numPr>
          <w:ilvl w:val="0"/>
          <w:numId w:val="25"/>
        </w:numPr>
        <w:spacing w:line="240" w:lineRule="auto"/>
      </w:pPr>
      <w:r>
        <w:t xml:space="preserve">Seamless </w:t>
      </w:r>
      <w:proofErr w:type="spellStart"/>
      <w:r>
        <w:t>statewide</w:t>
      </w:r>
      <w:proofErr w:type="spellEnd"/>
      <w:r>
        <w:t xml:space="preserve"> data </w:t>
      </w:r>
    </w:p>
    <w:p w14:paraId="742127A7" w14:textId="334C82CF" w:rsidR="00EF56EC" w:rsidRDefault="00EF56EC" w:rsidP="00614DAB">
      <w:pPr>
        <w:pStyle w:val="NormalWeb"/>
        <w:numPr>
          <w:ilvl w:val="0"/>
          <w:numId w:val="25"/>
        </w:numPr>
        <w:spacing w:line="240" w:lineRule="auto"/>
      </w:pPr>
      <w:r>
        <w:t>Conforms to national data models</w:t>
      </w:r>
      <w:r w:rsidR="009E3B4F">
        <w:t xml:space="preserve"> </w:t>
      </w:r>
      <w:r>
        <w:t>(i.e. ICSM)</w:t>
      </w:r>
    </w:p>
    <w:p w14:paraId="36FB219D" w14:textId="77777777" w:rsidR="00EF56EC" w:rsidRDefault="00EF56EC" w:rsidP="00614DAB">
      <w:pPr>
        <w:pStyle w:val="NormalWeb"/>
        <w:numPr>
          <w:ilvl w:val="0"/>
          <w:numId w:val="25"/>
        </w:numPr>
        <w:spacing w:line="240" w:lineRule="auto"/>
      </w:pPr>
      <w:r>
        <w:t xml:space="preserve">Additional information about features contained in attribute tables (i.e. data quality, feature type). </w:t>
      </w:r>
    </w:p>
    <w:p w14:paraId="5B4545E5" w14:textId="77777777" w:rsidR="00EF56EC" w:rsidRDefault="00EF56EC" w:rsidP="00EF56EC">
      <w:pPr>
        <w:rPr>
          <w:lang w:val="en-US"/>
        </w:rPr>
      </w:pPr>
      <w:r w:rsidRPr="00EC457E">
        <w:rPr>
          <w:lang w:val="en-US"/>
        </w:rPr>
        <w:t xml:space="preserve"> </w:t>
      </w:r>
    </w:p>
    <w:p w14:paraId="646B255B" w14:textId="77777777" w:rsidR="00316F1E" w:rsidRPr="008D24BE" w:rsidRDefault="00316F1E" w:rsidP="00316F1E">
      <w:pPr>
        <w:rPr>
          <w:lang w:val="en-US"/>
        </w:rPr>
      </w:pPr>
      <w:r w:rsidRPr="008D24BE">
        <w:rPr>
          <w:lang w:val="en-US"/>
        </w:rPr>
        <w:t>Rules and/or characteristics that apply to all Vicmap data:</w:t>
      </w:r>
    </w:p>
    <w:p w14:paraId="7D8506B2" w14:textId="77777777" w:rsidR="00316F1E" w:rsidRPr="008D24BE" w:rsidRDefault="00316F1E" w:rsidP="00865198">
      <w:pPr>
        <w:pStyle w:val="ListParagraph"/>
        <w:numPr>
          <w:ilvl w:val="0"/>
          <w:numId w:val="22"/>
        </w:numPr>
        <w:spacing w:before="60" w:line="240" w:lineRule="auto"/>
        <w:jc w:val="both"/>
      </w:pPr>
      <w:r w:rsidRPr="008D24BE">
        <w:t xml:space="preserve">A Persistent Feature Identifier (PFI) is generated once for each feature at the point of creation and remains constant until a feature is retired.  A PFI is unique to, and cannot be reused within a particular table.  However, you may have the same PFI number in different tables but does not relate to the same feature entity. </w:t>
      </w:r>
    </w:p>
    <w:p w14:paraId="187B0E59" w14:textId="757F2A16" w:rsidR="00316F1E" w:rsidRPr="007E4B06" w:rsidRDefault="00316F1E" w:rsidP="007E4B06">
      <w:pPr>
        <w:numPr>
          <w:ilvl w:val="0"/>
          <w:numId w:val="23"/>
        </w:numPr>
        <w:spacing w:before="60" w:line="240" w:lineRule="auto"/>
        <w:ind w:left="720" w:right="113"/>
        <w:jc w:val="both"/>
      </w:pPr>
      <w:r w:rsidRPr="008D24BE">
        <w:t>The Unique Feature Identifier (UFI) is generated for each feature at the point of creation and changes with each modification or version.  This allows users to track the changes made to a feature over time.</w:t>
      </w:r>
      <w:r w:rsidR="0073625B" w:rsidRPr="008D24BE">
        <w:t xml:space="preserve"> </w:t>
      </w:r>
    </w:p>
    <w:p w14:paraId="5640570F" w14:textId="477266B5" w:rsidR="00316F1E" w:rsidRPr="006275D0" w:rsidRDefault="00316F1E" w:rsidP="00316F1E">
      <w:pPr>
        <w:pStyle w:val="Heading1"/>
      </w:pPr>
      <w:bookmarkStart w:id="66" w:name="_Toc514767718"/>
      <w:r w:rsidRPr="006275D0">
        <w:t>Reference system</w:t>
      </w:r>
      <w:r>
        <w:t>s</w:t>
      </w:r>
      <w:bookmarkEnd w:id="66"/>
    </w:p>
    <w:bookmarkEnd w:id="65"/>
    <w:p w14:paraId="7D58BE66" w14:textId="3F1BD53D" w:rsidR="00316F1E" w:rsidRDefault="00316F1E" w:rsidP="00316F1E">
      <w:pPr>
        <w:rPr>
          <w:lang w:val="en-US"/>
        </w:rPr>
      </w:pPr>
      <w:r w:rsidRPr="0073199D">
        <w:rPr>
          <w:lang w:val="en-US"/>
        </w:rPr>
        <w:t>Vicmap</w:t>
      </w:r>
      <w:r w:rsidR="007E4B06">
        <w:rPr>
          <w:lang w:val="en-US"/>
        </w:rPr>
        <w:t xml:space="preserve"> Crown Land Tenure</w:t>
      </w:r>
      <w:r w:rsidRPr="0073199D">
        <w:rPr>
          <w:lang w:val="en-US"/>
        </w:rPr>
        <w:t xml:space="preserve"> is mapped to the Geocentric Datum of Australia (GDA) and the Australian Height Datum (AHD).  Data is held in geographic latitude and longitude computed in terms of the GDA at 01 January 1994 (GDA94).</w:t>
      </w:r>
      <w:r w:rsidR="002907A3">
        <w:rPr>
          <w:lang w:val="en-US"/>
        </w:rPr>
        <w:t xml:space="preserve"> </w:t>
      </w:r>
      <w:r w:rsidR="004E48CF">
        <w:rPr>
          <w:lang w:val="en-US"/>
        </w:rPr>
        <w:t xml:space="preserve">Vicmap will adopt GDA2020 in the future. </w:t>
      </w:r>
    </w:p>
    <w:p w14:paraId="6C996022" w14:textId="77777777" w:rsidR="004E48CF" w:rsidRPr="0073199D" w:rsidRDefault="004E48CF" w:rsidP="00316F1E">
      <w:pPr>
        <w:rPr>
          <w:lang w:val="en-US"/>
        </w:rPr>
      </w:pPr>
    </w:p>
    <w:p w14:paraId="59EC944A" w14:textId="40B216B9" w:rsidR="00316F1E" w:rsidRPr="0073199D" w:rsidRDefault="00316F1E" w:rsidP="00316F1E">
      <w:pPr>
        <w:rPr>
          <w:lang w:val="en-US"/>
        </w:rPr>
      </w:pPr>
      <w:r w:rsidRPr="0073199D">
        <w:rPr>
          <w:lang w:val="en-US"/>
        </w:rPr>
        <w:t>The temporal reference system for Vi</w:t>
      </w:r>
      <w:r w:rsidR="001443EF" w:rsidRPr="0073199D">
        <w:rPr>
          <w:lang w:val="en-US"/>
        </w:rPr>
        <w:t>cmap is the Gregorian calendar.</w:t>
      </w:r>
    </w:p>
    <w:p w14:paraId="6401BC4A" w14:textId="77777777" w:rsidR="00316F1E" w:rsidRPr="00A5192D" w:rsidRDefault="00316F1E" w:rsidP="00316F1E">
      <w:pPr>
        <w:pStyle w:val="Heading1"/>
      </w:pPr>
      <w:bookmarkStart w:id="67" w:name="_Toc353455556"/>
      <w:bookmarkStart w:id="68" w:name="_Toc514767719"/>
      <w:r>
        <w:lastRenderedPageBreak/>
        <w:t>Data q</w:t>
      </w:r>
      <w:r w:rsidRPr="00A5192D">
        <w:t>uality</w:t>
      </w:r>
      <w:bookmarkEnd w:id="67"/>
      <w:bookmarkEnd w:id="68"/>
    </w:p>
    <w:p w14:paraId="31A141D1" w14:textId="77777777" w:rsidR="00316F1E" w:rsidRPr="00E74F1F" w:rsidRDefault="00316F1E" w:rsidP="00316F1E">
      <w:pPr>
        <w:pStyle w:val="Heading2"/>
      </w:pPr>
      <w:bookmarkStart w:id="69" w:name="_Toc353455557"/>
      <w:bookmarkStart w:id="70" w:name="_Toc514767720"/>
      <w:r w:rsidRPr="00E74F1F">
        <w:t>Accuracy</w:t>
      </w:r>
      <w:bookmarkEnd w:id="69"/>
      <w:bookmarkEnd w:id="70"/>
    </w:p>
    <w:p w14:paraId="1266CE16" w14:textId="4868C372" w:rsidR="00316F1E" w:rsidRPr="0073199D" w:rsidRDefault="00316F1E" w:rsidP="00316F1E">
      <w:pPr>
        <w:rPr>
          <w:lang w:val="en-US"/>
        </w:rPr>
      </w:pPr>
      <w:r w:rsidRPr="0073199D">
        <w:rPr>
          <w:lang w:val="en-US"/>
        </w:rPr>
        <w:t xml:space="preserve">Vicmap </w:t>
      </w:r>
      <w:r w:rsidR="007E4B06">
        <w:rPr>
          <w:lang w:val="en-US"/>
        </w:rPr>
        <w:t>Crown Land Tenure</w:t>
      </w:r>
      <w:r w:rsidR="00EF56EC">
        <w:rPr>
          <w:lang w:val="en-US"/>
        </w:rPr>
        <w:t xml:space="preserve"> </w:t>
      </w:r>
      <w:r w:rsidRPr="0073199D">
        <w:rPr>
          <w:lang w:val="en-US"/>
        </w:rPr>
        <w:t xml:space="preserve">has been built on the existing Vicmap </w:t>
      </w:r>
      <w:r w:rsidR="00EF56EC">
        <w:rPr>
          <w:lang w:val="en-US"/>
        </w:rPr>
        <w:t>products</w:t>
      </w:r>
      <w:r w:rsidRPr="0073199D">
        <w:rPr>
          <w:lang w:val="en-US"/>
        </w:rPr>
        <w:t xml:space="preserve"> and maintains a strong relative positional accuracy. Therefore, any deficiency within Vicmap data has been inherited by the overlying </w:t>
      </w:r>
      <w:r w:rsidR="00EF56EC">
        <w:rPr>
          <w:lang w:val="en-US"/>
        </w:rPr>
        <w:t>data to ensure</w:t>
      </w:r>
      <w:r w:rsidRPr="0073199D">
        <w:rPr>
          <w:lang w:val="en-US"/>
        </w:rPr>
        <w:t xml:space="preserve"> vertical alignment with other Vicmap datasets is retained.</w:t>
      </w:r>
    </w:p>
    <w:p w14:paraId="0CFCEFB2" w14:textId="77777777" w:rsidR="00316F1E" w:rsidRDefault="00316F1E" w:rsidP="00316F1E">
      <w:pPr>
        <w:rPr>
          <w:lang w:val="en-US"/>
        </w:rPr>
      </w:pPr>
    </w:p>
    <w:tbl>
      <w:tblPr>
        <w:tblStyle w:val="TableGrid"/>
        <w:tblW w:w="0" w:type="auto"/>
        <w:tblLook w:val="04A0" w:firstRow="1" w:lastRow="0" w:firstColumn="1" w:lastColumn="0" w:noHBand="0" w:noVBand="1"/>
      </w:tblPr>
      <w:tblGrid>
        <w:gridCol w:w="3227"/>
        <w:gridCol w:w="2977"/>
        <w:gridCol w:w="2693"/>
      </w:tblGrid>
      <w:tr w:rsidR="00316F1E" w:rsidRPr="00555265" w14:paraId="2F8850D1" w14:textId="77777777" w:rsidTr="006D6174">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3227" w:type="dxa"/>
            <w:tcBorders>
              <w:top w:val="nil"/>
              <w:left w:val="nil"/>
              <w:bottom w:val="nil"/>
              <w:right w:val="nil"/>
            </w:tcBorders>
            <w:shd w:val="clear" w:color="auto" w:fill="B04048" w:themeFill="background2" w:themeFillShade="80"/>
          </w:tcPr>
          <w:p w14:paraId="5E844100" w14:textId="77777777" w:rsidR="00316F1E" w:rsidRPr="006D6174" w:rsidRDefault="00316F1E" w:rsidP="006D6174">
            <w:pPr>
              <w:rPr>
                <w:b/>
                <w:color w:val="FFFFFF" w:themeColor="background1"/>
                <w:lang w:val="en-US"/>
              </w:rPr>
            </w:pPr>
            <w:r w:rsidRPr="006D6174">
              <w:rPr>
                <w:b/>
                <w:color w:val="FFFFFF" w:themeColor="background1"/>
                <w:lang w:val="en-US"/>
              </w:rPr>
              <w:t>Area</w:t>
            </w:r>
          </w:p>
        </w:tc>
        <w:tc>
          <w:tcPr>
            <w:tcW w:w="2977" w:type="dxa"/>
            <w:tcBorders>
              <w:top w:val="nil"/>
              <w:left w:val="nil"/>
              <w:bottom w:val="nil"/>
              <w:right w:val="nil"/>
            </w:tcBorders>
            <w:shd w:val="clear" w:color="auto" w:fill="B04048" w:themeFill="background2" w:themeFillShade="80"/>
          </w:tcPr>
          <w:p w14:paraId="12BE85D4" w14:textId="77777777" w:rsidR="00316F1E" w:rsidRPr="006D6174" w:rsidRDefault="00316F1E" w:rsidP="006D6174">
            <w:pPr>
              <w:cnfStyle w:val="100000000000" w:firstRow="1" w:lastRow="0" w:firstColumn="0" w:lastColumn="0" w:oddVBand="0" w:evenVBand="0" w:oddHBand="0" w:evenHBand="0" w:firstRowFirstColumn="0" w:firstRowLastColumn="0" w:lastRowFirstColumn="0" w:lastRowLastColumn="0"/>
              <w:rPr>
                <w:b/>
                <w:color w:val="FFFFFF" w:themeColor="background1"/>
                <w:lang w:val="en-US"/>
              </w:rPr>
            </w:pPr>
            <w:r w:rsidRPr="006D6174">
              <w:rPr>
                <w:b/>
                <w:color w:val="FFFFFF" w:themeColor="background1"/>
                <w:lang w:val="en-US"/>
              </w:rPr>
              <w:t>Vicmap Property Source Mapping Scales</w:t>
            </w:r>
          </w:p>
        </w:tc>
        <w:tc>
          <w:tcPr>
            <w:tcW w:w="2693" w:type="dxa"/>
            <w:tcBorders>
              <w:top w:val="nil"/>
              <w:left w:val="nil"/>
              <w:bottom w:val="nil"/>
              <w:right w:val="nil"/>
            </w:tcBorders>
            <w:shd w:val="clear" w:color="auto" w:fill="B04048" w:themeFill="background2" w:themeFillShade="80"/>
          </w:tcPr>
          <w:p w14:paraId="3220CDEA" w14:textId="77777777" w:rsidR="00316F1E" w:rsidRPr="006D6174" w:rsidRDefault="00316F1E" w:rsidP="006D6174">
            <w:pPr>
              <w:cnfStyle w:val="100000000000" w:firstRow="1" w:lastRow="0" w:firstColumn="0" w:lastColumn="0" w:oddVBand="0" w:evenVBand="0" w:oddHBand="0" w:evenHBand="0" w:firstRowFirstColumn="0" w:firstRowLastColumn="0" w:lastRowFirstColumn="0" w:lastRowLastColumn="0"/>
              <w:rPr>
                <w:b/>
                <w:color w:val="FFFFFF" w:themeColor="background1"/>
                <w:lang w:val="en-US"/>
              </w:rPr>
            </w:pPr>
            <w:r w:rsidRPr="006D6174">
              <w:rPr>
                <w:b/>
                <w:color w:val="FFFFFF" w:themeColor="background1"/>
                <w:lang w:val="en-US"/>
              </w:rPr>
              <w:t>Nominal Positional Accuracy*</w:t>
            </w:r>
          </w:p>
        </w:tc>
      </w:tr>
      <w:tr w:rsidR="00316F1E" w14:paraId="7AE47221" w14:textId="77777777" w:rsidTr="00316F1E">
        <w:tc>
          <w:tcPr>
            <w:tcW w:w="3227" w:type="dxa"/>
            <w:tcBorders>
              <w:top w:val="nil"/>
              <w:left w:val="nil"/>
              <w:right w:val="nil"/>
            </w:tcBorders>
          </w:tcPr>
          <w:p w14:paraId="1B912E5B" w14:textId="77777777" w:rsidR="00316F1E" w:rsidRPr="00E211CC" w:rsidRDefault="00316F1E" w:rsidP="00316F1E">
            <w:pPr>
              <w:rPr>
                <w:color w:val="auto"/>
                <w:lang w:val="en-US"/>
              </w:rPr>
            </w:pPr>
            <w:r w:rsidRPr="00E211CC">
              <w:rPr>
                <w:color w:val="auto"/>
                <w:lang w:val="en-US"/>
              </w:rPr>
              <w:t>Developing Urban</w:t>
            </w:r>
          </w:p>
        </w:tc>
        <w:tc>
          <w:tcPr>
            <w:tcW w:w="2977" w:type="dxa"/>
            <w:tcBorders>
              <w:top w:val="nil"/>
              <w:left w:val="nil"/>
              <w:right w:val="nil"/>
            </w:tcBorders>
          </w:tcPr>
          <w:p w14:paraId="2BAC1707" w14:textId="77777777" w:rsidR="00316F1E" w:rsidRPr="00E211CC" w:rsidRDefault="00316F1E" w:rsidP="00316F1E">
            <w:pPr>
              <w:rPr>
                <w:color w:val="auto"/>
                <w:lang w:val="en-US"/>
              </w:rPr>
            </w:pPr>
            <w:r w:rsidRPr="00E211CC">
              <w:rPr>
                <w:color w:val="auto"/>
                <w:lang w:val="en-US"/>
              </w:rPr>
              <w:t>Survey accurate CAD files</w:t>
            </w:r>
          </w:p>
        </w:tc>
        <w:tc>
          <w:tcPr>
            <w:tcW w:w="2693" w:type="dxa"/>
            <w:tcBorders>
              <w:top w:val="nil"/>
              <w:left w:val="nil"/>
              <w:right w:val="nil"/>
            </w:tcBorders>
          </w:tcPr>
          <w:p w14:paraId="03FC2357" w14:textId="77777777" w:rsidR="00316F1E" w:rsidRPr="00E211CC" w:rsidRDefault="00316F1E" w:rsidP="00316F1E">
            <w:pPr>
              <w:jc w:val="center"/>
              <w:rPr>
                <w:color w:val="auto"/>
                <w:lang w:val="en-US"/>
              </w:rPr>
            </w:pPr>
            <w:r w:rsidRPr="00E211CC">
              <w:rPr>
                <w:color w:val="auto"/>
                <w:lang w:val="en-US"/>
              </w:rPr>
              <w:t>±0.1m</w:t>
            </w:r>
          </w:p>
        </w:tc>
      </w:tr>
      <w:tr w:rsidR="00316F1E" w14:paraId="3855A740" w14:textId="77777777" w:rsidTr="00316F1E">
        <w:tc>
          <w:tcPr>
            <w:tcW w:w="3227" w:type="dxa"/>
            <w:tcBorders>
              <w:left w:val="nil"/>
              <w:right w:val="nil"/>
            </w:tcBorders>
          </w:tcPr>
          <w:p w14:paraId="28FB5EAA" w14:textId="77777777" w:rsidR="00316F1E" w:rsidRPr="00E211CC" w:rsidRDefault="00316F1E" w:rsidP="00316F1E">
            <w:pPr>
              <w:rPr>
                <w:color w:val="auto"/>
                <w:lang w:val="en-US"/>
              </w:rPr>
            </w:pPr>
            <w:r w:rsidRPr="00E211CC">
              <w:rPr>
                <w:color w:val="auto"/>
                <w:lang w:val="en-US"/>
              </w:rPr>
              <w:t>Melbourne Metropolitan Area</w:t>
            </w:r>
          </w:p>
        </w:tc>
        <w:tc>
          <w:tcPr>
            <w:tcW w:w="2977" w:type="dxa"/>
            <w:tcBorders>
              <w:left w:val="nil"/>
              <w:right w:val="nil"/>
            </w:tcBorders>
          </w:tcPr>
          <w:p w14:paraId="4E6B7134" w14:textId="77777777" w:rsidR="00316F1E" w:rsidRPr="00E211CC" w:rsidRDefault="00316F1E" w:rsidP="00316F1E">
            <w:pPr>
              <w:rPr>
                <w:color w:val="auto"/>
                <w:lang w:val="en-US"/>
              </w:rPr>
            </w:pPr>
            <w:r w:rsidRPr="00E211CC">
              <w:rPr>
                <w:color w:val="auto"/>
                <w:lang w:val="en-US"/>
              </w:rPr>
              <w:t>1:480 and 1:500</w:t>
            </w:r>
          </w:p>
        </w:tc>
        <w:tc>
          <w:tcPr>
            <w:tcW w:w="2693" w:type="dxa"/>
            <w:tcBorders>
              <w:left w:val="nil"/>
              <w:right w:val="nil"/>
            </w:tcBorders>
          </w:tcPr>
          <w:p w14:paraId="0AE2C2BE" w14:textId="77777777" w:rsidR="00316F1E" w:rsidRPr="00E211CC" w:rsidRDefault="00316F1E" w:rsidP="00316F1E">
            <w:pPr>
              <w:jc w:val="center"/>
              <w:rPr>
                <w:color w:val="auto"/>
                <w:lang w:val="en-US"/>
              </w:rPr>
            </w:pPr>
            <w:r w:rsidRPr="00E211CC">
              <w:rPr>
                <w:color w:val="auto"/>
                <w:lang w:val="en-US"/>
              </w:rPr>
              <w:t>±0.5m</w:t>
            </w:r>
          </w:p>
        </w:tc>
      </w:tr>
      <w:tr w:rsidR="00316F1E" w14:paraId="668726E3" w14:textId="77777777" w:rsidTr="00316F1E">
        <w:tc>
          <w:tcPr>
            <w:tcW w:w="3227" w:type="dxa"/>
            <w:tcBorders>
              <w:left w:val="nil"/>
              <w:right w:val="nil"/>
            </w:tcBorders>
          </w:tcPr>
          <w:p w14:paraId="48FE0CE1" w14:textId="77777777" w:rsidR="00316F1E" w:rsidRPr="00E211CC" w:rsidRDefault="00316F1E" w:rsidP="00316F1E">
            <w:pPr>
              <w:rPr>
                <w:color w:val="auto"/>
                <w:lang w:val="en-US"/>
              </w:rPr>
            </w:pPr>
            <w:r w:rsidRPr="00E211CC">
              <w:rPr>
                <w:color w:val="auto"/>
                <w:lang w:val="en-US"/>
              </w:rPr>
              <w:t>Rural Urban</w:t>
            </w:r>
          </w:p>
        </w:tc>
        <w:tc>
          <w:tcPr>
            <w:tcW w:w="2977" w:type="dxa"/>
            <w:tcBorders>
              <w:left w:val="nil"/>
              <w:right w:val="nil"/>
            </w:tcBorders>
          </w:tcPr>
          <w:p w14:paraId="5540EA48" w14:textId="77777777" w:rsidR="00316F1E" w:rsidRPr="00E211CC" w:rsidRDefault="00316F1E" w:rsidP="00316F1E">
            <w:pPr>
              <w:rPr>
                <w:color w:val="auto"/>
                <w:lang w:val="en-US"/>
              </w:rPr>
            </w:pPr>
            <w:r w:rsidRPr="00E211CC">
              <w:rPr>
                <w:color w:val="auto"/>
                <w:lang w:val="en-US"/>
              </w:rPr>
              <w:t>1:2,500</w:t>
            </w:r>
          </w:p>
        </w:tc>
        <w:tc>
          <w:tcPr>
            <w:tcW w:w="2693" w:type="dxa"/>
            <w:tcBorders>
              <w:left w:val="nil"/>
              <w:right w:val="nil"/>
            </w:tcBorders>
          </w:tcPr>
          <w:p w14:paraId="36689E21" w14:textId="77777777" w:rsidR="00316F1E" w:rsidRPr="00E211CC" w:rsidRDefault="00316F1E" w:rsidP="00316F1E">
            <w:pPr>
              <w:jc w:val="center"/>
              <w:rPr>
                <w:color w:val="auto"/>
                <w:lang w:val="en-US"/>
              </w:rPr>
            </w:pPr>
            <w:r w:rsidRPr="00E211CC">
              <w:rPr>
                <w:color w:val="auto"/>
                <w:lang w:val="en-US"/>
              </w:rPr>
              <w:t>±2.5m</w:t>
            </w:r>
          </w:p>
        </w:tc>
      </w:tr>
      <w:tr w:rsidR="00316F1E" w14:paraId="768574E6" w14:textId="77777777" w:rsidTr="00316F1E">
        <w:tc>
          <w:tcPr>
            <w:tcW w:w="3227" w:type="dxa"/>
            <w:tcBorders>
              <w:left w:val="nil"/>
              <w:right w:val="nil"/>
            </w:tcBorders>
          </w:tcPr>
          <w:p w14:paraId="69EBB691" w14:textId="77777777" w:rsidR="00316F1E" w:rsidRPr="00E211CC" w:rsidRDefault="00316F1E" w:rsidP="00316F1E">
            <w:pPr>
              <w:rPr>
                <w:color w:val="auto"/>
                <w:lang w:val="en-US"/>
              </w:rPr>
            </w:pPr>
            <w:r w:rsidRPr="00E211CC">
              <w:rPr>
                <w:color w:val="auto"/>
                <w:lang w:val="en-US"/>
              </w:rPr>
              <w:t>Urban Fringe</w:t>
            </w:r>
          </w:p>
        </w:tc>
        <w:tc>
          <w:tcPr>
            <w:tcW w:w="2977" w:type="dxa"/>
            <w:tcBorders>
              <w:left w:val="nil"/>
              <w:right w:val="nil"/>
            </w:tcBorders>
          </w:tcPr>
          <w:p w14:paraId="12C7CC4B" w14:textId="77777777" w:rsidR="00316F1E" w:rsidRPr="00E211CC" w:rsidRDefault="00316F1E" w:rsidP="00316F1E">
            <w:pPr>
              <w:rPr>
                <w:color w:val="auto"/>
                <w:lang w:val="en-US"/>
              </w:rPr>
            </w:pPr>
            <w:r w:rsidRPr="00E211CC">
              <w:rPr>
                <w:color w:val="auto"/>
                <w:lang w:val="en-US"/>
              </w:rPr>
              <w:t>1:10,000</w:t>
            </w:r>
          </w:p>
        </w:tc>
        <w:tc>
          <w:tcPr>
            <w:tcW w:w="2693" w:type="dxa"/>
            <w:tcBorders>
              <w:left w:val="nil"/>
              <w:right w:val="nil"/>
            </w:tcBorders>
          </w:tcPr>
          <w:p w14:paraId="15F51724" w14:textId="77777777" w:rsidR="00316F1E" w:rsidRPr="00E211CC" w:rsidRDefault="00316F1E" w:rsidP="00316F1E">
            <w:pPr>
              <w:jc w:val="center"/>
              <w:rPr>
                <w:color w:val="auto"/>
                <w:lang w:val="en-US"/>
              </w:rPr>
            </w:pPr>
            <w:r w:rsidRPr="00E211CC">
              <w:rPr>
                <w:color w:val="auto"/>
                <w:lang w:val="en-US"/>
              </w:rPr>
              <w:t>±10m</w:t>
            </w:r>
          </w:p>
        </w:tc>
      </w:tr>
      <w:tr w:rsidR="00316F1E" w14:paraId="14D7CC25" w14:textId="77777777" w:rsidTr="00316F1E">
        <w:tc>
          <w:tcPr>
            <w:tcW w:w="3227" w:type="dxa"/>
            <w:tcBorders>
              <w:left w:val="nil"/>
              <w:right w:val="nil"/>
            </w:tcBorders>
          </w:tcPr>
          <w:p w14:paraId="78E29DED" w14:textId="77777777" w:rsidR="00316F1E" w:rsidRPr="00E211CC" w:rsidRDefault="00316F1E" w:rsidP="00316F1E">
            <w:pPr>
              <w:rPr>
                <w:color w:val="auto"/>
                <w:lang w:val="en-US"/>
              </w:rPr>
            </w:pPr>
            <w:r w:rsidRPr="00E211CC">
              <w:rPr>
                <w:color w:val="auto"/>
                <w:lang w:val="en-US"/>
              </w:rPr>
              <w:t>Rural</w:t>
            </w:r>
          </w:p>
        </w:tc>
        <w:tc>
          <w:tcPr>
            <w:tcW w:w="2977" w:type="dxa"/>
            <w:tcBorders>
              <w:left w:val="nil"/>
              <w:right w:val="nil"/>
            </w:tcBorders>
          </w:tcPr>
          <w:p w14:paraId="28D18F66" w14:textId="77777777" w:rsidR="00316F1E" w:rsidRPr="00E211CC" w:rsidRDefault="00316F1E" w:rsidP="00316F1E">
            <w:pPr>
              <w:rPr>
                <w:color w:val="auto"/>
                <w:lang w:val="en-US"/>
              </w:rPr>
            </w:pPr>
            <w:r w:rsidRPr="00E211CC">
              <w:rPr>
                <w:color w:val="auto"/>
                <w:lang w:val="en-US"/>
              </w:rPr>
              <w:t>1:25,000 &amp; 1:50,000</w:t>
            </w:r>
          </w:p>
        </w:tc>
        <w:tc>
          <w:tcPr>
            <w:tcW w:w="2693" w:type="dxa"/>
            <w:tcBorders>
              <w:left w:val="nil"/>
              <w:right w:val="nil"/>
            </w:tcBorders>
          </w:tcPr>
          <w:p w14:paraId="0A77111A" w14:textId="77777777" w:rsidR="00316F1E" w:rsidRPr="00E211CC" w:rsidRDefault="00316F1E" w:rsidP="00316F1E">
            <w:pPr>
              <w:jc w:val="center"/>
              <w:rPr>
                <w:color w:val="auto"/>
                <w:lang w:val="en-US"/>
              </w:rPr>
            </w:pPr>
            <w:r w:rsidRPr="00E211CC">
              <w:rPr>
                <w:color w:val="auto"/>
                <w:lang w:val="en-US"/>
              </w:rPr>
              <w:t>±25m</w:t>
            </w:r>
          </w:p>
        </w:tc>
      </w:tr>
    </w:tbl>
    <w:p w14:paraId="35BF55AC" w14:textId="77777777" w:rsidR="00316F1E" w:rsidRPr="0005414D" w:rsidRDefault="00316F1E" w:rsidP="00316F1E">
      <w:pPr>
        <w:rPr>
          <w:i/>
          <w:color w:val="auto"/>
          <w:sz w:val="16"/>
          <w:szCs w:val="16"/>
          <w:lang w:val="en-US"/>
        </w:rPr>
      </w:pPr>
      <w:r w:rsidRPr="0005414D">
        <w:rPr>
          <w:i/>
          <w:color w:val="auto"/>
          <w:sz w:val="16"/>
          <w:szCs w:val="16"/>
          <w:lang w:val="en-US"/>
        </w:rPr>
        <w:t>* Positional Accuracy error as measured against the geodetic network of Australia.</w:t>
      </w:r>
    </w:p>
    <w:p w14:paraId="08468419" w14:textId="268D8545" w:rsidR="00316F1E" w:rsidRPr="00E211CC" w:rsidRDefault="00316F1E" w:rsidP="00316F1E">
      <w:pPr>
        <w:jc w:val="center"/>
        <w:rPr>
          <w:color w:val="auto"/>
          <w:sz w:val="16"/>
          <w:szCs w:val="16"/>
          <w:lang w:val="en-US"/>
        </w:rPr>
      </w:pPr>
      <w:r w:rsidRPr="00E211CC">
        <w:rPr>
          <w:color w:val="auto"/>
          <w:sz w:val="16"/>
          <w:szCs w:val="16"/>
          <w:lang w:val="en-US"/>
        </w:rPr>
        <w:t>Table 2: Mapping scales &amp; respective positional accuracy.</w:t>
      </w:r>
    </w:p>
    <w:p w14:paraId="0A0731BA" w14:textId="77777777" w:rsidR="00316F1E" w:rsidRPr="004E520D" w:rsidRDefault="00316F1E" w:rsidP="00316F1E">
      <w:pPr>
        <w:rPr>
          <w:color w:val="auto"/>
          <w:lang w:val="en-US"/>
        </w:rPr>
      </w:pPr>
    </w:p>
    <w:p w14:paraId="510B6930" w14:textId="77777777" w:rsidR="00316F1E" w:rsidRPr="0073199D" w:rsidRDefault="00316F1E" w:rsidP="00316F1E">
      <w:pPr>
        <w:rPr>
          <w:lang w:val="en-US"/>
        </w:rPr>
      </w:pPr>
      <w:r w:rsidRPr="0073199D">
        <w:rPr>
          <w:lang w:val="en-US"/>
        </w:rPr>
        <w:t>The following procedures are undertaken as normal update/maintenance routines, to ensure conformity of the data to specification:</w:t>
      </w:r>
    </w:p>
    <w:p w14:paraId="3DCF2E41" w14:textId="77777777" w:rsidR="00316F1E" w:rsidRPr="0073199D" w:rsidRDefault="00316F1E" w:rsidP="00EF56EC">
      <w:pPr>
        <w:pStyle w:val="ListParagraph"/>
        <w:numPr>
          <w:ilvl w:val="0"/>
          <w:numId w:val="22"/>
        </w:numPr>
        <w:spacing w:before="60" w:line="240" w:lineRule="auto"/>
      </w:pPr>
      <w:r w:rsidRPr="0073199D">
        <w:t>Customised menus for data editing which provide on the fly logical consistency attribute checking as data is edited</w:t>
      </w:r>
    </w:p>
    <w:p w14:paraId="502E48F5" w14:textId="77777777" w:rsidR="00316F1E" w:rsidRPr="0073199D" w:rsidRDefault="00316F1E" w:rsidP="00EF56EC">
      <w:pPr>
        <w:pStyle w:val="ListParagraph"/>
        <w:numPr>
          <w:ilvl w:val="0"/>
          <w:numId w:val="22"/>
        </w:numPr>
        <w:spacing w:before="60" w:line="240" w:lineRule="auto"/>
      </w:pPr>
      <w:r w:rsidRPr="0073199D">
        <w:t>Automated data QA processes to validate topological integrity, completeness and logical consistency</w:t>
      </w:r>
    </w:p>
    <w:p w14:paraId="1AB1B493" w14:textId="77777777" w:rsidR="00316F1E" w:rsidRPr="0073199D" w:rsidRDefault="00316F1E" w:rsidP="00EF56EC">
      <w:pPr>
        <w:pStyle w:val="ListParagraph"/>
        <w:numPr>
          <w:ilvl w:val="0"/>
          <w:numId w:val="22"/>
        </w:numPr>
        <w:spacing w:before="60" w:line="240" w:lineRule="auto"/>
      </w:pPr>
      <w:r w:rsidRPr="0073199D">
        <w:t>Automated data loading routines, reflecting business rules for data population, to ensure data accuracy</w:t>
      </w:r>
    </w:p>
    <w:p w14:paraId="2E692F83" w14:textId="77777777" w:rsidR="00316F1E" w:rsidRPr="0073199D" w:rsidRDefault="00316F1E" w:rsidP="00EF56EC">
      <w:pPr>
        <w:pStyle w:val="ListParagraph"/>
        <w:numPr>
          <w:ilvl w:val="0"/>
          <w:numId w:val="22"/>
        </w:numPr>
        <w:spacing w:before="60" w:line="240" w:lineRule="auto"/>
      </w:pPr>
      <w:r w:rsidRPr="0073199D">
        <w:t xml:space="preserve">Independent review of data upon loading including </w:t>
      </w:r>
      <w:proofErr w:type="spellStart"/>
      <w:r w:rsidRPr="0073199D">
        <w:t>aspatial</w:t>
      </w:r>
      <w:proofErr w:type="spellEnd"/>
      <w:r w:rsidRPr="0073199D">
        <w:t xml:space="preserve"> attributes, spatial extents and successful data load</w:t>
      </w:r>
    </w:p>
    <w:p w14:paraId="145092B4" w14:textId="77777777" w:rsidR="00316F1E" w:rsidRPr="0073199D" w:rsidRDefault="00316F1E" w:rsidP="00EF56EC">
      <w:pPr>
        <w:pStyle w:val="ListParagraph"/>
        <w:numPr>
          <w:ilvl w:val="0"/>
          <w:numId w:val="22"/>
        </w:numPr>
        <w:spacing w:before="60" w:line="240" w:lineRule="auto"/>
      </w:pPr>
      <w:r w:rsidRPr="0073199D">
        <w:t>Validation of accepted types according to approved reference tables</w:t>
      </w:r>
    </w:p>
    <w:p w14:paraId="7218BC42" w14:textId="77777777" w:rsidR="00316F1E" w:rsidRDefault="00316F1E" w:rsidP="00EF56EC">
      <w:pPr>
        <w:pStyle w:val="ListParagraph"/>
        <w:numPr>
          <w:ilvl w:val="0"/>
          <w:numId w:val="22"/>
        </w:numPr>
        <w:spacing w:before="60" w:line="240" w:lineRule="auto"/>
        <w:rPr>
          <w:color w:val="auto"/>
        </w:rPr>
      </w:pPr>
      <w:r w:rsidRPr="0073199D">
        <w:t>Validation of entity PFI/UFI tags for uniqueness</w:t>
      </w:r>
      <w:r w:rsidRPr="004E520D">
        <w:rPr>
          <w:color w:val="auto"/>
        </w:rPr>
        <w:t>.</w:t>
      </w:r>
    </w:p>
    <w:p w14:paraId="73ADCF4E" w14:textId="4F252B36" w:rsidR="00316F1E" w:rsidRDefault="007E4B06" w:rsidP="00316F1E">
      <w:pPr>
        <w:pStyle w:val="Heading2"/>
        <w:rPr>
          <w:lang w:val="en-US"/>
        </w:rPr>
      </w:pPr>
      <w:bookmarkStart w:id="71" w:name="_Toc514767721"/>
      <w:bookmarkStart w:id="72" w:name="_Toc353455561"/>
      <w:r>
        <w:rPr>
          <w:lang w:val="en-US"/>
        </w:rPr>
        <w:t>Completeness</w:t>
      </w:r>
      <w:bookmarkEnd w:id="71"/>
    </w:p>
    <w:p w14:paraId="09E3AFB3" w14:textId="77777777" w:rsidR="007E4B06" w:rsidRPr="00956EF6" w:rsidRDefault="007E4B06" w:rsidP="007E4B06">
      <w:pPr>
        <w:ind w:right="228"/>
        <w:jc w:val="both"/>
        <w:rPr>
          <w:lang w:val="en-US"/>
        </w:rPr>
      </w:pPr>
      <w:r w:rsidRPr="00956EF6">
        <w:rPr>
          <w:lang w:val="en-US"/>
        </w:rPr>
        <w:t>Reliability figures indicating completeness of content between the data set and real world:</w:t>
      </w:r>
    </w:p>
    <w:p w14:paraId="7ED81F32" w14:textId="77777777" w:rsidR="007E4B06" w:rsidRPr="000A0AEF" w:rsidRDefault="007E4B06" w:rsidP="007E4B06">
      <w:pPr>
        <w:ind w:right="228"/>
        <w:jc w:val="both"/>
        <w:rPr>
          <w:rFonts w:ascii="Arial" w:hAnsi="Arial"/>
          <w:lang w:val="en-US"/>
        </w:rPr>
      </w:pPr>
    </w:p>
    <w:tbl>
      <w:tblPr>
        <w:tblW w:w="0" w:type="auto"/>
        <w:tblInd w:w="534" w:type="dxa"/>
        <w:tblLayout w:type="fixed"/>
        <w:tblLook w:val="0000" w:firstRow="0" w:lastRow="0" w:firstColumn="0" w:lastColumn="0" w:noHBand="0" w:noVBand="0"/>
      </w:tblPr>
      <w:tblGrid>
        <w:gridCol w:w="3685"/>
        <w:gridCol w:w="1843"/>
        <w:gridCol w:w="2268"/>
      </w:tblGrid>
      <w:tr w:rsidR="007E4B06" w:rsidRPr="001C7D8E" w14:paraId="7DF0CBD6" w14:textId="77777777" w:rsidTr="00C225BA">
        <w:trPr>
          <w:cantSplit/>
        </w:trPr>
        <w:tc>
          <w:tcPr>
            <w:tcW w:w="3685" w:type="dxa"/>
            <w:shd w:val="clear" w:color="auto" w:fill="C75F64" w:themeFill="accent5" w:themeFillShade="BF"/>
          </w:tcPr>
          <w:p w14:paraId="4431B1B5" w14:textId="77777777" w:rsidR="007E4B06" w:rsidRPr="007E4B06" w:rsidRDefault="007E4B06" w:rsidP="007E4B06">
            <w:pPr>
              <w:spacing w:before="60" w:after="60" w:line="220" w:lineRule="atLeast"/>
              <w:ind w:left="113" w:right="113"/>
              <w:rPr>
                <w:b/>
                <w:color w:val="FFFFFF" w:themeColor="background1"/>
                <w:sz w:val="18"/>
                <w:lang w:val="en-US"/>
              </w:rPr>
            </w:pPr>
            <w:r w:rsidRPr="007E4B06">
              <w:rPr>
                <w:b/>
                <w:color w:val="FFFFFF" w:themeColor="background1"/>
                <w:sz w:val="18"/>
                <w:lang w:val="en-US"/>
              </w:rPr>
              <w:t>Data feature</w:t>
            </w:r>
          </w:p>
        </w:tc>
        <w:tc>
          <w:tcPr>
            <w:tcW w:w="4111" w:type="dxa"/>
            <w:gridSpan w:val="2"/>
            <w:shd w:val="clear" w:color="auto" w:fill="C75F64" w:themeFill="accent5" w:themeFillShade="BF"/>
          </w:tcPr>
          <w:p w14:paraId="30531246" w14:textId="17B8C4A6" w:rsidR="007E4B06" w:rsidRPr="007E4B06" w:rsidRDefault="007E4B06" w:rsidP="00956EF6">
            <w:pPr>
              <w:spacing w:before="60" w:after="60" w:line="220" w:lineRule="atLeast"/>
              <w:ind w:left="113" w:right="113"/>
              <w:rPr>
                <w:b/>
                <w:color w:val="FFFFFF" w:themeColor="background1"/>
                <w:sz w:val="18"/>
                <w:lang w:val="en-US"/>
              </w:rPr>
            </w:pPr>
            <w:r w:rsidRPr="007E4B06">
              <w:rPr>
                <w:b/>
                <w:color w:val="FFFFFF" w:themeColor="background1"/>
                <w:sz w:val="18"/>
                <w:lang w:val="en-US"/>
              </w:rPr>
              <w:t>Estima</w:t>
            </w:r>
            <w:r w:rsidR="00956EF6">
              <w:rPr>
                <w:b/>
                <w:color w:val="FFFFFF" w:themeColor="background1"/>
                <w:sz w:val="18"/>
                <w:lang w:val="en-US"/>
              </w:rPr>
              <w:t>ted completeness of content (%)</w:t>
            </w:r>
          </w:p>
        </w:tc>
      </w:tr>
      <w:tr w:rsidR="007E4B06" w:rsidRPr="001C7D8E" w14:paraId="380E5F7F" w14:textId="77777777" w:rsidTr="00C225BA">
        <w:tc>
          <w:tcPr>
            <w:tcW w:w="3685" w:type="dxa"/>
            <w:shd w:val="clear" w:color="auto" w:fill="C75F64" w:themeFill="accent5" w:themeFillShade="BF"/>
          </w:tcPr>
          <w:p w14:paraId="19C8CABA" w14:textId="77777777" w:rsidR="007E4B06" w:rsidRPr="007E4B06" w:rsidRDefault="007E4B06" w:rsidP="007E4B06">
            <w:pPr>
              <w:spacing w:before="60" w:after="60" w:line="220" w:lineRule="atLeast"/>
              <w:ind w:left="113" w:right="113"/>
              <w:rPr>
                <w:b/>
                <w:color w:val="FFFFFF" w:themeColor="background1"/>
                <w:sz w:val="18"/>
                <w:lang w:val="en-US"/>
              </w:rPr>
            </w:pPr>
          </w:p>
        </w:tc>
        <w:tc>
          <w:tcPr>
            <w:tcW w:w="1843" w:type="dxa"/>
            <w:shd w:val="clear" w:color="auto" w:fill="C75F64" w:themeFill="accent5" w:themeFillShade="BF"/>
          </w:tcPr>
          <w:p w14:paraId="47161052" w14:textId="77777777" w:rsidR="007E4B06" w:rsidRPr="007E4B06" w:rsidRDefault="007E4B06" w:rsidP="007E4B06">
            <w:pPr>
              <w:spacing w:before="60" w:after="60" w:line="220" w:lineRule="atLeast"/>
              <w:ind w:left="113" w:right="113"/>
              <w:jc w:val="center"/>
              <w:rPr>
                <w:b/>
                <w:color w:val="FFFFFF" w:themeColor="background1"/>
                <w:sz w:val="18"/>
                <w:lang w:val="en-US"/>
              </w:rPr>
            </w:pPr>
            <w:r w:rsidRPr="007E4B06">
              <w:rPr>
                <w:b/>
                <w:color w:val="FFFFFF" w:themeColor="background1"/>
                <w:sz w:val="18"/>
                <w:lang w:val="en-US"/>
              </w:rPr>
              <w:t>Metropolitan</w:t>
            </w:r>
          </w:p>
        </w:tc>
        <w:tc>
          <w:tcPr>
            <w:tcW w:w="2268" w:type="dxa"/>
            <w:shd w:val="clear" w:color="auto" w:fill="C75F64" w:themeFill="accent5" w:themeFillShade="BF"/>
          </w:tcPr>
          <w:p w14:paraId="347CEFF5" w14:textId="77777777" w:rsidR="007E4B06" w:rsidRPr="007E4B06" w:rsidRDefault="007E4B06" w:rsidP="007E4B06">
            <w:pPr>
              <w:spacing w:before="60" w:after="60" w:line="220" w:lineRule="atLeast"/>
              <w:ind w:left="113" w:right="113"/>
              <w:jc w:val="center"/>
              <w:rPr>
                <w:b/>
                <w:color w:val="FFFFFF" w:themeColor="background1"/>
                <w:sz w:val="18"/>
                <w:lang w:val="en-US"/>
              </w:rPr>
            </w:pPr>
            <w:r w:rsidRPr="007E4B06">
              <w:rPr>
                <w:b/>
                <w:color w:val="FFFFFF" w:themeColor="background1"/>
                <w:sz w:val="18"/>
                <w:lang w:val="en-US"/>
              </w:rPr>
              <w:t>Rural</w:t>
            </w:r>
          </w:p>
        </w:tc>
      </w:tr>
      <w:tr w:rsidR="007E4B06" w:rsidRPr="001C7D8E" w14:paraId="54CEEEA4" w14:textId="77777777" w:rsidTr="00C225BA">
        <w:tc>
          <w:tcPr>
            <w:tcW w:w="3685" w:type="dxa"/>
            <w:tcBorders>
              <w:bottom w:val="single" w:sz="4" w:space="0" w:color="C75F64" w:themeColor="accent5" w:themeShade="BF"/>
            </w:tcBorders>
          </w:tcPr>
          <w:p w14:paraId="1A726EA5" w14:textId="77777777" w:rsidR="007E4B06" w:rsidRPr="007E4B06" w:rsidRDefault="007E4B06" w:rsidP="00C225BA">
            <w:pPr>
              <w:spacing w:before="120"/>
              <w:ind w:right="227"/>
              <w:rPr>
                <w:sz w:val="18"/>
                <w:szCs w:val="18"/>
                <w:lang w:val="en-US"/>
              </w:rPr>
            </w:pPr>
            <w:r w:rsidRPr="007E4B06">
              <w:rPr>
                <w:sz w:val="18"/>
                <w:szCs w:val="18"/>
                <w:lang w:val="en-US"/>
              </w:rPr>
              <w:t xml:space="preserve">Agricultural </w:t>
            </w:r>
            <w:proofErr w:type="spellStart"/>
            <w:r w:rsidRPr="007E4B06">
              <w:rPr>
                <w:sz w:val="18"/>
                <w:szCs w:val="18"/>
                <w:lang w:val="en-US"/>
              </w:rPr>
              <w:t>licences</w:t>
            </w:r>
            <w:proofErr w:type="spellEnd"/>
          </w:p>
        </w:tc>
        <w:tc>
          <w:tcPr>
            <w:tcW w:w="1843" w:type="dxa"/>
            <w:tcBorders>
              <w:bottom w:val="single" w:sz="4" w:space="0" w:color="C75F64" w:themeColor="accent5" w:themeShade="BF"/>
            </w:tcBorders>
          </w:tcPr>
          <w:p w14:paraId="330B6BCF" w14:textId="77777777" w:rsidR="007E4B06" w:rsidRPr="007E4B06" w:rsidRDefault="007E4B06" w:rsidP="00C225BA">
            <w:pPr>
              <w:spacing w:before="120"/>
              <w:ind w:right="227"/>
              <w:jc w:val="center"/>
              <w:rPr>
                <w:sz w:val="18"/>
                <w:szCs w:val="18"/>
                <w:lang w:val="en-US"/>
              </w:rPr>
            </w:pPr>
            <w:r w:rsidRPr="007E4B06">
              <w:rPr>
                <w:sz w:val="18"/>
                <w:szCs w:val="18"/>
                <w:lang w:val="en-US"/>
              </w:rPr>
              <w:t>95</w:t>
            </w:r>
          </w:p>
        </w:tc>
        <w:tc>
          <w:tcPr>
            <w:tcW w:w="2268" w:type="dxa"/>
            <w:tcBorders>
              <w:bottom w:val="single" w:sz="4" w:space="0" w:color="C75F64" w:themeColor="accent5" w:themeShade="BF"/>
            </w:tcBorders>
          </w:tcPr>
          <w:p w14:paraId="5833C30F" w14:textId="77777777" w:rsidR="007E4B06" w:rsidRPr="007E4B06" w:rsidRDefault="007E4B06" w:rsidP="00C225BA">
            <w:pPr>
              <w:spacing w:before="120"/>
              <w:ind w:right="227"/>
              <w:jc w:val="center"/>
              <w:rPr>
                <w:sz w:val="18"/>
                <w:szCs w:val="18"/>
                <w:lang w:val="en-US"/>
              </w:rPr>
            </w:pPr>
            <w:r w:rsidRPr="007E4B06">
              <w:rPr>
                <w:sz w:val="18"/>
                <w:szCs w:val="18"/>
                <w:lang w:val="en-US"/>
              </w:rPr>
              <w:t>90</w:t>
            </w:r>
          </w:p>
        </w:tc>
      </w:tr>
      <w:tr w:rsidR="007E4B06" w:rsidRPr="001C7D8E" w14:paraId="2C61BF25" w14:textId="77777777" w:rsidTr="00C225BA">
        <w:tc>
          <w:tcPr>
            <w:tcW w:w="3685" w:type="dxa"/>
            <w:tcBorders>
              <w:top w:val="single" w:sz="4" w:space="0" w:color="C75F64" w:themeColor="accent5" w:themeShade="BF"/>
              <w:bottom w:val="single" w:sz="4" w:space="0" w:color="C75F64" w:themeColor="accent5" w:themeShade="BF"/>
            </w:tcBorders>
          </w:tcPr>
          <w:p w14:paraId="21A5DB67" w14:textId="77777777" w:rsidR="007E4B06" w:rsidRPr="007E4B06" w:rsidRDefault="007E4B06" w:rsidP="00C225BA">
            <w:pPr>
              <w:spacing w:before="120"/>
              <w:ind w:right="227"/>
              <w:rPr>
                <w:sz w:val="18"/>
                <w:szCs w:val="18"/>
                <w:lang w:val="en-US"/>
              </w:rPr>
            </w:pPr>
            <w:r w:rsidRPr="007E4B06">
              <w:rPr>
                <w:sz w:val="18"/>
                <w:szCs w:val="18"/>
                <w:lang w:val="en-US"/>
              </w:rPr>
              <w:t>Leases</w:t>
            </w:r>
          </w:p>
        </w:tc>
        <w:tc>
          <w:tcPr>
            <w:tcW w:w="1843" w:type="dxa"/>
            <w:tcBorders>
              <w:top w:val="single" w:sz="4" w:space="0" w:color="C75F64" w:themeColor="accent5" w:themeShade="BF"/>
              <w:bottom w:val="single" w:sz="4" w:space="0" w:color="C75F64" w:themeColor="accent5" w:themeShade="BF"/>
            </w:tcBorders>
          </w:tcPr>
          <w:p w14:paraId="72DEBF61" w14:textId="77777777" w:rsidR="007E4B06" w:rsidRPr="007E4B06" w:rsidRDefault="007E4B06" w:rsidP="00C225BA">
            <w:pPr>
              <w:spacing w:before="120"/>
              <w:ind w:right="227"/>
              <w:jc w:val="center"/>
              <w:rPr>
                <w:sz w:val="18"/>
                <w:szCs w:val="18"/>
                <w:lang w:val="en-US"/>
              </w:rPr>
            </w:pPr>
            <w:r w:rsidRPr="007E4B06">
              <w:rPr>
                <w:sz w:val="18"/>
                <w:szCs w:val="18"/>
                <w:lang w:val="en-US"/>
              </w:rPr>
              <w:t>95</w:t>
            </w:r>
          </w:p>
        </w:tc>
        <w:tc>
          <w:tcPr>
            <w:tcW w:w="2268" w:type="dxa"/>
            <w:tcBorders>
              <w:top w:val="single" w:sz="4" w:space="0" w:color="C75F64" w:themeColor="accent5" w:themeShade="BF"/>
              <w:bottom w:val="single" w:sz="4" w:space="0" w:color="C75F64" w:themeColor="accent5" w:themeShade="BF"/>
            </w:tcBorders>
          </w:tcPr>
          <w:p w14:paraId="6660D895" w14:textId="77777777" w:rsidR="007E4B06" w:rsidRPr="007E4B06" w:rsidRDefault="007E4B06" w:rsidP="00C225BA">
            <w:pPr>
              <w:spacing w:before="120"/>
              <w:ind w:right="227"/>
              <w:jc w:val="center"/>
              <w:rPr>
                <w:sz w:val="18"/>
                <w:szCs w:val="18"/>
                <w:lang w:val="en-US"/>
              </w:rPr>
            </w:pPr>
            <w:r w:rsidRPr="007E4B06">
              <w:rPr>
                <w:sz w:val="18"/>
                <w:szCs w:val="18"/>
                <w:lang w:val="en-US"/>
              </w:rPr>
              <w:t>95</w:t>
            </w:r>
          </w:p>
        </w:tc>
      </w:tr>
      <w:tr w:rsidR="007E4B06" w:rsidRPr="001C7D8E" w14:paraId="53EE4226" w14:textId="77777777" w:rsidTr="00C225BA">
        <w:tc>
          <w:tcPr>
            <w:tcW w:w="3685" w:type="dxa"/>
            <w:tcBorders>
              <w:top w:val="single" w:sz="4" w:space="0" w:color="C75F64" w:themeColor="accent5" w:themeShade="BF"/>
              <w:bottom w:val="single" w:sz="4" w:space="0" w:color="C75F64" w:themeColor="accent5" w:themeShade="BF"/>
            </w:tcBorders>
          </w:tcPr>
          <w:p w14:paraId="3CEEC150" w14:textId="77777777" w:rsidR="007E4B06" w:rsidRPr="007E4B06" w:rsidRDefault="007E4B06" w:rsidP="00C225BA">
            <w:pPr>
              <w:spacing w:before="120"/>
              <w:ind w:right="227"/>
              <w:rPr>
                <w:sz w:val="18"/>
                <w:szCs w:val="18"/>
                <w:lang w:val="en-US"/>
              </w:rPr>
            </w:pPr>
            <w:r w:rsidRPr="007E4B06">
              <w:rPr>
                <w:sz w:val="18"/>
                <w:szCs w:val="18"/>
                <w:lang w:val="en-US"/>
              </w:rPr>
              <w:t xml:space="preserve">General </w:t>
            </w:r>
            <w:proofErr w:type="spellStart"/>
            <w:r w:rsidRPr="007E4B06">
              <w:rPr>
                <w:sz w:val="18"/>
                <w:szCs w:val="18"/>
                <w:lang w:val="en-US"/>
              </w:rPr>
              <w:t>licences</w:t>
            </w:r>
            <w:proofErr w:type="spellEnd"/>
          </w:p>
        </w:tc>
        <w:tc>
          <w:tcPr>
            <w:tcW w:w="1843" w:type="dxa"/>
            <w:tcBorders>
              <w:top w:val="single" w:sz="4" w:space="0" w:color="C75F64" w:themeColor="accent5" w:themeShade="BF"/>
              <w:bottom w:val="single" w:sz="4" w:space="0" w:color="C75F64" w:themeColor="accent5" w:themeShade="BF"/>
            </w:tcBorders>
          </w:tcPr>
          <w:p w14:paraId="2E7AEFDB" w14:textId="77777777" w:rsidR="007E4B06" w:rsidRPr="007E4B06" w:rsidRDefault="007E4B06" w:rsidP="00C225BA">
            <w:pPr>
              <w:spacing w:before="120"/>
              <w:ind w:right="227"/>
              <w:jc w:val="center"/>
              <w:rPr>
                <w:sz w:val="18"/>
                <w:szCs w:val="18"/>
                <w:lang w:val="en-US"/>
              </w:rPr>
            </w:pPr>
            <w:r w:rsidRPr="007E4B06">
              <w:rPr>
                <w:sz w:val="18"/>
                <w:szCs w:val="18"/>
                <w:lang w:val="en-US"/>
              </w:rPr>
              <w:t>95</w:t>
            </w:r>
          </w:p>
        </w:tc>
        <w:tc>
          <w:tcPr>
            <w:tcW w:w="2268" w:type="dxa"/>
            <w:tcBorders>
              <w:top w:val="single" w:sz="4" w:space="0" w:color="C75F64" w:themeColor="accent5" w:themeShade="BF"/>
              <w:bottom w:val="single" w:sz="4" w:space="0" w:color="C75F64" w:themeColor="accent5" w:themeShade="BF"/>
            </w:tcBorders>
          </w:tcPr>
          <w:p w14:paraId="3D507D93" w14:textId="77777777" w:rsidR="007E4B06" w:rsidRPr="007E4B06" w:rsidRDefault="007E4B06" w:rsidP="00C225BA">
            <w:pPr>
              <w:spacing w:before="120"/>
              <w:ind w:right="227"/>
              <w:jc w:val="center"/>
              <w:rPr>
                <w:sz w:val="18"/>
                <w:szCs w:val="18"/>
                <w:lang w:val="en-US"/>
              </w:rPr>
            </w:pPr>
            <w:r w:rsidRPr="007E4B06">
              <w:rPr>
                <w:sz w:val="18"/>
                <w:szCs w:val="18"/>
                <w:lang w:val="en-US"/>
              </w:rPr>
              <w:t>80</w:t>
            </w:r>
          </w:p>
        </w:tc>
      </w:tr>
      <w:tr w:rsidR="007E4B06" w:rsidRPr="001C7D8E" w14:paraId="70A5E155" w14:textId="77777777" w:rsidTr="00C225BA">
        <w:tc>
          <w:tcPr>
            <w:tcW w:w="3685" w:type="dxa"/>
            <w:tcBorders>
              <w:top w:val="single" w:sz="4" w:space="0" w:color="C75F64" w:themeColor="accent5" w:themeShade="BF"/>
              <w:bottom w:val="single" w:sz="4" w:space="0" w:color="C75F64" w:themeColor="accent5" w:themeShade="BF"/>
            </w:tcBorders>
          </w:tcPr>
          <w:p w14:paraId="766C8C29" w14:textId="77777777" w:rsidR="007E4B06" w:rsidRPr="007E4B06" w:rsidRDefault="007E4B06" w:rsidP="00C225BA">
            <w:pPr>
              <w:spacing w:before="120"/>
              <w:ind w:right="227"/>
              <w:rPr>
                <w:sz w:val="18"/>
                <w:szCs w:val="18"/>
                <w:lang w:val="en-US"/>
              </w:rPr>
            </w:pPr>
            <w:r w:rsidRPr="007E4B06">
              <w:rPr>
                <w:sz w:val="18"/>
                <w:szCs w:val="18"/>
                <w:lang w:val="en-US"/>
              </w:rPr>
              <w:t>Pipes</w:t>
            </w:r>
          </w:p>
        </w:tc>
        <w:tc>
          <w:tcPr>
            <w:tcW w:w="1843" w:type="dxa"/>
            <w:tcBorders>
              <w:top w:val="single" w:sz="4" w:space="0" w:color="C75F64" w:themeColor="accent5" w:themeShade="BF"/>
              <w:bottom w:val="single" w:sz="4" w:space="0" w:color="C75F64" w:themeColor="accent5" w:themeShade="BF"/>
            </w:tcBorders>
          </w:tcPr>
          <w:p w14:paraId="3D49F15D" w14:textId="77777777" w:rsidR="007E4B06" w:rsidRPr="007E4B06" w:rsidRDefault="007E4B06" w:rsidP="00C225BA">
            <w:pPr>
              <w:spacing w:before="120"/>
              <w:ind w:right="227"/>
              <w:jc w:val="center"/>
              <w:rPr>
                <w:sz w:val="18"/>
                <w:szCs w:val="18"/>
                <w:lang w:val="en-US"/>
              </w:rPr>
            </w:pPr>
            <w:r w:rsidRPr="007E4B06">
              <w:rPr>
                <w:sz w:val="18"/>
                <w:szCs w:val="18"/>
                <w:lang w:val="en-US"/>
              </w:rPr>
              <w:t>95</w:t>
            </w:r>
          </w:p>
        </w:tc>
        <w:tc>
          <w:tcPr>
            <w:tcW w:w="2268" w:type="dxa"/>
            <w:tcBorders>
              <w:top w:val="single" w:sz="4" w:space="0" w:color="C75F64" w:themeColor="accent5" w:themeShade="BF"/>
              <w:bottom w:val="single" w:sz="4" w:space="0" w:color="C75F64" w:themeColor="accent5" w:themeShade="BF"/>
            </w:tcBorders>
          </w:tcPr>
          <w:p w14:paraId="58BD48FC" w14:textId="77777777" w:rsidR="007E4B06" w:rsidRPr="007E4B06" w:rsidRDefault="007E4B06" w:rsidP="00C225BA">
            <w:pPr>
              <w:spacing w:before="120"/>
              <w:ind w:right="227"/>
              <w:jc w:val="center"/>
              <w:rPr>
                <w:sz w:val="18"/>
                <w:szCs w:val="18"/>
                <w:lang w:val="en-US"/>
              </w:rPr>
            </w:pPr>
            <w:r w:rsidRPr="007E4B06">
              <w:rPr>
                <w:sz w:val="18"/>
                <w:szCs w:val="18"/>
                <w:lang w:val="en-US"/>
              </w:rPr>
              <w:t>95</w:t>
            </w:r>
          </w:p>
        </w:tc>
      </w:tr>
      <w:tr w:rsidR="007E4B06" w:rsidRPr="001C7D8E" w14:paraId="0695800D" w14:textId="77777777" w:rsidTr="00C225BA">
        <w:tc>
          <w:tcPr>
            <w:tcW w:w="3685" w:type="dxa"/>
            <w:tcBorders>
              <w:top w:val="single" w:sz="4" w:space="0" w:color="C75F64" w:themeColor="accent5" w:themeShade="BF"/>
              <w:bottom w:val="single" w:sz="4" w:space="0" w:color="C75F64" w:themeColor="accent5" w:themeShade="BF"/>
            </w:tcBorders>
          </w:tcPr>
          <w:p w14:paraId="26C26866" w14:textId="77777777" w:rsidR="007E4B06" w:rsidRPr="007E4B06" w:rsidRDefault="007E4B06" w:rsidP="00C225BA">
            <w:pPr>
              <w:spacing w:before="120"/>
              <w:ind w:right="227"/>
              <w:rPr>
                <w:sz w:val="18"/>
                <w:szCs w:val="18"/>
                <w:lang w:val="en-US"/>
              </w:rPr>
            </w:pPr>
            <w:r w:rsidRPr="007E4B06">
              <w:rPr>
                <w:sz w:val="18"/>
                <w:szCs w:val="18"/>
                <w:lang w:val="en-US"/>
              </w:rPr>
              <w:t>Reserves</w:t>
            </w:r>
          </w:p>
        </w:tc>
        <w:tc>
          <w:tcPr>
            <w:tcW w:w="1843" w:type="dxa"/>
            <w:tcBorders>
              <w:top w:val="single" w:sz="4" w:space="0" w:color="C75F64" w:themeColor="accent5" w:themeShade="BF"/>
              <w:bottom w:val="single" w:sz="4" w:space="0" w:color="C75F64" w:themeColor="accent5" w:themeShade="BF"/>
            </w:tcBorders>
          </w:tcPr>
          <w:p w14:paraId="0B2BE7E6" w14:textId="77777777" w:rsidR="007E4B06" w:rsidRPr="007E4B06" w:rsidRDefault="007E4B06" w:rsidP="00C225BA">
            <w:pPr>
              <w:spacing w:before="120"/>
              <w:ind w:right="227"/>
              <w:jc w:val="center"/>
              <w:rPr>
                <w:sz w:val="18"/>
                <w:szCs w:val="18"/>
                <w:lang w:val="en-US"/>
              </w:rPr>
            </w:pPr>
            <w:r w:rsidRPr="007E4B06">
              <w:rPr>
                <w:sz w:val="18"/>
                <w:szCs w:val="18"/>
                <w:lang w:val="en-US"/>
              </w:rPr>
              <w:t>90</w:t>
            </w:r>
          </w:p>
        </w:tc>
        <w:tc>
          <w:tcPr>
            <w:tcW w:w="2268" w:type="dxa"/>
            <w:tcBorders>
              <w:top w:val="single" w:sz="4" w:space="0" w:color="C75F64" w:themeColor="accent5" w:themeShade="BF"/>
              <w:bottom w:val="single" w:sz="4" w:space="0" w:color="C75F64" w:themeColor="accent5" w:themeShade="BF"/>
            </w:tcBorders>
          </w:tcPr>
          <w:p w14:paraId="2E6C2A0A" w14:textId="77777777" w:rsidR="007E4B06" w:rsidRPr="007E4B06" w:rsidRDefault="007E4B06" w:rsidP="00C225BA">
            <w:pPr>
              <w:spacing w:before="120"/>
              <w:ind w:right="227"/>
              <w:jc w:val="center"/>
              <w:rPr>
                <w:sz w:val="18"/>
                <w:szCs w:val="18"/>
                <w:lang w:val="en-US"/>
              </w:rPr>
            </w:pPr>
            <w:r w:rsidRPr="007E4B06">
              <w:rPr>
                <w:sz w:val="18"/>
                <w:szCs w:val="18"/>
                <w:lang w:val="en-US"/>
              </w:rPr>
              <w:t>90</w:t>
            </w:r>
          </w:p>
        </w:tc>
      </w:tr>
      <w:tr w:rsidR="007E4B06" w:rsidRPr="001C7D8E" w14:paraId="3BB2026E" w14:textId="77777777" w:rsidTr="00C225BA">
        <w:tc>
          <w:tcPr>
            <w:tcW w:w="3685" w:type="dxa"/>
            <w:tcBorders>
              <w:top w:val="single" w:sz="4" w:space="0" w:color="C75F64" w:themeColor="accent5" w:themeShade="BF"/>
              <w:bottom w:val="single" w:sz="4" w:space="0" w:color="C75F64" w:themeColor="accent5" w:themeShade="BF"/>
            </w:tcBorders>
          </w:tcPr>
          <w:p w14:paraId="305E31F7" w14:textId="77777777" w:rsidR="007E4B06" w:rsidRPr="007E4B06" w:rsidRDefault="007E4B06" w:rsidP="00C225BA">
            <w:pPr>
              <w:spacing w:before="120"/>
              <w:ind w:right="227"/>
              <w:rPr>
                <w:sz w:val="18"/>
                <w:szCs w:val="18"/>
                <w:lang w:val="en-US"/>
              </w:rPr>
            </w:pPr>
            <w:r w:rsidRPr="007E4B06">
              <w:rPr>
                <w:sz w:val="18"/>
                <w:szCs w:val="18"/>
                <w:lang w:val="en-US"/>
              </w:rPr>
              <w:t>Government Roads</w:t>
            </w:r>
          </w:p>
        </w:tc>
        <w:tc>
          <w:tcPr>
            <w:tcW w:w="1843" w:type="dxa"/>
            <w:tcBorders>
              <w:top w:val="single" w:sz="4" w:space="0" w:color="C75F64" w:themeColor="accent5" w:themeShade="BF"/>
              <w:bottom w:val="single" w:sz="4" w:space="0" w:color="C75F64" w:themeColor="accent5" w:themeShade="BF"/>
            </w:tcBorders>
          </w:tcPr>
          <w:p w14:paraId="28AF8FE6" w14:textId="77777777" w:rsidR="007E4B06" w:rsidRPr="007E4B06" w:rsidRDefault="007E4B06" w:rsidP="00C225BA">
            <w:pPr>
              <w:spacing w:before="120"/>
              <w:ind w:right="227"/>
              <w:jc w:val="center"/>
              <w:rPr>
                <w:sz w:val="18"/>
                <w:szCs w:val="18"/>
                <w:lang w:val="en-US"/>
              </w:rPr>
            </w:pPr>
            <w:r w:rsidRPr="000D290F">
              <w:rPr>
                <w:sz w:val="18"/>
                <w:szCs w:val="18"/>
                <w:lang w:val="en-US"/>
              </w:rPr>
              <w:t>Not compiled</w:t>
            </w:r>
          </w:p>
        </w:tc>
        <w:tc>
          <w:tcPr>
            <w:tcW w:w="2268" w:type="dxa"/>
            <w:tcBorders>
              <w:top w:val="single" w:sz="4" w:space="0" w:color="C75F64" w:themeColor="accent5" w:themeShade="BF"/>
              <w:bottom w:val="single" w:sz="4" w:space="0" w:color="C75F64" w:themeColor="accent5" w:themeShade="BF"/>
            </w:tcBorders>
          </w:tcPr>
          <w:p w14:paraId="723022C0" w14:textId="77777777" w:rsidR="007E4B06" w:rsidRPr="007E4B06" w:rsidRDefault="007E4B06" w:rsidP="00C225BA">
            <w:pPr>
              <w:spacing w:before="120"/>
              <w:ind w:right="227"/>
              <w:jc w:val="center"/>
              <w:rPr>
                <w:sz w:val="18"/>
                <w:szCs w:val="18"/>
                <w:lang w:val="en-US"/>
              </w:rPr>
            </w:pPr>
            <w:r w:rsidRPr="007E4B06">
              <w:rPr>
                <w:sz w:val="18"/>
                <w:szCs w:val="18"/>
                <w:lang w:val="en-US"/>
              </w:rPr>
              <w:t>95</w:t>
            </w:r>
          </w:p>
        </w:tc>
      </w:tr>
    </w:tbl>
    <w:p w14:paraId="4CCB4840" w14:textId="382D038E" w:rsidR="007E4B06" w:rsidRPr="00E211CC" w:rsidRDefault="007E4B06" w:rsidP="007E4B06">
      <w:pPr>
        <w:jc w:val="center"/>
        <w:rPr>
          <w:color w:val="auto"/>
          <w:sz w:val="16"/>
          <w:szCs w:val="16"/>
          <w:lang w:val="en-US"/>
        </w:rPr>
      </w:pPr>
      <w:r w:rsidRPr="00E211CC">
        <w:rPr>
          <w:color w:val="auto"/>
          <w:sz w:val="16"/>
          <w:szCs w:val="16"/>
          <w:lang w:val="en-US"/>
        </w:rPr>
        <w:t xml:space="preserve">Table </w:t>
      </w:r>
      <w:r>
        <w:rPr>
          <w:color w:val="auto"/>
          <w:sz w:val="16"/>
          <w:szCs w:val="16"/>
          <w:lang w:val="en-US"/>
        </w:rPr>
        <w:t>3</w:t>
      </w:r>
      <w:r w:rsidRPr="00E211CC">
        <w:rPr>
          <w:color w:val="auto"/>
          <w:sz w:val="16"/>
          <w:szCs w:val="16"/>
          <w:lang w:val="en-US"/>
        </w:rPr>
        <w:t xml:space="preserve">: </w:t>
      </w:r>
      <w:r w:rsidR="00956EF6">
        <w:rPr>
          <w:color w:val="auto"/>
          <w:sz w:val="16"/>
          <w:szCs w:val="16"/>
          <w:lang w:val="en-US"/>
        </w:rPr>
        <w:t>Completeness against data feature type</w:t>
      </w:r>
      <w:r w:rsidRPr="00E211CC">
        <w:rPr>
          <w:color w:val="auto"/>
          <w:sz w:val="16"/>
          <w:szCs w:val="16"/>
          <w:lang w:val="en-US"/>
        </w:rPr>
        <w:t>.</w:t>
      </w:r>
    </w:p>
    <w:p w14:paraId="37141858" w14:textId="77777777" w:rsidR="007E4B06" w:rsidRPr="001C7D8E" w:rsidRDefault="007E4B06" w:rsidP="007E4B06">
      <w:pPr>
        <w:tabs>
          <w:tab w:val="left" w:pos="426"/>
          <w:tab w:val="left" w:pos="3119"/>
          <w:tab w:val="left" w:pos="3969"/>
          <w:tab w:val="left" w:pos="4536"/>
        </w:tabs>
        <w:ind w:right="228"/>
        <w:jc w:val="both"/>
        <w:rPr>
          <w:sz w:val="22"/>
          <w:szCs w:val="22"/>
          <w:lang w:val="en-US"/>
        </w:rPr>
      </w:pPr>
    </w:p>
    <w:p w14:paraId="6BB0ED8D" w14:textId="77777777" w:rsidR="00E81590" w:rsidRPr="00E81590" w:rsidRDefault="00E81590" w:rsidP="00E81590">
      <w:pPr>
        <w:pStyle w:val="Heading2"/>
      </w:pPr>
      <w:bookmarkStart w:id="73" w:name="_Toc458606775"/>
      <w:bookmarkStart w:id="74" w:name="_Toc514767722"/>
      <w:r w:rsidRPr="00E81590">
        <w:t>Logical Consistency</w:t>
      </w:r>
      <w:bookmarkEnd w:id="73"/>
      <w:bookmarkEnd w:id="74"/>
    </w:p>
    <w:p w14:paraId="5C75E8E4" w14:textId="77777777" w:rsidR="00D377EB" w:rsidRPr="00234207" w:rsidRDefault="00D377EB" w:rsidP="00D377EB">
      <w:r w:rsidRPr="00234207">
        <w:t xml:space="preserve">Logical consistency is a measure of the degree to which data complies with the technical specification. </w:t>
      </w:r>
    </w:p>
    <w:p w14:paraId="1E04EF41" w14:textId="1C630004" w:rsidR="00234207" w:rsidRPr="00234207" w:rsidRDefault="00234207" w:rsidP="00234207">
      <w:pPr>
        <w:spacing w:before="60"/>
        <w:rPr>
          <w:lang w:val="en-US"/>
        </w:rPr>
      </w:pPr>
      <w:r w:rsidRPr="00234207">
        <w:rPr>
          <w:lang w:val="en-US"/>
        </w:rPr>
        <w:t>The allowable error in logical</w:t>
      </w:r>
      <w:r>
        <w:rPr>
          <w:lang w:val="en-US"/>
        </w:rPr>
        <w:t xml:space="preserve"> consistency ranges between 3% </w:t>
      </w:r>
      <w:r w:rsidRPr="00234207">
        <w:rPr>
          <w:lang w:val="en-US"/>
        </w:rPr>
        <w:t>to 5%.  The test procedures are a mixture of software scripts and on-screen, visual checks.</w:t>
      </w:r>
    </w:p>
    <w:p w14:paraId="0A6823C3" w14:textId="77777777" w:rsidR="00E81590" w:rsidRPr="00E81590" w:rsidRDefault="00E81590" w:rsidP="00E81590">
      <w:pPr>
        <w:spacing w:after="60"/>
      </w:pPr>
    </w:p>
    <w:p w14:paraId="66A2DDFA" w14:textId="77777777" w:rsidR="00316F1E" w:rsidRPr="005C06C9" w:rsidRDefault="00316F1E" w:rsidP="00316F1E">
      <w:pPr>
        <w:pStyle w:val="Heading1"/>
      </w:pPr>
      <w:bookmarkStart w:id="75" w:name="_Toc514767723"/>
      <w:bookmarkEnd w:id="72"/>
      <w:r w:rsidRPr="007308CD">
        <w:t>Data capture</w:t>
      </w:r>
      <w:bookmarkEnd w:id="75"/>
    </w:p>
    <w:p w14:paraId="2AFB736F" w14:textId="77777777" w:rsidR="009D6B7F" w:rsidRDefault="00D377EB" w:rsidP="009D6B7F">
      <w:pPr>
        <w:shd w:val="clear" w:color="auto" w:fill="FFFFFF"/>
        <w:spacing w:line="240" w:lineRule="auto"/>
        <w:rPr>
          <w:lang w:val="en-US"/>
        </w:rPr>
      </w:pPr>
      <w:r w:rsidRPr="00E74F1F">
        <w:rPr>
          <w:lang w:val="en-US"/>
        </w:rPr>
        <w:t xml:space="preserve">Vicmap </w:t>
      </w:r>
      <w:r w:rsidR="009D6B7F">
        <w:rPr>
          <w:lang w:val="en-US"/>
        </w:rPr>
        <w:t xml:space="preserve">Crown Land Tenure relies on the internal custodianship arrangements with DELWP </w:t>
      </w:r>
    </w:p>
    <w:p w14:paraId="2130490A" w14:textId="635668D1" w:rsidR="00D377EB" w:rsidRPr="00E74F1F" w:rsidRDefault="009D6B7F" w:rsidP="009D6B7F">
      <w:pPr>
        <w:shd w:val="clear" w:color="auto" w:fill="FFFFFF"/>
        <w:spacing w:line="240" w:lineRule="auto"/>
        <w:rPr>
          <w:lang w:val="en-US"/>
        </w:rPr>
      </w:pPr>
      <w:r w:rsidRPr="009D6B7F">
        <w:rPr>
          <w:lang w:val="en-US"/>
        </w:rPr>
        <w:t xml:space="preserve">Energy, Environment and Climate Change Division, Land Management Policy Branch </w:t>
      </w:r>
      <w:r w:rsidR="00D377EB">
        <w:rPr>
          <w:lang w:val="en-US"/>
        </w:rPr>
        <w:t>for its data</w:t>
      </w:r>
      <w:r w:rsidR="00D377EB" w:rsidRPr="00E74F1F">
        <w:rPr>
          <w:lang w:val="en-US"/>
        </w:rPr>
        <w:t xml:space="preserve">.  </w:t>
      </w:r>
    </w:p>
    <w:p w14:paraId="72642A05" w14:textId="77777777" w:rsidR="00316F1E" w:rsidRPr="003609D3" w:rsidRDefault="00316F1E" w:rsidP="00316F1E">
      <w:pPr>
        <w:pStyle w:val="Heading1"/>
      </w:pPr>
      <w:bookmarkStart w:id="76" w:name="_Toc514767724"/>
      <w:r w:rsidRPr="003609D3">
        <w:t>Data maintenance</w:t>
      </w:r>
      <w:bookmarkEnd w:id="76"/>
      <w:r>
        <w:t xml:space="preserve"> </w:t>
      </w:r>
    </w:p>
    <w:p w14:paraId="33B68F21" w14:textId="7DB6F2B4" w:rsidR="00DF4846" w:rsidRPr="006A785A" w:rsidRDefault="00DF4846" w:rsidP="00DF4846">
      <w:pPr>
        <w:rPr>
          <w:lang w:val="en-US"/>
        </w:rPr>
      </w:pPr>
      <w:bookmarkStart w:id="77" w:name="_Toc353455566"/>
      <w:r w:rsidRPr="006A785A">
        <w:rPr>
          <w:lang w:val="en-US"/>
        </w:rPr>
        <w:t xml:space="preserve">Vicmap can change under one of the following </w:t>
      </w:r>
      <w:r w:rsidR="00410B0C">
        <w:rPr>
          <w:lang w:val="en-US"/>
        </w:rPr>
        <w:t>two</w:t>
      </w:r>
      <w:r w:rsidRPr="006A785A">
        <w:rPr>
          <w:lang w:val="en-US"/>
        </w:rPr>
        <w:t xml:space="preserve"> terms:</w:t>
      </w:r>
    </w:p>
    <w:p w14:paraId="470543FE" w14:textId="793F1326" w:rsidR="001A2CE0" w:rsidRPr="00596B7C" w:rsidRDefault="001A2CE0" w:rsidP="00614DAB">
      <w:pPr>
        <w:pStyle w:val="ListParagraph"/>
        <w:widowControl w:val="0"/>
        <w:numPr>
          <w:ilvl w:val="0"/>
          <w:numId w:val="28"/>
        </w:numPr>
        <w:tabs>
          <w:tab w:val="left" w:pos="1008"/>
        </w:tabs>
        <w:overflowPunct w:val="0"/>
        <w:autoSpaceDE w:val="0"/>
        <w:autoSpaceDN w:val="0"/>
        <w:adjustRightInd w:val="0"/>
        <w:spacing w:before="120" w:after="60" w:line="240" w:lineRule="auto"/>
        <w:textAlignment w:val="baseline"/>
      </w:pPr>
      <w:r w:rsidRPr="00596B7C">
        <w:rPr>
          <w:i/>
        </w:rPr>
        <w:t>Vicmap maintenance -</w:t>
      </w:r>
      <w:r w:rsidRPr="00596B7C">
        <w:t xml:space="preserve"> The incorporation of new data to an existing dataset via an </w:t>
      </w:r>
      <w:r w:rsidR="002E6B02">
        <w:t>C</w:t>
      </w:r>
      <w:r w:rsidRPr="00596B7C">
        <w:t xml:space="preserve">1, spatial change requests or scheduled Custodial supply.  No changes are made to the data or object model, therefore does not require change management processes.  Additions can be seen in the weekly Vicmap update. </w:t>
      </w:r>
    </w:p>
    <w:p w14:paraId="300E30A1" w14:textId="1475D9E1" w:rsidR="001A2CE0" w:rsidRPr="00596B7C" w:rsidRDefault="001A2CE0" w:rsidP="00614DAB">
      <w:pPr>
        <w:pStyle w:val="ListParagraph"/>
        <w:widowControl w:val="0"/>
        <w:numPr>
          <w:ilvl w:val="0"/>
          <w:numId w:val="28"/>
        </w:numPr>
        <w:tabs>
          <w:tab w:val="left" w:pos="1008"/>
        </w:tabs>
        <w:overflowPunct w:val="0"/>
        <w:autoSpaceDE w:val="0"/>
        <w:autoSpaceDN w:val="0"/>
        <w:adjustRightInd w:val="0"/>
        <w:spacing w:before="120" w:after="60" w:line="240" w:lineRule="auto"/>
        <w:textAlignment w:val="baseline"/>
      </w:pPr>
      <w:r>
        <w:rPr>
          <w:i/>
        </w:rPr>
        <w:t>Vicmap i</w:t>
      </w:r>
      <w:r w:rsidRPr="00596B7C">
        <w:rPr>
          <w:i/>
        </w:rPr>
        <w:t>mprovements –</w:t>
      </w:r>
      <w:r w:rsidRPr="00596B7C">
        <w:t xml:space="preserve"> changes to a dataset that may see existing data over a large area replaced and/or ma</w:t>
      </w:r>
      <w:r>
        <w:t>y require the data model changed.</w:t>
      </w:r>
      <w:r w:rsidRPr="00596B7C">
        <w:t xml:space="preserve">  </w:t>
      </w:r>
      <w:r>
        <w:t>Vicmap Improvement must be managed through the Vicmap Change Management Forum and are t</w:t>
      </w:r>
      <w:r w:rsidRPr="00596B7C">
        <w:t>ypically carried out as part of a project</w:t>
      </w:r>
      <w:r>
        <w:t xml:space="preserve">.  </w:t>
      </w:r>
    </w:p>
    <w:p w14:paraId="694BBB8A" w14:textId="77777777" w:rsidR="00300161" w:rsidRPr="006A785A" w:rsidRDefault="00300161" w:rsidP="00300161">
      <w:r w:rsidRPr="006A785A">
        <w:rPr>
          <w:lang w:val="en-US"/>
        </w:rPr>
        <w:t>DELWP obtains updates to data from authoritative Custodians at various intervals based on the agreed Custodianship arrangements (i.e. quarterly, yearly and ad hoc).  Updates are incorporated into Vicmap daily and made available weekly: noting that Vicmap data is never deleted, only retired and archived for legal purposes.</w:t>
      </w:r>
      <w:r w:rsidRPr="006A785A">
        <w:t xml:space="preserve"> Data is date stamped to reflect the last time the record was verified.</w:t>
      </w:r>
    </w:p>
    <w:p w14:paraId="69080A41" w14:textId="77777777" w:rsidR="00410B0C" w:rsidRDefault="00410B0C" w:rsidP="00300161">
      <w:pPr>
        <w:rPr>
          <w:lang w:val="en-US"/>
        </w:rPr>
      </w:pPr>
    </w:p>
    <w:p w14:paraId="196693F9" w14:textId="0D66CD16" w:rsidR="00300161" w:rsidRPr="006A785A" w:rsidRDefault="00300161" w:rsidP="00300161">
      <w:pPr>
        <w:rPr>
          <w:lang w:val="en-US"/>
        </w:rPr>
      </w:pPr>
      <w:r w:rsidRPr="006A785A">
        <w:rPr>
          <w:lang w:val="en-US"/>
        </w:rPr>
        <w:t xml:space="preserve">Reported errors or omissions are verified with the authoritative source before a change is made.  Most notifications regarding anomalies are received via the </w:t>
      </w:r>
      <w:r w:rsidR="002E6B02">
        <w:rPr>
          <w:lang w:val="en-US"/>
        </w:rPr>
        <w:t>Vicmap</w:t>
      </w:r>
      <w:r w:rsidRPr="006A785A">
        <w:rPr>
          <w:lang w:val="en-US"/>
        </w:rPr>
        <w:t xml:space="preserve"> Editing Service (</w:t>
      </w:r>
      <w:r w:rsidR="002E6B02">
        <w:rPr>
          <w:lang w:val="en-US"/>
        </w:rPr>
        <w:t>V</w:t>
      </w:r>
      <w:r w:rsidRPr="006A785A">
        <w:rPr>
          <w:lang w:val="en-US"/>
        </w:rPr>
        <w:t xml:space="preserve">ES) and once verified will be incorporated into Vicmap. Feedback from users and stakeholders, including emergency services dispatch providers, ensures that the highest standards are maintained. </w:t>
      </w:r>
    </w:p>
    <w:p w14:paraId="0F476E15" w14:textId="77777777" w:rsidR="00300161" w:rsidRPr="006A785A" w:rsidRDefault="00300161" w:rsidP="00300161">
      <w:pPr>
        <w:rPr>
          <w:lang w:val="en-US"/>
        </w:rPr>
      </w:pPr>
      <w:r w:rsidRPr="006A785A">
        <w:rPr>
          <w:lang w:val="en-US"/>
        </w:rPr>
        <w:t xml:space="preserve">Approximately 5% of all maintenance advice notices processed are separately audited by DELWP to confirm accuracy, completeness and correctness in the capture process. </w:t>
      </w:r>
    </w:p>
    <w:p w14:paraId="4F811914" w14:textId="77777777" w:rsidR="00316F1E" w:rsidRPr="00A5192D" w:rsidRDefault="00316F1E" w:rsidP="0005414D">
      <w:pPr>
        <w:pStyle w:val="Heading1"/>
        <w:numPr>
          <w:ilvl w:val="0"/>
          <w:numId w:val="0"/>
        </w:numPr>
      </w:pPr>
      <w:bookmarkStart w:id="78" w:name="_Toc514767725"/>
      <w:r w:rsidRPr="00A5192D">
        <w:t xml:space="preserve">Data </w:t>
      </w:r>
      <w:r w:rsidRPr="000D1B0C">
        <w:t>product</w:t>
      </w:r>
      <w:r w:rsidRPr="00A5192D">
        <w:t xml:space="preserve"> delivery</w:t>
      </w:r>
      <w:bookmarkEnd w:id="77"/>
      <w:bookmarkEnd w:id="78"/>
    </w:p>
    <w:p w14:paraId="26ABE6FD" w14:textId="77777777" w:rsidR="00316F1E" w:rsidRPr="000D1B0C" w:rsidRDefault="00316F1E" w:rsidP="00316F1E">
      <w:pPr>
        <w:pStyle w:val="Heading2"/>
      </w:pPr>
      <w:bookmarkStart w:id="79" w:name="_Toc353455567"/>
      <w:bookmarkStart w:id="80" w:name="_Toc488308126"/>
      <w:bookmarkStart w:id="81" w:name="_Toc514767726"/>
      <w:bookmarkEnd w:id="53"/>
      <w:bookmarkEnd w:id="54"/>
      <w:bookmarkEnd w:id="55"/>
      <w:bookmarkEnd w:id="56"/>
      <w:bookmarkEnd w:id="57"/>
      <w:bookmarkEnd w:id="58"/>
      <w:r w:rsidRPr="000D1B0C">
        <w:t>Access</w:t>
      </w:r>
      <w:bookmarkEnd w:id="79"/>
      <w:r>
        <w:t xml:space="preserve"> &amp; licensing</w:t>
      </w:r>
      <w:bookmarkEnd w:id="80"/>
      <w:bookmarkEnd w:id="81"/>
    </w:p>
    <w:p w14:paraId="35F4F393" w14:textId="77777777" w:rsidR="007C5465" w:rsidRPr="00A6006B" w:rsidRDefault="007C5465" w:rsidP="007C5465">
      <w:pPr>
        <w:rPr>
          <w:rFonts w:asciiTheme="majorHAnsi" w:hAnsiTheme="majorHAnsi" w:cstheme="majorHAnsi"/>
          <w:b/>
        </w:rPr>
      </w:pPr>
      <w:bookmarkStart w:id="82" w:name="_Toc353455569"/>
      <w:bookmarkStart w:id="83" w:name="_Toc441143535"/>
      <w:r w:rsidRPr="00A6006B">
        <w:rPr>
          <w:rFonts w:asciiTheme="majorHAnsi" w:hAnsiTheme="majorHAnsi" w:cstheme="majorHAnsi"/>
          <w:b/>
        </w:rPr>
        <w:t>Data ava</w:t>
      </w:r>
      <w:r w:rsidRPr="00A6006B">
        <w:rPr>
          <w:rStyle w:val="Heading3Char"/>
          <w:rFonts w:asciiTheme="majorHAnsi" w:hAnsiTheme="majorHAnsi" w:cstheme="majorHAnsi"/>
        </w:rPr>
        <w:t>i</w:t>
      </w:r>
      <w:r w:rsidRPr="00A6006B">
        <w:rPr>
          <w:rFonts w:asciiTheme="majorHAnsi" w:hAnsiTheme="majorHAnsi" w:cstheme="majorHAnsi"/>
          <w:b/>
        </w:rPr>
        <w:t xml:space="preserve">lable under the </w:t>
      </w:r>
      <w:proofErr w:type="spellStart"/>
      <w:r w:rsidRPr="00A6006B">
        <w:rPr>
          <w:rFonts w:asciiTheme="majorHAnsi" w:hAnsiTheme="majorHAnsi" w:cstheme="majorHAnsi"/>
          <w:b/>
        </w:rPr>
        <w:t>DataVic</w:t>
      </w:r>
      <w:proofErr w:type="spellEnd"/>
      <w:r w:rsidRPr="00A6006B">
        <w:rPr>
          <w:rFonts w:asciiTheme="majorHAnsi" w:hAnsiTheme="majorHAnsi" w:cstheme="majorHAnsi"/>
          <w:b/>
        </w:rPr>
        <w:t xml:space="preserve"> policy </w:t>
      </w:r>
      <w:hyperlink r:id="rId35" w:history="1">
        <w:r w:rsidRPr="00A6006B">
          <w:rPr>
            <w:rStyle w:val="Hyperlink"/>
            <w:rFonts w:asciiTheme="majorHAnsi" w:hAnsiTheme="majorHAnsi" w:cstheme="majorHAnsi"/>
          </w:rPr>
          <w:t>www.data.vic.gov.au</w:t>
        </w:r>
      </w:hyperlink>
      <w:r w:rsidRPr="00A6006B">
        <w:rPr>
          <w:rFonts w:asciiTheme="majorHAnsi" w:hAnsiTheme="majorHAnsi" w:cstheme="majorHAnsi"/>
          <w:b/>
        </w:rPr>
        <w:t xml:space="preserve"> </w:t>
      </w:r>
    </w:p>
    <w:p w14:paraId="113126BF" w14:textId="39F7770D" w:rsidR="007C5465" w:rsidRPr="00A6006B" w:rsidRDefault="007C5465" w:rsidP="007C5465">
      <w:pPr>
        <w:spacing w:before="60"/>
        <w:rPr>
          <w:rFonts w:asciiTheme="majorHAnsi" w:hAnsiTheme="majorHAnsi" w:cstheme="majorHAnsi"/>
          <w:lang w:val="en-US"/>
        </w:rPr>
      </w:pPr>
      <w:r w:rsidRPr="00A6006B">
        <w:rPr>
          <w:rFonts w:asciiTheme="majorHAnsi" w:hAnsiTheme="majorHAnsi" w:cstheme="majorHAnsi"/>
          <w:lang w:val="en-US"/>
        </w:rPr>
        <w:t xml:space="preserve">Vicmap </w:t>
      </w:r>
      <w:r w:rsidR="00F306A9">
        <w:rPr>
          <w:rFonts w:asciiTheme="majorHAnsi" w:hAnsiTheme="majorHAnsi" w:cstheme="majorHAnsi"/>
          <w:lang w:val="en-US"/>
        </w:rPr>
        <w:t>Crown Land Tenure</w:t>
      </w:r>
      <w:r w:rsidRPr="00A6006B">
        <w:rPr>
          <w:rFonts w:asciiTheme="majorHAnsi" w:hAnsiTheme="majorHAnsi" w:cstheme="majorHAnsi"/>
          <w:lang w:val="en-US"/>
        </w:rPr>
        <w:t xml:space="preserve"> is freely available through the Victorian Government Data Directory (VGDD) at </w:t>
      </w:r>
      <w:hyperlink r:id="rId36" w:history="1">
        <w:r w:rsidRPr="00A6006B">
          <w:rPr>
            <w:rStyle w:val="Hyperlink"/>
            <w:rFonts w:asciiTheme="majorHAnsi" w:hAnsiTheme="majorHAnsi" w:cstheme="majorHAnsi"/>
            <w:lang w:val="en-US"/>
          </w:rPr>
          <w:t>www.data.vic.gov.au</w:t>
        </w:r>
      </w:hyperlink>
      <w:r w:rsidRPr="00A6006B">
        <w:rPr>
          <w:rFonts w:asciiTheme="majorHAnsi" w:hAnsiTheme="majorHAnsi" w:cstheme="majorHAnsi"/>
          <w:lang w:val="en-US"/>
        </w:rPr>
        <w:t xml:space="preserve"> under a Creative Commons Attribution </w:t>
      </w:r>
      <w:r w:rsidR="00F306A9">
        <w:rPr>
          <w:rFonts w:asciiTheme="majorHAnsi" w:hAnsiTheme="majorHAnsi" w:cstheme="majorHAnsi"/>
          <w:lang w:val="en-US"/>
        </w:rPr>
        <w:t>4</w:t>
      </w:r>
      <w:r w:rsidRPr="00A6006B">
        <w:rPr>
          <w:rFonts w:asciiTheme="majorHAnsi" w:hAnsiTheme="majorHAnsi" w:cstheme="majorHAnsi"/>
          <w:lang w:val="en-US"/>
        </w:rPr>
        <w:t xml:space="preserve">.0 Australia license. </w:t>
      </w:r>
    </w:p>
    <w:p w14:paraId="25A826C9" w14:textId="77777777" w:rsidR="007C5465" w:rsidRPr="00A6006B" w:rsidRDefault="007C5465" w:rsidP="007C5465">
      <w:pPr>
        <w:spacing w:before="60"/>
        <w:rPr>
          <w:rFonts w:asciiTheme="majorHAnsi" w:hAnsiTheme="majorHAnsi" w:cstheme="majorHAnsi"/>
          <w:lang w:val="en-US"/>
        </w:rPr>
      </w:pPr>
      <w:r w:rsidRPr="00A6006B">
        <w:rPr>
          <w:rFonts w:asciiTheme="majorHAnsi" w:hAnsiTheme="majorHAnsi" w:cstheme="majorHAnsi"/>
          <w:lang w:val="en-US"/>
        </w:rPr>
        <w:t>The Victorian Government Data Directory also provides details such as:</w:t>
      </w:r>
    </w:p>
    <w:p w14:paraId="3EE4A5BE" w14:textId="77777777" w:rsidR="007C5465" w:rsidRPr="00A6006B" w:rsidRDefault="007C5465" w:rsidP="007C5465">
      <w:pPr>
        <w:numPr>
          <w:ilvl w:val="0"/>
          <w:numId w:val="21"/>
        </w:numPr>
        <w:spacing w:before="60" w:line="240" w:lineRule="auto"/>
        <w:contextualSpacing/>
        <w:rPr>
          <w:rFonts w:asciiTheme="majorHAnsi" w:hAnsiTheme="majorHAnsi" w:cstheme="majorHAnsi"/>
          <w:lang w:val="en-US"/>
        </w:rPr>
      </w:pPr>
      <w:r w:rsidRPr="00A6006B">
        <w:rPr>
          <w:rFonts w:asciiTheme="majorHAnsi" w:hAnsiTheme="majorHAnsi" w:cstheme="majorHAnsi"/>
          <w:lang w:val="en-US"/>
        </w:rPr>
        <w:t>Timetable for release</w:t>
      </w:r>
    </w:p>
    <w:p w14:paraId="64B730C1" w14:textId="77777777" w:rsidR="007C5465" w:rsidRPr="00A6006B" w:rsidRDefault="007C5465" w:rsidP="007C5465">
      <w:pPr>
        <w:numPr>
          <w:ilvl w:val="0"/>
          <w:numId w:val="21"/>
        </w:numPr>
        <w:spacing w:before="60" w:line="240" w:lineRule="auto"/>
        <w:contextualSpacing/>
        <w:rPr>
          <w:rFonts w:asciiTheme="majorHAnsi" w:hAnsiTheme="majorHAnsi" w:cstheme="majorHAnsi"/>
          <w:lang w:val="en-US"/>
        </w:rPr>
      </w:pPr>
      <w:r w:rsidRPr="00A6006B">
        <w:rPr>
          <w:rFonts w:asciiTheme="majorHAnsi" w:hAnsiTheme="majorHAnsi" w:cstheme="majorHAnsi"/>
          <w:lang w:val="en-US"/>
        </w:rPr>
        <w:t>Usage and availability restrictions</w:t>
      </w:r>
    </w:p>
    <w:p w14:paraId="62D647EF" w14:textId="77777777" w:rsidR="007C5465" w:rsidRPr="00A6006B" w:rsidRDefault="007C5465" w:rsidP="007C5465">
      <w:pPr>
        <w:numPr>
          <w:ilvl w:val="0"/>
          <w:numId w:val="21"/>
        </w:numPr>
        <w:spacing w:before="60" w:line="240" w:lineRule="auto"/>
        <w:contextualSpacing/>
        <w:rPr>
          <w:rFonts w:asciiTheme="majorHAnsi" w:hAnsiTheme="majorHAnsi" w:cstheme="majorHAnsi"/>
          <w:lang w:val="en-US"/>
        </w:rPr>
      </w:pPr>
      <w:r w:rsidRPr="00A6006B">
        <w:rPr>
          <w:rFonts w:asciiTheme="majorHAnsi" w:hAnsiTheme="majorHAnsi" w:cstheme="majorHAnsi"/>
          <w:lang w:val="en-US"/>
        </w:rPr>
        <w:t>License restrictions and conditions</w:t>
      </w:r>
    </w:p>
    <w:p w14:paraId="51928446" w14:textId="77777777" w:rsidR="007C5465" w:rsidRPr="00A6006B" w:rsidRDefault="007C5465" w:rsidP="007C5465">
      <w:pPr>
        <w:numPr>
          <w:ilvl w:val="0"/>
          <w:numId w:val="21"/>
        </w:numPr>
        <w:spacing w:before="60" w:line="240" w:lineRule="auto"/>
        <w:contextualSpacing/>
        <w:rPr>
          <w:rFonts w:asciiTheme="majorHAnsi" w:hAnsiTheme="majorHAnsi" w:cstheme="majorHAnsi"/>
          <w:lang w:val="en-US"/>
        </w:rPr>
      </w:pPr>
      <w:r w:rsidRPr="00A6006B">
        <w:rPr>
          <w:rFonts w:asciiTheme="majorHAnsi" w:hAnsiTheme="majorHAnsi" w:cstheme="majorHAnsi"/>
          <w:lang w:val="en-US"/>
        </w:rPr>
        <w:t>Access constraints</w:t>
      </w:r>
    </w:p>
    <w:p w14:paraId="7CE95335" w14:textId="77777777" w:rsidR="007C5465" w:rsidRPr="00A6006B" w:rsidRDefault="007C5465" w:rsidP="007C5465">
      <w:pPr>
        <w:numPr>
          <w:ilvl w:val="0"/>
          <w:numId w:val="21"/>
        </w:numPr>
        <w:spacing w:before="60" w:line="240" w:lineRule="auto"/>
        <w:contextualSpacing/>
        <w:rPr>
          <w:rFonts w:asciiTheme="majorHAnsi" w:hAnsiTheme="majorHAnsi" w:cstheme="majorHAnsi"/>
          <w:lang w:val="en-US"/>
        </w:rPr>
      </w:pPr>
      <w:r w:rsidRPr="00A6006B">
        <w:rPr>
          <w:rFonts w:asciiTheme="majorHAnsi" w:hAnsiTheme="majorHAnsi" w:cstheme="majorHAnsi"/>
          <w:lang w:val="en-US"/>
        </w:rPr>
        <w:t>Exclusion of liability</w:t>
      </w:r>
    </w:p>
    <w:p w14:paraId="1E2A1A08" w14:textId="77777777" w:rsidR="007C5465" w:rsidRPr="00A6006B" w:rsidRDefault="007C5465" w:rsidP="007C5465">
      <w:pPr>
        <w:numPr>
          <w:ilvl w:val="0"/>
          <w:numId w:val="21"/>
        </w:numPr>
        <w:spacing w:before="60" w:line="240" w:lineRule="auto"/>
        <w:contextualSpacing/>
        <w:rPr>
          <w:rFonts w:asciiTheme="majorHAnsi" w:hAnsiTheme="majorHAnsi" w:cstheme="majorHAnsi"/>
          <w:lang w:val="en-US"/>
        </w:rPr>
      </w:pPr>
      <w:r w:rsidRPr="00A6006B">
        <w:rPr>
          <w:rFonts w:asciiTheme="majorHAnsi" w:hAnsiTheme="majorHAnsi" w:cstheme="majorHAnsi"/>
          <w:lang w:val="en-US"/>
        </w:rPr>
        <w:t>Supply and media formats</w:t>
      </w:r>
    </w:p>
    <w:p w14:paraId="50356F76" w14:textId="77777777" w:rsidR="007C5465" w:rsidRPr="00A6006B" w:rsidRDefault="007C5465" w:rsidP="007C5465">
      <w:pPr>
        <w:numPr>
          <w:ilvl w:val="0"/>
          <w:numId w:val="21"/>
        </w:numPr>
        <w:spacing w:before="60" w:line="240" w:lineRule="auto"/>
        <w:contextualSpacing/>
        <w:rPr>
          <w:rFonts w:asciiTheme="majorHAnsi" w:hAnsiTheme="majorHAnsi" w:cstheme="majorHAnsi"/>
          <w:lang w:val="en-US"/>
        </w:rPr>
      </w:pPr>
      <w:r w:rsidRPr="00A6006B">
        <w:rPr>
          <w:rFonts w:asciiTheme="majorHAnsi" w:hAnsiTheme="majorHAnsi" w:cstheme="majorHAnsi"/>
          <w:lang w:val="en-US"/>
        </w:rPr>
        <w:t>Projections.</w:t>
      </w:r>
    </w:p>
    <w:p w14:paraId="2D01D171" w14:textId="77777777" w:rsidR="007C5465" w:rsidRPr="00A6006B" w:rsidRDefault="007C5465" w:rsidP="007C5465">
      <w:pPr>
        <w:contextualSpacing/>
        <w:rPr>
          <w:rFonts w:asciiTheme="majorHAnsi" w:hAnsiTheme="majorHAnsi" w:cstheme="majorHAnsi"/>
          <w:lang w:val="en-US"/>
        </w:rPr>
      </w:pPr>
    </w:p>
    <w:p w14:paraId="70BC5955" w14:textId="77777777" w:rsidR="007C5465" w:rsidRPr="00E74F1F" w:rsidRDefault="007C5465" w:rsidP="007C5465">
      <w:pPr>
        <w:rPr>
          <w:lang w:val="en-US"/>
        </w:rPr>
      </w:pPr>
      <w:r w:rsidRPr="00E74F1F">
        <w:rPr>
          <w:lang w:val="en-US"/>
        </w:rPr>
        <w:t xml:space="preserve">Vicmap is also available through a network of Data Service Providers listed at: </w:t>
      </w:r>
      <w:hyperlink r:id="rId37" w:tooltip="More information on Vicmap Data Service Providers" w:history="1">
        <w:r>
          <w:rPr>
            <w:rStyle w:val="Hyperlink"/>
            <w:lang w:val="en-US"/>
          </w:rPr>
          <w:t>www.delwp.vic.gov.au/vicmapdsp</w:t>
        </w:r>
      </w:hyperlink>
      <w:r w:rsidRPr="00E74F1F">
        <w:rPr>
          <w:lang w:val="en-US"/>
        </w:rPr>
        <w:t xml:space="preserve">  </w:t>
      </w:r>
    </w:p>
    <w:p w14:paraId="04BC0187" w14:textId="77777777" w:rsidR="007C5465" w:rsidRPr="00E74F1F" w:rsidRDefault="007C5465" w:rsidP="007C5465">
      <w:pPr>
        <w:rPr>
          <w:lang w:val="en-US"/>
        </w:rPr>
      </w:pPr>
    </w:p>
    <w:p w14:paraId="3B933DE2" w14:textId="77777777" w:rsidR="007C5465" w:rsidRDefault="007C5465" w:rsidP="007C5465">
      <w:pPr>
        <w:rPr>
          <w:lang w:val="en-US"/>
        </w:rPr>
      </w:pPr>
      <w:r w:rsidRPr="00E74F1F">
        <w:rPr>
          <w:lang w:val="en-US"/>
        </w:rPr>
        <w:t xml:space="preserve">Selected Vicmap Products can be bought online through DELWP web located at: </w:t>
      </w:r>
      <w:hyperlink r:id="rId38" w:tooltip="Access to Vicmap data online" w:history="1">
        <w:r>
          <w:rPr>
            <w:rStyle w:val="Hyperlink"/>
            <w:lang w:val="en-US"/>
          </w:rPr>
          <w:t>www.delwp.vic.gov.au/vicmapdata</w:t>
        </w:r>
      </w:hyperlink>
      <w:r w:rsidRPr="00E74F1F">
        <w:rPr>
          <w:rStyle w:val="Hyperlink"/>
          <w:lang w:val="en-US"/>
        </w:rPr>
        <w:br/>
      </w:r>
    </w:p>
    <w:p w14:paraId="1AB9D687" w14:textId="77777777" w:rsidR="007C5465" w:rsidRPr="008B41A9" w:rsidRDefault="007C5465" w:rsidP="007C5465">
      <w:pPr>
        <w:contextualSpacing/>
        <w:rPr>
          <w:lang w:val="en-US"/>
        </w:rPr>
      </w:pPr>
      <w:r w:rsidRPr="008B41A9">
        <w:rPr>
          <w:lang w:val="en-US"/>
        </w:rPr>
        <w:lastRenderedPageBreak/>
        <w:t xml:space="preserve">Historical versions of Vicmap data is only available under special and exceptional circumstances, such as a legal proceeding, and may incur an administration fee.  </w:t>
      </w:r>
    </w:p>
    <w:p w14:paraId="79638458" w14:textId="77777777" w:rsidR="00316F1E" w:rsidRPr="00205246" w:rsidRDefault="00316F1E" w:rsidP="00316F1E">
      <w:pPr>
        <w:pStyle w:val="Heading1"/>
      </w:pPr>
      <w:bookmarkStart w:id="84" w:name="_Toc514767727"/>
      <w:r w:rsidRPr="00205246">
        <w:t>Metadata</w:t>
      </w:r>
      <w:bookmarkEnd w:id="82"/>
      <w:bookmarkEnd w:id="83"/>
      <w:bookmarkEnd w:id="84"/>
    </w:p>
    <w:p w14:paraId="79D91C4D" w14:textId="13CCBA30" w:rsidR="00316F1E" w:rsidRDefault="00316F1E" w:rsidP="00316F1E">
      <w:pPr>
        <w:rPr>
          <w:lang w:val="en-US"/>
        </w:rPr>
      </w:pPr>
      <w:bookmarkStart w:id="85" w:name="_Toc477775064"/>
      <w:bookmarkStart w:id="86" w:name="_Toc506373318"/>
      <w:r>
        <w:rPr>
          <w:lang w:val="en-US"/>
        </w:rPr>
        <w:t>The m</w:t>
      </w:r>
      <w:r w:rsidRPr="00E74F1F">
        <w:rPr>
          <w:lang w:val="en-US"/>
        </w:rPr>
        <w:t>etadata</w:t>
      </w:r>
      <w:r>
        <w:rPr>
          <w:lang w:val="en-US"/>
        </w:rPr>
        <w:t>,</w:t>
      </w:r>
      <w:r w:rsidRPr="00E74F1F">
        <w:rPr>
          <w:lang w:val="en-US"/>
        </w:rPr>
        <w:t xml:space="preserve"> </w:t>
      </w:r>
      <w:r>
        <w:rPr>
          <w:lang w:val="en-US"/>
        </w:rPr>
        <w:t>abstract, and</w:t>
      </w:r>
      <w:r w:rsidRPr="00E74F1F">
        <w:rPr>
          <w:lang w:val="en-US"/>
        </w:rPr>
        <w:t xml:space="preserve"> preview</w:t>
      </w:r>
      <w:r>
        <w:rPr>
          <w:lang w:val="en-US"/>
        </w:rPr>
        <w:t xml:space="preserve"> </w:t>
      </w:r>
      <w:r w:rsidRPr="00E74F1F">
        <w:rPr>
          <w:lang w:val="en-US"/>
        </w:rPr>
        <w:t xml:space="preserve">for </w:t>
      </w:r>
      <w:r>
        <w:rPr>
          <w:lang w:val="en-US"/>
        </w:rPr>
        <w:t>the datasets within Vicmap products</w:t>
      </w:r>
      <w:r w:rsidRPr="00E74F1F">
        <w:rPr>
          <w:lang w:val="en-US"/>
        </w:rPr>
        <w:t xml:space="preserve"> can be viewed </w:t>
      </w:r>
      <w:r>
        <w:rPr>
          <w:lang w:val="en-US"/>
        </w:rPr>
        <w:t>at</w:t>
      </w:r>
      <w:r w:rsidRPr="00E74F1F">
        <w:rPr>
          <w:lang w:val="en-US"/>
        </w:rPr>
        <w:t xml:space="preserve"> </w:t>
      </w:r>
      <w:r w:rsidR="003B4AE1">
        <w:rPr>
          <w:lang w:val="en-US"/>
        </w:rPr>
        <w:t>Spatial DataMart</w:t>
      </w:r>
      <w:r>
        <w:rPr>
          <w:lang w:val="en-US"/>
        </w:rPr>
        <w:t xml:space="preserve"> (</w:t>
      </w:r>
      <w:r w:rsidR="003B4AE1">
        <w:rPr>
          <w:lang w:val="en-US"/>
        </w:rPr>
        <w:t>SDM</w:t>
      </w:r>
      <w:r>
        <w:rPr>
          <w:lang w:val="en-US"/>
        </w:rPr>
        <w:t>)</w:t>
      </w:r>
      <w:r w:rsidRPr="00E74F1F">
        <w:rPr>
          <w:lang w:val="en-US"/>
        </w:rPr>
        <w:t xml:space="preserve"> located at </w:t>
      </w:r>
      <w:hyperlink r:id="rId39" w:tooltip="DataSearch Victoria online spatial data discovery tool" w:history="1">
        <w:r w:rsidRPr="004E520D">
          <w:rPr>
            <w:rStyle w:val="Hyperlink"/>
            <w:color w:val="0000FF"/>
            <w:lang w:val="en-US"/>
          </w:rPr>
          <w:t>www.delwp.vic.gov.au/datasearch</w:t>
        </w:r>
      </w:hyperlink>
      <w:r w:rsidRPr="00E74F1F">
        <w:rPr>
          <w:lang w:val="en-US"/>
        </w:rPr>
        <w:t xml:space="preserve"> </w:t>
      </w:r>
      <w:r>
        <w:rPr>
          <w:lang w:val="en-US"/>
        </w:rPr>
        <w:t>by searching for the ANZLIC ID.</w:t>
      </w:r>
    </w:p>
    <w:p w14:paraId="191FAB3D" w14:textId="77777777" w:rsidR="00316F1E" w:rsidRPr="00A5192D" w:rsidRDefault="00316F1E" w:rsidP="00316F1E">
      <w:pPr>
        <w:rPr>
          <w:lang w:val="en-US"/>
        </w:rPr>
      </w:pPr>
    </w:p>
    <w:bookmarkEnd w:id="85"/>
    <w:bookmarkEnd w:id="86"/>
    <w:p w14:paraId="6EF900F9" w14:textId="77777777" w:rsidR="00316F1E" w:rsidRPr="00A5192D" w:rsidRDefault="00316F1E" w:rsidP="00316F1E">
      <w:pPr>
        <w:rPr>
          <w:lang w:val="en-US"/>
        </w:rPr>
      </w:pPr>
      <w:r w:rsidRPr="00A5192D">
        <w:rPr>
          <w:lang w:val="en-US"/>
        </w:rPr>
        <w:br w:type="page"/>
      </w:r>
    </w:p>
    <w:p w14:paraId="69F69EC3" w14:textId="77777777" w:rsidR="00316F1E" w:rsidRPr="00A5192D" w:rsidRDefault="00316F1E" w:rsidP="00316F1E">
      <w:pPr>
        <w:pStyle w:val="Heading1"/>
      </w:pPr>
      <w:bookmarkStart w:id="87" w:name="_Toc15893499"/>
      <w:bookmarkStart w:id="88" w:name="_Toc32910132"/>
      <w:bookmarkStart w:id="89" w:name="_Toc34131731"/>
      <w:bookmarkStart w:id="90" w:name="_Toc34191635"/>
      <w:bookmarkStart w:id="91" w:name="_Toc143487733"/>
      <w:bookmarkStart w:id="92" w:name="_Toc353455571"/>
      <w:bookmarkStart w:id="93" w:name="_Toc514767728"/>
      <w:r w:rsidRPr="00A5192D">
        <w:lastRenderedPageBreak/>
        <w:t xml:space="preserve">Appendix </w:t>
      </w:r>
      <w:bookmarkEnd w:id="87"/>
      <w:bookmarkEnd w:id="88"/>
      <w:bookmarkEnd w:id="89"/>
      <w:bookmarkEnd w:id="90"/>
      <w:bookmarkEnd w:id="91"/>
      <w:r w:rsidRPr="00A5192D">
        <w:t>A</w:t>
      </w:r>
      <w:r>
        <w:t>:</w:t>
      </w:r>
      <w:r w:rsidRPr="00A5192D">
        <w:t xml:space="preserve"> </w:t>
      </w:r>
      <w:r>
        <w:t>D</w:t>
      </w:r>
      <w:r w:rsidRPr="00A5192D">
        <w:t xml:space="preserve">ata </w:t>
      </w:r>
      <w:r>
        <w:t xml:space="preserve">&amp; object </w:t>
      </w:r>
      <w:r w:rsidRPr="00A5192D">
        <w:t>model</w:t>
      </w:r>
      <w:bookmarkEnd w:id="92"/>
      <w:r>
        <w:t>s</w:t>
      </w:r>
      <w:bookmarkEnd w:id="93"/>
    </w:p>
    <w:p w14:paraId="3535A0C4" w14:textId="6B48CF26" w:rsidR="00316F1E" w:rsidRPr="00F306A9" w:rsidRDefault="00316F1E" w:rsidP="00316F1E">
      <w:pPr>
        <w:rPr>
          <w:rStyle w:val="Hyperlink"/>
          <w:snapToGrid w:val="0"/>
          <w:color w:val="363534" w:themeColor="text1"/>
        </w:rPr>
      </w:pPr>
      <w:bookmarkStart w:id="94" w:name="_Toc353455572"/>
      <w:r>
        <w:rPr>
          <w:snapToGrid w:val="0"/>
        </w:rPr>
        <w:t>Vicmap d</w:t>
      </w:r>
      <w:r w:rsidRPr="00E74F1F">
        <w:rPr>
          <w:snapToGrid w:val="0"/>
        </w:rPr>
        <w:t xml:space="preserve">ata </w:t>
      </w:r>
      <w:r w:rsidRPr="00F306A9">
        <w:rPr>
          <w:snapToGrid w:val="0"/>
        </w:rPr>
        <w:t xml:space="preserve">models can be located at </w:t>
      </w:r>
      <w:hyperlink r:id="rId40" w:tooltip="More information regarding Vicmap products" w:history="1">
        <w:r w:rsidR="00D47A24" w:rsidRPr="00F306A9">
          <w:rPr>
            <w:rStyle w:val="Hyperlink"/>
            <w:rFonts w:cstheme="minorHAnsi"/>
            <w:color w:val="363534" w:themeColor="text1"/>
          </w:rPr>
          <w:t>www2.delwp.vic.gov.au/maps</w:t>
        </w:r>
      </w:hyperlink>
    </w:p>
    <w:p w14:paraId="36121889" w14:textId="6C2DE5B3" w:rsidR="00F306A9" w:rsidRPr="00F306A9" w:rsidRDefault="00FA189D" w:rsidP="00F306A9">
      <w:pPr>
        <w:spacing w:after="120"/>
        <w:rPr>
          <w:snapToGrid w:val="0"/>
        </w:rPr>
      </w:pPr>
      <w:hyperlink r:id="rId41" w:history="1">
        <w:r w:rsidR="00F306A9" w:rsidRPr="00F306A9">
          <w:rPr>
            <w:rStyle w:val="Hyperlink"/>
            <w:snapToGrid w:val="0"/>
            <w:color w:val="363534" w:themeColor="text1"/>
          </w:rPr>
          <w:t xml:space="preserve">Standard data model version </w:t>
        </w:r>
        <w:r w:rsidR="002E6B02">
          <w:rPr>
            <w:rStyle w:val="Hyperlink"/>
            <w:snapToGrid w:val="0"/>
            <w:color w:val="363534" w:themeColor="text1"/>
          </w:rPr>
          <w:t>4</w:t>
        </w:r>
        <w:r w:rsidR="00F306A9" w:rsidRPr="00F306A9">
          <w:rPr>
            <w:rStyle w:val="Hyperlink"/>
            <w:snapToGrid w:val="0"/>
            <w:color w:val="363534" w:themeColor="text1"/>
          </w:rPr>
          <w:t>.</w:t>
        </w:r>
        <w:r w:rsidR="002E6B02">
          <w:rPr>
            <w:rStyle w:val="Hyperlink"/>
            <w:snapToGrid w:val="0"/>
            <w:color w:val="363534" w:themeColor="text1"/>
          </w:rPr>
          <w:t>0</w:t>
        </w:r>
      </w:hyperlink>
      <w:r w:rsidR="00F306A9" w:rsidRPr="00F306A9">
        <w:rPr>
          <w:snapToGrid w:val="0"/>
        </w:rPr>
        <w:t xml:space="preserve">, </w:t>
      </w:r>
      <w:r w:rsidR="002E6B02">
        <w:rPr>
          <w:snapToGrid w:val="0"/>
        </w:rPr>
        <w:t>January</w:t>
      </w:r>
      <w:bookmarkStart w:id="95" w:name="_GoBack"/>
      <w:bookmarkEnd w:id="95"/>
      <w:r w:rsidR="002E6B02">
        <w:rPr>
          <w:snapToGrid w:val="0"/>
        </w:rPr>
        <w:t xml:space="preserve"> 2018</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37"/>
      </w:tblGrid>
      <w:tr w:rsidR="00F306A9" w:rsidRPr="00F306A9" w14:paraId="7CF6905C" w14:textId="77777777" w:rsidTr="00C225BA">
        <w:trPr>
          <w:tblCellSpacing w:w="15" w:type="dxa"/>
        </w:trPr>
        <w:tc>
          <w:tcPr>
            <w:tcW w:w="0" w:type="auto"/>
            <w:hideMark/>
          </w:tcPr>
          <w:p w14:paraId="22359735" w14:textId="59ADD61A" w:rsidR="00F306A9" w:rsidRPr="00F306A9" w:rsidRDefault="00FA189D" w:rsidP="00F306A9">
            <w:pPr>
              <w:spacing w:after="120"/>
              <w:rPr>
                <w:snapToGrid w:val="0"/>
              </w:rPr>
            </w:pPr>
            <w:hyperlink r:id="rId42" w:history="1">
              <w:r w:rsidR="00F306A9" w:rsidRPr="00F306A9">
                <w:rPr>
                  <w:rStyle w:val="Hyperlink"/>
                  <w:snapToGrid w:val="0"/>
                  <w:color w:val="363534" w:themeColor="text1"/>
                </w:rPr>
                <w:t>Basic Data Model version 2.1</w:t>
              </w:r>
            </w:hyperlink>
            <w:r w:rsidR="00F306A9">
              <w:rPr>
                <w:snapToGrid w:val="0"/>
              </w:rPr>
              <w:t xml:space="preserve">, </w:t>
            </w:r>
            <w:r w:rsidR="00B20B22">
              <w:rPr>
                <w:snapToGrid w:val="0"/>
              </w:rPr>
              <w:t>June 2017</w:t>
            </w:r>
          </w:p>
        </w:tc>
      </w:tr>
    </w:tbl>
    <w:p w14:paraId="656557B1" w14:textId="6EB425DA" w:rsidR="00316F1E" w:rsidRPr="00E74F1F" w:rsidRDefault="002E6B02" w:rsidP="00316F1E">
      <w:pPr>
        <w:rPr>
          <w:color w:val="000000"/>
          <w:lang w:val="en-US"/>
        </w:rPr>
      </w:pPr>
      <w:r>
        <w:rPr>
          <w:noProof/>
          <w:color w:val="000000"/>
          <w:lang w:val="en-US"/>
        </w:rPr>
        <w:drawing>
          <wp:inline distT="0" distB="0" distL="0" distR="0" wp14:anchorId="101CFC7B" wp14:editId="2F31F9CF">
            <wp:extent cx="4715533" cy="6582694"/>
            <wp:effectExtent l="0" t="0" r="8890" b="8890"/>
            <wp:docPr id="15" name="Picture 15" descr="A screenshot of a social media pos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LT Standard Model.png"/>
                    <pic:cNvPicPr/>
                  </pic:nvPicPr>
                  <pic:blipFill>
                    <a:blip r:embed="rId43">
                      <a:extLst>
                        <a:ext uri="{28A0092B-C50C-407E-A947-70E740481C1C}">
                          <a14:useLocalDpi xmlns:a14="http://schemas.microsoft.com/office/drawing/2010/main" val="0"/>
                        </a:ext>
                      </a:extLst>
                    </a:blip>
                    <a:stretch>
                      <a:fillRect/>
                    </a:stretch>
                  </pic:blipFill>
                  <pic:spPr>
                    <a:xfrm>
                      <a:off x="0" y="0"/>
                      <a:ext cx="4715533" cy="6582694"/>
                    </a:xfrm>
                    <a:prstGeom prst="rect">
                      <a:avLst/>
                    </a:prstGeom>
                  </pic:spPr>
                </pic:pic>
              </a:graphicData>
            </a:graphic>
          </wp:inline>
        </w:drawing>
      </w:r>
    </w:p>
    <w:p w14:paraId="7BE20EFE" w14:textId="6F4A6DE8" w:rsidR="00316F1E" w:rsidRDefault="00316F1E" w:rsidP="00D47A24">
      <w:pPr>
        <w:ind w:left="-426"/>
      </w:pPr>
    </w:p>
    <w:p w14:paraId="50C6AEBC" w14:textId="79106ECD" w:rsidR="00F306A9" w:rsidRDefault="00F306A9" w:rsidP="00F306A9">
      <w:pPr>
        <w:jc w:val="center"/>
      </w:pPr>
    </w:p>
    <w:p w14:paraId="2A66237B" w14:textId="652B7F7C" w:rsidR="00316F1E" w:rsidRDefault="00316F1E" w:rsidP="00316F1E">
      <w:pPr>
        <w:rPr>
          <w:rFonts w:ascii="Calibri" w:hAnsi="Calibri"/>
          <w:color w:val="228591"/>
          <w:sz w:val="40"/>
          <w:szCs w:val="24"/>
          <w:lang w:val="en-US"/>
        </w:rPr>
      </w:pPr>
      <w:r>
        <w:br w:type="page"/>
      </w:r>
    </w:p>
    <w:p w14:paraId="2B6BED3E" w14:textId="77777777" w:rsidR="00316F1E" w:rsidRDefault="00316F1E" w:rsidP="00316F1E">
      <w:pPr>
        <w:pStyle w:val="Heading1"/>
        <w:sectPr w:rsidR="00316F1E" w:rsidSect="00316F1E">
          <w:headerReference w:type="default" r:id="rId44"/>
          <w:pgSz w:w="11909" w:h="16834" w:code="9"/>
          <w:pgMar w:top="1588" w:right="1134" w:bottom="1021" w:left="1588" w:header="680" w:footer="680" w:gutter="0"/>
          <w:cols w:space="720"/>
          <w:docGrid w:linePitch="326"/>
        </w:sectPr>
      </w:pPr>
    </w:p>
    <w:p w14:paraId="667928E8" w14:textId="77777777" w:rsidR="00316F1E" w:rsidRDefault="00316F1E" w:rsidP="00316F1E">
      <w:pPr>
        <w:pStyle w:val="Heading1"/>
      </w:pPr>
      <w:bookmarkStart w:id="96" w:name="_Toc514767729"/>
      <w:r w:rsidRPr="00A5192D">
        <w:lastRenderedPageBreak/>
        <w:t>A</w:t>
      </w:r>
      <w:r>
        <w:t>ppendix B: Data dictionary</w:t>
      </w:r>
      <w:bookmarkEnd w:id="94"/>
      <w:bookmarkEnd w:id="96"/>
    </w:p>
    <w:p w14:paraId="4B38CB81" w14:textId="77777777" w:rsidR="00F52EDF" w:rsidRPr="004E6313" w:rsidRDefault="00F52EDF" w:rsidP="00F52EDF">
      <w:pPr>
        <w:pStyle w:val="Heading2"/>
        <w:rPr>
          <w:lang w:val="en-US"/>
        </w:rPr>
      </w:pPr>
      <w:bookmarkStart w:id="97" w:name="_Toc22115276"/>
      <w:bookmarkStart w:id="98" w:name="_Toc25992292"/>
      <w:bookmarkStart w:id="99" w:name="_Toc25998195"/>
      <w:bookmarkStart w:id="100" w:name="_Toc26000113"/>
      <w:bookmarkStart w:id="101" w:name="_Toc26000212"/>
      <w:bookmarkStart w:id="102" w:name="_Toc35770993"/>
      <w:bookmarkStart w:id="103" w:name="_Toc35942747"/>
      <w:bookmarkStart w:id="104" w:name="_Toc36546259"/>
      <w:bookmarkStart w:id="105" w:name="_Toc41357914"/>
      <w:bookmarkStart w:id="106" w:name="_Toc304283424"/>
      <w:bookmarkStart w:id="107" w:name="_Toc337557954"/>
      <w:bookmarkStart w:id="108" w:name="_Toc464030964"/>
      <w:bookmarkStart w:id="109" w:name="_Toc514767731"/>
      <w:r>
        <w:rPr>
          <w:lang w:val="en-US"/>
        </w:rPr>
        <w:t>Summary of tables</w:t>
      </w:r>
      <w:bookmarkEnd w:id="97"/>
      <w:bookmarkEnd w:id="98"/>
      <w:bookmarkEnd w:id="99"/>
      <w:bookmarkEnd w:id="100"/>
      <w:bookmarkEnd w:id="101"/>
      <w:bookmarkEnd w:id="102"/>
      <w:bookmarkEnd w:id="103"/>
      <w:bookmarkEnd w:id="104"/>
      <w:bookmarkEnd w:id="105"/>
      <w:bookmarkEnd w:id="106"/>
      <w:bookmarkEnd w:id="107"/>
      <w:bookmarkEnd w:id="108"/>
      <w:bookmarkEnd w:id="109"/>
    </w:p>
    <w:tbl>
      <w:tblPr>
        <w:tblW w:w="0" w:type="auto"/>
        <w:tblInd w:w="108" w:type="dxa"/>
        <w:tblLayout w:type="fixed"/>
        <w:tblLook w:val="0000" w:firstRow="0" w:lastRow="0" w:firstColumn="0" w:lastColumn="0" w:noHBand="0" w:noVBand="0"/>
      </w:tblPr>
      <w:tblGrid>
        <w:gridCol w:w="2318"/>
        <w:gridCol w:w="6418"/>
      </w:tblGrid>
      <w:tr w:rsidR="00F52EDF" w:rsidRPr="004E6313" w14:paraId="1BF90E93" w14:textId="77777777" w:rsidTr="00FF2E95">
        <w:trPr>
          <w:trHeight w:val="280"/>
        </w:trPr>
        <w:tc>
          <w:tcPr>
            <w:tcW w:w="2318" w:type="dxa"/>
            <w:shd w:val="clear" w:color="auto" w:fill="C75F64" w:themeFill="accent5" w:themeFillShade="BF"/>
          </w:tcPr>
          <w:p w14:paraId="5CE3E5E9" w14:textId="77777777" w:rsidR="00F52EDF" w:rsidRPr="00FF2E95" w:rsidRDefault="00F52EDF" w:rsidP="00C225BA">
            <w:pPr>
              <w:spacing w:before="60"/>
              <w:jc w:val="both"/>
              <w:rPr>
                <w:rFonts w:ascii="Arial" w:hAnsi="Arial"/>
                <w:b/>
                <w:snapToGrid w:val="0"/>
                <w:color w:val="FFFFFF" w:themeColor="background1"/>
                <w:lang w:val="en-US"/>
              </w:rPr>
            </w:pPr>
            <w:r w:rsidRPr="00FF2E95">
              <w:rPr>
                <w:rFonts w:ascii="Arial" w:hAnsi="Arial"/>
                <w:b/>
                <w:snapToGrid w:val="0"/>
                <w:color w:val="FFFFFF" w:themeColor="background1"/>
                <w:lang w:val="en-US"/>
              </w:rPr>
              <w:t>Table Name</w:t>
            </w:r>
          </w:p>
        </w:tc>
        <w:tc>
          <w:tcPr>
            <w:tcW w:w="6418" w:type="dxa"/>
            <w:shd w:val="clear" w:color="auto" w:fill="C75F64" w:themeFill="accent5" w:themeFillShade="BF"/>
          </w:tcPr>
          <w:p w14:paraId="2DF7F184" w14:textId="77777777" w:rsidR="00F52EDF" w:rsidRPr="00FF2E95" w:rsidRDefault="00F52EDF" w:rsidP="00C225BA">
            <w:pPr>
              <w:spacing w:before="60"/>
              <w:jc w:val="both"/>
              <w:rPr>
                <w:rFonts w:ascii="Arial" w:hAnsi="Arial"/>
                <w:b/>
                <w:snapToGrid w:val="0"/>
                <w:color w:val="FFFFFF" w:themeColor="background1"/>
                <w:lang w:val="en-US"/>
              </w:rPr>
            </w:pPr>
            <w:r w:rsidRPr="00FF2E95">
              <w:rPr>
                <w:rFonts w:ascii="Arial" w:hAnsi="Arial"/>
                <w:b/>
                <w:snapToGrid w:val="0"/>
                <w:color w:val="FFFFFF" w:themeColor="background1"/>
                <w:lang w:val="en-US"/>
              </w:rPr>
              <w:t>Comment</w:t>
            </w:r>
          </w:p>
        </w:tc>
      </w:tr>
      <w:tr w:rsidR="00F52EDF" w:rsidRPr="004E6313" w14:paraId="19BC0661" w14:textId="77777777" w:rsidTr="00FF2E95">
        <w:trPr>
          <w:trHeight w:val="280"/>
        </w:trPr>
        <w:tc>
          <w:tcPr>
            <w:tcW w:w="2318" w:type="dxa"/>
            <w:tcBorders>
              <w:bottom w:val="single" w:sz="4" w:space="0" w:color="auto"/>
            </w:tcBorders>
          </w:tcPr>
          <w:p w14:paraId="3CB0EB07" w14:textId="77777777" w:rsidR="00F52EDF" w:rsidRPr="00FF2E95" w:rsidRDefault="00F52EDF" w:rsidP="00C225BA">
            <w:pPr>
              <w:spacing w:before="60"/>
              <w:jc w:val="both"/>
              <w:rPr>
                <w:snapToGrid w:val="0"/>
                <w:lang w:val="en-US"/>
              </w:rPr>
            </w:pPr>
            <w:r w:rsidRPr="00FF2E95">
              <w:rPr>
                <w:snapToGrid w:val="0"/>
              </w:rPr>
              <w:t xml:space="preserve">CL_CAD_LINE </w:t>
            </w:r>
          </w:p>
        </w:tc>
        <w:tc>
          <w:tcPr>
            <w:tcW w:w="6418" w:type="dxa"/>
            <w:tcBorders>
              <w:bottom w:val="single" w:sz="4" w:space="0" w:color="auto"/>
            </w:tcBorders>
          </w:tcPr>
          <w:p w14:paraId="6A354C46" w14:textId="65289BE1" w:rsidR="00F52EDF" w:rsidRPr="00FF2E95" w:rsidRDefault="00F52EDF" w:rsidP="00C225BA">
            <w:pPr>
              <w:spacing w:before="60"/>
              <w:jc w:val="both"/>
              <w:rPr>
                <w:snapToGrid w:val="0"/>
                <w:lang w:val="en-US"/>
              </w:rPr>
            </w:pPr>
            <w:r w:rsidRPr="00FF2E95">
              <w:rPr>
                <w:snapToGrid w:val="0"/>
              </w:rPr>
              <w:t>CL_CAD_LINE represents boundaries within the cadastral framework including easements boundaries.</w:t>
            </w:r>
          </w:p>
        </w:tc>
      </w:tr>
      <w:tr w:rsidR="00F52EDF" w:rsidRPr="004E6313" w14:paraId="33C9C7A8" w14:textId="77777777" w:rsidTr="00FF2E95">
        <w:trPr>
          <w:trHeight w:val="280"/>
        </w:trPr>
        <w:tc>
          <w:tcPr>
            <w:tcW w:w="2318" w:type="dxa"/>
            <w:tcBorders>
              <w:top w:val="single" w:sz="4" w:space="0" w:color="auto"/>
              <w:bottom w:val="single" w:sz="4" w:space="0" w:color="auto"/>
            </w:tcBorders>
          </w:tcPr>
          <w:p w14:paraId="5D4D6EC2" w14:textId="77777777" w:rsidR="00F52EDF" w:rsidRPr="00FF2E95" w:rsidRDefault="00F52EDF" w:rsidP="00C225BA">
            <w:pPr>
              <w:spacing w:before="60"/>
              <w:jc w:val="both"/>
              <w:rPr>
                <w:snapToGrid w:val="0"/>
                <w:lang w:val="en-US"/>
              </w:rPr>
            </w:pPr>
            <w:r w:rsidRPr="00FF2E95">
              <w:rPr>
                <w:snapToGrid w:val="0"/>
              </w:rPr>
              <w:t xml:space="preserve">CL_TENURE </w:t>
            </w:r>
          </w:p>
        </w:tc>
        <w:tc>
          <w:tcPr>
            <w:tcW w:w="6418" w:type="dxa"/>
            <w:tcBorders>
              <w:top w:val="single" w:sz="4" w:space="0" w:color="auto"/>
              <w:bottom w:val="single" w:sz="4" w:space="0" w:color="auto"/>
            </w:tcBorders>
          </w:tcPr>
          <w:p w14:paraId="7E9EF92A" w14:textId="77777777" w:rsidR="00F52EDF" w:rsidRPr="00FF2E95" w:rsidRDefault="00F52EDF" w:rsidP="00C225BA">
            <w:pPr>
              <w:spacing w:before="60"/>
              <w:jc w:val="both"/>
              <w:rPr>
                <w:snapToGrid w:val="0"/>
                <w:lang w:val="en-US"/>
              </w:rPr>
            </w:pPr>
            <w:proofErr w:type="spellStart"/>
            <w:r w:rsidRPr="00FF2E95">
              <w:rPr>
                <w:snapToGrid w:val="0"/>
              </w:rPr>
              <w:t>Aspatial</w:t>
            </w:r>
            <w:proofErr w:type="spellEnd"/>
            <w:r w:rsidRPr="00FF2E95">
              <w:rPr>
                <w:snapToGrid w:val="0"/>
              </w:rPr>
              <w:t xml:space="preserve"> table containing Crown Land Tenure identifiers</w:t>
            </w:r>
          </w:p>
        </w:tc>
      </w:tr>
      <w:tr w:rsidR="00F52EDF" w:rsidRPr="004E6313" w14:paraId="4BA0AB43" w14:textId="77777777" w:rsidTr="00FF2E95">
        <w:trPr>
          <w:trHeight w:val="280"/>
        </w:trPr>
        <w:tc>
          <w:tcPr>
            <w:tcW w:w="2318" w:type="dxa"/>
            <w:tcBorders>
              <w:top w:val="single" w:sz="4" w:space="0" w:color="auto"/>
              <w:bottom w:val="single" w:sz="4" w:space="0" w:color="auto"/>
            </w:tcBorders>
          </w:tcPr>
          <w:p w14:paraId="5EFD3432" w14:textId="77777777" w:rsidR="00F52EDF" w:rsidRPr="00FF2E95" w:rsidRDefault="00F52EDF" w:rsidP="00C225BA">
            <w:pPr>
              <w:spacing w:before="60"/>
              <w:jc w:val="both"/>
              <w:rPr>
                <w:snapToGrid w:val="0"/>
                <w:lang w:val="en-US"/>
              </w:rPr>
            </w:pPr>
            <w:r w:rsidRPr="00FF2E95">
              <w:rPr>
                <w:snapToGrid w:val="0"/>
              </w:rPr>
              <w:t xml:space="preserve">CL_TENURE_VIEW </w:t>
            </w:r>
          </w:p>
        </w:tc>
        <w:tc>
          <w:tcPr>
            <w:tcW w:w="6418" w:type="dxa"/>
            <w:tcBorders>
              <w:top w:val="single" w:sz="4" w:space="0" w:color="auto"/>
              <w:bottom w:val="single" w:sz="4" w:space="0" w:color="auto"/>
            </w:tcBorders>
          </w:tcPr>
          <w:p w14:paraId="32C85CE6" w14:textId="77777777" w:rsidR="00F52EDF" w:rsidRPr="00FF2E95" w:rsidRDefault="00F52EDF" w:rsidP="00C225BA">
            <w:pPr>
              <w:spacing w:before="60"/>
              <w:jc w:val="both"/>
              <w:rPr>
                <w:snapToGrid w:val="0"/>
                <w:lang w:val="en-US"/>
              </w:rPr>
            </w:pPr>
            <w:r w:rsidRPr="00FF2E95">
              <w:rPr>
                <w:snapToGrid w:val="0"/>
              </w:rPr>
              <w:t>Spatial Representation of Crown Land Tenure</w:t>
            </w:r>
          </w:p>
        </w:tc>
      </w:tr>
      <w:tr w:rsidR="00F52EDF" w:rsidRPr="004E6313" w14:paraId="1C630595" w14:textId="77777777" w:rsidTr="00FF2E95">
        <w:trPr>
          <w:trHeight w:val="280"/>
        </w:trPr>
        <w:tc>
          <w:tcPr>
            <w:tcW w:w="2318" w:type="dxa"/>
            <w:tcBorders>
              <w:top w:val="single" w:sz="4" w:space="0" w:color="auto"/>
              <w:bottom w:val="single" w:sz="4" w:space="0" w:color="auto"/>
            </w:tcBorders>
          </w:tcPr>
          <w:p w14:paraId="6DD6FCA8" w14:textId="77777777" w:rsidR="00F52EDF" w:rsidRPr="00FF2E95" w:rsidRDefault="00F52EDF" w:rsidP="00C225BA">
            <w:pPr>
              <w:spacing w:before="60"/>
              <w:jc w:val="both"/>
              <w:rPr>
                <w:snapToGrid w:val="0"/>
                <w:lang w:val="en-US"/>
              </w:rPr>
            </w:pPr>
            <w:r w:rsidRPr="00FF2E95">
              <w:rPr>
                <w:snapToGrid w:val="0"/>
              </w:rPr>
              <w:t xml:space="preserve">GOV_ROAD_POLYGON </w:t>
            </w:r>
          </w:p>
        </w:tc>
        <w:tc>
          <w:tcPr>
            <w:tcW w:w="6418" w:type="dxa"/>
            <w:tcBorders>
              <w:top w:val="single" w:sz="4" w:space="0" w:color="auto"/>
              <w:bottom w:val="single" w:sz="4" w:space="0" w:color="auto"/>
            </w:tcBorders>
          </w:tcPr>
          <w:p w14:paraId="6BA7B8A2" w14:textId="77777777" w:rsidR="00F52EDF" w:rsidRPr="00FF2E95" w:rsidRDefault="00F52EDF" w:rsidP="00C225BA">
            <w:pPr>
              <w:spacing w:before="60"/>
              <w:jc w:val="both"/>
              <w:rPr>
                <w:snapToGrid w:val="0"/>
                <w:lang w:val="en-US"/>
              </w:rPr>
            </w:pPr>
            <w:r w:rsidRPr="00FF2E95">
              <w:rPr>
                <w:snapToGrid w:val="0"/>
              </w:rPr>
              <w:t>Spatial representation of Government road network casements</w:t>
            </w:r>
          </w:p>
        </w:tc>
      </w:tr>
      <w:tr w:rsidR="008B23B8" w:rsidRPr="004E6313" w14:paraId="7465854B" w14:textId="77777777" w:rsidTr="00FF2E95">
        <w:trPr>
          <w:trHeight w:val="280"/>
        </w:trPr>
        <w:tc>
          <w:tcPr>
            <w:tcW w:w="2318" w:type="dxa"/>
            <w:tcBorders>
              <w:top w:val="single" w:sz="4" w:space="0" w:color="auto"/>
              <w:bottom w:val="single" w:sz="4" w:space="0" w:color="auto"/>
            </w:tcBorders>
          </w:tcPr>
          <w:p w14:paraId="4CB9D26F" w14:textId="303AA209" w:rsidR="008B23B8" w:rsidRPr="00FF2E95" w:rsidRDefault="008B23B8" w:rsidP="00C225BA">
            <w:pPr>
              <w:spacing w:before="60"/>
              <w:jc w:val="both"/>
              <w:rPr>
                <w:snapToGrid w:val="0"/>
              </w:rPr>
            </w:pPr>
            <w:r>
              <w:rPr>
                <w:snapToGrid w:val="0"/>
              </w:rPr>
              <w:t>CL_TENURE_PARCEL</w:t>
            </w:r>
          </w:p>
        </w:tc>
        <w:tc>
          <w:tcPr>
            <w:tcW w:w="6418" w:type="dxa"/>
            <w:tcBorders>
              <w:top w:val="single" w:sz="4" w:space="0" w:color="auto"/>
              <w:bottom w:val="single" w:sz="4" w:space="0" w:color="auto"/>
            </w:tcBorders>
          </w:tcPr>
          <w:p w14:paraId="0FCADBF8" w14:textId="73497481" w:rsidR="008B23B8" w:rsidRPr="00FF2E95" w:rsidRDefault="008B23B8" w:rsidP="00C225BA">
            <w:pPr>
              <w:spacing w:before="60"/>
              <w:jc w:val="both"/>
              <w:rPr>
                <w:snapToGrid w:val="0"/>
              </w:rPr>
            </w:pPr>
            <w:proofErr w:type="spellStart"/>
            <w:r>
              <w:rPr>
                <w:snapToGrid w:val="0"/>
              </w:rPr>
              <w:t>Aspatial</w:t>
            </w:r>
            <w:proofErr w:type="spellEnd"/>
            <w:r>
              <w:rPr>
                <w:snapToGrid w:val="0"/>
              </w:rPr>
              <w:t xml:space="preserve"> join table between </w:t>
            </w:r>
            <w:proofErr w:type="spellStart"/>
            <w:r>
              <w:rPr>
                <w:snapToGrid w:val="0"/>
              </w:rPr>
              <w:t>CL_Tenure</w:t>
            </w:r>
            <w:proofErr w:type="spellEnd"/>
            <w:r>
              <w:rPr>
                <w:snapToGrid w:val="0"/>
              </w:rPr>
              <w:t xml:space="preserve"> and Parcel tables</w:t>
            </w:r>
          </w:p>
        </w:tc>
      </w:tr>
    </w:tbl>
    <w:p w14:paraId="1DD9D9CE" w14:textId="77777777" w:rsidR="00F52EDF" w:rsidRPr="004E6313" w:rsidRDefault="00F52EDF" w:rsidP="00F52EDF">
      <w:pPr>
        <w:pStyle w:val="DSEPullout"/>
        <w:rPr>
          <w:sz w:val="20"/>
          <w:szCs w:val="20"/>
          <w:lang w:val="en-US" w:eastAsia="en-AU"/>
        </w:rPr>
      </w:pPr>
    </w:p>
    <w:p w14:paraId="498581E9" w14:textId="77777777" w:rsidR="00F52EDF" w:rsidRPr="004E6313" w:rsidRDefault="00F52EDF" w:rsidP="00F52EDF">
      <w:pPr>
        <w:pStyle w:val="Heading2"/>
        <w:rPr>
          <w:lang w:val="en-US"/>
        </w:rPr>
      </w:pPr>
      <w:bookmarkStart w:id="110" w:name="_Toc304283425"/>
      <w:bookmarkStart w:id="111" w:name="_Toc337557955"/>
      <w:bookmarkStart w:id="112" w:name="_Toc464030965"/>
      <w:bookmarkStart w:id="113" w:name="_Toc514767732"/>
      <w:r w:rsidRPr="00654BB7">
        <w:rPr>
          <w:lang w:val="en-US"/>
        </w:rPr>
        <w:t>CL_CAD_LINE</w:t>
      </w:r>
      <w:bookmarkEnd w:id="110"/>
      <w:bookmarkEnd w:id="111"/>
      <w:bookmarkEnd w:id="112"/>
      <w:bookmarkEnd w:id="113"/>
    </w:p>
    <w:tbl>
      <w:tblPr>
        <w:tblW w:w="0" w:type="auto"/>
        <w:tblInd w:w="108" w:type="dxa"/>
        <w:tblLayout w:type="fixed"/>
        <w:tblLook w:val="0000" w:firstRow="0" w:lastRow="0" w:firstColumn="0" w:lastColumn="0" w:noHBand="0" w:noVBand="0"/>
      </w:tblPr>
      <w:tblGrid>
        <w:gridCol w:w="2318"/>
        <w:gridCol w:w="6418"/>
      </w:tblGrid>
      <w:tr w:rsidR="00F52EDF" w:rsidRPr="00FF2E95" w14:paraId="7841F824" w14:textId="77777777" w:rsidTr="00C225BA">
        <w:trPr>
          <w:trHeight w:val="280"/>
        </w:trPr>
        <w:tc>
          <w:tcPr>
            <w:tcW w:w="2318" w:type="dxa"/>
            <w:tcBorders>
              <w:top w:val="single" w:sz="6" w:space="0" w:color="auto"/>
              <w:left w:val="single" w:sz="6" w:space="0" w:color="auto"/>
              <w:bottom w:val="single" w:sz="6" w:space="0" w:color="auto"/>
              <w:right w:val="double" w:sz="6" w:space="0" w:color="auto"/>
            </w:tcBorders>
            <w:shd w:val="clear" w:color="auto" w:fill="C75F64" w:themeFill="accent5" w:themeFillShade="BF"/>
          </w:tcPr>
          <w:p w14:paraId="21D5ABD3" w14:textId="77777777" w:rsidR="00F52EDF" w:rsidRPr="00FF2E95" w:rsidRDefault="00F52EDF" w:rsidP="00C225BA">
            <w:pPr>
              <w:spacing w:before="60"/>
              <w:jc w:val="both"/>
              <w:rPr>
                <w:rFonts w:cstheme="minorHAnsi"/>
                <w:snapToGrid w:val="0"/>
                <w:color w:val="FFFFFF" w:themeColor="background1"/>
                <w:lang w:val="en-US"/>
              </w:rPr>
            </w:pPr>
            <w:r w:rsidRPr="00FF2E95">
              <w:rPr>
                <w:rFonts w:cstheme="minorHAnsi"/>
                <w:b/>
                <w:snapToGrid w:val="0"/>
                <w:color w:val="FFFFFF" w:themeColor="background1"/>
                <w:lang w:val="en-US"/>
              </w:rPr>
              <w:t>Name</w:t>
            </w:r>
          </w:p>
        </w:tc>
        <w:tc>
          <w:tcPr>
            <w:tcW w:w="6418" w:type="dxa"/>
            <w:tcBorders>
              <w:top w:val="single" w:sz="6" w:space="0" w:color="auto"/>
              <w:left w:val="double" w:sz="6" w:space="0" w:color="auto"/>
              <w:bottom w:val="single" w:sz="6" w:space="0" w:color="auto"/>
              <w:right w:val="single" w:sz="6" w:space="0" w:color="auto"/>
            </w:tcBorders>
          </w:tcPr>
          <w:p w14:paraId="1D2D91E0" w14:textId="77777777" w:rsidR="00F52EDF" w:rsidRPr="00FF2E95" w:rsidRDefault="00F52EDF" w:rsidP="00C225BA">
            <w:pPr>
              <w:spacing w:before="60"/>
              <w:jc w:val="both"/>
              <w:rPr>
                <w:rFonts w:cstheme="minorHAnsi"/>
                <w:snapToGrid w:val="0"/>
                <w:lang w:val="en-US"/>
              </w:rPr>
            </w:pPr>
            <w:r w:rsidRPr="00FF2E95">
              <w:rPr>
                <w:rFonts w:cstheme="minorHAnsi"/>
                <w:snapToGrid w:val="0"/>
                <w:lang w:val="en-US"/>
              </w:rPr>
              <w:t>CL_CAD_LINE</w:t>
            </w:r>
          </w:p>
        </w:tc>
      </w:tr>
      <w:tr w:rsidR="00F52EDF" w:rsidRPr="00FF2E95" w14:paraId="582755A1" w14:textId="77777777" w:rsidTr="00C225BA">
        <w:trPr>
          <w:trHeight w:val="280"/>
        </w:trPr>
        <w:tc>
          <w:tcPr>
            <w:tcW w:w="2318" w:type="dxa"/>
            <w:tcBorders>
              <w:top w:val="single" w:sz="6" w:space="0" w:color="auto"/>
              <w:left w:val="single" w:sz="6" w:space="0" w:color="auto"/>
              <w:bottom w:val="single" w:sz="6" w:space="0" w:color="auto"/>
              <w:right w:val="double" w:sz="6" w:space="0" w:color="auto"/>
            </w:tcBorders>
            <w:shd w:val="clear" w:color="auto" w:fill="C75F64" w:themeFill="accent5" w:themeFillShade="BF"/>
          </w:tcPr>
          <w:p w14:paraId="15D97F02" w14:textId="77777777" w:rsidR="00F52EDF" w:rsidRPr="00FF2E95" w:rsidRDefault="00F52EDF" w:rsidP="00C225BA">
            <w:pPr>
              <w:spacing w:before="60"/>
              <w:jc w:val="both"/>
              <w:rPr>
                <w:rFonts w:cstheme="minorHAnsi"/>
                <w:b/>
                <w:snapToGrid w:val="0"/>
                <w:color w:val="FFFFFF" w:themeColor="background1"/>
                <w:lang w:val="en-US"/>
              </w:rPr>
            </w:pPr>
            <w:r w:rsidRPr="00FF2E95">
              <w:rPr>
                <w:rFonts w:cstheme="minorHAnsi"/>
                <w:b/>
                <w:snapToGrid w:val="0"/>
                <w:color w:val="FFFFFF" w:themeColor="background1"/>
                <w:lang w:val="en-US"/>
              </w:rPr>
              <w:t>Code</w:t>
            </w:r>
          </w:p>
        </w:tc>
        <w:tc>
          <w:tcPr>
            <w:tcW w:w="6418" w:type="dxa"/>
            <w:tcBorders>
              <w:top w:val="single" w:sz="6" w:space="0" w:color="auto"/>
              <w:left w:val="double" w:sz="6" w:space="0" w:color="auto"/>
              <w:bottom w:val="single" w:sz="6" w:space="0" w:color="auto"/>
              <w:right w:val="single" w:sz="6" w:space="0" w:color="auto"/>
            </w:tcBorders>
          </w:tcPr>
          <w:p w14:paraId="53EA2201" w14:textId="77777777" w:rsidR="00F52EDF" w:rsidRPr="00FF2E95" w:rsidRDefault="00F52EDF" w:rsidP="00C225BA">
            <w:pPr>
              <w:keepNext/>
              <w:spacing w:before="60"/>
              <w:jc w:val="both"/>
              <w:outlineLvl w:val="8"/>
              <w:rPr>
                <w:rFonts w:cstheme="minorHAnsi"/>
                <w:b/>
                <w:snapToGrid w:val="0"/>
                <w:lang w:val="en-US"/>
              </w:rPr>
            </w:pPr>
            <w:r w:rsidRPr="00FF2E95">
              <w:rPr>
                <w:rFonts w:cstheme="minorHAnsi"/>
                <w:b/>
                <w:snapToGrid w:val="0"/>
                <w:lang w:val="en-US"/>
              </w:rPr>
              <w:t>CL_CAD_LINE</w:t>
            </w:r>
          </w:p>
        </w:tc>
      </w:tr>
      <w:tr w:rsidR="00F52EDF" w:rsidRPr="00FF2E95" w14:paraId="4D17823F" w14:textId="77777777" w:rsidTr="00C225BA">
        <w:trPr>
          <w:trHeight w:val="280"/>
        </w:trPr>
        <w:tc>
          <w:tcPr>
            <w:tcW w:w="2318" w:type="dxa"/>
            <w:tcBorders>
              <w:top w:val="single" w:sz="6" w:space="0" w:color="auto"/>
              <w:left w:val="single" w:sz="6" w:space="0" w:color="auto"/>
              <w:bottom w:val="single" w:sz="6" w:space="0" w:color="auto"/>
              <w:right w:val="double" w:sz="6" w:space="0" w:color="auto"/>
            </w:tcBorders>
            <w:shd w:val="clear" w:color="auto" w:fill="C75F64" w:themeFill="accent5" w:themeFillShade="BF"/>
          </w:tcPr>
          <w:p w14:paraId="780CF673" w14:textId="77777777" w:rsidR="00F52EDF" w:rsidRPr="00FF2E95" w:rsidRDefault="00F52EDF" w:rsidP="00C225BA">
            <w:pPr>
              <w:spacing w:before="60"/>
              <w:jc w:val="both"/>
              <w:rPr>
                <w:rFonts w:cstheme="minorHAnsi"/>
                <w:snapToGrid w:val="0"/>
                <w:color w:val="FFFFFF" w:themeColor="background1"/>
                <w:lang w:val="en-US"/>
              </w:rPr>
            </w:pPr>
            <w:r w:rsidRPr="00FF2E95">
              <w:rPr>
                <w:rFonts w:cstheme="minorHAnsi"/>
                <w:b/>
                <w:snapToGrid w:val="0"/>
                <w:color w:val="FFFFFF" w:themeColor="background1"/>
                <w:lang w:val="en-US"/>
              </w:rPr>
              <w:t>Comment</w:t>
            </w:r>
          </w:p>
        </w:tc>
        <w:tc>
          <w:tcPr>
            <w:tcW w:w="6418" w:type="dxa"/>
            <w:tcBorders>
              <w:top w:val="single" w:sz="6" w:space="0" w:color="auto"/>
              <w:left w:val="double" w:sz="6" w:space="0" w:color="auto"/>
              <w:bottom w:val="single" w:sz="6" w:space="0" w:color="auto"/>
              <w:right w:val="single" w:sz="6" w:space="0" w:color="auto"/>
            </w:tcBorders>
          </w:tcPr>
          <w:p w14:paraId="24578860" w14:textId="77777777" w:rsidR="00F52EDF" w:rsidRPr="00FF2E95" w:rsidRDefault="00F52EDF" w:rsidP="00C225BA">
            <w:pPr>
              <w:spacing w:before="60"/>
              <w:jc w:val="both"/>
              <w:rPr>
                <w:rFonts w:cstheme="minorHAnsi"/>
                <w:snapToGrid w:val="0"/>
                <w:lang w:val="en-US"/>
              </w:rPr>
            </w:pPr>
            <w:r w:rsidRPr="00FF2E95">
              <w:rPr>
                <w:rFonts w:cstheme="minorHAnsi"/>
                <w:snapToGrid w:val="0"/>
                <w:lang w:val="en-US"/>
              </w:rPr>
              <w:t>Spatial representation of CL Tenure Lines</w:t>
            </w:r>
          </w:p>
        </w:tc>
      </w:tr>
    </w:tbl>
    <w:p w14:paraId="45446B5D" w14:textId="77777777" w:rsidR="00F52EDF" w:rsidRPr="00FF2E95" w:rsidRDefault="00F52EDF" w:rsidP="00F52EDF">
      <w:pPr>
        <w:spacing w:before="60"/>
        <w:jc w:val="both"/>
        <w:rPr>
          <w:rFonts w:cstheme="minorHAnsi"/>
          <w:snapToGrid w:val="0"/>
          <w:lang w:val="en-US"/>
        </w:rPr>
      </w:pPr>
    </w:p>
    <w:p w14:paraId="6CD79D75" w14:textId="77777777" w:rsidR="00F52EDF" w:rsidRPr="00FF2E95" w:rsidRDefault="00F52EDF" w:rsidP="00F52EDF">
      <w:pPr>
        <w:spacing w:before="60"/>
        <w:jc w:val="both"/>
        <w:rPr>
          <w:rFonts w:cstheme="minorHAnsi"/>
          <w:b/>
          <w:lang w:val="en-US"/>
        </w:rPr>
      </w:pPr>
      <w:r w:rsidRPr="00FF2E95">
        <w:rPr>
          <w:rFonts w:cstheme="minorHAnsi"/>
          <w:b/>
          <w:lang w:val="en-US"/>
        </w:rPr>
        <w:t>TABLE:</w:t>
      </w:r>
      <w:r w:rsidRPr="00FF2E95">
        <w:rPr>
          <w:rFonts w:cstheme="minorHAnsi"/>
          <w:b/>
          <w:lang w:val="en-US"/>
        </w:rPr>
        <w:tab/>
        <w:t>CL_CAD_LINE</w:t>
      </w:r>
    </w:p>
    <w:p w14:paraId="26C08711" w14:textId="77777777" w:rsidR="00F52EDF" w:rsidRPr="00FF2E95" w:rsidRDefault="00F52EDF" w:rsidP="00F52EDF">
      <w:pPr>
        <w:spacing w:before="60"/>
        <w:jc w:val="both"/>
        <w:rPr>
          <w:rFonts w:cstheme="minorHAnsi"/>
          <w:b/>
          <w:lang w:val="en-US"/>
        </w:rPr>
      </w:pPr>
      <w:r w:rsidRPr="00FF2E95">
        <w:rPr>
          <w:rFonts w:cstheme="minorHAnsi"/>
          <w:b/>
          <w:lang w:val="en-US"/>
        </w:rPr>
        <w:t>TABLE DESCRIPTION:</w:t>
      </w: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985"/>
        <w:gridCol w:w="1843"/>
        <w:gridCol w:w="1417"/>
        <w:gridCol w:w="5528"/>
      </w:tblGrid>
      <w:tr w:rsidR="00F52EDF" w:rsidRPr="00FF2E95" w14:paraId="0491973B" w14:textId="77777777" w:rsidTr="00FF2E95">
        <w:tc>
          <w:tcPr>
            <w:tcW w:w="1985" w:type="dxa"/>
            <w:tcBorders>
              <w:top w:val="single" w:sz="18" w:space="0" w:color="auto"/>
              <w:bottom w:val="double" w:sz="4" w:space="0" w:color="auto"/>
            </w:tcBorders>
            <w:shd w:val="clear" w:color="auto" w:fill="C75F64" w:themeFill="accent5" w:themeFillShade="BF"/>
          </w:tcPr>
          <w:p w14:paraId="430A70DD" w14:textId="77777777" w:rsidR="00F52EDF" w:rsidRPr="008E1478" w:rsidRDefault="00F52EDF" w:rsidP="00C225BA">
            <w:pPr>
              <w:widowControl w:val="0"/>
              <w:spacing w:before="119"/>
              <w:jc w:val="both"/>
              <w:rPr>
                <w:rFonts w:cstheme="minorHAnsi"/>
                <w:snapToGrid w:val="0"/>
                <w:color w:val="FFFFFF" w:themeColor="background1"/>
                <w:lang w:val="en-US"/>
              </w:rPr>
            </w:pPr>
            <w:r w:rsidRPr="008E1478">
              <w:rPr>
                <w:rFonts w:cstheme="minorHAnsi"/>
                <w:b/>
                <w:snapToGrid w:val="0"/>
                <w:color w:val="FFFFFF" w:themeColor="background1"/>
                <w:lang w:val="en-US"/>
              </w:rPr>
              <w:t>COLUMN NAME</w:t>
            </w:r>
          </w:p>
        </w:tc>
        <w:tc>
          <w:tcPr>
            <w:tcW w:w="1843" w:type="dxa"/>
            <w:tcBorders>
              <w:top w:val="single" w:sz="18" w:space="0" w:color="auto"/>
              <w:bottom w:val="double" w:sz="4" w:space="0" w:color="auto"/>
            </w:tcBorders>
            <w:shd w:val="clear" w:color="auto" w:fill="C75F64" w:themeFill="accent5" w:themeFillShade="BF"/>
          </w:tcPr>
          <w:p w14:paraId="0298B863" w14:textId="77777777" w:rsidR="00F52EDF" w:rsidRPr="008E1478" w:rsidRDefault="00F52EDF" w:rsidP="00C225BA">
            <w:pPr>
              <w:widowControl w:val="0"/>
              <w:spacing w:before="119"/>
              <w:jc w:val="both"/>
              <w:rPr>
                <w:rFonts w:cstheme="minorHAnsi"/>
                <w:snapToGrid w:val="0"/>
                <w:color w:val="FFFFFF" w:themeColor="background1"/>
                <w:lang w:val="en-US"/>
              </w:rPr>
            </w:pPr>
            <w:r w:rsidRPr="008E1478">
              <w:rPr>
                <w:rFonts w:cstheme="minorHAnsi"/>
                <w:b/>
                <w:snapToGrid w:val="0"/>
                <w:color w:val="FFFFFF" w:themeColor="background1"/>
                <w:lang w:val="en-US"/>
              </w:rPr>
              <w:t>DATA TYPE</w:t>
            </w:r>
          </w:p>
        </w:tc>
        <w:tc>
          <w:tcPr>
            <w:tcW w:w="1417" w:type="dxa"/>
            <w:tcBorders>
              <w:top w:val="single" w:sz="18" w:space="0" w:color="auto"/>
              <w:bottom w:val="double" w:sz="4" w:space="0" w:color="auto"/>
            </w:tcBorders>
            <w:shd w:val="clear" w:color="auto" w:fill="C75F64" w:themeFill="accent5" w:themeFillShade="BF"/>
          </w:tcPr>
          <w:p w14:paraId="37E6693C" w14:textId="77777777" w:rsidR="00F52EDF" w:rsidRPr="008E1478" w:rsidRDefault="00F52EDF" w:rsidP="00C225BA">
            <w:pPr>
              <w:widowControl w:val="0"/>
              <w:spacing w:before="119"/>
              <w:jc w:val="both"/>
              <w:rPr>
                <w:rFonts w:cstheme="minorHAnsi"/>
                <w:snapToGrid w:val="0"/>
                <w:color w:val="FFFFFF" w:themeColor="background1"/>
                <w:lang w:val="en-US"/>
              </w:rPr>
            </w:pPr>
            <w:r w:rsidRPr="008E1478">
              <w:rPr>
                <w:rFonts w:cstheme="minorHAnsi"/>
                <w:b/>
                <w:snapToGrid w:val="0"/>
                <w:color w:val="FFFFFF" w:themeColor="background1"/>
                <w:lang w:val="en-US"/>
              </w:rPr>
              <w:t>Domain</w:t>
            </w:r>
          </w:p>
        </w:tc>
        <w:tc>
          <w:tcPr>
            <w:tcW w:w="5528" w:type="dxa"/>
            <w:tcBorders>
              <w:top w:val="single" w:sz="18" w:space="0" w:color="auto"/>
              <w:bottom w:val="double" w:sz="4" w:space="0" w:color="auto"/>
            </w:tcBorders>
            <w:shd w:val="clear" w:color="auto" w:fill="C75F64" w:themeFill="accent5" w:themeFillShade="BF"/>
          </w:tcPr>
          <w:p w14:paraId="1D5FF047" w14:textId="77777777" w:rsidR="00F52EDF" w:rsidRPr="008E1478" w:rsidRDefault="00F52EDF" w:rsidP="00C225BA">
            <w:pPr>
              <w:widowControl w:val="0"/>
              <w:spacing w:before="119"/>
              <w:jc w:val="both"/>
              <w:rPr>
                <w:rFonts w:cstheme="minorHAnsi"/>
                <w:b/>
                <w:snapToGrid w:val="0"/>
                <w:color w:val="FFFFFF" w:themeColor="background1"/>
                <w:lang w:val="en-US"/>
              </w:rPr>
            </w:pPr>
            <w:r w:rsidRPr="008E1478">
              <w:rPr>
                <w:rFonts w:cstheme="minorHAnsi"/>
                <w:b/>
                <w:snapToGrid w:val="0"/>
                <w:color w:val="FFFFFF" w:themeColor="background1"/>
                <w:lang w:val="en-US"/>
              </w:rPr>
              <w:t>COLUMN DESCRIPTION</w:t>
            </w:r>
          </w:p>
        </w:tc>
      </w:tr>
      <w:tr w:rsidR="00F52EDF" w:rsidRPr="00FF2E95" w14:paraId="2A6886F5" w14:textId="77777777" w:rsidTr="00FF2E95">
        <w:tc>
          <w:tcPr>
            <w:tcW w:w="1985" w:type="dxa"/>
          </w:tcPr>
          <w:p w14:paraId="60637831" w14:textId="77777777" w:rsidR="00F52EDF" w:rsidRPr="00FF2E95" w:rsidRDefault="00F52EDF" w:rsidP="00C225BA">
            <w:pPr>
              <w:widowControl w:val="0"/>
              <w:spacing w:before="19"/>
              <w:jc w:val="both"/>
              <w:rPr>
                <w:rFonts w:cstheme="minorHAnsi"/>
                <w:snapToGrid w:val="0"/>
                <w:lang w:val="en-US"/>
              </w:rPr>
            </w:pPr>
            <w:r w:rsidRPr="00FF2E95">
              <w:rPr>
                <w:rFonts w:cstheme="minorHAnsi"/>
                <w:snapToGrid w:val="0"/>
              </w:rPr>
              <w:t>PFI</w:t>
            </w:r>
          </w:p>
        </w:tc>
        <w:tc>
          <w:tcPr>
            <w:tcW w:w="1843" w:type="dxa"/>
          </w:tcPr>
          <w:p w14:paraId="6306CDC2" w14:textId="77777777" w:rsidR="00F52EDF" w:rsidRPr="00FF2E95" w:rsidRDefault="00F52EDF" w:rsidP="00C225BA">
            <w:pPr>
              <w:widowControl w:val="0"/>
              <w:spacing w:before="19"/>
              <w:jc w:val="both"/>
              <w:rPr>
                <w:rFonts w:cstheme="minorHAnsi"/>
                <w:snapToGrid w:val="0"/>
                <w:lang w:val="en-US"/>
              </w:rPr>
            </w:pPr>
            <w:r w:rsidRPr="00FF2E95">
              <w:rPr>
                <w:rFonts w:cstheme="minorHAnsi"/>
                <w:snapToGrid w:val="0"/>
              </w:rPr>
              <w:t>VARCHAR2(10)</w:t>
            </w:r>
          </w:p>
        </w:tc>
        <w:tc>
          <w:tcPr>
            <w:tcW w:w="1417" w:type="dxa"/>
          </w:tcPr>
          <w:p w14:paraId="17108324" w14:textId="77777777" w:rsidR="00F52EDF" w:rsidRPr="00FF2E95" w:rsidRDefault="00F52EDF" w:rsidP="00C225BA">
            <w:pPr>
              <w:widowControl w:val="0"/>
              <w:spacing w:before="19"/>
              <w:jc w:val="both"/>
              <w:rPr>
                <w:rFonts w:cstheme="minorHAnsi"/>
                <w:snapToGrid w:val="0"/>
                <w:lang w:val="en-US"/>
              </w:rPr>
            </w:pPr>
            <w:r w:rsidRPr="00FF2E95">
              <w:rPr>
                <w:rFonts w:cstheme="minorHAnsi"/>
                <w:snapToGrid w:val="0"/>
              </w:rPr>
              <w:t>PFI</w:t>
            </w:r>
          </w:p>
        </w:tc>
        <w:tc>
          <w:tcPr>
            <w:tcW w:w="5528" w:type="dxa"/>
          </w:tcPr>
          <w:p w14:paraId="6F83B2A0" w14:textId="77777777" w:rsidR="00F52EDF" w:rsidRPr="00FF2E95" w:rsidRDefault="00F52EDF" w:rsidP="00C225BA">
            <w:pPr>
              <w:widowControl w:val="0"/>
              <w:spacing w:before="19"/>
              <w:jc w:val="both"/>
              <w:rPr>
                <w:rFonts w:cstheme="minorHAnsi"/>
                <w:snapToGrid w:val="0"/>
                <w:color w:val="000000"/>
                <w:lang w:val="en-US"/>
              </w:rPr>
            </w:pPr>
            <w:r w:rsidRPr="00FF2E95">
              <w:rPr>
                <w:rFonts w:cstheme="minorHAnsi"/>
                <w:snapToGrid w:val="0"/>
              </w:rPr>
              <w:t>Persistent Feature Identifier (PFI)</w:t>
            </w:r>
          </w:p>
        </w:tc>
      </w:tr>
      <w:tr w:rsidR="00F52EDF" w:rsidRPr="00FF2E95" w14:paraId="280C2AD1" w14:textId="77777777" w:rsidTr="00FF2E95">
        <w:tc>
          <w:tcPr>
            <w:tcW w:w="1985" w:type="dxa"/>
          </w:tcPr>
          <w:p w14:paraId="070E2EF6" w14:textId="77777777" w:rsidR="00F52EDF" w:rsidRPr="00FF2E95" w:rsidRDefault="00F52EDF" w:rsidP="00C225BA">
            <w:pPr>
              <w:widowControl w:val="0"/>
              <w:spacing w:before="19"/>
              <w:jc w:val="both"/>
              <w:rPr>
                <w:rFonts w:cstheme="minorHAnsi"/>
                <w:snapToGrid w:val="0"/>
                <w:lang w:val="en-US"/>
              </w:rPr>
            </w:pPr>
            <w:r w:rsidRPr="00FF2E95">
              <w:rPr>
                <w:rFonts w:cstheme="minorHAnsi"/>
                <w:snapToGrid w:val="0"/>
              </w:rPr>
              <w:t>CL_TENURE_PFI</w:t>
            </w:r>
          </w:p>
        </w:tc>
        <w:tc>
          <w:tcPr>
            <w:tcW w:w="1843" w:type="dxa"/>
          </w:tcPr>
          <w:p w14:paraId="462C518F" w14:textId="77777777" w:rsidR="00F52EDF" w:rsidRPr="00FF2E95" w:rsidRDefault="00F52EDF" w:rsidP="00C225BA">
            <w:pPr>
              <w:widowControl w:val="0"/>
              <w:spacing w:before="19"/>
              <w:jc w:val="both"/>
              <w:rPr>
                <w:rFonts w:cstheme="minorHAnsi"/>
                <w:snapToGrid w:val="0"/>
                <w:lang w:val="en-US"/>
              </w:rPr>
            </w:pPr>
            <w:r w:rsidRPr="00FF2E95">
              <w:rPr>
                <w:rFonts w:cstheme="minorHAnsi"/>
                <w:snapToGrid w:val="0"/>
              </w:rPr>
              <w:t>VARCHAR2(10)</w:t>
            </w:r>
          </w:p>
        </w:tc>
        <w:tc>
          <w:tcPr>
            <w:tcW w:w="1417" w:type="dxa"/>
          </w:tcPr>
          <w:p w14:paraId="2D41ABA6" w14:textId="77777777" w:rsidR="00F52EDF" w:rsidRPr="00FF2E95" w:rsidRDefault="00F52EDF" w:rsidP="00C225BA">
            <w:pPr>
              <w:widowControl w:val="0"/>
              <w:spacing w:before="19"/>
              <w:jc w:val="both"/>
              <w:rPr>
                <w:rFonts w:cstheme="minorHAnsi"/>
                <w:snapToGrid w:val="0"/>
                <w:lang w:val="en-US"/>
              </w:rPr>
            </w:pPr>
            <w:r w:rsidRPr="00FF2E95">
              <w:rPr>
                <w:rFonts w:cstheme="minorHAnsi"/>
                <w:snapToGrid w:val="0"/>
              </w:rPr>
              <w:t>PFI</w:t>
            </w:r>
          </w:p>
        </w:tc>
        <w:tc>
          <w:tcPr>
            <w:tcW w:w="5528" w:type="dxa"/>
          </w:tcPr>
          <w:p w14:paraId="4B62CAD5" w14:textId="77777777" w:rsidR="00F52EDF" w:rsidRPr="00FF2E95" w:rsidRDefault="00F52EDF" w:rsidP="00C225BA">
            <w:pPr>
              <w:widowControl w:val="0"/>
              <w:spacing w:before="19"/>
              <w:jc w:val="both"/>
              <w:rPr>
                <w:rFonts w:cstheme="minorHAnsi"/>
                <w:snapToGrid w:val="0"/>
                <w:color w:val="000000"/>
                <w:lang w:val="en-US"/>
              </w:rPr>
            </w:pPr>
            <w:r w:rsidRPr="00FF2E95">
              <w:rPr>
                <w:rFonts w:cstheme="minorHAnsi"/>
                <w:snapToGrid w:val="0"/>
              </w:rPr>
              <w:t>Persistent Feature Identifier (PFI) to the CL Tenure table.</w:t>
            </w:r>
          </w:p>
        </w:tc>
      </w:tr>
      <w:tr w:rsidR="00F52EDF" w:rsidRPr="00FF2E95" w14:paraId="5465693C" w14:textId="77777777" w:rsidTr="00FF2E95">
        <w:tc>
          <w:tcPr>
            <w:tcW w:w="1985" w:type="dxa"/>
          </w:tcPr>
          <w:p w14:paraId="048A4B7A" w14:textId="77777777" w:rsidR="00F52EDF" w:rsidRPr="00FF2E95" w:rsidRDefault="00F52EDF" w:rsidP="00C225BA">
            <w:pPr>
              <w:widowControl w:val="0"/>
              <w:spacing w:before="19"/>
              <w:jc w:val="both"/>
              <w:rPr>
                <w:rFonts w:cstheme="minorHAnsi"/>
                <w:snapToGrid w:val="0"/>
                <w:lang w:val="en-US"/>
              </w:rPr>
            </w:pPr>
            <w:r w:rsidRPr="00FF2E95">
              <w:rPr>
                <w:rFonts w:cstheme="minorHAnsi"/>
                <w:snapToGrid w:val="0"/>
              </w:rPr>
              <w:t>PFI_CREATED</w:t>
            </w:r>
          </w:p>
        </w:tc>
        <w:tc>
          <w:tcPr>
            <w:tcW w:w="1843" w:type="dxa"/>
          </w:tcPr>
          <w:p w14:paraId="487E2BE3" w14:textId="77777777" w:rsidR="00F52EDF" w:rsidRPr="00FF2E95" w:rsidRDefault="00F52EDF" w:rsidP="00C225BA">
            <w:pPr>
              <w:widowControl w:val="0"/>
              <w:spacing w:before="19"/>
              <w:jc w:val="both"/>
              <w:rPr>
                <w:rFonts w:cstheme="minorHAnsi"/>
                <w:snapToGrid w:val="0"/>
                <w:lang w:val="en-US"/>
              </w:rPr>
            </w:pPr>
            <w:r w:rsidRPr="00FF2E95">
              <w:rPr>
                <w:rFonts w:cstheme="minorHAnsi"/>
                <w:snapToGrid w:val="0"/>
              </w:rPr>
              <w:t>DATE</w:t>
            </w:r>
          </w:p>
        </w:tc>
        <w:tc>
          <w:tcPr>
            <w:tcW w:w="1417" w:type="dxa"/>
          </w:tcPr>
          <w:p w14:paraId="2B666F85" w14:textId="77777777" w:rsidR="00F52EDF" w:rsidRPr="00FF2E95" w:rsidRDefault="00F52EDF" w:rsidP="00C225BA">
            <w:pPr>
              <w:widowControl w:val="0"/>
              <w:spacing w:before="19"/>
              <w:jc w:val="both"/>
              <w:rPr>
                <w:rFonts w:cstheme="minorHAnsi"/>
                <w:snapToGrid w:val="0"/>
                <w:lang w:val="en-US"/>
              </w:rPr>
            </w:pPr>
            <w:r w:rsidRPr="00FF2E95">
              <w:rPr>
                <w:rFonts w:cstheme="minorHAnsi"/>
                <w:snapToGrid w:val="0"/>
              </w:rPr>
              <w:t>PFI</w:t>
            </w:r>
            <w:r w:rsidRPr="00FF2E95">
              <w:rPr>
                <w:rFonts w:cstheme="minorHAnsi"/>
                <w:snapToGrid w:val="0"/>
                <w:lang w:val="en-US"/>
              </w:rPr>
              <w:t>_CREATED</w:t>
            </w:r>
          </w:p>
        </w:tc>
        <w:tc>
          <w:tcPr>
            <w:tcW w:w="5528" w:type="dxa"/>
          </w:tcPr>
          <w:p w14:paraId="13D102CF" w14:textId="77777777" w:rsidR="00F52EDF" w:rsidRPr="00FF2E95" w:rsidRDefault="00F52EDF" w:rsidP="00C225BA">
            <w:pPr>
              <w:widowControl w:val="0"/>
              <w:spacing w:before="19"/>
              <w:jc w:val="both"/>
              <w:rPr>
                <w:rFonts w:cstheme="minorHAnsi"/>
                <w:snapToGrid w:val="0"/>
                <w:color w:val="000000"/>
                <w:lang w:val="en-US"/>
              </w:rPr>
            </w:pPr>
            <w:r w:rsidRPr="008B23B8">
              <w:rPr>
                <w:rFonts w:cstheme="minorHAnsi"/>
                <w:snapToGrid w:val="0"/>
              </w:rPr>
              <w:t>The date the Persistent Feature Identifier was created.</w:t>
            </w:r>
          </w:p>
        </w:tc>
      </w:tr>
      <w:tr w:rsidR="00F52EDF" w:rsidRPr="00FF2E95" w14:paraId="3BBF3CF4" w14:textId="77777777" w:rsidTr="00FF2E95">
        <w:tc>
          <w:tcPr>
            <w:tcW w:w="1985" w:type="dxa"/>
          </w:tcPr>
          <w:p w14:paraId="5182F8D0" w14:textId="77777777" w:rsidR="00F52EDF" w:rsidRPr="00FF2E95" w:rsidRDefault="00F52EDF" w:rsidP="00C225BA">
            <w:pPr>
              <w:widowControl w:val="0"/>
              <w:spacing w:before="19"/>
              <w:jc w:val="both"/>
              <w:rPr>
                <w:rFonts w:cstheme="minorHAnsi"/>
                <w:snapToGrid w:val="0"/>
                <w:lang w:val="en-US"/>
              </w:rPr>
            </w:pPr>
            <w:r w:rsidRPr="00FF2E95">
              <w:rPr>
                <w:rFonts w:cstheme="minorHAnsi"/>
                <w:snapToGrid w:val="0"/>
              </w:rPr>
              <w:t>UFI</w:t>
            </w:r>
          </w:p>
        </w:tc>
        <w:tc>
          <w:tcPr>
            <w:tcW w:w="1843" w:type="dxa"/>
          </w:tcPr>
          <w:p w14:paraId="2890317C" w14:textId="77777777" w:rsidR="00F52EDF" w:rsidRPr="00FF2E95" w:rsidRDefault="00F52EDF" w:rsidP="00C225BA">
            <w:pPr>
              <w:spacing w:before="60"/>
              <w:jc w:val="both"/>
              <w:rPr>
                <w:rFonts w:cstheme="minorHAnsi"/>
                <w:snapToGrid w:val="0"/>
                <w:lang w:val="en-US"/>
              </w:rPr>
            </w:pPr>
            <w:r w:rsidRPr="00FF2E95">
              <w:rPr>
                <w:rFonts w:cstheme="minorHAnsi"/>
                <w:snapToGrid w:val="0"/>
              </w:rPr>
              <w:t>NUMBER(10)</w:t>
            </w:r>
          </w:p>
        </w:tc>
        <w:tc>
          <w:tcPr>
            <w:tcW w:w="1417" w:type="dxa"/>
          </w:tcPr>
          <w:p w14:paraId="3EC7276E" w14:textId="77777777" w:rsidR="00F52EDF" w:rsidRPr="00FF2E95" w:rsidRDefault="00F52EDF" w:rsidP="00C225BA">
            <w:pPr>
              <w:widowControl w:val="0"/>
              <w:spacing w:before="19"/>
              <w:jc w:val="both"/>
              <w:rPr>
                <w:rFonts w:cstheme="minorHAnsi"/>
                <w:snapToGrid w:val="0"/>
                <w:lang w:val="en-US"/>
              </w:rPr>
            </w:pPr>
            <w:r w:rsidRPr="00FF2E95">
              <w:rPr>
                <w:rFonts w:cstheme="minorHAnsi"/>
                <w:snapToGrid w:val="0"/>
              </w:rPr>
              <w:t>UFI</w:t>
            </w:r>
          </w:p>
        </w:tc>
        <w:tc>
          <w:tcPr>
            <w:tcW w:w="5528" w:type="dxa"/>
          </w:tcPr>
          <w:p w14:paraId="79408871" w14:textId="77777777" w:rsidR="00F52EDF" w:rsidRPr="00FF2E95" w:rsidRDefault="00F52EDF" w:rsidP="00C225BA">
            <w:pPr>
              <w:widowControl w:val="0"/>
              <w:spacing w:before="19"/>
              <w:jc w:val="both"/>
              <w:rPr>
                <w:rFonts w:cstheme="minorHAnsi"/>
                <w:snapToGrid w:val="0"/>
                <w:color w:val="000000"/>
                <w:lang w:val="en-US"/>
              </w:rPr>
            </w:pPr>
            <w:r w:rsidRPr="00FF2E95">
              <w:rPr>
                <w:rFonts w:cstheme="minorHAnsi"/>
                <w:snapToGrid w:val="0"/>
              </w:rPr>
              <w:t>Database wide Unique Feature Identifier; 6 char State database, 9 char local ID</w:t>
            </w:r>
          </w:p>
        </w:tc>
      </w:tr>
      <w:tr w:rsidR="00F52EDF" w:rsidRPr="00FF2E95" w14:paraId="3C8BBC05" w14:textId="77777777" w:rsidTr="00FF2E95">
        <w:tc>
          <w:tcPr>
            <w:tcW w:w="1985" w:type="dxa"/>
          </w:tcPr>
          <w:p w14:paraId="329237AE" w14:textId="77777777" w:rsidR="00F52EDF" w:rsidRPr="00FF2E95" w:rsidRDefault="00F52EDF" w:rsidP="00C225BA">
            <w:pPr>
              <w:widowControl w:val="0"/>
              <w:spacing w:before="19"/>
              <w:jc w:val="both"/>
              <w:rPr>
                <w:rFonts w:cstheme="minorHAnsi"/>
                <w:snapToGrid w:val="0"/>
                <w:lang w:val="en-US"/>
              </w:rPr>
            </w:pPr>
            <w:r w:rsidRPr="00FF2E95">
              <w:rPr>
                <w:rFonts w:cstheme="minorHAnsi"/>
                <w:snapToGrid w:val="0"/>
              </w:rPr>
              <w:t>UFI_CREATED</w:t>
            </w:r>
          </w:p>
        </w:tc>
        <w:tc>
          <w:tcPr>
            <w:tcW w:w="1843" w:type="dxa"/>
          </w:tcPr>
          <w:p w14:paraId="2E6EDC4A" w14:textId="77777777" w:rsidR="00F52EDF" w:rsidRPr="00FF2E95" w:rsidRDefault="00F52EDF" w:rsidP="00C225BA">
            <w:pPr>
              <w:widowControl w:val="0"/>
              <w:spacing w:before="19"/>
              <w:jc w:val="both"/>
              <w:rPr>
                <w:rFonts w:cstheme="minorHAnsi"/>
                <w:snapToGrid w:val="0"/>
                <w:lang w:val="en-US"/>
              </w:rPr>
            </w:pPr>
            <w:r w:rsidRPr="00FF2E95">
              <w:rPr>
                <w:rFonts w:cstheme="minorHAnsi"/>
                <w:snapToGrid w:val="0"/>
              </w:rPr>
              <w:t>DATE</w:t>
            </w:r>
          </w:p>
        </w:tc>
        <w:tc>
          <w:tcPr>
            <w:tcW w:w="1417" w:type="dxa"/>
          </w:tcPr>
          <w:p w14:paraId="6E05C0B2" w14:textId="77777777" w:rsidR="00F52EDF" w:rsidRPr="00FF2E95" w:rsidRDefault="00F52EDF" w:rsidP="00C225BA">
            <w:pPr>
              <w:widowControl w:val="0"/>
              <w:spacing w:before="19"/>
              <w:jc w:val="both"/>
              <w:rPr>
                <w:rFonts w:cstheme="minorHAnsi"/>
                <w:snapToGrid w:val="0"/>
                <w:lang w:val="en-US"/>
              </w:rPr>
            </w:pPr>
            <w:r w:rsidRPr="00FF2E95">
              <w:rPr>
                <w:rFonts w:cstheme="minorHAnsi"/>
                <w:snapToGrid w:val="0"/>
              </w:rPr>
              <w:t>UFI_CREATED</w:t>
            </w:r>
          </w:p>
        </w:tc>
        <w:tc>
          <w:tcPr>
            <w:tcW w:w="5528" w:type="dxa"/>
          </w:tcPr>
          <w:p w14:paraId="6DBE673F" w14:textId="77777777" w:rsidR="00F52EDF" w:rsidRPr="00FF2E95" w:rsidRDefault="00F52EDF" w:rsidP="00C225BA">
            <w:pPr>
              <w:widowControl w:val="0"/>
              <w:spacing w:before="19"/>
              <w:jc w:val="both"/>
              <w:rPr>
                <w:rFonts w:cstheme="minorHAnsi"/>
                <w:snapToGrid w:val="0"/>
                <w:color w:val="000000"/>
                <w:lang w:val="en-US"/>
              </w:rPr>
            </w:pPr>
            <w:r w:rsidRPr="00FF2E95">
              <w:rPr>
                <w:rFonts w:cstheme="minorHAnsi"/>
                <w:snapToGrid w:val="0"/>
              </w:rPr>
              <w:t>Date UFI created</w:t>
            </w:r>
          </w:p>
        </w:tc>
      </w:tr>
      <w:tr w:rsidR="00F52EDF" w:rsidRPr="00FF2E95" w14:paraId="0AC57596" w14:textId="77777777" w:rsidTr="00FF2E95">
        <w:tc>
          <w:tcPr>
            <w:tcW w:w="1985" w:type="dxa"/>
            <w:tcBorders>
              <w:bottom w:val="single" w:sz="18" w:space="0" w:color="auto"/>
            </w:tcBorders>
          </w:tcPr>
          <w:p w14:paraId="57B8E774" w14:textId="77777777" w:rsidR="00F52EDF" w:rsidRPr="00FF2E95" w:rsidRDefault="00F52EDF" w:rsidP="00C225BA">
            <w:pPr>
              <w:widowControl w:val="0"/>
              <w:spacing w:before="19"/>
              <w:jc w:val="both"/>
              <w:rPr>
                <w:rFonts w:cstheme="minorHAnsi"/>
                <w:snapToGrid w:val="0"/>
                <w:lang w:val="en-US"/>
              </w:rPr>
            </w:pPr>
            <w:r w:rsidRPr="00FF2E95">
              <w:rPr>
                <w:rFonts w:cstheme="minorHAnsi"/>
                <w:snapToGrid w:val="0"/>
              </w:rPr>
              <w:t>UFI_OLD</w:t>
            </w:r>
          </w:p>
        </w:tc>
        <w:tc>
          <w:tcPr>
            <w:tcW w:w="1843" w:type="dxa"/>
            <w:tcBorders>
              <w:bottom w:val="single" w:sz="18" w:space="0" w:color="auto"/>
            </w:tcBorders>
          </w:tcPr>
          <w:p w14:paraId="6B942C99" w14:textId="77777777" w:rsidR="00F52EDF" w:rsidRPr="00FF2E95" w:rsidRDefault="00F52EDF" w:rsidP="00C225BA">
            <w:pPr>
              <w:widowControl w:val="0"/>
              <w:spacing w:before="19"/>
              <w:jc w:val="both"/>
              <w:rPr>
                <w:rFonts w:cstheme="minorHAnsi"/>
                <w:snapToGrid w:val="0"/>
                <w:lang w:val="en-US"/>
              </w:rPr>
            </w:pPr>
            <w:r w:rsidRPr="00FF2E95">
              <w:rPr>
                <w:rFonts w:cstheme="minorHAnsi"/>
                <w:snapToGrid w:val="0"/>
              </w:rPr>
              <w:t>NUMBER(10)</w:t>
            </w:r>
          </w:p>
        </w:tc>
        <w:tc>
          <w:tcPr>
            <w:tcW w:w="1417" w:type="dxa"/>
            <w:tcBorders>
              <w:bottom w:val="single" w:sz="18" w:space="0" w:color="auto"/>
            </w:tcBorders>
          </w:tcPr>
          <w:p w14:paraId="2E7FD328" w14:textId="77777777" w:rsidR="00F52EDF" w:rsidRPr="00FF2E95" w:rsidRDefault="00F52EDF" w:rsidP="00C225BA">
            <w:pPr>
              <w:widowControl w:val="0"/>
              <w:spacing w:before="19"/>
              <w:jc w:val="both"/>
              <w:rPr>
                <w:rFonts w:cstheme="minorHAnsi"/>
                <w:snapToGrid w:val="0"/>
                <w:lang w:val="en-US"/>
              </w:rPr>
            </w:pPr>
            <w:r w:rsidRPr="00FF2E95">
              <w:rPr>
                <w:rFonts w:cstheme="minorHAnsi"/>
                <w:snapToGrid w:val="0"/>
              </w:rPr>
              <w:t>UFI</w:t>
            </w:r>
          </w:p>
        </w:tc>
        <w:tc>
          <w:tcPr>
            <w:tcW w:w="5528" w:type="dxa"/>
            <w:tcBorders>
              <w:bottom w:val="single" w:sz="18" w:space="0" w:color="auto"/>
            </w:tcBorders>
          </w:tcPr>
          <w:p w14:paraId="78D47CD2" w14:textId="77777777" w:rsidR="00F52EDF" w:rsidRPr="00FF2E95" w:rsidRDefault="00F52EDF" w:rsidP="00C225BA">
            <w:pPr>
              <w:widowControl w:val="0"/>
              <w:spacing w:before="19"/>
              <w:jc w:val="both"/>
              <w:rPr>
                <w:rFonts w:cstheme="minorHAnsi"/>
                <w:snapToGrid w:val="0"/>
                <w:color w:val="000000"/>
                <w:lang w:val="en-US"/>
              </w:rPr>
            </w:pPr>
            <w:r w:rsidRPr="00FF2E95">
              <w:rPr>
                <w:rFonts w:cstheme="minorHAnsi"/>
                <w:snapToGrid w:val="0"/>
              </w:rPr>
              <w:t>UFI of feature prior to last edit</w:t>
            </w:r>
          </w:p>
        </w:tc>
      </w:tr>
    </w:tbl>
    <w:p w14:paraId="543CA12E" w14:textId="77777777" w:rsidR="00F52EDF" w:rsidRPr="00FF2E95" w:rsidRDefault="00F52EDF" w:rsidP="00F52EDF">
      <w:pPr>
        <w:spacing w:before="60"/>
        <w:jc w:val="both"/>
        <w:rPr>
          <w:rFonts w:cstheme="minorHAnsi"/>
          <w:b/>
          <w:lang w:val="en-US"/>
        </w:rPr>
      </w:pPr>
    </w:p>
    <w:p w14:paraId="59312F3F" w14:textId="77777777" w:rsidR="00F52EDF" w:rsidRPr="00FF2E95" w:rsidRDefault="00F52EDF" w:rsidP="00F52EDF">
      <w:pPr>
        <w:spacing w:before="60"/>
        <w:jc w:val="both"/>
        <w:rPr>
          <w:rFonts w:cstheme="minorHAnsi"/>
          <w:lang w:val="en-US"/>
        </w:rPr>
      </w:pPr>
    </w:p>
    <w:p w14:paraId="7D483D9F" w14:textId="77777777" w:rsidR="00F52EDF" w:rsidRPr="004E6313" w:rsidRDefault="00F52EDF" w:rsidP="00F52EDF">
      <w:pPr>
        <w:pStyle w:val="Heading2"/>
        <w:rPr>
          <w:lang w:val="en-US"/>
        </w:rPr>
      </w:pPr>
      <w:bookmarkStart w:id="114" w:name="_Toc22115277"/>
      <w:bookmarkStart w:id="115" w:name="_Toc25992293"/>
      <w:bookmarkStart w:id="116" w:name="_Toc25998196"/>
      <w:bookmarkStart w:id="117" w:name="_Toc26000114"/>
      <w:bookmarkStart w:id="118" w:name="_Toc26000213"/>
      <w:bookmarkStart w:id="119" w:name="_Toc35770994"/>
      <w:bookmarkStart w:id="120" w:name="_Toc35942748"/>
      <w:bookmarkStart w:id="121" w:name="_Toc36546260"/>
      <w:bookmarkStart w:id="122" w:name="_Toc41357915"/>
      <w:bookmarkStart w:id="123" w:name="_Toc304283426"/>
      <w:bookmarkStart w:id="124" w:name="_Toc337557956"/>
      <w:bookmarkStart w:id="125" w:name="_Toc464030966"/>
      <w:bookmarkStart w:id="126" w:name="_Toc514767733"/>
      <w:r w:rsidRPr="004E6313">
        <w:rPr>
          <w:lang w:val="en-US"/>
        </w:rPr>
        <w:t>CL_TENURE_VIEW</w:t>
      </w:r>
      <w:bookmarkEnd w:id="114"/>
      <w:bookmarkEnd w:id="115"/>
      <w:bookmarkEnd w:id="116"/>
      <w:bookmarkEnd w:id="117"/>
      <w:bookmarkEnd w:id="118"/>
      <w:bookmarkEnd w:id="119"/>
      <w:bookmarkEnd w:id="120"/>
      <w:bookmarkEnd w:id="121"/>
      <w:bookmarkEnd w:id="122"/>
      <w:bookmarkEnd w:id="123"/>
      <w:bookmarkEnd w:id="124"/>
      <w:bookmarkEnd w:id="125"/>
      <w:bookmarkEnd w:id="126"/>
    </w:p>
    <w:tbl>
      <w:tblPr>
        <w:tblW w:w="0" w:type="auto"/>
        <w:tblInd w:w="108" w:type="dxa"/>
        <w:tblLayout w:type="fixed"/>
        <w:tblLook w:val="0000" w:firstRow="0" w:lastRow="0" w:firstColumn="0" w:lastColumn="0" w:noHBand="0" w:noVBand="0"/>
      </w:tblPr>
      <w:tblGrid>
        <w:gridCol w:w="2318"/>
        <w:gridCol w:w="6418"/>
      </w:tblGrid>
      <w:tr w:rsidR="00F52EDF" w:rsidRPr="00FF2E95" w14:paraId="4697C2CC" w14:textId="77777777" w:rsidTr="00C225BA">
        <w:trPr>
          <w:trHeight w:val="280"/>
        </w:trPr>
        <w:tc>
          <w:tcPr>
            <w:tcW w:w="2318" w:type="dxa"/>
            <w:tcBorders>
              <w:top w:val="single" w:sz="6" w:space="0" w:color="auto"/>
              <w:left w:val="single" w:sz="6" w:space="0" w:color="auto"/>
              <w:bottom w:val="single" w:sz="6" w:space="0" w:color="auto"/>
              <w:right w:val="double" w:sz="6" w:space="0" w:color="auto"/>
            </w:tcBorders>
            <w:shd w:val="clear" w:color="auto" w:fill="C75F64" w:themeFill="accent5" w:themeFillShade="BF"/>
          </w:tcPr>
          <w:p w14:paraId="5770F3F9" w14:textId="77777777" w:rsidR="00F52EDF" w:rsidRPr="00FF2E95" w:rsidRDefault="00F52EDF" w:rsidP="00C225BA">
            <w:pPr>
              <w:spacing w:before="60"/>
              <w:jc w:val="both"/>
              <w:rPr>
                <w:rFonts w:cstheme="minorHAnsi"/>
                <w:snapToGrid w:val="0"/>
                <w:color w:val="FFFFFF" w:themeColor="background1"/>
                <w:lang w:val="en-US"/>
              </w:rPr>
            </w:pPr>
            <w:r w:rsidRPr="00FF2E95">
              <w:rPr>
                <w:rFonts w:cstheme="minorHAnsi"/>
                <w:b/>
                <w:snapToGrid w:val="0"/>
                <w:color w:val="FFFFFF" w:themeColor="background1"/>
                <w:lang w:val="en-US"/>
              </w:rPr>
              <w:t>Name</w:t>
            </w:r>
          </w:p>
        </w:tc>
        <w:tc>
          <w:tcPr>
            <w:tcW w:w="6418" w:type="dxa"/>
            <w:tcBorders>
              <w:top w:val="single" w:sz="6" w:space="0" w:color="auto"/>
              <w:left w:val="double" w:sz="6" w:space="0" w:color="auto"/>
              <w:bottom w:val="single" w:sz="6" w:space="0" w:color="auto"/>
              <w:right w:val="single" w:sz="6" w:space="0" w:color="auto"/>
            </w:tcBorders>
          </w:tcPr>
          <w:p w14:paraId="234C7100" w14:textId="77777777" w:rsidR="00F52EDF" w:rsidRPr="00FF2E95" w:rsidRDefault="00F52EDF" w:rsidP="00C225BA">
            <w:pPr>
              <w:spacing w:before="60"/>
              <w:jc w:val="both"/>
              <w:rPr>
                <w:rFonts w:cstheme="minorHAnsi"/>
                <w:snapToGrid w:val="0"/>
                <w:lang w:val="en-US"/>
              </w:rPr>
            </w:pPr>
            <w:r w:rsidRPr="00FF2E95">
              <w:rPr>
                <w:rFonts w:cstheme="minorHAnsi"/>
                <w:snapToGrid w:val="0"/>
                <w:lang w:val="en-US"/>
              </w:rPr>
              <w:t>CL_TENURE_VIEW</w:t>
            </w:r>
          </w:p>
        </w:tc>
      </w:tr>
      <w:tr w:rsidR="00F52EDF" w:rsidRPr="00FF2E95" w14:paraId="084F0446" w14:textId="77777777" w:rsidTr="00C225BA">
        <w:trPr>
          <w:trHeight w:val="280"/>
        </w:trPr>
        <w:tc>
          <w:tcPr>
            <w:tcW w:w="2318" w:type="dxa"/>
            <w:tcBorders>
              <w:top w:val="single" w:sz="6" w:space="0" w:color="auto"/>
              <w:left w:val="single" w:sz="6" w:space="0" w:color="auto"/>
              <w:bottom w:val="single" w:sz="6" w:space="0" w:color="auto"/>
              <w:right w:val="double" w:sz="6" w:space="0" w:color="auto"/>
            </w:tcBorders>
            <w:shd w:val="clear" w:color="auto" w:fill="C75F64" w:themeFill="accent5" w:themeFillShade="BF"/>
          </w:tcPr>
          <w:p w14:paraId="4718F5FC" w14:textId="77777777" w:rsidR="00F52EDF" w:rsidRPr="00FF2E95" w:rsidRDefault="00F52EDF" w:rsidP="00C225BA">
            <w:pPr>
              <w:spacing w:before="60"/>
              <w:jc w:val="both"/>
              <w:rPr>
                <w:rFonts w:cstheme="minorHAnsi"/>
                <w:b/>
                <w:snapToGrid w:val="0"/>
                <w:color w:val="FFFFFF" w:themeColor="background1"/>
                <w:lang w:val="en-US"/>
              </w:rPr>
            </w:pPr>
            <w:r w:rsidRPr="00FF2E95">
              <w:rPr>
                <w:rFonts w:cstheme="minorHAnsi"/>
                <w:b/>
                <w:snapToGrid w:val="0"/>
                <w:color w:val="FFFFFF" w:themeColor="background1"/>
                <w:lang w:val="en-US"/>
              </w:rPr>
              <w:t>Code</w:t>
            </w:r>
          </w:p>
        </w:tc>
        <w:tc>
          <w:tcPr>
            <w:tcW w:w="6418" w:type="dxa"/>
            <w:tcBorders>
              <w:top w:val="single" w:sz="6" w:space="0" w:color="auto"/>
              <w:left w:val="double" w:sz="6" w:space="0" w:color="auto"/>
              <w:bottom w:val="single" w:sz="6" w:space="0" w:color="auto"/>
              <w:right w:val="single" w:sz="6" w:space="0" w:color="auto"/>
            </w:tcBorders>
          </w:tcPr>
          <w:p w14:paraId="23A19147" w14:textId="77777777" w:rsidR="00F52EDF" w:rsidRPr="00FF2E95" w:rsidRDefault="00F52EDF" w:rsidP="00C225BA">
            <w:pPr>
              <w:keepNext/>
              <w:spacing w:before="60"/>
              <w:jc w:val="both"/>
              <w:outlineLvl w:val="8"/>
              <w:rPr>
                <w:rFonts w:cstheme="minorHAnsi"/>
                <w:b/>
                <w:snapToGrid w:val="0"/>
                <w:lang w:val="en-US"/>
              </w:rPr>
            </w:pPr>
            <w:r w:rsidRPr="00FF2E95">
              <w:rPr>
                <w:rFonts w:cstheme="minorHAnsi"/>
                <w:b/>
                <w:snapToGrid w:val="0"/>
                <w:lang w:val="en-US"/>
              </w:rPr>
              <w:t>CL_TENURE_VIEW</w:t>
            </w:r>
          </w:p>
        </w:tc>
      </w:tr>
      <w:tr w:rsidR="00F52EDF" w:rsidRPr="00FF2E95" w14:paraId="7BED38F2" w14:textId="77777777" w:rsidTr="00C225BA">
        <w:trPr>
          <w:trHeight w:val="280"/>
        </w:trPr>
        <w:tc>
          <w:tcPr>
            <w:tcW w:w="2318" w:type="dxa"/>
            <w:tcBorders>
              <w:top w:val="single" w:sz="6" w:space="0" w:color="auto"/>
              <w:left w:val="single" w:sz="6" w:space="0" w:color="auto"/>
              <w:bottom w:val="single" w:sz="6" w:space="0" w:color="auto"/>
              <w:right w:val="double" w:sz="6" w:space="0" w:color="auto"/>
            </w:tcBorders>
            <w:shd w:val="clear" w:color="auto" w:fill="C75F64" w:themeFill="accent5" w:themeFillShade="BF"/>
          </w:tcPr>
          <w:p w14:paraId="5A639CBD" w14:textId="77777777" w:rsidR="00F52EDF" w:rsidRPr="00FF2E95" w:rsidRDefault="00F52EDF" w:rsidP="00C225BA">
            <w:pPr>
              <w:spacing w:before="60"/>
              <w:jc w:val="both"/>
              <w:rPr>
                <w:rFonts w:cstheme="minorHAnsi"/>
                <w:snapToGrid w:val="0"/>
                <w:color w:val="FFFFFF" w:themeColor="background1"/>
                <w:lang w:val="en-US"/>
              </w:rPr>
            </w:pPr>
            <w:r w:rsidRPr="00FF2E95">
              <w:rPr>
                <w:rFonts w:cstheme="minorHAnsi"/>
                <w:b/>
                <w:snapToGrid w:val="0"/>
                <w:color w:val="FFFFFF" w:themeColor="background1"/>
                <w:lang w:val="en-US"/>
              </w:rPr>
              <w:t>Comment</w:t>
            </w:r>
          </w:p>
        </w:tc>
        <w:tc>
          <w:tcPr>
            <w:tcW w:w="6418" w:type="dxa"/>
            <w:tcBorders>
              <w:top w:val="single" w:sz="6" w:space="0" w:color="auto"/>
              <w:left w:val="double" w:sz="6" w:space="0" w:color="auto"/>
              <w:bottom w:val="single" w:sz="6" w:space="0" w:color="auto"/>
              <w:right w:val="single" w:sz="6" w:space="0" w:color="auto"/>
            </w:tcBorders>
          </w:tcPr>
          <w:p w14:paraId="3A80D80D" w14:textId="77777777" w:rsidR="00F52EDF" w:rsidRPr="00FF2E95" w:rsidRDefault="00F52EDF" w:rsidP="00C225BA">
            <w:pPr>
              <w:spacing w:before="60"/>
              <w:jc w:val="both"/>
              <w:rPr>
                <w:rFonts w:cstheme="minorHAnsi"/>
                <w:snapToGrid w:val="0"/>
                <w:lang w:val="en-US"/>
              </w:rPr>
            </w:pPr>
            <w:r w:rsidRPr="00FF2E95">
              <w:rPr>
                <w:rFonts w:cstheme="minorHAnsi"/>
                <w:snapToGrid w:val="0"/>
                <w:lang w:val="en-US"/>
              </w:rPr>
              <w:t>Spatial representation of CL Tenure</w:t>
            </w:r>
          </w:p>
        </w:tc>
      </w:tr>
    </w:tbl>
    <w:p w14:paraId="08833BF6" w14:textId="77777777" w:rsidR="00F52EDF" w:rsidRPr="00FF2E95" w:rsidRDefault="00F52EDF" w:rsidP="00F52EDF">
      <w:pPr>
        <w:spacing w:before="60"/>
        <w:jc w:val="both"/>
        <w:rPr>
          <w:rFonts w:cstheme="minorHAnsi"/>
          <w:snapToGrid w:val="0"/>
          <w:lang w:val="en-US"/>
        </w:rPr>
      </w:pPr>
    </w:p>
    <w:p w14:paraId="2DA0077D" w14:textId="77777777" w:rsidR="00F52EDF" w:rsidRPr="00FF2E95" w:rsidRDefault="00F52EDF" w:rsidP="00F52EDF">
      <w:pPr>
        <w:spacing w:before="60"/>
        <w:jc w:val="both"/>
        <w:rPr>
          <w:rFonts w:cstheme="minorHAnsi"/>
          <w:b/>
          <w:lang w:val="en-US"/>
        </w:rPr>
      </w:pPr>
      <w:r w:rsidRPr="00FF2E95">
        <w:rPr>
          <w:rFonts w:cstheme="minorHAnsi"/>
          <w:b/>
          <w:lang w:val="en-US"/>
        </w:rPr>
        <w:t>TABLE:</w:t>
      </w:r>
      <w:r w:rsidRPr="00FF2E95">
        <w:rPr>
          <w:rFonts w:cstheme="minorHAnsi"/>
          <w:b/>
          <w:lang w:val="en-US"/>
        </w:rPr>
        <w:tab/>
        <w:t>CL_TENURE_VIEW</w:t>
      </w:r>
    </w:p>
    <w:p w14:paraId="6F4C05F2" w14:textId="77777777" w:rsidR="00F52EDF" w:rsidRPr="00FF2E95" w:rsidRDefault="00F52EDF" w:rsidP="00F52EDF">
      <w:pPr>
        <w:spacing w:before="60"/>
        <w:jc w:val="both"/>
        <w:rPr>
          <w:rFonts w:cstheme="minorHAnsi"/>
          <w:b/>
          <w:lang w:val="en-US"/>
        </w:rPr>
      </w:pPr>
      <w:r w:rsidRPr="00FF2E95">
        <w:rPr>
          <w:rFonts w:cstheme="minorHAnsi"/>
          <w:b/>
          <w:lang w:val="en-US"/>
        </w:rPr>
        <w:t>TABLE DESCRIPTION:</w:t>
      </w: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127"/>
        <w:gridCol w:w="1984"/>
        <w:gridCol w:w="1418"/>
        <w:gridCol w:w="5394"/>
      </w:tblGrid>
      <w:tr w:rsidR="00F52EDF" w:rsidRPr="00FF2E95" w14:paraId="391B644C" w14:textId="77777777" w:rsidTr="00FF2E95">
        <w:tc>
          <w:tcPr>
            <w:tcW w:w="2127" w:type="dxa"/>
            <w:tcBorders>
              <w:top w:val="single" w:sz="18" w:space="0" w:color="auto"/>
              <w:bottom w:val="double" w:sz="4" w:space="0" w:color="auto"/>
            </w:tcBorders>
            <w:shd w:val="clear" w:color="auto" w:fill="C75F64" w:themeFill="accent5" w:themeFillShade="BF"/>
          </w:tcPr>
          <w:p w14:paraId="528D1650" w14:textId="77777777" w:rsidR="00F52EDF" w:rsidRPr="008E1478" w:rsidRDefault="00F52EDF" w:rsidP="00C225BA">
            <w:pPr>
              <w:widowControl w:val="0"/>
              <w:spacing w:before="119"/>
              <w:jc w:val="both"/>
              <w:rPr>
                <w:rFonts w:cstheme="minorHAnsi"/>
                <w:snapToGrid w:val="0"/>
                <w:color w:val="FFFFFF" w:themeColor="background1"/>
                <w:lang w:val="en-US"/>
              </w:rPr>
            </w:pPr>
            <w:r w:rsidRPr="008E1478">
              <w:rPr>
                <w:rFonts w:cstheme="minorHAnsi"/>
                <w:b/>
                <w:snapToGrid w:val="0"/>
                <w:color w:val="FFFFFF" w:themeColor="background1"/>
                <w:lang w:val="en-US"/>
              </w:rPr>
              <w:t>COLUMN NAME</w:t>
            </w:r>
          </w:p>
        </w:tc>
        <w:tc>
          <w:tcPr>
            <w:tcW w:w="1984" w:type="dxa"/>
            <w:tcBorders>
              <w:top w:val="single" w:sz="18" w:space="0" w:color="auto"/>
              <w:bottom w:val="double" w:sz="4" w:space="0" w:color="auto"/>
            </w:tcBorders>
            <w:shd w:val="clear" w:color="auto" w:fill="C75F64" w:themeFill="accent5" w:themeFillShade="BF"/>
          </w:tcPr>
          <w:p w14:paraId="099DEF94" w14:textId="77777777" w:rsidR="00F52EDF" w:rsidRPr="008E1478" w:rsidRDefault="00F52EDF" w:rsidP="00C225BA">
            <w:pPr>
              <w:widowControl w:val="0"/>
              <w:spacing w:before="119"/>
              <w:jc w:val="both"/>
              <w:rPr>
                <w:rFonts w:cstheme="minorHAnsi"/>
                <w:snapToGrid w:val="0"/>
                <w:color w:val="FFFFFF" w:themeColor="background1"/>
                <w:lang w:val="en-US"/>
              </w:rPr>
            </w:pPr>
            <w:r w:rsidRPr="008E1478">
              <w:rPr>
                <w:rFonts w:cstheme="minorHAnsi"/>
                <w:b/>
                <w:snapToGrid w:val="0"/>
                <w:color w:val="FFFFFF" w:themeColor="background1"/>
                <w:lang w:val="en-US"/>
              </w:rPr>
              <w:t>DATA TYPE</w:t>
            </w:r>
          </w:p>
        </w:tc>
        <w:tc>
          <w:tcPr>
            <w:tcW w:w="1418" w:type="dxa"/>
            <w:tcBorders>
              <w:top w:val="single" w:sz="18" w:space="0" w:color="auto"/>
              <w:bottom w:val="double" w:sz="4" w:space="0" w:color="auto"/>
            </w:tcBorders>
            <w:shd w:val="clear" w:color="auto" w:fill="C75F64" w:themeFill="accent5" w:themeFillShade="BF"/>
          </w:tcPr>
          <w:p w14:paraId="0AFCC58E" w14:textId="77777777" w:rsidR="00F52EDF" w:rsidRPr="008E1478" w:rsidRDefault="00F52EDF" w:rsidP="00C225BA">
            <w:pPr>
              <w:widowControl w:val="0"/>
              <w:spacing w:before="119"/>
              <w:jc w:val="both"/>
              <w:rPr>
                <w:rFonts w:cstheme="minorHAnsi"/>
                <w:snapToGrid w:val="0"/>
                <w:color w:val="FFFFFF" w:themeColor="background1"/>
                <w:lang w:val="en-US"/>
              </w:rPr>
            </w:pPr>
            <w:r w:rsidRPr="008E1478">
              <w:rPr>
                <w:rFonts w:cstheme="minorHAnsi"/>
                <w:b/>
                <w:snapToGrid w:val="0"/>
                <w:color w:val="FFFFFF" w:themeColor="background1"/>
                <w:lang w:val="en-US"/>
              </w:rPr>
              <w:t>Domain</w:t>
            </w:r>
          </w:p>
        </w:tc>
        <w:tc>
          <w:tcPr>
            <w:tcW w:w="5394" w:type="dxa"/>
            <w:tcBorders>
              <w:top w:val="single" w:sz="18" w:space="0" w:color="auto"/>
              <w:bottom w:val="double" w:sz="4" w:space="0" w:color="auto"/>
            </w:tcBorders>
            <w:shd w:val="clear" w:color="auto" w:fill="C75F64" w:themeFill="accent5" w:themeFillShade="BF"/>
          </w:tcPr>
          <w:p w14:paraId="1E338253" w14:textId="77777777" w:rsidR="00F52EDF" w:rsidRPr="008E1478" w:rsidRDefault="00F52EDF" w:rsidP="00C225BA">
            <w:pPr>
              <w:widowControl w:val="0"/>
              <w:spacing w:before="119"/>
              <w:jc w:val="both"/>
              <w:rPr>
                <w:rFonts w:cstheme="minorHAnsi"/>
                <w:b/>
                <w:snapToGrid w:val="0"/>
                <w:color w:val="FFFFFF" w:themeColor="background1"/>
                <w:lang w:val="en-US"/>
              </w:rPr>
            </w:pPr>
            <w:r w:rsidRPr="008E1478">
              <w:rPr>
                <w:rFonts w:cstheme="minorHAnsi"/>
                <w:b/>
                <w:snapToGrid w:val="0"/>
                <w:color w:val="FFFFFF" w:themeColor="background1"/>
                <w:lang w:val="en-US"/>
              </w:rPr>
              <w:t>COLUMN DESCRIPTION</w:t>
            </w:r>
          </w:p>
        </w:tc>
      </w:tr>
      <w:tr w:rsidR="00F52EDF" w:rsidRPr="00FF2E95" w14:paraId="60FBF582" w14:textId="77777777" w:rsidTr="00FF2E95">
        <w:tc>
          <w:tcPr>
            <w:tcW w:w="2127" w:type="dxa"/>
          </w:tcPr>
          <w:p w14:paraId="6AE38FA6" w14:textId="77777777" w:rsidR="00F52EDF" w:rsidRPr="00FF2E95" w:rsidRDefault="00F52EDF" w:rsidP="00C225BA">
            <w:pPr>
              <w:widowControl w:val="0"/>
              <w:spacing w:before="19"/>
              <w:jc w:val="both"/>
              <w:rPr>
                <w:rFonts w:cstheme="minorHAnsi"/>
                <w:snapToGrid w:val="0"/>
                <w:lang w:val="en-US"/>
              </w:rPr>
            </w:pPr>
            <w:r w:rsidRPr="00FF2E95">
              <w:rPr>
                <w:rFonts w:cstheme="minorHAnsi"/>
                <w:snapToGrid w:val="0"/>
              </w:rPr>
              <w:t>PFI</w:t>
            </w:r>
          </w:p>
        </w:tc>
        <w:tc>
          <w:tcPr>
            <w:tcW w:w="1984" w:type="dxa"/>
          </w:tcPr>
          <w:p w14:paraId="370ABD8E" w14:textId="77777777" w:rsidR="00F52EDF" w:rsidRPr="00FF2E95" w:rsidRDefault="00F52EDF" w:rsidP="00C225BA">
            <w:pPr>
              <w:widowControl w:val="0"/>
              <w:spacing w:before="19"/>
              <w:jc w:val="both"/>
              <w:rPr>
                <w:rFonts w:cstheme="minorHAnsi"/>
                <w:snapToGrid w:val="0"/>
                <w:lang w:val="en-US"/>
              </w:rPr>
            </w:pPr>
            <w:r w:rsidRPr="00FF2E95">
              <w:rPr>
                <w:rFonts w:cstheme="minorHAnsi"/>
                <w:snapToGrid w:val="0"/>
              </w:rPr>
              <w:t>VARCHAR2(10)</w:t>
            </w:r>
          </w:p>
        </w:tc>
        <w:tc>
          <w:tcPr>
            <w:tcW w:w="1418" w:type="dxa"/>
          </w:tcPr>
          <w:p w14:paraId="3216B9F1" w14:textId="77777777" w:rsidR="00F52EDF" w:rsidRPr="00FF2E95" w:rsidRDefault="00F52EDF" w:rsidP="00C225BA">
            <w:pPr>
              <w:widowControl w:val="0"/>
              <w:spacing w:before="19"/>
              <w:jc w:val="both"/>
              <w:rPr>
                <w:rFonts w:cstheme="minorHAnsi"/>
                <w:snapToGrid w:val="0"/>
                <w:lang w:val="en-US"/>
              </w:rPr>
            </w:pPr>
            <w:r w:rsidRPr="00FF2E95">
              <w:rPr>
                <w:rFonts w:cstheme="minorHAnsi"/>
                <w:snapToGrid w:val="0"/>
              </w:rPr>
              <w:t>PFI</w:t>
            </w:r>
          </w:p>
        </w:tc>
        <w:tc>
          <w:tcPr>
            <w:tcW w:w="5394" w:type="dxa"/>
          </w:tcPr>
          <w:p w14:paraId="2CE825B9" w14:textId="77777777" w:rsidR="00F52EDF" w:rsidRPr="00FF2E95" w:rsidRDefault="00F52EDF" w:rsidP="00C225BA">
            <w:pPr>
              <w:widowControl w:val="0"/>
              <w:spacing w:before="19"/>
              <w:jc w:val="both"/>
              <w:rPr>
                <w:rFonts w:cstheme="minorHAnsi"/>
                <w:snapToGrid w:val="0"/>
                <w:color w:val="000000"/>
                <w:lang w:val="en-US"/>
              </w:rPr>
            </w:pPr>
            <w:r w:rsidRPr="00FF2E95">
              <w:rPr>
                <w:rFonts w:cstheme="minorHAnsi"/>
                <w:snapToGrid w:val="0"/>
              </w:rPr>
              <w:t>Persistent Feature Identifier (PFI)</w:t>
            </w:r>
          </w:p>
        </w:tc>
      </w:tr>
      <w:tr w:rsidR="00F52EDF" w:rsidRPr="00FF2E95" w14:paraId="284DD044" w14:textId="77777777" w:rsidTr="00FF2E95">
        <w:tc>
          <w:tcPr>
            <w:tcW w:w="2127" w:type="dxa"/>
          </w:tcPr>
          <w:p w14:paraId="3D066B1F" w14:textId="77777777" w:rsidR="00F52EDF" w:rsidRPr="00FF2E95" w:rsidRDefault="00F52EDF" w:rsidP="00C225BA">
            <w:pPr>
              <w:widowControl w:val="0"/>
              <w:spacing w:before="19"/>
              <w:jc w:val="both"/>
              <w:rPr>
                <w:rFonts w:cstheme="minorHAnsi"/>
                <w:snapToGrid w:val="0"/>
                <w:lang w:val="en-US"/>
              </w:rPr>
            </w:pPr>
            <w:r w:rsidRPr="00FF2E95">
              <w:rPr>
                <w:rFonts w:cstheme="minorHAnsi"/>
                <w:snapToGrid w:val="0"/>
              </w:rPr>
              <w:t>CENTROID_PFI</w:t>
            </w:r>
          </w:p>
        </w:tc>
        <w:tc>
          <w:tcPr>
            <w:tcW w:w="1984" w:type="dxa"/>
          </w:tcPr>
          <w:p w14:paraId="3A485782" w14:textId="77777777" w:rsidR="00F52EDF" w:rsidRPr="00FF2E95" w:rsidRDefault="00F52EDF" w:rsidP="00C225BA">
            <w:pPr>
              <w:widowControl w:val="0"/>
              <w:spacing w:before="19"/>
              <w:jc w:val="both"/>
              <w:rPr>
                <w:rFonts w:cstheme="minorHAnsi"/>
                <w:snapToGrid w:val="0"/>
                <w:lang w:val="en-US"/>
              </w:rPr>
            </w:pPr>
            <w:r w:rsidRPr="00FF2E95">
              <w:rPr>
                <w:rFonts w:cstheme="minorHAnsi"/>
                <w:snapToGrid w:val="0"/>
              </w:rPr>
              <w:t>VARCHAR2(10)</w:t>
            </w:r>
          </w:p>
        </w:tc>
        <w:tc>
          <w:tcPr>
            <w:tcW w:w="1418" w:type="dxa"/>
          </w:tcPr>
          <w:p w14:paraId="0451E880" w14:textId="77777777" w:rsidR="00F52EDF" w:rsidRPr="00FF2E95" w:rsidRDefault="00F52EDF" w:rsidP="00C225BA">
            <w:pPr>
              <w:widowControl w:val="0"/>
              <w:spacing w:before="19"/>
              <w:jc w:val="both"/>
              <w:rPr>
                <w:rFonts w:cstheme="minorHAnsi"/>
                <w:snapToGrid w:val="0"/>
                <w:lang w:val="en-US"/>
              </w:rPr>
            </w:pPr>
            <w:r w:rsidRPr="00FF2E95">
              <w:rPr>
                <w:rFonts w:cstheme="minorHAnsi"/>
                <w:snapToGrid w:val="0"/>
              </w:rPr>
              <w:t>PFI</w:t>
            </w:r>
          </w:p>
        </w:tc>
        <w:tc>
          <w:tcPr>
            <w:tcW w:w="5394" w:type="dxa"/>
          </w:tcPr>
          <w:p w14:paraId="55513AE9" w14:textId="77777777" w:rsidR="00F52EDF" w:rsidRPr="00FF2E95" w:rsidRDefault="00F52EDF" w:rsidP="00C225BA">
            <w:pPr>
              <w:widowControl w:val="0"/>
              <w:spacing w:before="19"/>
              <w:jc w:val="both"/>
              <w:rPr>
                <w:rFonts w:cstheme="minorHAnsi"/>
                <w:snapToGrid w:val="0"/>
                <w:color w:val="000000"/>
                <w:lang w:val="en-US"/>
              </w:rPr>
            </w:pPr>
            <w:r w:rsidRPr="00FF2E95">
              <w:rPr>
                <w:rFonts w:cstheme="minorHAnsi"/>
                <w:snapToGrid w:val="0"/>
              </w:rPr>
              <w:t>Foreign Key to Centroid table</w:t>
            </w:r>
          </w:p>
        </w:tc>
      </w:tr>
      <w:tr w:rsidR="00F52EDF" w:rsidRPr="00FF2E95" w14:paraId="220EE492" w14:textId="77777777" w:rsidTr="00FF2E95">
        <w:tc>
          <w:tcPr>
            <w:tcW w:w="2127" w:type="dxa"/>
          </w:tcPr>
          <w:p w14:paraId="4C3B8F74" w14:textId="77777777" w:rsidR="00F52EDF" w:rsidRPr="00FF2E95" w:rsidRDefault="00F52EDF" w:rsidP="00C225BA">
            <w:pPr>
              <w:widowControl w:val="0"/>
              <w:spacing w:before="19"/>
              <w:jc w:val="both"/>
              <w:rPr>
                <w:rFonts w:cstheme="minorHAnsi"/>
                <w:snapToGrid w:val="0"/>
                <w:lang w:val="en-US"/>
              </w:rPr>
            </w:pPr>
            <w:r w:rsidRPr="00FF2E95">
              <w:rPr>
                <w:rFonts w:cstheme="minorHAnsi"/>
                <w:snapToGrid w:val="0"/>
              </w:rPr>
              <w:t>Z_LEVEL</w:t>
            </w:r>
          </w:p>
        </w:tc>
        <w:tc>
          <w:tcPr>
            <w:tcW w:w="1984" w:type="dxa"/>
          </w:tcPr>
          <w:p w14:paraId="23FB2B4F" w14:textId="77777777" w:rsidR="00F52EDF" w:rsidRPr="00FF2E95" w:rsidRDefault="00F52EDF" w:rsidP="00C225BA">
            <w:pPr>
              <w:widowControl w:val="0"/>
              <w:spacing w:before="19"/>
              <w:jc w:val="both"/>
              <w:rPr>
                <w:rFonts w:cstheme="minorHAnsi"/>
                <w:snapToGrid w:val="0"/>
                <w:lang w:val="en-US"/>
              </w:rPr>
            </w:pPr>
            <w:r w:rsidRPr="00FF2E95">
              <w:rPr>
                <w:rFonts w:cstheme="minorHAnsi"/>
                <w:snapToGrid w:val="0"/>
              </w:rPr>
              <w:t>VARCHAR2(10)</w:t>
            </w:r>
          </w:p>
        </w:tc>
        <w:tc>
          <w:tcPr>
            <w:tcW w:w="1418" w:type="dxa"/>
          </w:tcPr>
          <w:p w14:paraId="75B94B30" w14:textId="77777777" w:rsidR="00F52EDF" w:rsidRPr="00FF2E95" w:rsidRDefault="00F52EDF" w:rsidP="00C225BA">
            <w:pPr>
              <w:widowControl w:val="0"/>
              <w:spacing w:before="19"/>
              <w:jc w:val="both"/>
              <w:rPr>
                <w:rFonts w:cstheme="minorHAnsi"/>
                <w:snapToGrid w:val="0"/>
                <w:lang w:val="en-US"/>
              </w:rPr>
            </w:pPr>
            <w:r w:rsidRPr="00FF2E95">
              <w:rPr>
                <w:rFonts w:cstheme="minorHAnsi"/>
                <w:snapToGrid w:val="0"/>
              </w:rPr>
              <w:t>Z_LEVEL</w:t>
            </w:r>
          </w:p>
        </w:tc>
        <w:tc>
          <w:tcPr>
            <w:tcW w:w="5394" w:type="dxa"/>
          </w:tcPr>
          <w:p w14:paraId="60867A4E" w14:textId="77777777" w:rsidR="00F52EDF" w:rsidRPr="00FF2E95" w:rsidRDefault="00F52EDF" w:rsidP="00C225BA">
            <w:pPr>
              <w:widowControl w:val="0"/>
              <w:spacing w:before="19"/>
              <w:jc w:val="both"/>
              <w:rPr>
                <w:rFonts w:cstheme="minorHAnsi"/>
                <w:snapToGrid w:val="0"/>
                <w:color w:val="000000"/>
                <w:lang w:val="en-US"/>
              </w:rPr>
            </w:pPr>
            <w:r w:rsidRPr="00FF2E95">
              <w:rPr>
                <w:rFonts w:cstheme="minorHAnsi"/>
                <w:snapToGrid w:val="0"/>
              </w:rPr>
              <w:t>A unique code to identify the parcels proximity to surface level. Above Ground, Surface Level &amp; Below Ground</w:t>
            </w:r>
          </w:p>
        </w:tc>
      </w:tr>
      <w:tr w:rsidR="00F52EDF" w:rsidRPr="00FF2E95" w14:paraId="7BE940FA" w14:textId="77777777" w:rsidTr="00FF2E95">
        <w:tc>
          <w:tcPr>
            <w:tcW w:w="2127" w:type="dxa"/>
          </w:tcPr>
          <w:p w14:paraId="2AA029F1" w14:textId="77777777" w:rsidR="00F52EDF" w:rsidRPr="00FF2E95" w:rsidRDefault="00F52EDF" w:rsidP="00C225BA">
            <w:pPr>
              <w:widowControl w:val="0"/>
              <w:spacing w:before="19"/>
              <w:jc w:val="both"/>
              <w:rPr>
                <w:rFonts w:cstheme="minorHAnsi"/>
                <w:snapToGrid w:val="0"/>
                <w:lang w:val="en-US"/>
              </w:rPr>
            </w:pPr>
            <w:r w:rsidRPr="00FF2E95">
              <w:rPr>
                <w:rFonts w:cstheme="minorHAnsi"/>
                <w:snapToGrid w:val="0"/>
              </w:rPr>
              <w:t>PFI_CREATED</w:t>
            </w:r>
          </w:p>
        </w:tc>
        <w:tc>
          <w:tcPr>
            <w:tcW w:w="1984" w:type="dxa"/>
          </w:tcPr>
          <w:p w14:paraId="5D75C77C" w14:textId="77777777" w:rsidR="00F52EDF" w:rsidRPr="00FF2E95" w:rsidRDefault="00F52EDF" w:rsidP="00C225BA">
            <w:pPr>
              <w:widowControl w:val="0"/>
              <w:spacing w:before="19"/>
              <w:jc w:val="both"/>
              <w:rPr>
                <w:rFonts w:cstheme="minorHAnsi"/>
                <w:snapToGrid w:val="0"/>
                <w:lang w:val="en-US"/>
              </w:rPr>
            </w:pPr>
            <w:r w:rsidRPr="00FF2E95">
              <w:rPr>
                <w:rFonts w:cstheme="minorHAnsi"/>
                <w:snapToGrid w:val="0"/>
              </w:rPr>
              <w:t>DATE</w:t>
            </w:r>
          </w:p>
        </w:tc>
        <w:tc>
          <w:tcPr>
            <w:tcW w:w="1418" w:type="dxa"/>
          </w:tcPr>
          <w:p w14:paraId="0A72BE16" w14:textId="77777777" w:rsidR="00F52EDF" w:rsidRPr="00FF2E95" w:rsidRDefault="00F52EDF" w:rsidP="00C225BA">
            <w:pPr>
              <w:widowControl w:val="0"/>
              <w:spacing w:before="19"/>
              <w:jc w:val="both"/>
              <w:rPr>
                <w:rFonts w:cstheme="minorHAnsi"/>
                <w:snapToGrid w:val="0"/>
                <w:lang w:val="en-US"/>
              </w:rPr>
            </w:pPr>
            <w:r w:rsidRPr="00FF2E95">
              <w:rPr>
                <w:rFonts w:cstheme="minorHAnsi"/>
                <w:snapToGrid w:val="0"/>
              </w:rPr>
              <w:t>PFI</w:t>
            </w:r>
            <w:r w:rsidRPr="00FF2E95">
              <w:rPr>
                <w:rFonts w:cstheme="minorHAnsi"/>
                <w:snapToGrid w:val="0"/>
                <w:lang w:val="en-US"/>
              </w:rPr>
              <w:t>_CREATED</w:t>
            </w:r>
          </w:p>
        </w:tc>
        <w:tc>
          <w:tcPr>
            <w:tcW w:w="5394" w:type="dxa"/>
          </w:tcPr>
          <w:p w14:paraId="6EF303E4" w14:textId="77777777" w:rsidR="00F52EDF" w:rsidRPr="00FF2E95" w:rsidRDefault="00F52EDF" w:rsidP="00C225BA">
            <w:pPr>
              <w:widowControl w:val="0"/>
              <w:spacing w:before="19"/>
              <w:jc w:val="both"/>
              <w:rPr>
                <w:rFonts w:cstheme="minorHAnsi"/>
                <w:snapToGrid w:val="0"/>
                <w:color w:val="000000"/>
                <w:lang w:val="en-US"/>
              </w:rPr>
            </w:pPr>
            <w:r w:rsidRPr="00FF2E95">
              <w:rPr>
                <w:rFonts w:cstheme="minorHAnsi"/>
                <w:snapToGrid w:val="0"/>
                <w:color w:val="000000"/>
                <w:lang w:val="en-US"/>
              </w:rPr>
              <w:t>The date the Persistent Feature Identifier was created.</w:t>
            </w:r>
          </w:p>
        </w:tc>
      </w:tr>
      <w:tr w:rsidR="00F52EDF" w:rsidRPr="00FF2E95" w14:paraId="5E91754A" w14:textId="77777777" w:rsidTr="00FF2E95">
        <w:tc>
          <w:tcPr>
            <w:tcW w:w="2127" w:type="dxa"/>
          </w:tcPr>
          <w:p w14:paraId="3E6EC077" w14:textId="77777777" w:rsidR="00F52EDF" w:rsidRPr="00FF2E95" w:rsidRDefault="00F52EDF" w:rsidP="00C225BA">
            <w:pPr>
              <w:widowControl w:val="0"/>
              <w:spacing w:before="19"/>
              <w:jc w:val="both"/>
              <w:rPr>
                <w:rFonts w:cstheme="minorHAnsi"/>
                <w:snapToGrid w:val="0"/>
                <w:lang w:val="en-US"/>
              </w:rPr>
            </w:pPr>
            <w:r w:rsidRPr="00FF2E95">
              <w:rPr>
                <w:rFonts w:cstheme="minorHAnsi"/>
                <w:snapToGrid w:val="0"/>
              </w:rPr>
              <w:t>UFI</w:t>
            </w:r>
          </w:p>
        </w:tc>
        <w:tc>
          <w:tcPr>
            <w:tcW w:w="1984" w:type="dxa"/>
          </w:tcPr>
          <w:p w14:paraId="39DA62A2" w14:textId="77777777" w:rsidR="00F52EDF" w:rsidRPr="00FF2E95" w:rsidRDefault="00F52EDF" w:rsidP="00C225BA">
            <w:pPr>
              <w:spacing w:before="60"/>
              <w:jc w:val="both"/>
              <w:rPr>
                <w:rFonts w:cstheme="minorHAnsi"/>
                <w:snapToGrid w:val="0"/>
                <w:lang w:val="en-US"/>
              </w:rPr>
            </w:pPr>
            <w:r w:rsidRPr="00FF2E95">
              <w:rPr>
                <w:rFonts w:cstheme="minorHAnsi"/>
                <w:snapToGrid w:val="0"/>
              </w:rPr>
              <w:t>NUMBER(10)</w:t>
            </w:r>
          </w:p>
        </w:tc>
        <w:tc>
          <w:tcPr>
            <w:tcW w:w="1418" w:type="dxa"/>
          </w:tcPr>
          <w:p w14:paraId="0A06ACAF" w14:textId="77777777" w:rsidR="00F52EDF" w:rsidRPr="00FF2E95" w:rsidRDefault="00F52EDF" w:rsidP="00C225BA">
            <w:pPr>
              <w:widowControl w:val="0"/>
              <w:spacing w:before="19"/>
              <w:jc w:val="both"/>
              <w:rPr>
                <w:rFonts w:cstheme="minorHAnsi"/>
                <w:snapToGrid w:val="0"/>
                <w:lang w:val="en-US"/>
              </w:rPr>
            </w:pPr>
            <w:r w:rsidRPr="00FF2E95">
              <w:rPr>
                <w:rFonts w:cstheme="minorHAnsi"/>
                <w:snapToGrid w:val="0"/>
              </w:rPr>
              <w:t>UFI</w:t>
            </w:r>
          </w:p>
        </w:tc>
        <w:tc>
          <w:tcPr>
            <w:tcW w:w="5394" w:type="dxa"/>
          </w:tcPr>
          <w:p w14:paraId="3D1B6228" w14:textId="77777777" w:rsidR="00F52EDF" w:rsidRPr="00FF2E95" w:rsidRDefault="00F52EDF" w:rsidP="00C225BA">
            <w:pPr>
              <w:widowControl w:val="0"/>
              <w:spacing w:before="19"/>
              <w:jc w:val="both"/>
              <w:rPr>
                <w:rFonts w:cstheme="minorHAnsi"/>
                <w:snapToGrid w:val="0"/>
                <w:color w:val="000000"/>
                <w:lang w:val="en-US"/>
              </w:rPr>
            </w:pPr>
            <w:r w:rsidRPr="00FF2E95">
              <w:rPr>
                <w:rFonts w:cstheme="minorHAnsi"/>
                <w:snapToGrid w:val="0"/>
              </w:rPr>
              <w:t>Database wide Unique Feature Identifier; 6 char State database, 9 char local ID</w:t>
            </w:r>
          </w:p>
        </w:tc>
      </w:tr>
      <w:tr w:rsidR="00F52EDF" w:rsidRPr="00FF2E95" w14:paraId="1D29AC2E" w14:textId="77777777" w:rsidTr="00FF2E95">
        <w:tc>
          <w:tcPr>
            <w:tcW w:w="2127" w:type="dxa"/>
          </w:tcPr>
          <w:p w14:paraId="0D4D9325" w14:textId="77777777" w:rsidR="00F52EDF" w:rsidRPr="00FF2E95" w:rsidRDefault="00F52EDF" w:rsidP="00C225BA">
            <w:pPr>
              <w:widowControl w:val="0"/>
              <w:spacing w:before="19"/>
              <w:jc w:val="both"/>
              <w:rPr>
                <w:rFonts w:cstheme="minorHAnsi"/>
                <w:snapToGrid w:val="0"/>
                <w:lang w:val="en-US"/>
              </w:rPr>
            </w:pPr>
            <w:r w:rsidRPr="00FF2E95">
              <w:rPr>
                <w:rFonts w:cstheme="minorHAnsi"/>
                <w:snapToGrid w:val="0"/>
              </w:rPr>
              <w:t>UFI_CREATED</w:t>
            </w:r>
          </w:p>
        </w:tc>
        <w:tc>
          <w:tcPr>
            <w:tcW w:w="1984" w:type="dxa"/>
          </w:tcPr>
          <w:p w14:paraId="74129E32" w14:textId="77777777" w:rsidR="00F52EDF" w:rsidRPr="00FF2E95" w:rsidRDefault="00F52EDF" w:rsidP="00C225BA">
            <w:pPr>
              <w:widowControl w:val="0"/>
              <w:spacing w:before="19"/>
              <w:jc w:val="both"/>
              <w:rPr>
                <w:rFonts w:cstheme="minorHAnsi"/>
                <w:snapToGrid w:val="0"/>
                <w:lang w:val="en-US"/>
              </w:rPr>
            </w:pPr>
            <w:r w:rsidRPr="00FF2E95">
              <w:rPr>
                <w:rFonts w:cstheme="minorHAnsi"/>
                <w:snapToGrid w:val="0"/>
              </w:rPr>
              <w:t>DATE</w:t>
            </w:r>
          </w:p>
        </w:tc>
        <w:tc>
          <w:tcPr>
            <w:tcW w:w="1418" w:type="dxa"/>
          </w:tcPr>
          <w:p w14:paraId="094BE75E" w14:textId="77777777" w:rsidR="00F52EDF" w:rsidRPr="00FF2E95" w:rsidRDefault="00F52EDF" w:rsidP="00C225BA">
            <w:pPr>
              <w:widowControl w:val="0"/>
              <w:spacing w:before="19"/>
              <w:jc w:val="both"/>
              <w:rPr>
                <w:rFonts w:cstheme="minorHAnsi"/>
                <w:snapToGrid w:val="0"/>
                <w:lang w:val="en-US"/>
              </w:rPr>
            </w:pPr>
            <w:r w:rsidRPr="00FF2E95">
              <w:rPr>
                <w:rFonts w:cstheme="minorHAnsi"/>
                <w:snapToGrid w:val="0"/>
              </w:rPr>
              <w:t>UFI_CREATED</w:t>
            </w:r>
          </w:p>
        </w:tc>
        <w:tc>
          <w:tcPr>
            <w:tcW w:w="5394" w:type="dxa"/>
          </w:tcPr>
          <w:p w14:paraId="3FF7B6B9" w14:textId="77777777" w:rsidR="00F52EDF" w:rsidRPr="00FF2E95" w:rsidRDefault="00F52EDF" w:rsidP="00C225BA">
            <w:pPr>
              <w:widowControl w:val="0"/>
              <w:spacing w:before="19"/>
              <w:jc w:val="both"/>
              <w:rPr>
                <w:rFonts w:cstheme="minorHAnsi"/>
                <w:snapToGrid w:val="0"/>
                <w:color w:val="000000"/>
                <w:lang w:val="en-US"/>
              </w:rPr>
            </w:pPr>
            <w:r w:rsidRPr="00FF2E95">
              <w:rPr>
                <w:rFonts w:cstheme="minorHAnsi"/>
                <w:snapToGrid w:val="0"/>
              </w:rPr>
              <w:t>Date UFI created</w:t>
            </w:r>
          </w:p>
        </w:tc>
      </w:tr>
      <w:tr w:rsidR="00F52EDF" w:rsidRPr="00FF2E95" w14:paraId="7B2AB031" w14:textId="77777777" w:rsidTr="00FF2E95">
        <w:tc>
          <w:tcPr>
            <w:tcW w:w="2127" w:type="dxa"/>
            <w:tcBorders>
              <w:bottom w:val="single" w:sz="18" w:space="0" w:color="auto"/>
            </w:tcBorders>
          </w:tcPr>
          <w:p w14:paraId="62BF1370" w14:textId="77777777" w:rsidR="00F52EDF" w:rsidRPr="00FF2E95" w:rsidRDefault="00F52EDF" w:rsidP="00C225BA">
            <w:pPr>
              <w:widowControl w:val="0"/>
              <w:spacing w:before="19"/>
              <w:jc w:val="both"/>
              <w:rPr>
                <w:rFonts w:cstheme="minorHAnsi"/>
                <w:snapToGrid w:val="0"/>
                <w:lang w:val="en-US"/>
              </w:rPr>
            </w:pPr>
            <w:r w:rsidRPr="00FF2E95">
              <w:rPr>
                <w:rFonts w:cstheme="minorHAnsi"/>
                <w:snapToGrid w:val="0"/>
              </w:rPr>
              <w:t>UFI_OLD</w:t>
            </w:r>
          </w:p>
        </w:tc>
        <w:tc>
          <w:tcPr>
            <w:tcW w:w="1984" w:type="dxa"/>
            <w:tcBorders>
              <w:bottom w:val="single" w:sz="18" w:space="0" w:color="auto"/>
            </w:tcBorders>
          </w:tcPr>
          <w:p w14:paraId="57598867" w14:textId="77777777" w:rsidR="00F52EDF" w:rsidRPr="00FF2E95" w:rsidRDefault="00F52EDF" w:rsidP="00C225BA">
            <w:pPr>
              <w:widowControl w:val="0"/>
              <w:spacing w:before="19"/>
              <w:jc w:val="both"/>
              <w:rPr>
                <w:rFonts w:cstheme="minorHAnsi"/>
                <w:snapToGrid w:val="0"/>
                <w:lang w:val="en-US"/>
              </w:rPr>
            </w:pPr>
            <w:r w:rsidRPr="00FF2E95">
              <w:rPr>
                <w:rFonts w:cstheme="minorHAnsi"/>
                <w:snapToGrid w:val="0"/>
              </w:rPr>
              <w:t>NUMBER(10)</w:t>
            </w:r>
          </w:p>
        </w:tc>
        <w:tc>
          <w:tcPr>
            <w:tcW w:w="1418" w:type="dxa"/>
            <w:tcBorders>
              <w:bottom w:val="single" w:sz="18" w:space="0" w:color="auto"/>
            </w:tcBorders>
          </w:tcPr>
          <w:p w14:paraId="20D2B3A8" w14:textId="77777777" w:rsidR="00F52EDF" w:rsidRPr="00FF2E95" w:rsidRDefault="00F52EDF" w:rsidP="00C225BA">
            <w:pPr>
              <w:widowControl w:val="0"/>
              <w:spacing w:before="19"/>
              <w:jc w:val="both"/>
              <w:rPr>
                <w:rFonts w:cstheme="minorHAnsi"/>
                <w:snapToGrid w:val="0"/>
                <w:lang w:val="en-US"/>
              </w:rPr>
            </w:pPr>
            <w:r w:rsidRPr="00FF2E95">
              <w:rPr>
                <w:rFonts w:cstheme="minorHAnsi"/>
                <w:snapToGrid w:val="0"/>
              </w:rPr>
              <w:t>UFI</w:t>
            </w:r>
          </w:p>
        </w:tc>
        <w:tc>
          <w:tcPr>
            <w:tcW w:w="5394" w:type="dxa"/>
            <w:tcBorders>
              <w:bottom w:val="single" w:sz="18" w:space="0" w:color="auto"/>
            </w:tcBorders>
          </w:tcPr>
          <w:p w14:paraId="4E42FE82" w14:textId="77777777" w:rsidR="00F52EDF" w:rsidRPr="00FF2E95" w:rsidRDefault="00F52EDF" w:rsidP="00C225BA">
            <w:pPr>
              <w:widowControl w:val="0"/>
              <w:spacing w:before="19"/>
              <w:jc w:val="both"/>
              <w:rPr>
                <w:rFonts w:cstheme="minorHAnsi"/>
                <w:snapToGrid w:val="0"/>
                <w:color w:val="000000"/>
                <w:lang w:val="en-US"/>
              </w:rPr>
            </w:pPr>
            <w:r w:rsidRPr="00FF2E95">
              <w:rPr>
                <w:rFonts w:cstheme="minorHAnsi"/>
                <w:snapToGrid w:val="0"/>
              </w:rPr>
              <w:t>UFI of feature prior to last edit</w:t>
            </w:r>
          </w:p>
        </w:tc>
      </w:tr>
    </w:tbl>
    <w:p w14:paraId="2FB64861" w14:textId="77777777" w:rsidR="00F52EDF" w:rsidRPr="00FF2E95" w:rsidRDefault="00F52EDF" w:rsidP="00F52EDF">
      <w:pPr>
        <w:spacing w:before="60"/>
        <w:jc w:val="both"/>
        <w:rPr>
          <w:rFonts w:cstheme="minorHAnsi"/>
          <w:b/>
          <w:lang w:val="en-US"/>
        </w:rPr>
      </w:pPr>
    </w:p>
    <w:p w14:paraId="25D5A32A" w14:textId="77777777" w:rsidR="00F52EDF" w:rsidRPr="00FF2E95" w:rsidRDefault="00F52EDF" w:rsidP="00F52EDF">
      <w:pPr>
        <w:spacing w:before="60"/>
        <w:jc w:val="both"/>
        <w:rPr>
          <w:rFonts w:cstheme="minorHAnsi"/>
          <w:b/>
          <w:lang w:val="en-US"/>
        </w:rPr>
      </w:pPr>
    </w:p>
    <w:p w14:paraId="7F12CBFE" w14:textId="77777777" w:rsidR="00A86562" w:rsidRDefault="00A86562">
      <w:pPr>
        <w:rPr>
          <w:rFonts w:cstheme="minorHAnsi"/>
          <w:lang w:val="en-US"/>
        </w:rPr>
      </w:pPr>
      <w:r>
        <w:rPr>
          <w:rFonts w:cstheme="minorHAnsi"/>
          <w:lang w:val="en-US"/>
        </w:rPr>
        <w:br w:type="page"/>
      </w:r>
    </w:p>
    <w:p w14:paraId="7D49EED2" w14:textId="77777777" w:rsidR="00F52EDF" w:rsidRPr="004E6313" w:rsidRDefault="00F52EDF" w:rsidP="00F52EDF">
      <w:pPr>
        <w:pStyle w:val="Heading2"/>
        <w:rPr>
          <w:lang w:val="en-US"/>
        </w:rPr>
      </w:pPr>
      <w:bookmarkStart w:id="127" w:name="_Toc304283427"/>
      <w:bookmarkStart w:id="128" w:name="_Toc337557957"/>
      <w:bookmarkStart w:id="129" w:name="_Toc464030967"/>
      <w:bookmarkStart w:id="130" w:name="_Toc514767734"/>
      <w:r w:rsidRPr="004E6313">
        <w:rPr>
          <w:lang w:val="en-US"/>
        </w:rPr>
        <w:lastRenderedPageBreak/>
        <w:t>CL_TENURE</w:t>
      </w:r>
      <w:bookmarkEnd w:id="127"/>
      <w:bookmarkEnd w:id="128"/>
      <w:bookmarkEnd w:id="129"/>
      <w:bookmarkEnd w:id="130"/>
    </w:p>
    <w:tbl>
      <w:tblPr>
        <w:tblW w:w="0" w:type="auto"/>
        <w:tblInd w:w="108" w:type="dxa"/>
        <w:tblLayout w:type="fixed"/>
        <w:tblLook w:val="0000" w:firstRow="0" w:lastRow="0" w:firstColumn="0" w:lastColumn="0" w:noHBand="0" w:noVBand="0"/>
      </w:tblPr>
      <w:tblGrid>
        <w:gridCol w:w="2318"/>
        <w:gridCol w:w="6418"/>
      </w:tblGrid>
      <w:tr w:rsidR="00F52EDF" w:rsidRPr="00FF2E95" w14:paraId="2BE3932A" w14:textId="77777777" w:rsidTr="00C225BA">
        <w:trPr>
          <w:trHeight w:val="280"/>
        </w:trPr>
        <w:tc>
          <w:tcPr>
            <w:tcW w:w="2318" w:type="dxa"/>
            <w:tcBorders>
              <w:top w:val="single" w:sz="6" w:space="0" w:color="auto"/>
              <w:left w:val="single" w:sz="6" w:space="0" w:color="auto"/>
              <w:bottom w:val="single" w:sz="6" w:space="0" w:color="auto"/>
              <w:right w:val="double" w:sz="6" w:space="0" w:color="auto"/>
            </w:tcBorders>
            <w:shd w:val="clear" w:color="auto" w:fill="C75F64" w:themeFill="accent5" w:themeFillShade="BF"/>
          </w:tcPr>
          <w:p w14:paraId="185BD8EA" w14:textId="77777777" w:rsidR="00F52EDF" w:rsidRPr="00FF2E95" w:rsidRDefault="00F52EDF" w:rsidP="00C225BA">
            <w:pPr>
              <w:spacing w:before="60"/>
              <w:jc w:val="both"/>
              <w:rPr>
                <w:snapToGrid w:val="0"/>
                <w:color w:val="FFFFFF" w:themeColor="background1"/>
                <w:lang w:val="en-US"/>
              </w:rPr>
            </w:pPr>
            <w:r w:rsidRPr="00FF2E95">
              <w:rPr>
                <w:b/>
                <w:snapToGrid w:val="0"/>
                <w:color w:val="FFFFFF" w:themeColor="background1"/>
                <w:lang w:val="en-US"/>
              </w:rPr>
              <w:t>Name</w:t>
            </w:r>
          </w:p>
        </w:tc>
        <w:tc>
          <w:tcPr>
            <w:tcW w:w="6418" w:type="dxa"/>
            <w:tcBorders>
              <w:top w:val="single" w:sz="6" w:space="0" w:color="auto"/>
              <w:left w:val="double" w:sz="6" w:space="0" w:color="auto"/>
              <w:bottom w:val="single" w:sz="6" w:space="0" w:color="auto"/>
              <w:right w:val="single" w:sz="6" w:space="0" w:color="auto"/>
            </w:tcBorders>
          </w:tcPr>
          <w:p w14:paraId="169D4EC5" w14:textId="77777777" w:rsidR="00F52EDF" w:rsidRPr="00FF2E95" w:rsidRDefault="00F52EDF" w:rsidP="00C225BA">
            <w:pPr>
              <w:spacing w:before="60"/>
              <w:jc w:val="both"/>
              <w:rPr>
                <w:snapToGrid w:val="0"/>
                <w:lang w:val="en-US"/>
              </w:rPr>
            </w:pPr>
            <w:r w:rsidRPr="00FF2E95">
              <w:rPr>
                <w:snapToGrid w:val="0"/>
                <w:lang w:val="en-US"/>
              </w:rPr>
              <w:t>CL_TENURE</w:t>
            </w:r>
          </w:p>
        </w:tc>
      </w:tr>
      <w:tr w:rsidR="00F52EDF" w:rsidRPr="00FF2E95" w14:paraId="18D5D9F8" w14:textId="77777777" w:rsidTr="00C225BA">
        <w:trPr>
          <w:trHeight w:val="280"/>
        </w:trPr>
        <w:tc>
          <w:tcPr>
            <w:tcW w:w="2318" w:type="dxa"/>
            <w:tcBorders>
              <w:top w:val="single" w:sz="6" w:space="0" w:color="auto"/>
              <w:left w:val="single" w:sz="6" w:space="0" w:color="auto"/>
              <w:bottom w:val="single" w:sz="6" w:space="0" w:color="auto"/>
              <w:right w:val="double" w:sz="6" w:space="0" w:color="auto"/>
            </w:tcBorders>
            <w:shd w:val="clear" w:color="auto" w:fill="C75F64" w:themeFill="accent5" w:themeFillShade="BF"/>
          </w:tcPr>
          <w:p w14:paraId="5491838E" w14:textId="77777777" w:rsidR="00F52EDF" w:rsidRPr="00FF2E95" w:rsidRDefault="00F52EDF" w:rsidP="00C225BA">
            <w:pPr>
              <w:spacing w:before="60"/>
              <w:jc w:val="both"/>
              <w:rPr>
                <w:b/>
                <w:snapToGrid w:val="0"/>
                <w:color w:val="FFFFFF" w:themeColor="background1"/>
                <w:lang w:val="en-US"/>
              </w:rPr>
            </w:pPr>
            <w:r w:rsidRPr="00FF2E95">
              <w:rPr>
                <w:b/>
                <w:snapToGrid w:val="0"/>
                <w:color w:val="FFFFFF" w:themeColor="background1"/>
                <w:lang w:val="en-US"/>
              </w:rPr>
              <w:t>Code</w:t>
            </w:r>
          </w:p>
        </w:tc>
        <w:tc>
          <w:tcPr>
            <w:tcW w:w="6418" w:type="dxa"/>
            <w:tcBorders>
              <w:top w:val="single" w:sz="6" w:space="0" w:color="auto"/>
              <w:left w:val="double" w:sz="6" w:space="0" w:color="auto"/>
              <w:bottom w:val="single" w:sz="6" w:space="0" w:color="auto"/>
              <w:right w:val="single" w:sz="6" w:space="0" w:color="auto"/>
            </w:tcBorders>
          </w:tcPr>
          <w:p w14:paraId="6D70BB7F" w14:textId="77777777" w:rsidR="00F52EDF" w:rsidRPr="00FF2E95" w:rsidRDefault="00F52EDF" w:rsidP="00C225BA">
            <w:pPr>
              <w:keepNext/>
              <w:spacing w:before="60"/>
              <w:jc w:val="both"/>
              <w:outlineLvl w:val="8"/>
              <w:rPr>
                <w:b/>
                <w:snapToGrid w:val="0"/>
                <w:lang w:val="en-US"/>
              </w:rPr>
            </w:pPr>
            <w:r w:rsidRPr="00FF2E95">
              <w:rPr>
                <w:b/>
                <w:snapToGrid w:val="0"/>
                <w:lang w:val="en-US"/>
              </w:rPr>
              <w:t>CL_TENURE</w:t>
            </w:r>
          </w:p>
        </w:tc>
      </w:tr>
      <w:tr w:rsidR="00F52EDF" w:rsidRPr="00FF2E95" w14:paraId="4DB7A2B4" w14:textId="77777777" w:rsidTr="00C225BA">
        <w:trPr>
          <w:trHeight w:val="280"/>
        </w:trPr>
        <w:tc>
          <w:tcPr>
            <w:tcW w:w="2318" w:type="dxa"/>
            <w:tcBorders>
              <w:top w:val="single" w:sz="6" w:space="0" w:color="auto"/>
              <w:left w:val="single" w:sz="6" w:space="0" w:color="auto"/>
              <w:bottom w:val="single" w:sz="6" w:space="0" w:color="auto"/>
              <w:right w:val="double" w:sz="6" w:space="0" w:color="auto"/>
            </w:tcBorders>
            <w:shd w:val="clear" w:color="auto" w:fill="C75F64" w:themeFill="accent5" w:themeFillShade="BF"/>
          </w:tcPr>
          <w:p w14:paraId="5F17C90C" w14:textId="77777777" w:rsidR="00F52EDF" w:rsidRPr="00FF2E95" w:rsidRDefault="00F52EDF" w:rsidP="00C225BA">
            <w:pPr>
              <w:spacing w:before="60"/>
              <w:jc w:val="both"/>
              <w:rPr>
                <w:snapToGrid w:val="0"/>
                <w:color w:val="FFFFFF" w:themeColor="background1"/>
                <w:lang w:val="en-US"/>
              </w:rPr>
            </w:pPr>
            <w:r w:rsidRPr="00FF2E95">
              <w:rPr>
                <w:b/>
                <w:snapToGrid w:val="0"/>
                <w:color w:val="FFFFFF" w:themeColor="background1"/>
                <w:lang w:val="en-US"/>
              </w:rPr>
              <w:t>Comment</w:t>
            </w:r>
          </w:p>
        </w:tc>
        <w:tc>
          <w:tcPr>
            <w:tcW w:w="6418" w:type="dxa"/>
            <w:tcBorders>
              <w:top w:val="single" w:sz="6" w:space="0" w:color="auto"/>
              <w:left w:val="double" w:sz="6" w:space="0" w:color="auto"/>
              <w:bottom w:val="single" w:sz="6" w:space="0" w:color="auto"/>
              <w:right w:val="single" w:sz="6" w:space="0" w:color="auto"/>
            </w:tcBorders>
          </w:tcPr>
          <w:p w14:paraId="2E88B5EA" w14:textId="77777777" w:rsidR="00F52EDF" w:rsidRPr="00FF2E95" w:rsidRDefault="00F52EDF" w:rsidP="00C225BA">
            <w:pPr>
              <w:spacing w:before="60"/>
              <w:jc w:val="both"/>
              <w:rPr>
                <w:snapToGrid w:val="0"/>
                <w:lang w:val="en-US"/>
              </w:rPr>
            </w:pPr>
            <w:proofErr w:type="spellStart"/>
            <w:r w:rsidRPr="00FF2E95">
              <w:rPr>
                <w:snapToGrid w:val="0"/>
                <w:lang w:val="en-US"/>
              </w:rPr>
              <w:t>Aspatial</w:t>
            </w:r>
            <w:proofErr w:type="spellEnd"/>
            <w:r w:rsidRPr="00FF2E95">
              <w:rPr>
                <w:snapToGrid w:val="0"/>
                <w:lang w:val="en-US"/>
              </w:rPr>
              <w:t xml:space="preserve"> table containing Crown Land Tenure identifiers.</w:t>
            </w:r>
          </w:p>
        </w:tc>
      </w:tr>
    </w:tbl>
    <w:p w14:paraId="106546D8" w14:textId="77777777" w:rsidR="00F52EDF" w:rsidRPr="00FF2E95" w:rsidRDefault="00F52EDF" w:rsidP="00F52EDF">
      <w:pPr>
        <w:spacing w:before="60"/>
        <w:jc w:val="both"/>
        <w:rPr>
          <w:snapToGrid w:val="0"/>
          <w:lang w:val="en-US"/>
        </w:rPr>
      </w:pPr>
    </w:p>
    <w:p w14:paraId="185B8651" w14:textId="77777777" w:rsidR="00F52EDF" w:rsidRPr="00FF2E95" w:rsidRDefault="00F52EDF" w:rsidP="00F52EDF">
      <w:pPr>
        <w:spacing w:before="60"/>
        <w:jc w:val="both"/>
        <w:rPr>
          <w:b/>
          <w:lang w:val="en-US"/>
        </w:rPr>
      </w:pPr>
      <w:r w:rsidRPr="00FF2E95">
        <w:rPr>
          <w:b/>
          <w:lang w:val="en-US"/>
        </w:rPr>
        <w:t>TABLE:</w:t>
      </w:r>
      <w:r w:rsidRPr="00FF2E95">
        <w:rPr>
          <w:b/>
          <w:lang w:val="en-US"/>
        </w:rPr>
        <w:tab/>
        <w:t>CL_TENURE</w:t>
      </w:r>
    </w:p>
    <w:p w14:paraId="0A3C8D99" w14:textId="77777777" w:rsidR="00F52EDF" w:rsidRPr="00FF2E95" w:rsidRDefault="00F52EDF" w:rsidP="00F52EDF">
      <w:pPr>
        <w:spacing w:before="60"/>
        <w:jc w:val="both"/>
        <w:rPr>
          <w:b/>
          <w:lang w:val="en-US"/>
        </w:rPr>
      </w:pPr>
      <w:r w:rsidRPr="00FF2E95">
        <w:rPr>
          <w:b/>
          <w:lang w:val="en-US"/>
        </w:rPr>
        <w:t>TABLE DESCRIPTION:</w:t>
      </w: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127"/>
        <w:gridCol w:w="1701"/>
        <w:gridCol w:w="1701"/>
        <w:gridCol w:w="5386"/>
      </w:tblGrid>
      <w:tr w:rsidR="00F52EDF" w:rsidRPr="00FF2E95" w14:paraId="1354F403" w14:textId="77777777" w:rsidTr="00FF2E95">
        <w:tc>
          <w:tcPr>
            <w:tcW w:w="2127" w:type="dxa"/>
            <w:tcBorders>
              <w:top w:val="single" w:sz="18" w:space="0" w:color="auto"/>
              <w:bottom w:val="double" w:sz="4" w:space="0" w:color="auto"/>
            </w:tcBorders>
            <w:shd w:val="clear" w:color="auto" w:fill="C75F64" w:themeFill="accent5" w:themeFillShade="BF"/>
          </w:tcPr>
          <w:p w14:paraId="5010D496" w14:textId="77777777" w:rsidR="00F52EDF" w:rsidRPr="008E1478" w:rsidRDefault="00F52EDF" w:rsidP="00C225BA">
            <w:pPr>
              <w:widowControl w:val="0"/>
              <w:spacing w:before="119"/>
              <w:jc w:val="both"/>
              <w:rPr>
                <w:snapToGrid w:val="0"/>
                <w:color w:val="FFFFFF" w:themeColor="background1"/>
                <w:lang w:val="en-US"/>
              </w:rPr>
            </w:pPr>
            <w:r w:rsidRPr="008E1478">
              <w:rPr>
                <w:b/>
                <w:snapToGrid w:val="0"/>
                <w:color w:val="FFFFFF" w:themeColor="background1"/>
                <w:lang w:val="en-US"/>
              </w:rPr>
              <w:t>COLUMN NAME</w:t>
            </w:r>
          </w:p>
        </w:tc>
        <w:tc>
          <w:tcPr>
            <w:tcW w:w="1701" w:type="dxa"/>
            <w:tcBorders>
              <w:top w:val="single" w:sz="18" w:space="0" w:color="auto"/>
              <w:bottom w:val="double" w:sz="4" w:space="0" w:color="auto"/>
            </w:tcBorders>
            <w:shd w:val="clear" w:color="auto" w:fill="C75F64" w:themeFill="accent5" w:themeFillShade="BF"/>
          </w:tcPr>
          <w:p w14:paraId="30B86C90" w14:textId="77777777" w:rsidR="00F52EDF" w:rsidRPr="008E1478" w:rsidRDefault="00F52EDF" w:rsidP="00C225BA">
            <w:pPr>
              <w:widowControl w:val="0"/>
              <w:spacing w:before="119"/>
              <w:jc w:val="both"/>
              <w:rPr>
                <w:snapToGrid w:val="0"/>
                <w:color w:val="FFFFFF" w:themeColor="background1"/>
                <w:lang w:val="en-US"/>
              </w:rPr>
            </w:pPr>
            <w:r w:rsidRPr="008E1478">
              <w:rPr>
                <w:b/>
                <w:snapToGrid w:val="0"/>
                <w:color w:val="FFFFFF" w:themeColor="background1"/>
                <w:lang w:val="en-US"/>
              </w:rPr>
              <w:t>DATA TYPE</w:t>
            </w:r>
          </w:p>
        </w:tc>
        <w:tc>
          <w:tcPr>
            <w:tcW w:w="1701" w:type="dxa"/>
            <w:tcBorders>
              <w:top w:val="single" w:sz="18" w:space="0" w:color="auto"/>
              <w:bottom w:val="double" w:sz="4" w:space="0" w:color="auto"/>
            </w:tcBorders>
            <w:shd w:val="clear" w:color="auto" w:fill="C75F64" w:themeFill="accent5" w:themeFillShade="BF"/>
          </w:tcPr>
          <w:p w14:paraId="2E29A3A2" w14:textId="77777777" w:rsidR="00F52EDF" w:rsidRPr="008E1478" w:rsidRDefault="00F52EDF" w:rsidP="00C225BA">
            <w:pPr>
              <w:widowControl w:val="0"/>
              <w:spacing w:before="119"/>
              <w:jc w:val="both"/>
              <w:rPr>
                <w:snapToGrid w:val="0"/>
                <w:color w:val="FFFFFF" w:themeColor="background1"/>
                <w:lang w:val="en-US"/>
              </w:rPr>
            </w:pPr>
            <w:r w:rsidRPr="008E1478">
              <w:rPr>
                <w:b/>
                <w:snapToGrid w:val="0"/>
                <w:color w:val="FFFFFF" w:themeColor="background1"/>
                <w:lang w:val="en-US"/>
              </w:rPr>
              <w:t>Domain</w:t>
            </w:r>
          </w:p>
        </w:tc>
        <w:tc>
          <w:tcPr>
            <w:tcW w:w="5386" w:type="dxa"/>
            <w:tcBorders>
              <w:top w:val="single" w:sz="18" w:space="0" w:color="auto"/>
              <w:bottom w:val="double" w:sz="4" w:space="0" w:color="auto"/>
            </w:tcBorders>
            <w:shd w:val="clear" w:color="auto" w:fill="C75F64" w:themeFill="accent5" w:themeFillShade="BF"/>
          </w:tcPr>
          <w:p w14:paraId="0E775718" w14:textId="77777777" w:rsidR="00F52EDF" w:rsidRPr="008E1478" w:rsidRDefault="00F52EDF" w:rsidP="00C225BA">
            <w:pPr>
              <w:widowControl w:val="0"/>
              <w:spacing w:before="119"/>
              <w:jc w:val="both"/>
              <w:rPr>
                <w:b/>
                <w:snapToGrid w:val="0"/>
                <w:color w:val="FFFFFF" w:themeColor="background1"/>
                <w:lang w:val="en-US"/>
              </w:rPr>
            </w:pPr>
            <w:r w:rsidRPr="008E1478">
              <w:rPr>
                <w:b/>
                <w:snapToGrid w:val="0"/>
                <w:color w:val="FFFFFF" w:themeColor="background1"/>
                <w:lang w:val="en-US"/>
              </w:rPr>
              <w:t>COLUMN DESCRIPTION</w:t>
            </w:r>
          </w:p>
        </w:tc>
      </w:tr>
      <w:tr w:rsidR="00F52EDF" w:rsidRPr="00FF2E95" w14:paraId="4F09674B" w14:textId="77777777" w:rsidTr="00FF2E95">
        <w:tc>
          <w:tcPr>
            <w:tcW w:w="2127" w:type="dxa"/>
          </w:tcPr>
          <w:p w14:paraId="3D21C4B9" w14:textId="77777777" w:rsidR="00F52EDF" w:rsidRPr="00FF2E95" w:rsidRDefault="00F52EDF" w:rsidP="00C225BA">
            <w:pPr>
              <w:widowControl w:val="0"/>
              <w:spacing w:before="19"/>
              <w:jc w:val="both"/>
              <w:rPr>
                <w:snapToGrid w:val="0"/>
                <w:lang w:val="en-US"/>
              </w:rPr>
            </w:pPr>
            <w:r w:rsidRPr="00FF2E95">
              <w:rPr>
                <w:snapToGrid w:val="0"/>
              </w:rPr>
              <w:t>PFI</w:t>
            </w:r>
          </w:p>
        </w:tc>
        <w:tc>
          <w:tcPr>
            <w:tcW w:w="1701" w:type="dxa"/>
          </w:tcPr>
          <w:p w14:paraId="5384B86F" w14:textId="77777777" w:rsidR="00F52EDF" w:rsidRPr="00FF2E95" w:rsidRDefault="00F52EDF" w:rsidP="00C225BA">
            <w:pPr>
              <w:widowControl w:val="0"/>
              <w:spacing w:before="19"/>
              <w:jc w:val="both"/>
              <w:rPr>
                <w:snapToGrid w:val="0"/>
                <w:lang w:val="en-US"/>
              </w:rPr>
            </w:pPr>
            <w:r w:rsidRPr="00FF2E95">
              <w:rPr>
                <w:snapToGrid w:val="0"/>
              </w:rPr>
              <w:t>VARCHAR2(10)</w:t>
            </w:r>
          </w:p>
        </w:tc>
        <w:tc>
          <w:tcPr>
            <w:tcW w:w="1701" w:type="dxa"/>
          </w:tcPr>
          <w:p w14:paraId="25A46240" w14:textId="77777777" w:rsidR="00F52EDF" w:rsidRPr="00FF2E95" w:rsidRDefault="00F52EDF" w:rsidP="00C225BA">
            <w:pPr>
              <w:widowControl w:val="0"/>
              <w:spacing w:before="19"/>
              <w:jc w:val="both"/>
              <w:rPr>
                <w:snapToGrid w:val="0"/>
                <w:lang w:val="en-US"/>
              </w:rPr>
            </w:pPr>
            <w:r w:rsidRPr="00FF2E95">
              <w:rPr>
                <w:snapToGrid w:val="0"/>
              </w:rPr>
              <w:t>PFI</w:t>
            </w:r>
          </w:p>
        </w:tc>
        <w:tc>
          <w:tcPr>
            <w:tcW w:w="5386" w:type="dxa"/>
          </w:tcPr>
          <w:p w14:paraId="2E5A089E" w14:textId="77777777" w:rsidR="00F52EDF" w:rsidRPr="00FF2E95" w:rsidRDefault="00F52EDF" w:rsidP="00C225BA">
            <w:pPr>
              <w:widowControl w:val="0"/>
              <w:spacing w:before="19"/>
              <w:jc w:val="both"/>
              <w:rPr>
                <w:snapToGrid w:val="0"/>
                <w:color w:val="000000"/>
                <w:lang w:val="en-US"/>
              </w:rPr>
            </w:pPr>
            <w:r w:rsidRPr="00FF2E95">
              <w:rPr>
                <w:snapToGrid w:val="0"/>
              </w:rPr>
              <w:t>Persistent Feature Identifier (PFI)</w:t>
            </w:r>
          </w:p>
        </w:tc>
      </w:tr>
      <w:tr w:rsidR="00F52EDF" w:rsidRPr="00FF2E95" w14:paraId="14E70879" w14:textId="77777777" w:rsidTr="00FF2E95">
        <w:tc>
          <w:tcPr>
            <w:tcW w:w="2127" w:type="dxa"/>
          </w:tcPr>
          <w:p w14:paraId="36CC968B" w14:textId="77777777" w:rsidR="00F52EDF" w:rsidRPr="00FF2E95" w:rsidRDefault="00F52EDF" w:rsidP="00C225BA">
            <w:pPr>
              <w:widowControl w:val="0"/>
              <w:spacing w:before="19"/>
              <w:jc w:val="both"/>
              <w:rPr>
                <w:snapToGrid w:val="0"/>
                <w:lang w:val="en-US"/>
              </w:rPr>
            </w:pPr>
            <w:r w:rsidRPr="00FF2E95">
              <w:rPr>
                <w:snapToGrid w:val="0"/>
              </w:rPr>
              <w:t>VIEW_PFI</w:t>
            </w:r>
          </w:p>
        </w:tc>
        <w:tc>
          <w:tcPr>
            <w:tcW w:w="1701" w:type="dxa"/>
          </w:tcPr>
          <w:p w14:paraId="61B8145B" w14:textId="77777777" w:rsidR="00F52EDF" w:rsidRPr="00FF2E95" w:rsidRDefault="00F52EDF" w:rsidP="00C225BA">
            <w:pPr>
              <w:widowControl w:val="0"/>
              <w:spacing w:before="19"/>
              <w:jc w:val="both"/>
              <w:rPr>
                <w:snapToGrid w:val="0"/>
                <w:lang w:val="en-US"/>
              </w:rPr>
            </w:pPr>
            <w:r w:rsidRPr="00FF2E95">
              <w:rPr>
                <w:snapToGrid w:val="0"/>
              </w:rPr>
              <w:t>VARCHAR2(10)</w:t>
            </w:r>
          </w:p>
        </w:tc>
        <w:tc>
          <w:tcPr>
            <w:tcW w:w="1701" w:type="dxa"/>
          </w:tcPr>
          <w:p w14:paraId="6DF1DA4C" w14:textId="77777777" w:rsidR="00F52EDF" w:rsidRPr="00FF2E95" w:rsidRDefault="00F52EDF" w:rsidP="00C225BA">
            <w:pPr>
              <w:widowControl w:val="0"/>
              <w:spacing w:before="19"/>
              <w:jc w:val="both"/>
              <w:rPr>
                <w:snapToGrid w:val="0"/>
                <w:lang w:val="en-US"/>
              </w:rPr>
            </w:pPr>
            <w:r w:rsidRPr="00FF2E95">
              <w:rPr>
                <w:snapToGrid w:val="0"/>
              </w:rPr>
              <w:t>PFI</w:t>
            </w:r>
          </w:p>
        </w:tc>
        <w:tc>
          <w:tcPr>
            <w:tcW w:w="5386" w:type="dxa"/>
          </w:tcPr>
          <w:p w14:paraId="72507D62" w14:textId="5FD092EA" w:rsidR="00F52EDF" w:rsidRPr="00FF2E95" w:rsidRDefault="00F52EDF" w:rsidP="00C225BA">
            <w:pPr>
              <w:widowControl w:val="0"/>
              <w:spacing w:before="19"/>
              <w:jc w:val="both"/>
              <w:rPr>
                <w:snapToGrid w:val="0"/>
                <w:color w:val="000000"/>
                <w:lang w:val="en-US"/>
              </w:rPr>
            </w:pPr>
            <w:r w:rsidRPr="00FF2E95">
              <w:rPr>
                <w:snapToGrid w:val="0"/>
              </w:rPr>
              <w:t xml:space="preserve">Foreign Key to </w:t>
            </w:r>
            <w:r w:rsidR="000D290F">
              <w:rPr>
                <w:snapToGrid w:val="0"/>
              </w:rPr>
              <w:t>CL_TENURE_VIEW table</w:t>
            </w:r>
          </w:p>
        </w:tc>
      </w:tr>
      <w:tr w:rsidR="00F52EDF" w:rsidRPr="00FF2E95" w14:paraId="7717F15A" w14:textId="77777777" w:rsidTr="00FF2E95">
        <w:tc>
          <w:tcPr>
            <w:tcW w:w="2127" w:type="dxa"/>
          </w:tcPr>
          <w:p w14:paraId="7E3CC4C6" w14:textId="77777777" w:rsidR="00F52EDF" w:rsidRPr="00FF2E95" w:rsidRDefault="00F52EDF" w:rsidP="00C225BA">
            <w:pPr>
              <w:widowControl w:val="0"/>
              <w:spacing w:before="19"/>
              <w:jc w:val="both"/>
              <w:rPr>
                <w:snapToGrid w:val="0"/>
                <w:lang w:val="en-US"/>
              </w:rPr>
            </w:pPr>
            <w:r w:rsidRPr="00FF2E95">
              <w:rPr>
                <w:snapToGrid w:val="0"/>
              </w:rPr>
              <w:t>TENURE_ID</w:t>
            </w:r>
          </w:p>
        </w:tc>
        <w:tc>
          <w:tcPr>
            <w:tcW w:w="1701" w:type="dxa"/>
          </w:tcPr>
          <w:p w14:paraId="7C55D052" w14:textId="77777777" w:rsidR="00F52EDF" w:rsidRPr="00FF2E95" w:rsidRDefault="00F52EDF" w:rsidP="00C225BA">
            <w:pPr>
              <w:widowControl w:val="0"/>
              <w:spacing w:before="19"/>
              <w:jc w:val="both"/>
              <w:rPr>
                <w:snapToGrid w:val="0"/>
                <w:lang w:val="en-US"/>
              </w:rPr>
            </w:pPr>
            <w:r w:rsidRPr="00FF2E95">
              <w:rPr>
                <w:snapToGrid w:val="0"/>
              </w:rPr>
              <w:t>VARCHAR2(7)</w:t>
            </w:r>
          </w:p>
        </w:tc>
        <w:tc>
          <w:tcPr>
            <w:tcW w:w="1701" w:type="dxa"/>
          </w:tcPr>
          <w:p w14:paraId="0325C551" w14:textId="77777777" w:rsidR="00F52EDF" w:rsidRPr="00FF2E95" w:rsidRDefault="00F52EDF" w:rsidP="00C225BA">
            <w:pPr>
              <w:widowControl w:val="0"/>
              <w:spacing w:before="19"/>
              <w:jc w:val="both"/>
              <w:rPr>
                <w:snapToGrid w:val="0"/>
                <w:lang w:val="en-US"/>
              </w:rPr>
            </w:pPr>
          </w:p>
        </w:tc>
        <w:tc>
          <w:tcPr>
            <w:tcW w:w="5386" w:type="dxa"/>
          </w:tcPr>
          <w:p w14:paraId="5B0F5AB6" w14:textId="77777777" w:rsidR="00F52EDF" w:rsidRPr="00FF2E95" w:rsidRDefault="00F52EDF" w:rsidP="00C225BA">
            <w:pPr>
              <w:widowControl w:val="0"/>
              <w:spacing w:before="19"/>
              <w:jc w:val="both"/>
              <w:rPr>
                <w:snapToGrid w:val="0"/>
                <w:color w:val="000000"/>
                <w:lang w:val="en-US"/>
              </w:rPr>
            </w:pPr>
            <w:r w:rsidRPr="00FF2E95">
              <w:rPr>
                <w:snapToGrid w:val="0"/>
              </w:rPr>
              <w:t>A Unique Identifier for Crown Land Tenures sourced from Crown Land Management's Text database.</w:t>
            </w:r>
          </w:p>
        </w:tc>
      </w:tr>
      <w:tr w:rsidR="00F52EDF" w:rsidRPr="00FF2E95" w14:paraId="37775165" w14:textId="77777777" w:rsidTr="00FF2E95">
        <w:tc>
          <w:tcPr>
            <w:tcW w:w="2127" w:type="dxa"/>
          </w:tcPr>
          <w:p w14:paraId="6C92F67D" w14:textId="77777777" w:rsidR="00F52EDF" w:rsidRPr="00FF2E95" w:rsidRDefault="00F52EDF" w:rsidP="00C225BA">
            <w:pPr>
              <w:widowControl w:val="0"/>
              <w:spacing w:before="19"/>
              <w:jc w:val="both"/>
              <w:rPr>
                <w:snapToGrid w:val="0"/>
                <w:lang w:val="en-US"/>
              </w:rPr>
            </w:pPr>
            <w:r w:rsidRPr="00FF2E95">
              <w:rPr>
                <w:snapToGrid w:val="0"/>
              </w:rPr>
              <w:t>TENURE_TYPE</w:t>
            </w:r>
          </w:p>
        </w:tc>
        <w:tc>
          <w:tcPr>
            <w:tcW w:w="1701" w:type="dxa"/>
          </w:tcPr>
          <w:p w14:paraId="5D070FB8" w14:textId="77777777" w:rsidR="00F52EDF" w:rsidRPr="00FF2E95" w:rsidRDefault="00F52EDF" w:rsidP="00C225BA">
            <w:pPr>
              <w:widowControl w:val="0"/>
              <w:spacing w:before="19"/>
              <w:jc w:val="both"/>
              <w:rPr>
                <w:snapToGrid w:val="0"/>
                <w:lang w:val="en-US"/>
              </w:rPr>
            </w:pPr>
            <w:r w:rsidRPr="00FF2E95">
              <w:rPr>
                <w:snapToGrid w:val="0"/>
              </w:rPr>
              <w:t>VARCHAR2(2)</w:t>
            </w:r>
          </w:p>
        </w:tc>
        <w:tc>
          <w:tcPr>
            <w:tcW w:w="1701" w:type="dxa"/>
          </w:tcPr>
          <w:p w14:paraId="72F2FEDA" w14:textId="77777777" w:rsidR="00F52EDF" w:rsidRPr="00FF2E95" w:rsidRDefault="00F52EDF" w:rsidP="00C225BA">
            <w:pPr>
              <w:widowControl w:val="0"/>
              <w:spacing w:before="19"/>
              <w:jc w:val="both"/>
              <w:rPr>
                <w:snapToGrid w:val="0"/>
                <w:lang w:val="en-US"/>
              </w:rPr>
            </w:pPr>
            <w:r w:rsidRPr="00FF2E95">
              <w:rPr>
                <w:snapToGrid w:val="0"/>
              </w:rPr>
              <w:t>TENURE_TYPE</w:t>
            </w:r>
          </w:p>
        </w:tc>
        <w:tc>
          <w:tcPr>
            <w:tcW w:w="5386" w:type="dxa"/>
          </w:tcPr>
          <w:p w14:paraId="6F27D872" w14:textId="77777777" w:rsidR="00F52EDF" w:rsidRPr="00FF2E95" w:rsidRDefault="00F52EDF" w:rsidP="00C225BA">
            <w:pPr>
              <w:spacing w:before="60"/>
              <w:jc w:val="both"/>
              <w:rPr>
                <w:snapToGrid w:val="0"/>
              </w:rPr>
            </w:pPr>
            <w:r w:rsidRPr="00FF2E95">
              <w:rPr>
                <w:snapToGrid w:val="0"/>
              </w:rPr>
              <w:t>Code that identifies the different types of Crown Land Tenure. Valid codes are (A)</w:t>
            </w:r>
            <w:proofErr w:type="spellStart"/>
            <w:r w:rsidRPr="00FF2E95">
              <w:rPr>
                <w:snapToGrid w:val="0"/>
              </w:rPr>
              <w:t>glic</w:t>
            </w:r>
            <w:proofErr w:type="spellEnd"/>
            <w:r w:rsidRPr="00FF2E95">
              <w:rPr>
                <w:snapToGrid w:val="0"/>
              </w:rPr>
              <w:t>, (L)ease, (G)</w:t>
            </w:r>
            <w:proofErr w:type="spellStart"/>
            <w:r w:rsidRPr="00FF2E95">
              <w:rPr>
                <w:snapToGrid w:val="0"/>
              </w:rPr>
              <w:t>eneral</w:t>
            </w:r>
            <w:proofErr w:type="spellEnd"/>
            <w:r w:rsidRPr="00FF2E95">
              <w:rPr>
                <w:snapToGrid w:val="0"/>
              </w:rPr>
              <w:t>, (P)</w:t>
            </w:r>
            <w:proofErr w:type="spellStart"/>
            <w:r w:rsidRPr="00FF2E95">
              <w:rPr>
                <w:snapToGrid w:val="0"/>
              </w:rPr>
              <w:t>ipeline</w:t>
            </w:r>
            <w:proofErr w:type="spellEnd"/>
            <w:r w:rsidRPr="00FF2E95">
              <w:rPr>
                <w:snapToGrid w:val="0"/>
              </w:rPr>
              <w:t>, (RS) Reserve Status, and</w:t>
            </w:r>
          </w:p>
          <w:p w14:paraId="66A772F1" w14:textId="77777777" w:rsidR="00F52EDF" w:rsidRPr="00FF2E95" w:rsidRDefault="00F52EDF" w:rsidP="00C225BA">
            <w:pPr>
              <w:spacing w:before="60"/>
              <w:jc w:val="both"/>
              <w:rPr>
                <w:snapToGrid w:val="0"/>
              </w:rPr>
            </w:pPr>
            <w:r w:rsidRPr="00FF2E95">
              <w:rPr>
                <w:snapToGrid w:val="0"/>
              </w:rPr>
              <w:t xml:space="preserve">(RM) Reserve Management. </w:t>
            </w:r>
          </w:p>
          <w:p w14:paraId="40F1662F" w14:textId="77777777" w:rsidR="00F52EDF" w:rsidRPr="00FF2E95" w:rsidRDefault="00F52EDF" w:rsidP="00C225BA">
            <w:pPr>
              <w:spacing w:before="60"/>
              <w:jc w:val="both"/>
              <w:rPr>
                <w:snapToGrid w:val="0"/>
              </w:rPr>
            </w:pPr>
            <w:r w:rsidRPr="00FF2E95">
              <w:rPr>
                <w:snapToGrid w:val="0"/>
              </w:rPr>
              <w:t>See Reference Table:</w:t>
            </w:r>
          </w:p>
          <w:p w14:paraId="07EA02BA" w14:textId="77777777" w:rsidR="00F52EDF" w:rsidRPr="00FF2E95" w:rsidRDefault="00F52EDF" w:rsidP="00C225BA">
            <w:pPr>
              <w:widowControl w:val="0"/>
              <w:spacing w:before="19"/>
              <w:jc w:val="both"/>
              <w:rPr>
                <w:snapToGrid w:val="0"/>
                <w:color w:val="000000"/>
                <w:lang w:val="en-US"/>
              </w:rPr>
            </w:pPr>
            <w:r w:rsidRPr="00FF2E95">
              <w:rPr>
                <w:snapToGrid w:val="0"/>
              </w:rPr>
              <w:t>CL_TENURE_TYPE_CODE.TENURE_TYPE_CODE</w:t>
            </w:r>
          </w:p>
        </w:tc>
      </w:tr>
      <w:tr w:rsidR="00F52EDF" w:rsidRPr="00FF2E95" w14:paraId="0254E753" w14:textId="77777777" w:rsidTr="00FF2E95">
        <w:tc>
          <w:tcPr>
            <w:tcW w:w="2127" w:type="dxa"/>
          </w:tcPr>
          <w:p w14:paraId="777A4F87" w14:textId="77777777" w:rsidR="00F52EDF" w:rsidRPr="00FF2E95" w:rsidRDefault="00F52EDF" w:rsidP="00C225BA">
            <w:pPr>
              <w:widowControl w:val="0"/>
              <w:spacing w:before="19"/>
              <w:jc w:val="both"/>
              <w:rPr>
                <w:snapToGrid w:val="0"/>
                <w:lang w:val="en-US"/>
              </w:rPr>
            </w:pPr>
            <w:r w:rsidRPr="00FF2E95">
              <w:rPr>
                <w:snapToGrid w:val="0"/>
              </w:rPr>
              <w:t>TENURE_CODE</w:t>
            </w:r>
          </w:p>
        </w:tc>
        <w:tc>
          <w:tcPr>
            <w:tcW w:w="1701" w:type="dxa"/>
          </w:tcPr>
          <w:p w14:paraId="2A49E4F5" w14:textId="77777777" w:rsidR="00F52EDF" w:rsidRPr="00FF2E95" w:rsidRDefault="00F52EDF" w:rsidP="00C225BA">
            <w:pPr>
              <w:widowControl w:val="0"/>
              <w:spacing w:before="19"/>
              <w:jc w:val="both"/>
              <w:rPr>
                <w:snapToGrid w:val="0"/>
                <w:lang w:val="en-US"/>
              </w:rPr>
            </w:pPr>
            <w:r w:rsidRPr="00FF2E95">
              <w:rPr>
                <w:snapToGrid w:val="0"/>
              </w:rPr>
              <w:t>VARCHAR2(3)</w:t>
            </w:r>
          </w:p>
        </w:tc>
        <w:tc>
          <w:tcPr>
            <w:tcW w:w="1701" w:type="dxa"/>
          </w:tcPr>
          <w:p w14:paraId="6FE148AB" w14:textId="77777777" w:rsidR="00F52EDF" w:rsidRPr="00FF2E95" w:rsidRDefault="00F52EDF" w:rsidP="00C225BA">
            <w:pPr>
              <w:widowControl w:val="0"/>
              <w:spacing w:before="19"/>
              <w:jc w:val="both"/>
              <w:rPr>
                <w:snapToGrid w:val="0"/>
                <w:lang w:val="en-US"/>
              </w:rPr>
            </w:pPr>
            <w:r w:rsidRPr="00FF2E95">
              <w:rPr>
                <w:snapToGrid w:val="0"/>
              </w:rPr>
              <w:t>TENURE_CODE</w:t>
            </w:r>
          </w:p>
        </w:tc>
        <w:tc>
          <w:tcPr>
            <w:tcW w:w="5386" w:type="dxa"/>
          </w:tcPr>
          <w:p w14:paraId="30ADB4C5" w14:textId="77777777" w:rsidR="00F52EDF" w:rsidRPr="00FF2E95" w:rsidRDefault="00F52EDF" w:rsidP="00C225BA">
            <w:pPr>
              <w:spacing w:before="60"/>
              <w:jc w:val="both"/>
              <w:rPr>
                <w:snapToGrid w:val="0"/>
              </w:rPr>
            </w:pPr>
            <w:r w:rsidRPr="00FF2E95">
              <w:rPr>
                <w:snapToGrid w:val="0"/>
              </w:rPr>
              <w:t>The Tenure code associated with Crown Land Tenures. The range of the Tenure codes is from 100 - 999.</w:t>
            </w:r>
          </w:p>
          <w:p w14:paraId="12FCABBB" w14:textId="77777777" w:rsidR="00F52EDF" w:rsidRPr="00FF2E95" w:rsidRDefault="00F52EDF" w:rsidP="00C225BA">
            <w:pPr>
              <w:widowControl w:val="0"/>
              <w:spacing w:before="19"/>
              <w:jc w:val="both"/>
              <w:rPr>
                <w:snapToGrid w:val="0"/>
                <w:color w:val="000000"/>
                <w:lang w:val="en-US"/>
              </w:rPr>
            </w:pPr>
            <w:r w:rsidRPr="00FF2E95">
              <w:rPr>
                <w:snapToGrid w:val="0"/>
              </w:rPr>
              <w:t>See Reference Table: CL_TENURE_CODE.TENURE_CODE</w:t>
            </w:r>
          </w:p>
        </w:tc>
      </w:tr>
      <w:tr w:rsidR="00F52EDF" w:rsidRPr="00FF2E95" w14:paraId="1B226908" w14:textId="77777777" w:rsidTr="00FF2E95">
        <w:tc>
          <w:tcPr>
            <w:tcW w:w="2127" w:type="dxa"/>
          </w:tcPr>
          <w:p w14:paraId="0E3B0C15" w14:textId="77777777" w:rsidR="00F52EDF" w:rsidRPr="00FF2E95" w:rsidRDefault="00F52EDF" w:rsidP="00C225BA">
            <w:pPr>
              <w:widowControl w:val="0"/>
              <w:spacing w:before="19"/>
              <w:jc w:val="both"/>
              <w:rPr>
                <w:snapToGrid w:val="0"/>
                <w:lang w:val="en-US"/>
              </w:rPr>
            </w:pPr>
            <w:r w:rsidRPr="00FF2E95">
              <w:rPr>
                <w:snapToGrid w:val="0"/>
              </w:rPr>
              <w:t>LGA_CODE</w:t>
            </w:r>
          </w:p>
        </w:tc>
        <w:tc>
          <w:tcPr>
            <w:tcW w:w="1701" w:type="dxa"/>
          </w:tcPr>
          <w:p w14:paraId="0A4B4C90" w14:textId="77777777" w:rsidR="00F52EDF" w:rsidRPr="00FF2E95" w:rsidRDefault="00F52EDF" w:rsidP="00C225BA">
            <w:pPr>
              <w:widowControl w:val="0"/>
              <w:spacing w:before="19"/>
              <w:jc w:val="both"/>
              <w:rPr>
                <w:snapToGrid w:val="0"/>
                <w:lang w:val="en-US"/>
              </w:rPr>
            </w:pPr>
            <w:r w:rsidRPr="00FF2E95">
              <w:rPr>
                <w:snapToGrid w:val="0"/>
              </w:rPr>
              <w:t>VARCHAR2(3)</w:t>
            </w:r>
          </w:p>
        </w:tc>
        <w:tc>
          <w:tcPr>
            <w:tcW w:w="1701" w:type="dxa"/>
          </w:tcPr>
          <w:p w14:paraId="05C4ED02" w14:textId="77777777" w:rsidR="00F52EDF" w:rsidRPr="00FF2E95" w:rsidRDefault="00F52EDF" w:rsidP="00C225BA">
            <w:pPr>
              <w:widowControl w:val="0"/>
              <w:spacing w:before="19"/>
              <w:jc w:val="both"/>
              <w:rPr>
                <w:snapToGrid w:val="0"/>
                <w:lang w:val="en-US"/>
              </w:rPr>
            </w:pPr>
            <w:r w:rsidRPr="00FF2E95">
              <w:rPr>
                <w:snapToGrid w:val="0"/>
              </w:rPr>
              <w:t>LGA_CODE</w:t>
            </w:r>
          </w:p>
        </w:tc>
        <w:tc>
          <w:tcPr>
            <w:tcW w:w="5386" w:type="dxa"/>
          </w:tcPr>
          <w:p w14:paraId="6EC51E25" w14:textId="77777777" w:rsidR="00F52EDF" w:rsidRPr="00FF2E95" w:rsidRDefault="00F52EDF" w:rsidP="00C225BA">
            <w:pPr>
              <w:widowControl w:val="0"/>
              <w:spacing w:before="19"/>
              <w:jc w:val="both"/>
              <w:rPr>
                <w:snapToGrid w:val="0"/>
                <w:color w:val="000000"/>
                <w:lang w:val="en-US"/>
              </w:rPr>
            </w:pPr>
            <w:r w:rsidRPr="00FF2E95">
              <w:rPr>
                <w:snapToGrid w:val="0"/>
              </w:rPr>
              <w:t>A unique code to identify the Local Government Area (LGA)that the Crown Land tenure nominally falls within.</w:t>
            </w:r>
          </w:p>
        </w:tc>
      </w:tr>
      <w:tr w:rsidR="00F52EDF" w:rsidRPr="00FF2E95" w14:paraId="0AECDF9A" w14:textId="77777777" w:rsidTr="00FF2E95">
        <w:tc>
          <w:tcPr>
            <w:tcW w:w="2127" w:type="dxa"/>
          </w:tcPr>
          <w:p w14:paraId="1224077D" w14:textId="77777777" w:rsidR="00F52EDF" w:rsidRPr="00FF2E95" w:rsidRDefault="00F52EDF" w:rsidP="00C225BA">
            <w:pPr>
              <w:widowControl w:val="0"/>
              <w:spacing w:before="19"/>
              <w:jc w:val="both"/>
              <w:rPr>
                <w:snapToGrid w:val="0"/>
                <w:lang w:val="en-US"/>
              </w:rPr>
            </w:pPr>
            <w:r w:rsidRPr="00FF2E95">
              <w:rPr>
                <w:snapToGrid w:val="0"/>
              </w:rPr>
              <w:t>PFI_CREATED</w:t>
            </w:r>
          </w:p>
        </w:tc>
        <w:tc>
          <w:tcPr>
            <w:tcW w:w="1701" w:type="dxa"/>
          </w:tcPr>
          <w:p w14:paraId="0B400700" w14:textId="77777777" w:rsidR="00F52EDF" w:rsidRPr="00FF2E95" w:rsidRDefault="00F52EDF" w:rsidP="00C225BA">
            <w:pPr>
              <w:widowControl w:val="0"/>
              <w:spacing w:before="19"/>
              <w:jc w:val="both"/>
              <w:rPr>
                <w:snapToGrid w:val="0"/>
                <w:lang w:val="en-US"/>
              </w:rPr>
            </w:pPr>
            <w:r w:rsidRPr="00FF2E95">
              <w:rPr>
                <w:snapToGrid w:val="0"/>
              </w:rPr>
              <w:t>DATE</w:t>
            </w:r>
          </w:p>
        </w:tc>
        <w:tc>
          <w:tcPr>
            <w:tcW w:w="1701" w:type="dxa"/>
          </w:tcPr>
          <w:p w14:paraId="32595481" w14:textId="77777777" w:rsidR="00F52EDF" w:rsidRPr="00FF2E95" w:rsidRDefault="00F52EDF" w:rsidP="00C225BA">
            <w:pPr>
              <w:widowControl w:val="0"/>
              <w:spacing w:before="19"/>
              <w:jc w:val="both"/>
              <w:rPr>
                <w:snapToGrid w:val="0"/>
                <w:lang w:val="en-US"/>
              </w:rPr>
            </w:pPr>
            <w:r w:rsidRPr="00FF2E95">
              <w:rPr>
                <w:snapToGrid w:val="0"/>
              </w:rPr>
              <w:t>PFI_CREATED</w:t>
            </w:r>
          </w:p>
        </w:tc>
        <w:tc>
          <w:tcPr>
            <w:tcW w:w="5386" w:type="dxa"/>
          </w:tcPr>
          <w:p w14:paraId="280BB9F9" w14:textId="77777777" w:rsidR="00F52EDF" w:rsidRPr="00FF2E95" w:rsidRDefault="00F52EDF" w:rsidP="00C225BA">
            <w:pPr>
              <w:spacing w:before="60"/>
              <w:jc w:val="both"/>
              <w:rPr>
                <w:snapToGrid w:val="0"/>
              </w:rPr>
            </w:pPr>
            <w:r w:rsidRPr="00FF2E95">
              <w:rPr>
                <w:snapToGrid w:val="0"/>
              </w:rPr>
              <w:t>The date the Persistent Feature</w:t>
            </w:r>
          </w:p>
          <w:p w14:paraId="64EA4884" w14:textId="77777777" w:rsidR="00F52EDF" w:rsidRPr="00FF2E95" w:rsidRDefault="00F52EDF" w:rsidP="00C225BA">
            <w:pPr>
              <w:widowControl w:val="0"/>
              <w:spacing w:before="19"/>
              <w:jc w:val="both"/>
              <w:rPr>
                <w:snapToGrid w:val="0"/>
                <w:color w:val="000000"/>
                <w:lang w:val="en-US"/>
              </w:rPr>
            </w:pPr>
            <w:r w:rsidRPr="00FF2E95">
              <w:rPr>
                <w:snapToGrid w:val="0"/>
              </w:rPr>
              <w:t>Identifier was created</w:t>
            </w:r>
          </w:p>
        </w:tc>
      </w:tr>
      <w:tr w:rsidR="00F52EDF" w:rsidRPr="00FF2E95" w14:paraId="5DFBE7B6" w14:textId="77777777" w:rsidTr="00FF2E95">
        <w:tc>
          <w:tcPr>
            <w:tcW w:w="2127" w:type="dxa"/>
          </w:tcPr>
          <w:p w14:paraId="3C4ABCC9" w14:textId="77777777" w:rsidR="00F52EDF" w:rsidRPr="00FF2E95" w:rsidRDefault="00F52EDF" w:rsidP="00C225BA">
            <w:pPr>
              <w:widowControl w:val="0"/>
              <w:spacing w:before="19"/>
              <w:jc w:val="both"/>
              <w:rPr>
                <w:snapToGrid w:val="0"/>
                <w:lang w:val="en-US"/>
              </w:rPr>
            </w:pPr>
            <w:r w:rsidRPr="00FF2E95">
              <w:rPr>
                <w:snapToGrid w:val="0"/>
              </w:rPr>
              <w:t>UFI</w:t>
            </w:r>
          </w:p>
        </w:tc>
        <w:tc>
          <w:tcPr>
            <w:tcW w:w="1701" w:type="dxa"/>
          </w:tcPr>
          <w:p w14:paraId="1A393A72" w14:textId="77777777" w:rsidR="00F52EDF" w:rsidRPr="00FF2E95" w:rsidRDefault="00F52EDF" w:rsidP="00C225BA">
            <w:pPr>
              <w:widowControl w:val="0"/>
              <w:spacing w:before="19"/>
              <w:jc w:val="both"/>
              <w:rPr>
                <w:snapToGrid w:val="0"/>
                <w:lang w:val="en-US"/>
              </w:rPr>
            </w:pPr>
            <w:r w:rsidRPr="00FF2E95">
              <w:rPr>
                <w:snapToGrid w:val="0"/>
              </w:rPr>
              <w:t>NUMBER(10)</w:t>
            </w:r>
          </w:p>
        </w:tc>
        <w:tc>
          <w:tcPr>
            <w:tcW w:w="1701" w:type="dxa"/>
          </w:tcPr>
          <w:p w14:paraId="2083EF92" w14:textId="77777777" w:rsidR="00F52EDF" w:rsidRPr="00FF2E95" w:rsidRDefault="00F52EDF" w:rsidP="00C225BA">
            <w:pPr>
              <w:widowControl w:val="0"/>
              <w:spacing w:before="19"/>
              <w:jc w:val="both"/>
              <w:rPr>
                <w:snapToGrid w:val="0"/>
                <w:lang w:val="en-US"/>
              </w:rPr>
            </w:pPr>
            <w:r w:rsidRPr="00FF2E95">
              <w:rPr>
                <w:snapToGrid w:val="0"/>
              </w:rPr>
              <w:t>UFI</w:t>
            </w:r>
          </w:p>
        </w:tc>
        <w:tc>
          <w:tcPr>
            <w:tcW w:w="5386" w:type="dxa"/>
          </w:tcPr>
          <w:p w14:paraId="008A8ACF" w14:textId="77777777" w:rsidR="00F52EDF" w:rsidRPr="00FF2E95" w:rsidRDefault="00F52EDF" w:rsidP="00C225BA">
            <w:pPr>
              <w:widowControl w:val="0"/>
              <w:spacing w:before="19"/>
              <w:jc w:val="both"/>
              <w:rPr>
                <w:snapToGrid w:val="0"/>
                <w:color w:val="000000"/>
                <w:lang w:val="en-US"/>
              </w:rPr>
            </w:pPr>
            <w:r w:rsidRPr="00FF2E95">
              <w:rPr>
                <w:snapToGrid w:val="0"/>
              </w:rPr>
              <w:t>Database wide Unique Feature Identifier; 6 char State database, 9 char local ID</w:t>
            </w:r>
          </w:p>
        </w:tc>
      </w:tr>
      <w:tr w:rsidR="00F52EDF" w:rsidRPr="00FF2E95" w14:paraId="10CFDBE9" w14:textId="77777777" w:rsidTr="00FF2E95">
        <w:tc>
          <w:tcPr>
            <w:tcW w:w="2127" w:type="dxa"/>
          </w:tcPr>
          <w:p w14:paraId="23F51A05" w14:textId="77777777" w:rsidR="00F52EDF" w:rsidRPr="00FF2E95" w:rsidRDefault="00F52EDF" w:rsidP="00C225BA">
            <w:pPr>
              <w:widowControl w:val="0"/>
              <w:spacing w:before="19"/>
              <w:jc w:val="both"/>
              <w:rPr>
                <w:snapToGrid w:val="0"/>
                <w:lang w:val="en-US"/>
              </w:rPr>
            </w:pPr>
            <w:r w:rsidRPr="00FF2E95">
              <w:rPr>
                <w:snapToGrid w:val="0"/>
              </w:rPr>
              <w:t>UFI_CREATED</w:t>
            </w:r>
          </w:p>
        </w:tc>
        <w:tc>
          <w:tcPr>
            <w:tcW w:w="1701" w:type="dxa"/>
          </w:tcPr>
          <w:p w14:paraId="0CF3FC26" w14:textId="77777777" w:rsidR="00F52EDF" w:rsidRPr="00FF2E95" w:rsidRDefault="00F52EDF" w:rsidP="00C225BA">
            <w:pPr>
              <w:widowControl w:val="0"/>
              <w:spacing w:before="19"/>
              <w:jc w:val="both"/>
              <w:rPr>
                <w:snapToGrid w:val="0"/>
                <w:lang w:val="en-US"/>
              </w:rPr>
            </w:pPr>
            <w:r w:rsidRPr="00FF2E95">
              <w:rPr>
                <w:snapToGrid w:val="0"/>
              </w:rPr>
              <w:t>DATE</w:t>
            </w:r>
          </w:p>
        </w:tc>
        <w:tc>
          <w:tcPr>
            <w:tcW w:w="1701" w:type="dxa"/>
          </w:tcPr>
          <w:p w14:paraId="071CF87A" w14:textId="77777777" w:rsidR="00F52EDF" w:rsidRPr="00FF2E95" w:rsidRDefault="00F52EDF" w:rsidP="00C225BA">
            <w:pPr>
              <w:widowControl w:val="0"/>
              <w:spacing w:before="19"/>
              <w:jc w:val="both"/>
              <w:rPr>
                <w:snapToGrid w:val="0"/>
                <w:lang w:val="en-US"/>
              </w:rPr>
            </w:pPr>
            <w:r w:rsidRPr="00FF2E95">
              <w:rPr>
                <w:snapToGrid w:val="0"/>
              </w:rPr>
              <w:t>UFI_CREATED</w:t>
            </w:r>
          </w:p>
        </w:tc>
        <w:tc>
          <w:tcPr>
            <w:tcW w:w="5386" w:type="dxa"/>
          </w:tcPr>
          <w:p w14:paraId="7D751C69" w14:textId="77777777" w:rsidR="00F52EDF" w:rsidRPr="00FF2E95" w:rsidRDefault="00F52EDF" w:rsidP="00C225BA">
            <w:pPr>
              <w:widowControl w:val="0"/>
              <w:spacing w:before="19"/>
              <w:jc w:val="both"/>
              <w:rPr>
                <w:snapToGrid w:val="0"/>
                <w:color w:val="000000"/>
                <w:lang w:val="en-US"/>
              </w:rPr>
            </w:pPr>
            <w:r w:rsidRPr="00FF2E95">
              <w:rPr>
                <w:snapToGrid w:val="0"/>
              </w:rPr>
              <w:t>Date UFI created</w:t>
            </w:r>
          </w:p>
        </w:tc>
      </w:tr>
      <w:tr w:rsidR="00F52EDF" w:rsidRPr="00FF2E95" w14:paraId="3646E04D" w14:textId="77777777" w:rsidTr="00FF2E95">
        <w:tc>
          <w:tcPr>
            <w:tcW w:w="2127" w:type="dxa"/>
            <w:tcBorders>
              <w:bottom w:val="single" w:sz="18" w:space="0" w:color="auto"/>
            </w:tcBorders>
          </w:tcPr>
          <w:p w14:paraId="1134458D" w14:textId="77777777" w:rsidR="00F52EDF" w:rsidRPr="00FF2E95" w:rsidRDefault="00F52EDF" w:rsidP="00C225BA">
            <w:pPr>
              <w:widowControl w:val="0"/>
              <w:spacing w:before="19"/>
              <w:jc w:val="both"/>
              <w:rPr>
                <w:snapToGrid w:val="0"/>
                <w:lang w:val="en-US"/>
              </w:rPr>
            </w:pPr>
            <w:r w:rsidRPr="00FF2E95">
              <w:rPr>
                <w:snapToGrid w:val="0"/>
              </w:rPr>
              <w:t>UFI_OLD</w:t>
            </w:r>
          </w:p>
        </w:tc>
        <w:tc>
          <w:tcPr>
            <w:tcW w:w="1701" w:type="dxa"/>
            <w:tcBorders>
              <w:bottom w:val="single" w:sz="18" w:space="0" w:color="auto"/>
            </w:tcBorders>
          </w:tcPr>
          <w:p w14:paraId="1D5CE5C7" w14:textId="77777777" w:rsidR="00F52EDF" w:rsidRPr="00FF2E95" w:rsidRDefault="00F52EDF" w:rsidP="00C225BA">
            <w:pPr>
              <w:widowControl w:val="0"/>
              <w:spacing w:before="19"/>
              <w:jc w:val="both"/>
              <w:rPr>
                <w:snapToGrid w:val="0"/>
                <w:lang w:val="en-US"/>
              </w:rPr>
            </w:pPr>
            <w:r w:rsidRPr="00FF2E95">
              <w:rPr>
                <w:snapToGrid w:val="0"/>
              </w:rPr>
              <w:t>NUMBER(10)</w:t>
            </w:r>
          </w:p>
        </w:tc>
        <w:tc>
          <w:tcPr>
            <w:tcW w:w="1701" w:type="dxa"/>
            <w:tcBorders>
              <w:bottom w:val="single" w:sz="18" w:space="0" w:color="auto"/>
            </w:tcBorders>
          </w:tcPr>
          <w:p w14:paraId="0FE7B593" w14:textId="77777777" w:rsidR="00F52EDF" w:rsidRPr="00FF2E95" w:rsidRDefault="00F52EDF" w:rsidP="00C225BA">
            <w:pPr>
              <w:widowControl w:val="0"/>
              <w:spacing w:before="19"/>
              <w:jc w:val="both"/>
              <w:rPr>
                <w:snapToGrid w:val="0"/>
                <w:lang w:val="en-US"/>
              </w:rPr>
            </w:pPr>
            <w:r w:rsidRPr="00FF2E95">
              <w:rPr>
                <w:snapToGrid w:val="0"/>
              </w:rPr>
              <w:t>UFI</w:t>
            </w:r>
          </w:p>
        </w:tc>
        <w:tc>
          <w:tcPr>
            <w:tcW w:w="5386" w:type="dxa"/>
            <w:tcBorders>
              <w:bottom w:val="single" w:sz="18" w:space="0" w:color="auto"/>
            </w:tcBorders>
          </w:tcPr>
          <w:p w14:paraId="472D774F" w14:textId="77777777" w:rsidR="00F52EDF" w:rsidRPr="00FF2E95" w:rsidRDefault="00F52EDF" w:rsidP="00C225BA">
            <w:pPr>
              <w:widowControl w:val="0"/>
              <w:spacing w:before="19"/>
              <w:jc w:val="both"/>
              <w:rPr>
                <w:snapToGrid w:val="0"/>
                <w:color w:val="000000"/>
                <w:lang w:val="en-US"/>
              </w:rPr>
            </w:pPr>
            <w:r w:rsidRPr="00FF2E95">
              <w:rPr>
                <w:snapToGrid w:val="0"/>
              </w:rPr>
              <w:t>UFI of feature prior to last edit</w:t>
            </w:r>
          </w:p>
        </w:tc>
      </w:tr>
    </w:tbl>
    <w:p w14:paraId="5817B234" w14:textId="5AA9DB9D" w:rsidR="00A86562" w:rsidRDefault="00A86562" w:rsidP="00F52EDF">
      <w:pPr>
        <w:spacing w:before="60"/>
        <w:jc w:val="both"/>
        <w:rPr>
          <w:b/>
          <w:lang w:val="en-US"/>
        </w:rPr>
      </w:pPr>
    </w:p>
    <w:p w14:paraId="415AF8A2" w14:textId="77777777" w:rsidR="00A86562" w:rsidRDefault="00A86562">
      <w:pPr>
        <w:rPr>
          <w:b/>
          <w:lang w:val="en-US"/>
        </w:rPr>
      </w:pPr>
      <w:r>
        <w:rPr>
          <w:b/>
          <w:lang w:val="en-US"/>
        </w:rPr>
        <w:br w:type="page"/>
      </w:r>
    </w:p>
    <w:p w14:paraId="0C8B64E2" w14:textId="77777777" w:rsidR="00F52EDF" w:rsidRPr="00FF2E95" w:rsidRDefault="00F52EDF" w:rsidP="00F52EDF">
      <w:pPr>
        <w:spacing w:before="60"/>
        <w:jc w:val="both"/>
        <w:rPr>
          <w:b/>
          <w:lang w:val="en-US"/>
        </w:rPr>
      </w:pPr>
    </w:p>
    <w:p w14:paraId="2266FDED" w14:textId="77777777" w:rsidR="00F52EDF" w:rsidRPr="004E6313" w:rsidRDefault="00F52EDF" w:rsidP="00F52EDF">
      <w:pPr>
        <w:pStyle w:val="Heading2"/>
        <w:rPr>
          <w:lang w:val="en-US"/>
        </w:rPr>
      </w:pPr>
      <w:bookmarkStart w:id="131" w:name="_Toc304283428"/>
      <w:bookmarkStart w:id="132" w:name="_Toc337557958"/>
      <w:bookmarkStart w:id="133" w:name="_Toc464030968"/>
      <w:bookmarkStart w:id="134" w:name="_Toc514767735"/>
      <w:r>
        <w:rPr>
          <w:lang w:val="en-US"/>
        </w:rPr>
        <w:t>GOV</w:t>
      </w:r>
      <w:r w:rsidRPr="004E6313">
        <w:rPr>
          <w:lang w:val="en-US"/>
        </w:rPr>
        <w:t>_</w:t>
      </w:r>
      <w:r>
        <w:rPr>
          <w:lang w:val="en-US"/>
        </w:rPr>
        <w:t>ROAD</w:t>
      </w:r>
      <w:r w:rsidRPr="004E6313">
        <w:rPr>
          <w:lang w:val="en-US"/>
        </w:rPr>
        <w:t>_POLYGON</w:t>
      </w:r>
      <w:bookmarkEnd w:id="131"/>
      <w:bookmarkEnd w:id="132"/>
      <w:bookmarkEnd w:id="133"/>
      <w:bookmarkEnd w:id="134"/>
    </w:p>
    <w:p w14:paraId="64284390" w14:textId="77777777" w:rsidR="00F52EDF" w:rsidRPr="00924724" w:rsidRDefault="00F52EDF" w:rsidP="00F52EDF">
      <w:pPr>
        <w:spacing w:before="60"/>
        <w:jc w:val="both"/>
        <w:rPr>
          <w:b/>
          <w:sz w:val="22"/>
          <w:szCs w:val="22"/>
          <w:lang w:val="en-US"/>
        </w:rPr>
      </w:pPr>
    </w:p>
    <w:tbl>
      <w:tblPr>
        <w:tblW w:w="0" w:type="auto"/>
        <w:tblInd w:w="108" w:type="dxa"/>
        <w:tblLayout w:type="fixed"/>
        <w:tblLook w:val="0000" w:firstRow="0" w:lastRow="0" w:firstColumn="0" w:lastColumn="0" w:noHBand="0" w:noVBand="0"/>
      </w:tblPr>
      <w:tblGrid>
        <w:gridCol w:w="2318"/>
        <w:gridCol w:w="6418"/>
      </w:tblGrid>
      <w:tr w:rsidR="00F52EDF" w:rsidRPr="00FF2E95" w14:paraId="65C80529" w14:textId="77777777" w:rsidTr="00C225BA">
        <w:trPr>
          <w:trHeight w:val="280"/>
        </w:trPr>
        <w:tc>
          <w:tcPr>
            <w:tcW w:w="2318" w:type="dxa"/>
            <w:tcBorders>
              <w:top w:val="single" w:sz="6" w:space="0" w:color="auto"/>
              <w:left w:val="single" w:sz="6" w:space="0" w:color="auto"/>
              <w:bottom w:val="single" w:sz="6" w:space="0" w:color="auto"/>
              <w:right w:val="double" w:sz="6" w:space="0" w:color="auto"/>
            </w:tcBorders>
            <w:shd w:val="clear" w:color="auto" w:fill="C75F64" w:themeFill="accent5" w:themeFillShade="BF"/>
          </w:tcPr>
          <w:p w14:paraId="77B4DCAD" w14:textId="77777777" w:rsidR="00F52EDF" w:rsidRPr="00FF2E95" w:rsidRDefault="00F52EDF" w:rsidP="00C225BA">
            <w:pPr>
              <w:spacing w:before="60"/>
              <w:jc w:val="both"/>
              <w:rPr>
                <w:rFonts w:cstheme="minorHAnsi"/>
                <w:snapToGrid w:val="0"/>
                <w:color w:val="FFFFFF" w:themeColor="background1"/>
                <w:lang w:val="en-US"/>
              </w:rPr>
            </w:pPr>
            <w:r w:rsidRPr="00FF2E95">
              <w:rPr>
                <w:rFonts w:cstheme="minorHAnsi"/>
                <w:b/>
                <w:snapToGrid w:val="0"/>
                <w:color w:val="FFFFFF" w:themeColor="background1"/>
                <w:lang w:val="en-US"/>
              </w:rPr>
              <w:t>Name</w:t>
            </w:r>
          </w:p>
        </w:tc>
        <w:tc>
          <w:tcPr>
            <w:tcW w:w="6418" w:type="dxa"/>
            <w:tcBorders>
              <w:top w:val="single" w:sz="6" w:space="0" w:color="auto"/>
              <w:left w:val="double" w:sz="6" w:space="0" w:color="auto"/>
              <w:bottom w:val="single" w:sz="6" w:space="0" w:color="auto"/>
              <w:right w:val="single" w:sz="6" w:space="0" w:color="auto"/>
            </w:tcBorders>
          </w:tcPr>
          <w:p w14:paraId="7082D23B" w14:textId="77777777" w:rsidR="00F52EDF" w:rsidRPr="00FF2E95" w:rsidRDefault="00F52EDF" w:rsidP="00C225BA">
            <w:pPr>
              <w:spacing w:before="60"/>
              <w:jc w:val="both"/>
              <w:rPr>
                <w:rFonts w:cstheme="minorHAnsi"/>
                <w:snapToGrid w:val="0"/>
                <w:lang w:val="en-US"/>
              </w:rPr>
            </w:pPr>
            <w:r w:rsidRPr="00FF2E95">
              <w:rPr>
                <w:rFonts w:cstheme="minorHAnsi"/>
                <w:lang w:val="en-US"/>
              </w:rPr>
              <w:t>GOV_ROAD_POLYGON</w:t>
            </w:r>
          </w:p>
        </w:tc>
      </w:tr>
      <w:tr w:rsidR="00F52EDF" w:rsidRPr="00FF2E95" w14:paraId="13B598A0" w14:textId="77777777" w:rsidTr="00C225BA">
        <w:trPr>
          <w:trHeight w:val="280"/>
        </w:trPr>
        <w:tc>
          <w:tcPr>
            <w:tcW w:w="2318" w:type="dxa"/>
            <w:tcBorders>
              <w:top w:val="single" w:sz="6" w:space="0" w:color="auto"/>
              <w:left w:val="single" w:sz="6" w:space="0" w:color="auto"/>
              <w:bottom w:val="single" w:sz="6" w:space="0" w:color="auto"/>
              <w:right w:val="double" w:sz="6" w:space="0" w:color="auto"/>
            </w:tcBorders>
            <w:shd w:val="clear" w:color="auto" w:fill="C75F64" w:themeFill="accent5" w:themeFillShade="BF"/>
          </w:tcPr>
          <w:p w14:paraId="457AED1B" w14:textId="77777777" w:rsidR="00F52EDF" w:rsidRPr="00FF2E95" w:rsidRDefault="00F52EDF" w:rsidP="00C225BA">
            <w:pPr>
              <w:spacing w:before="60"/>
              <w:jc w:val="both"/>
              <w:rPr>
                <w:rFonts w:cstheme="minorHAnsi"/>
                <w:b/>
                <w:snapToGrid w:val="0"/>
                <w:color w:val="FFFFFF" w:themeColor="background1"/>
                <w:lang w:val="en-US"/>
              </w:rPr>
            </w:pPr>
            <w:r w:rsidRPr="00FF2E95">
              <w:rPr>
                <w:rFonts w:cstheme="minorHAnsi"/>
                <w:b/>
                <w:snapToGrid w:val="0"/>
                <w:color w:val="FFFFFF" w:themeColor="background1"/>
                <w:lang w:val="en-US"/>
              </w:rPr>
              <w:t>Code</w:t>
            </w:r>
          </w:p>
        </w:tc>
        <w:tc>
          <w:tcPr>
            <w:tcW w:w="6418" w:type="dxa"/>
            <w:tcBorders>
              <w:top w:val="single" w:sz="6" w:space="0" w:color="auto"/>
              <w:left w:val="double" w:sz="6" w:space="0" w:color="auto"/>
              <w:bottom w:val="single" w:sz="6" w:space="0" w:color="auto"/>
              <w:right w:val="single" w:sz="6" w:space="0" w:color="auto"/>
            </w:tcBorders>
          </w:tcPr>
          <w:p w14:paraId="17E6FE47" w14:textId="77777777" w:rsidR="00F52EDF" w:rsidRPr="00FF2E95" w:rsidRDefault="00F52EDF" w:rsidP="00C225BA">
            <w:pPr>
              <w:keepNext/>
              <w:spacing w:before="60"/>
              <w:jc w:val="both"/>
              <w:outlineLvl w:val="8"/>
              <w:rPr>
                <w:rFonts w:cstheme="minorHAnsi"/>
                <w:b/>
                <w:snapToGrid w:val="0"/>
                <w:lang w:val="en-US"/>
              </w:rPr>
            </w:pPr>
            <w:r w:rsidRPr="00FF2E95">
              <w:rPr>
                <w:rFonts w:cstheme="minorHAnsi"/>
                <w:b/>
                <w:lang w:val="en-US"/>
              </w:rPr>
              <w:t>GOV_ROAD_POLYGON</w:t>
            </w:r>
          </w:p>
        </w:tc>
      </w:tr>
      <w:tr w:rsidR="00F52EDF" w:rsidRPr="00FF2E95" w14:paraId="2AFAC961" w14:textId="77777777" w:rsidTr="00C225BA">
        <w:trPr>
          <w:trHeight w:val="280"/>
        </w:trPr>
        <w:tc>
          <w:tcPr>
            <w:tcW w:w="2318" w:type="dxa"/>
            <w:tcBorders>
              <w:top w:val="single" w:sz="6" w:space="0" w:color="auto"/>
              <w:left w:val="single" w:sz="6" w:space="0" w:color="auto"/>
              <w:bottom w:val="single" w:sz="6" w:space="0" w:color="auto"/>
              <w:right w:val="double" w:sz="6" w:space="0" w:color="auto"/>
            </w:tcBorders>
            <w:shd w:val="clear" w:color="auto" w:fill="C75F64" w:themeFill="accent5" w:themeFillShade="BF"/>
          </w:tcPr>
          <w:p w14:paraId="38ACF9C2" w14:textId="77777777" w:rsidR="00F52EDF" w:rsidRPr="00FF2E95" w:rsidRDefault="00F52EDF" w:rsidP="00C225BA">
            <w:pPr>
              <w:spacing w:before="60"/>
              <w:jc w:val="both"/>
              <w:rPr>
                <w:rFonts w:cstheme="minorHAnsi"/>
                <w:snapToGrid w:val="0"/>
                <w:color w:val="FFFFFF" w:themeColor="background1"/>
                <w:lang w:val="en-US"/>
              </w:rPr>
            </w:pPr>
            <w:r w:rsidRPr="00FF2E95">
              <w:rPr>
                <w:rFonts w:cstheme="minorHAnsi"/>
                <w:b/>
                <w:snapToGrid w:val="0"/>
                <w:color w:val="FFFFFF" w:themeColor="background1"/>
                <w:lang w:val="en-US"/>
              </w:rPr>
              <w:t>Comment</w:t>
            </w:r>
          </w:p>
        </w:tc>
        <w:tc>
          <w:tcPr>
            <w:tcW w:w="6418" w:type="dxa"/>
            <w:tcBorders>
              <w:top w:val="single" w:sz="6" w:space="0" w:color="auto"/>
              <w:left w:val="double" w:sz="6" w:space="0" w:color="auto"/>
              <w:bottom w:val="single" w:sz="6" w:space="0" w:color="auto"/>
              <w:right w:val="single" w:sz="6" w:space="0" w:color="auto"/>
            </w:tcBorders>
          </w:tcPr>
          <w:p w14:paraId="5EF653D4" w14:textId="77777777" w:rsidR="00F52EDF" w:rsidRPr="00FF2E95" w:rsidRDefault="00F52EDF" w:rsidP="00C225BA">
            <w:pPr>
              <w:spacing w:before="60"/>
              <w:jc w:val="both"/>
              <w:rPr>
                <w:rFonts w:cstheme="minorHAnsi"/>
                <w:snapToGrid w:val="0"/>
                <w:lang w:val="en-US"/>
              </w:rPr>
            </w:pPr>
            <w:r w:rsidRPr="00FF2E95">
              <w:rPr>
                <w:rFonts w:cstheme="minorHAnsi"/>
                <w:snapToGrid w:val="0"/>
                <w:lang w:val="en-US"/>
              </w:rPr>
              <w:t>Spatial representation of Government Road network easements.</w:t>
            </w:r>
          </w:p>
        </w:tc>
      </w:tr>
    </w:tbl>
    <w:p w14:paraId="05127DD6" w14:textId="77777777" w:rsidR="00F52EDF" w:rsidRPr="00FF2E95" w:rsidRDefault="00F52EDF" w:rsidP="00F52EDF">
      <w:pPr>
        <w:spacing w:before="60"/>
        <w:jc w:val="both"/>
        <w:rPr>
          <w:rFonts w:cstheme="minorHAnsi"/>
          <w:snapToGrid w:val="0"/>
          <w:lang w:val="en-US"/>
        </w:rPr>
      </w:pPr>
    </w:p>
    <w:p w14:paraId="31723D5B" w14:textId="77777777" w:rsidR="00F52EDF" w:rsidRPr="00FF2E95" w:rsidRDefault="00F52EDF" w:rsidP="00F52EDF">
      <w:pPr>
        <w:spacing w:before="60"/>
        <w:jc w:val="both"/>
        <w:rPr>
          <w:rFonts w:cstheme="minorHAnsi"/>
          <w:b/>
          <w:lang w:val="en-US"/>
        </w:rPr>
      </w:pPr>
      <w:r w:rsidRPr="00FF2E95">
        <w:rPr>
          <w:rFonts w:cstheme="minorHAnsi"/>
          <w:b/>
          <w:lang w:val="en-US"/>
        </w:rPr>
        <w:t>TABLE:</w:t>
      </w:r>
      <w:r w:rsidRPr="00FF2E95">
        <w:rPr>
          <w:rFonts w:cstheme="minorHAnsi"/>
          <w:b/>
          <w:lang w:val="en-US"/>
        </w:rPr>
        <w:tab/>
        <w:t>GOV_ROAD_POLYGON</w:t>
      </w:r>
    </w:p>
    <w:p w14:paraId="06A891E5" w14:textId="77777777" w:rsidR="00F52EDF" w:rsidRPr="00FF2E95" w:rsidRDefault="00F52EDF" w:rsidP="00F52EDF">
      <w:pPr>
        <w:spacing w:before="60"/>
        <w:jc w:val="both"/>
        <w:rPr>
          <w:rFonts w:cstheme="minorHAnsi"/>
          <w:b/>
          <w:lang w:val="en-US"/>
        </w:rPr>
      </w:pPr>
    </w:p>
    <w:p w14:paraId="0BF1BCC3" w14:textId="77777777" w:rsidR="00F52EDF" w:rsidRPr="00FF2E95" w:rsidRDefault="00F52EDF" w:rsidP="00F52EDF">
      <w:pPr>
        <w:spacing w:before="60"/>
        <w:jc w:val="both"/>
        <w:rPr>
          <w:rFonts w:cstheme="minorHAnsi"/>
          <w:b/>
          <w:lang w:val="en-US"/>
        </w:rPr>
      </w:pPr>
      <w:r w:rsidRPr="00FF2E95">
        <w:rPr>
          <w:rFonts w:cstheme="minorHAnsi"/>
          <w:b/>
          <w:lang w:val="en-US"/>
        </w:rPr>
        <w:t>TABLE DESCRIPTION:</w:t>
      </w: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127"/>
        <w:gridCol w:w="1701"/>
        <w:gridCol w:w="1701"/>
        <w:gridCol w:w="5394"/>
      </w:tblGrid>
      <w:tr w:rsidR="00F52EDF" w:rsidRPr="00FF2E95" w14:paraId="72EFB277" w14:textId="77777777" w:rsidTr="00FF2E95">
        <w:tc>
          <w:tcPr>
            <w:tcW w:w="2127" w:type="dxa"/>
            <w:tcBorders>
              <w:top w:val="single" w:sz="18" w:space="0" w:color="auto"/>
              <w:bottom w:val="double" w:sz="4" w:space="0" w:color="auto"/>
            </w:tcBorders>
            <w:shd w:val="clear" w:color="auto" w:fill="C75F64" w:themeFill="accent5" w:themeFillShade="BF"/>
          </w:tcPr>
          <w:p w14:paraId="53E32BA7" w14:textId="77777777" w:rsidR="00F52EDF" w:rsidRPr="008E1478" w:rsidRDefault="00F52EDF" w:rsidP="00C225BA">
            <w:pPr>
              <w:widowControl w:val="0"/>
              <w:spacing w:before="119"/>
              <w:jc w:val="both"/>
              <w:rPr>
                <w:rFonts w:cstheme="minorHAnsi"/>
                <w:snapToGrid w:val="0"/>
                <w:color w:val="FFFFFF" w:themeColor="background1"/>
                <w:lang w:val="en-US"/>
              </w:rPr>
            </w:pPr>
            <w:r w:rsidRPr="008E1478">
              <w:rPr>
                <w:rFonts w:cstheme="minorHAnsi"/>
                <w:b/>
                <w:snapToGrid w:val="0"/>
                <w:color w:val="FFFFFF" w:themeColor="background1"/>
                <w:lang w:val="en-US"/>
              </w:rPr>
              <w:t>COLUMN NAME</w:t>
            </w:r>
          </w:p>
        </w:tc>
        <w:tc>
          <w:tcPr>
            <w:tcW w:w="1701" w:type="dxa"/>
            <w:tcBorders>
              <w:top w:val="single" w:sz="18" w:space="0" w:color="auto"/>
              <w:bottom w:val="double" w:sz="4" w:space="0" w:color="auto"/>
            </w:tcBorders>
            <w:shd w:val="clear" w:color="auto" w:fill="C75F64" w:themeFill="accent5" w:themeFillShade="BF"/>
          </w:tcPr>
          <w:p w14:paraId="4D0E82F4" w14:textId="77777777" w:rsidR="00F52EDF" w:rsidRPr="008E1478" w:rsidRDefault="00F52EDF" w:rsidP="00C225BA">
            <w:pPr>
              <w:widowControl w:val="0"/>
              <w:spacing w:before="119"/>
              <w:jc w:val="both"/>
              <w:rPr>
                <w:rFonts w:cstheme="minorHAnsi"/>
                <w:snapToGrid w:val="0"/>
                <w:color w:val="FFFFFF" w:themeColor="background1"/>
                <w:lang w:val="en-US"/>
              </w:rPr>
            </w:pPr>
            <w:r w:rsidRPr="008E1478">
              <w:rPr>
                <w:rFonts w:cstheme="minorHAnsi"/>
                <w:b/>
                <w:snapToGrid w:val="0"/>
                <w:color w:val="FFFFFF" w:themeColor="background1"/>
                <w:lang w:val="en-US"/>
              </w:rPr>
              <w:t>DATA TYPE</w:t>
            </w:r>
          </w:p>
        </w:tc>
        <w:tc>
          <w:tcPr>
            <w:tcW w:w="1701" w:type="dxa"/>
            <w:tcBorders>
              <w:top w:val="single" w:sz="18" w:space="0" w:color="auto"/>
              <w:bottom w:val="double" w:sz="4" w:space="0" w:color="auto"/>
            </w:tcBorders>
            <w:shd w:val="clear" w:color="auto" w:fill="C75F64" w:themeFill="accent5" w:themeFillShade="BF"/>
          </w:tcPr>
          <w:p w14:paraId="40C2A9F3" w14:textId="77777777" w:rsidR="00F52EDF" w:rsidRPr="008E1478" w:rsidRDefault="00F52EDF" w:rsidP="00C225BA">
            <w:pPr>
              <w:widowControl w:val="0"/>
              <w:spacing w:before="119"/>
              <w:jc w:val="both"/>
              <w:rPr>
                <w:rFonts w:cstheme="minorHAnsi"/>
                <w:snapToGrid w:val="0"/>
                <w:color w:val="FFFFFF" w:themeColor="background1"/>
                <w:lang w:val="en-US"/>
              </w:rPr>
            </w:pPr>
            <w:r w:rsidRPr="008E1478">
              <w:rPr>
                <w:rFonts w:cstheme="minorHAnsi"/>
                <w:b/>
                <w:snapToGrid w:val="0"/>
                <w:color w:val="FFFFFF" w:themeColor="background1"/>
                <w:lang w:val="en-US"/>
              </w:rPr>
              <w:t>Domain</w:t>
            </w:r>
          </w:p>
        </w:tc>
        <w:tc>
          <w:tcPr>
            <w:tcW w:w="5394" w:type="dxa"/>
            <w:tcBorders>
              <w:top w:val="single" w:sz="18" w:space="0" w:color="auto"/>
              <w:bottom w:val="double" w:sz="4" w:space="0" w:color="auto"/>
            </w:tcBorders>
            <w:shd w:val="clear" w:color="auto" w:fill="C75F64" w:themeFill="accent5" w:themeFillShade="BF"/>
          </w:tcPr>
          <w:p w14:paraId="06FEAAEB" w14:textId="77777777" w:rsidR="00F52EDF" w:rsidRPr="008E1478" w:rsidRDefault="00F52EDF" w:rsidP="00C225BA">
            <w:pPr>
              <w:widowControl w:val="0"/>
              <w:spacing w:before="119"/>
              <w:jc w:val="both"/>
              <w:rPr>
                <w:rFonts w:cstheme="minorHAnsi"/>
                <w:b/>
                <w:snapToGrid w:val="0"/>
                <w:color w:val="FFFFFF" w:themeColor="background1"/>
                <w:lang w:val="en-US"/>
              </w:rPr>
            </w:pPr>
            <w:r w:rsidRPr="008E1478">
              <w:rPr>
                <w:rFonts w:cstheme="minorHAnsi"/>
                <w:b/>
                <w:snapToGrid w:val="0"/>
                <w:color w:val="FFFFFF" w:themeColor="background1"/>
                <w:lang w:val="en-US"/>
              </w:rPr>
              <w:t>COLUMN DESCRIPTION</w:t>
            </w:r>
          </w:p>
        </w:tc>
      </w:tr>
      <w:tr w:rsidR="00F52EDF" w:rsidRPr="00FF2E95" w14:paraId="0434A9FB" w14:textId="77777777" w:rsidTr="00FF2E95">
        <w:tc>
          <w:tcPr>
            <w:tcW w:w="2127" w:type="dxa"/>
          </w:tcPr>
          <w:p w14:paraId="709E68CD" w14:textId="77777777" w:rsidR="00F52EDF" w:rsidRPr="00FF2E95" w:rsidRDefault="00F52EDF" w:rsidP="00C225BA">
            <w:pPr>
              <w:widowControl w:val="0"/>
              <w:spacing w:before="19"/>
              <w:jc w:val="both"/>
              <w:rPr>
                <w:rFonts w:cstheme="minorHAnsi"/>
                <w:snapToGrid w:val="0"/>
                <w:lang w:val="en-US"/>
              </w:rPr>
            </w:pPr>
            <w:r w:rsidRPr="00FF2E95">
              <w:rPr>
                <w:rFonts w:cstheme="minorHAnsi"/>
                <w:snapToGrid w:val="0"/>
              </w:rPr>
              <w:t>PFI</w:t>
            </w:r>
          </w:p>
        </w:tc>
        <w:tc>
          <w:tcPr>
            <w:tcW w:w="1701" w:type="dxa"/>
          </w:tcPr>
          <w:p w14:paraId="08277E22" w14:textId="77777777" w:rsidR="00F52EDF" w:rsidRPr="00FF2E95" w:rsidRDefault="00F52EDF" w:rsidP="00C225BA">
            <w:pPr>
              <w:widowControl w:val="0"/>
              <w:spacing w:before="19"/>
              <w:jc w:val="both"/>
              <w:rPr>
                <w:rFonts w:cstheme="minorHAnsi"/>
                <w:snapToGrid w:val="0"/>
                <w:lang w:val="en-US"/>
              </w:rPr>
            </w:pPr>
            <w:r w:rsidRPr="00FF2E95">
              <w:rPr>
                <w:rFonts w:cstheme="minorHAnsi"/>
                <w:snapToGrid w:val="0"/>
              </w:rPr>
              <w:t>VARCHAR2(10)</w:t>
            </w:r>
          </w:p>
        </w:tc>
        <w:tc>
          <w:tcPr>
            <w:tcW w:w="1701" w:type="dxa"/>
          </w:tcPr>
          <w:p w14:paraId="6E1E82FD" w14:textId="77777777" w:rsidR="00F52EDF" w:rsidRPr="00FF2E95" w:rsidRDefault="00F52EDF" w:rsidP="00C225BA">
            <w:pPr>
              <w:widowControl w:val="0"/>
              <w:spacing w:before="19"/>
              <w:jc w:val="both"/>
              <w:rPr>
                <w:rFonts w:cstheme="minorHAnsi"/>
                <w:snapToGrid w:val="0"/>
                <w:lang w:val="en-US"/>
              </w:rPr>
            </w:pPr>
            <w:r w:rsidRPr="00FF2E95">
              <w:rPr>
                <w:rFonts w:cstheme="minorHAnsi"/>
                <w:snapToGrid w:val="0"/>
              </w:rPr>
              <w:t>PFI</w:t>
            </w:r>
          </w:p>
        </w:tc>
        <w:tc>
          <w:tcPr>
            <w:tcW w:w="5394" w:type="dxa"/>
          </w:tcPr>
          <w:p w14:paraId="23941D4C" w14:textId="77777777" w:rsidR="00F52EDF" w:rsidRPr="00FF2E95" w:rsidRDefault="00F52EDF" w:rsidP="00C225BA">
            <w:pPr>
              <w:widowControl w:val="0"/>
              <w:spacing w:before="19"/>
              <w:jc w:val="both"/>
              <w:rPr>
                <w:rFonts w:cstheme="minorHAnsi"/>
                <w:snapToGrid w:val="0"/>
                <w:color w:val="000000"/>
                <w:lang w:val="en-US"/>
              </w:rPr>
            </w:pPr>
            <w:r w:rsidRPr="00FF2E95">
              <w:rPr>
                <w:rFonts w:cstheme="minorHAnsi"/>
                <w:snapToGrid w:val="0"/>
              </w:rPr>
              <w:t>Persistent Feature Identifier (PFI)</w:t>
            </w:r>
          </w:p>
        </w:tc>
      </w:tr>
      <w:tr w:rsidR="00F52EDF" w:rsidRPr="00FF2E95" w14:paraId="0F993AEA" w14:textId="77777777" w:rsidTr="00FF2E95">
        <w:tc>
          <w:tcPr>
            <w:tcW w:w="2127" w:type="dxa"/>
          </w:tcPr>
          <w:p w14:paraId="7369AC97" w14:textId="77777777" w:rsidR="00F52EDF" w:rsidRPr="00FF2E95" w:rsidRDefault="00F52EDF" w:rsidP="00C225BA">
            <w:pPr>
              <w:widowControl w:val="0"/>
              <w:spacing w:before="19"/>
              <w:jc w:val="both"/>
              <w:rPr>
                <w:rFonts w:cstheme="minorHAnsi"/>
                <w:snapToGrid w:val="0"/>
                <w:lang w:val="en-US"/>
              </w:rPr>
            </w:pPr>
            <w:r w:rsidRPr="00FF2E95">
              <w:rPr>
                <w:rFonts w:cstheme="minorHAnsi"/>
                <w:snapToGrid w:val="0"/>
              </w:rPr>
              <w:t>PARISH_CODE</w:t>
            </w:r>
          </w:p>
        </w:tc>
        <w:tc>
          <w:tcPr>
            <w:tcW w:w="1701" w:type="dxa"/>
          </w:tcPr>
          <w:p w14:paraId="380F15B7" w14:textId="77777777" w:rsidR="00F52EDF" w:rsidRPr="00FF2E95" w:rsidRDefault="00F52EDF" w:rsidP="00C225BA">
            <w:pPr>
              <w:widowControl w:val="0"/>
              <w:spacing w:before="19"/>
              <w:jc w:val="both"/>
              <w:rPr>
                <w:rFonts w:cstheme="minorHAnsi"/>
                <w:snapToGrid w:val="0"/>
                <w:lang w:val="en-US"/>
              </w:rPr>
            </w:pPr>
            <w:r w:rsidRPr="00FF2E95">
              <w:rPr>
                <w:rFonts w:cstheme="minorHAnsi"/>
                <w:snapToGrid w:val="0"/>
              </w:rPr>
              <w:t>VARCHAR2(4)</w:t>
            </w:r>
          </w:p>
        </w:tc>
        <w:tc>
          <w:tcPr>
            <w:tcW w:w="1701" w:type="dxa"/>
          </w:tcPr>
          <w:p w14:paraId="35C0E6DF" w14:textId="77777777" w:rsidR="00F52EDF" w:rsidRPr="00FF2E95" w:rsidRDefault="00F52EDF" w:rsidP="00C225BA">
            <w:pPr>
              <w:widowControl w:val="0"/>
              <w:spacing w:before="19"/>
              <w:jc w:val="both"/>
              <w:rPr>
                <w:rFonts w:cstheme="minorHAnsi"/>
                <w:snapToGrid w:val="0"/>
                <w:lang w:val="en-US"/>
              </w:rPr>
            </w:pPr>
            <w:r w:rsidRPr="00FF2E95">
              <w:rPr>
                <w:rFonts w:cstheme="minorHAnsi"/>
                <w:snapToGrid w:val="0"/>
              </w:rPr>
              <w:t>PARISH_CODE</w:t>
            </w:r>
          </w:p>
        </w:tc>
        <w:tc>
          <w:tcPr>
            <w:tcW w:w="5394" w:type="dxa"/>
          </w:tcPr>
          <w:p w14:paraId="4465C73D" w14:textId="77777777" w:rsidR="00F52EDF" w:rsidRPr="00FF2E95" w:rsidRDefault="00F52EDF" w:rsidP="00C225BA">
            <w:pPr>
              <w:widowControl w:val="0"/>
              <w:spacing w:before="19"/>
              <w:jc w:val="both"/>
              <w:rPr>
                <w:rFonts w:cstheme="minorHAnsi"/>
                <w:snapToGrid w:val="0"/>
                <w:color w:val="000000"/>
                <w:lang w:val="en-US"/>
              </w:rPr>
            </w:pPr>
            <w:r w:rsidRPr="00FF2E95">
              <w:rPr>
                <w:rFonts w:cstheme="minorHAnsi"/>
                <w:snapToGrid w:val="0"/>
              </w:rPr>
              <w:t>4 digit parish code identifying the Parish (range2001-4005)</w:t>
            </w:r>
          </w:p>
        </w:tc>
      </w:tr>
      <w:tr w:rsidR="00F52EDF" w:rsidRPr="00FF2E95" w14:paraId="52C76798" w14:textId="77777777" w:rsidTr="00FF2E95">
        <w:tc>
          <w:tcPr>
            <w:tcW w:w="2127" w:type="dxa"/>
          </w:tcPr>
          <w:p w14:paraId="0475EEFD" w14:textId="77777777" w:rsidR="00F52EDF" w:rsidRPr="00FF2E95" w:rsidRDefault="00F52EDF" w:rsidP="00C225BA">
            <w:pPr>
              <w:widowControl w:val="0"/>
              <w:spacing w:before="19"/>
              <w:jc w:val="both"/>
              <w:rPr>
                <w:rFonts w:cstheme="minorHAnsi"/>
                <w:snapToGrid w:val="0"/>
                <w:lang w:val="en-US"/>
              </w:rPr>
            </w:pPr>
            <w:r w:rsidRPr="00FF2E95">
              <w:rPr>
                <w:rFonts w:cstheme="minorHAnsi"/>
                <w:snapToGrid w:val="0"/>
              </w:rPr>
              <w:t>DUAL_STATUS</w:t>
            </w:r>
          </w:p>
        </w:tc>
        <w:tc>
          <w:tcPr>
            <w:tcW w:w="1701" w:type="dxa"/>
          </w:tcPr>
          <w:p w14:paraId="3B5E1A6E" w14:textId="77777777" w:rsidR="00F52EDF" w:rsidRPr="00FF2E95" w:rsidRDefault="00F52EDF" w:rsidP="00C225BA">
            <w:pPr>
              <w:widowControl w:val="0"/>
              <w:spacing w:before="19"/>
              <w:jc w:val="both"/>
              <w:rPr>
                <w:rFonts w:cstheme="minorHAnsi"/>
                <w:snapToGrid w:val="0"/>
                <w:lang w:val="en-US"/>
              </w:rPr>
            </w:pPr>
            <w:r w:rsidRPr="00FF2E95">
              <w:rPr>
                <w:rFonts w:cstheme="minorHAnsi"/>
                <w:snapToGrid w:val="0"/>
              </w:rPr>
              <w:t>VARCHAR2(1)</w:t>
            </w:r>
          </w:p>
        </w:tc>
        <w:tc>
          <w:tcPr>
            <w:tcW w:w="1701" w:type="dxa"/>
          </w:tcPr>
          <w:p w14:paraId="2428C27B" w14:textId="77777777" w:rsidR="00F52EDF" w:rsidRPr="00FF2E95" w:rsidRDefault="00F52EDF" w:rsidP="00C225BA">
            <w:pPr>
              <w:widowControl w:val="0"/>
              <w:spacing w:before="19"/>
              <w:jc w:val="both"/>
              <w:rPr>
                <w:rFonts w:cstheme="minorHAnsi"/>
                <w:snapToGrid w:val="0"/>
                <w:lang w:val="en-US"/>
              </w:rPr>
            </w:pPr>
            <w:r w:rsidRPr="00FF2E95">
              <w:rPr>
                <w:rFonts w:cstheme="minorHAnsi"/>
                <w:snapToGrid w:val="0"/>
              </w:rPr>
              <w:t>YES_NO</w:t>
            </w:r>
          </w:p>
        </w:tc>
        <w:tc>
          <w:tcPr>
            <w:tcW w:w="5394" w:type="dxa"/>
          </w:tcPr>
          <w:p w14:paraId="4AB9BE54" w14:textId="77777777" w:rsidR="00F52EDF" w:rsidRPr="00FF2E95" w:rsidRDefault="00F52EDF" w:rsidP="00C225BA">
            <w:pPr>
              <w:widowControl w:val="0"/>
              <w:spacing w:before="19"/>
              <w:jc w:val="both"/>
              <w:rPr>
                <w:rFonts w:cstheme="minorHAnsi"/>
                <w:snapToGrid w:val="0"/>
                <w:color w:val="000000"/>
                <w:lang w:val="en-US"/>
              </w:rPr>
            </w:pPr>
            <w:r w:rsidRPr="00FF2E95">
              <w:rPr>
                <w:rFonts w:cstheme="minorHAnsi"/>
                <w:snapToGrid w:val="0"/>
              </w:rPr>
              <w:t>Indicates if the Government road has dual status: Valid values are (Y)</w:t>
            </w:r>
            <w:proofErr w:type="spellStart"/>
            <w:r w:rsidRPr="00FF2E95">
              <w:rPr>
                <w:rFonts w:cstheme="minorHAnsi"/>
                <w:snapToGrid w:val="0"/>
              </w:rPr>
              <w:t>es</w:t>
            </w:r>
            <w:proofErr w:type="spellEnd"/>
            <w:r w:rsidRPr="00FF2E95">
              <w:rPr>
                <w:rFonts w:cstheme="minorHAnsi"/>
                <w:snapToGrid w:val="0"/>
              </w:rPr>
              <w:t xml:space="preserve"> or (N)o.</w:t>
            </w:r>
          </w:p>
        </w:tc>
      </w:tr>
      <w:tr w:rsidR="00F52EDF" w:rsidRPr="00FF2E95" w14:paraId="4E4FB8F3" w14:textId="77777777" w:rsidTr="00FF2E95">
        <w:tc>
          <w:tcPr>
            <w:tcW w:w="2127" w:type="dxa"/>
          </w:tcPr>
          <w:p w14:paraId="1BC6A8B5" w14:textId="77777777" w:rsidR="00F52EDF" w:rsidRPr="00FF2E95" w:rsidRDefault="00F52EDF" w:rsidP="00C225BA">
            <w:pPr>
              <w:widowControl w:val="0"/>
              <w:spacing w:before="19"/>
              <w:jc w:val="both"/>
              <w:rPr>
                <w:rFonts w:cstheme="minorHAnsi"/>
                <w:snapToGrid w:val="0"/>
                <w:lang w:val="en-US"/>
              </w:rPr>
            </w:pPr>
            <w:r w:rsidRPr="00FF2E95">
              <w:rPr>
                <w:rFonts w:cstheme="minorHAnsi"/>
                <w:snapToGrid w:val="0"/>
              </w:rPr>
              <w:t>PFI_CREATED</w:t>
            </w:r>
          </w:p>
        </w:tc>
        <w:tc>
          <w:tcPr>
            <w:tcW w:w="1701" w:type="dxa"/>
          </w:tcPr>
          <w:p w14:paraId="2F42E605" w14:textId="77777777" w:rsidR="00F52EDF" w:rsidRPr="00FF2E95" w:rsidRDefault="00F52EDF" w:rsidP="00C225BA">
            <w:pPr>
              <w:widowControl w:val="0"/>
              <w:spacing w:before="19"/>
              <w:jc w:val="both"/>
              <w:rPr>
                <w:rFonts w:cstheme="minorHAnsi"/>
                <w:snapToGrid w:val="0"/>
                <w:lang w:val="en-US"/>
              </w:rPr>
            </w:pPr>
            <w:r w:rsidRPr="00FF2E95">
              <w:rPr>
                <w:rFonts w:cstheme="minorHAnsi"/>
                <w:snapToGrid w:val="0"/>
              </w:rPr>
              <w:t>DATE</w:t>
            </w:r>
          </w:p>
        </w:tc>
        <w:tc>
          <w:tcPr>
            <w:tcW w:w="1701" w:type="dxa"/>
          </w:tcPr>
          <w:p w14:paraId="347F257C" w14:textId="77777777" w:rsidR="00F52EDF" w:rsidRPr="00FF2E95" w:rsidRDefault="00F52EDF" w:rsidP="00C225BA">
            <w:pPr>
              <w:widowControl w:val="0"/>
              <w:spacing w:before="19"/>
              <w:jc w:val="both"/>
              <w:rPr>
                <w:rFonts w:cstheme="minorHAnsi"/>
                <w:snapToGrid w:val="0"/>
                <w:lang w:val="en-US"/>
              </w:rPr>
            </w:pPr>
            <w:r w:rsidRPr="00FF2E95">
              <w:rPr>
                <w:rFonts w:cstheme="minorHAnsi"/>
                <w:snapToGrid w:val="0"/>
              </w:rPr>
              <w:t>PFI_CREATED</w:t>
            </w:r>
          </w:p>
        </w:tc>
        <w:tc>
          <w:tcPr>
            <w:tcW w:w="5394" w:type="dxa"/>
          </w:tcPr>
          <w:p w14:paraId="0CCDCD75" w14:textId="77777777" w:rsidR="00F52EDF" w:rsidRPr="00FF2E95" w:rsidRDefault="00F52EDF" w:rsidP="00C225BA">
            <w:pPr>
              <w:widowControl w:val="0"/>
              <w:spacing w:before="19"/>
              <w:jc w:val="both"/>
              <w:rPr>
                <w:rFonts w:cstheme="minorHAnsi"/>
                <w:snapToGrid w:val="0"/>
                <w:color w:val="000000"/>
                <w:lang w:val="en-US"/>
              </w:rPr>
            </w:pPr>
            <w:r w:rsidRPr="00FF2E95">
              <w:rPr>
                <w:rFonts w:cstheme="minorHAnsi"/>
                <w:snapToGrid w:val="0"/>
              </w:rPr>
              <w:t>The date the Persistent Feature Identifier was created</w:t>
            </w:r>
          </w:p>
        </w:tc>
      </w:tr>
      <w:tr w:rsidR="00F52EDF" w:rsidRPr="00FF2E95" w14:paraId="20D78F4A" w14:textId="77777777" w:rsidTr="00FF2E95">
        <w:tc>
          <w:tcPr>
            <w:tcW w:w="2127" w:type="dxa"/>
          </w:tcPr>
          <w:p w14:paraId="63772C00" w14:textId="77777777" w:rsidR="00F52EDF" w:rsidRPr="00FF2E95" w:rsidRDefault="00F52EDF" w:rsidP="00C225BA">
            <w:pPr>
              <w:widowControl w:val="0"/>
              <w:spacing w:before="19"/>
              <w:jc w:val="both"/>
              <w:rPr>
                <w:rFonts w:cstheme="minorHAnsi"/>
                <w:snapToGrid w:val="0"/>
                <w:lang w:val="en-US"/>
              </w:rPr>
            </w:pPr>
            <w:r w:rsidRPr="00FF2E95">
              <w:rPr>
                <w:rFonts w:cstheme="minorHAnsi"/>
                <w:snapToGrid w:val="0"/>
              </w:rPr>
              <w:t>UFI</w:t>
            </w:r>
          </w:p>
        </w:tc>
        <w:tc>
          <w:tcPr>
            <w:tcW w:w="1701" w:type="dxa"/>
          </w:tcPr>
          <w:p w14:paraId="6DDFE127" w14:textId="77777777" w:rsidR="00F52EDF" w:rsidRPr="00FF2E95" w:rsidRDefault="00F52EDF" w:rsidP="00C225BA">
            <w:pPr>
              <w:widowControl w:val="0"/>
              <w:spacing w:before="19"/>
              <w:jc w:val="both"/>
              <w:rPr>
                <w:rFonts w:cstheme="minorHAnsi"/>
                <w:snapToGrid w:val="0"/>
                <w:lang w:val="en-US"/>
              </w:rPr>
            </w:pPr>
            <w:r w:rsidRPr="00FF2E95">
              <w:rPr>
                <w:rFonts w:cstheme="minorHAnsi"/>
                <w:snapToGrid w:val="0"/>
              </w:rPr>
              <w:t>NUMBER(10)</w:t>
            </w:r>
          </w:p>
        </w:tc>
        <w:tc>
          <w:tcPr>
            <w:tcW w:w="1701" w:type="dxa"/>
          </w:tcPr>
          <w:p w14:paraId="40CD7740" w14:textId="77777777" w:rsidR="00F52EDF" w:rsidRPr="00FF2E95" w:rsidRDefault="00F52EDF" w:rsidP="00C225BA">
            <w:pPr>
              <w:widowControl w:val="0"/>
              <w:spacing w:before="19"/>
              <w:jc w:val="both"/>
              <w:rPr>
                <w:rFonts w:cstheme="minorHAnsi"/>
                <w:snapToGrid w:val="0"/>
                <w:lang w:val="en-US"/>
              </w:rPr>
            </w:pPr>
            <w:r w:rsidRPr="00FF2E95">
              <w:rPr>
                <w:rFonts w:cstheme="minorHAnsi"/>
                <w:snapToGrid w:val="0"/>
              </w:rPr>
              <w:t>UFI</w:t>
            </w:r>
          </w:p>
        </w:tc>
        <w:tc>
          <w:tcPr>
            <w:tcW w:w="5394" w:type="dxa"/>
          </w:tcPr>
          <w:p w14:paraId="2564A340" w14:textId="77777777" w:rsidR="00F52EDF" w:rsidRPr="00FF2E95" w:rsidRDefault="00F52EDF" w:rsidP="00C225BA">
            <w:pPr>
              <w:widowControl w:val="0"/>
              <w:spacing w:before="19"/>
              <w:jc w:val="both"/>
              <w:rPr>
                <w:rFonts w:cstheme="minorHAnsi"/>
                <w:snapToGrid w:val="0"/>
                <w:color w:val="000000"/>
                <w:lang w:val="en-US"/>
              </w:rPr>
            </w:pPr>
            <w:r w:rsidRPr="00FF2E95">
              <w:rPr>
                <w:rFonts w:cstheme="minorHAnsi"/>
                <w:snapToGrid w:val="0"/>
              </w:rPr>
              <w:t>Database wide Unique Feature Identifier; 6 char State database, 9 char local ID</w:t>
            </w:r>
          </w:p>
        </w:tc>
      </w:tr>
      <w:tr w:rsidR="00F52EDF" w:rsidRPr="00FF2E95" w14:paraId="1EDCF445" w14:textId="77777777" w:rsidTr="00FF2E95">
        <w:tc>
          <w:tcPr>
            <w:tcW w:w="2127" w:type="dxa"/>
          </w:tcPr>
          <w:p w14:paraId="08A0D6D6" w14:textId="77777777" w:rsidR="00F52EDF" w:rsidRPr="00FF2E95" w:rsidRDefault="00F52EDF" w:rsidP="00C225BA">
            <w:pPr>
              <w:widowControl w:val="0"/>
              <w:spacing w:before="19"/>
              <w:jc w:val="both"/>
              <w:rPr>
                <w:rFonts w:cstheme="minorHAnsi"/>
                <w:snapToGrid w:val="0"/>
                <w:lang w:val="en-US"/>
              </w:rPr>
            </w:pPr>
            <w:r w:rsidRPr="00FF2E95">
              <w:rPr>
                <w:rFonts w:cstheme="minorHAnsi"/>
                <w:snapToGrid w:val="0"/>
              </w:rPr>
              <w:t>UFI_CREATED</w:t>
            </w:r>
          </w:p>
        </w:tc>
        <w:tc>
          <w:tcPr>
            <w:tcW w:w="1701" w:type="dxa"/>
          </w:tcPr>
          <w:p w14:paraId="1D5E9820" w14:textId="77777777" w:rsidR="00F52EDF" w:rsidRPr="00FF2E95" w:rsidRDefault="00F52EDF" w:rsidP="00C225BA">
            <w:pPr>
              <w:widowControl w:val="0"/>
              <w:spacing w:before="19"/>
              <w:jc w:val="both"/>
              <w:rPr>
                <w:rFonts w:cstheme="minorHAnsi"/>
                <w:snapToGrid w:val="0"/>
                <w:lang w:val="en-US"/>
              </w:rPr>
            </w:pPr>
            <w:r w:rsidRPr="00FF2E95">
              <w:rPr>
                <w:rFonts w:cstheme="minorHAnsi"/>
                <w:snapToGrid w:val="0"/>
              </w:rPr>
              <w:t>DATE</w:t>
            </w:r>
          </w:p>
        </w:tc>
        <w:tc>
          <w:tcPr>
            <w:tcW w:w="1701" w:type="dxa"/>
          </w:tcPr>
          <w:p w14:paraId="50FEC8EF" w14:textId="77777777" w:rsidR="00F52EDF" w:rsidRPr="00FF2E95" w:rsidRDefault="00F52EDF" w:rsidP="00C225BA">
            <w:pPr>
              <w:widowControl w:val="0"/>
              <w:spacing w:before="19"/>
              <w:jc w:val="both"/>
              <w:rPr>
                <w:rFonts w:cstheme="minorHAnsi"/>
                <w:snapToGrid w:val="0"/>
                <w:lang w:val="en-US"/>
              </w:rPr>
            </w:pPr>
            <w:r w:rsidRPr="00FF2E95">
              <w:rPr>
                <w:rFonts w:cstheme="minorHAnsi"/>
                <w:snapToGrid w:val="0"/>
              </w:rPr>
              <w:t>UFI_CREATED</w:t>
            </w:r>
          </w:p>
        </w:tc>
        <w:tc>
          <w:tcPr>
            <w:tcW w:w="5394" w:type="dxa"/>
          </w:tcPr>
          <w:p w14:paraId="596F5356" w14:textId="77777777" w:rsidR="00F52EDF" w:rsidRPr="00FF2E95" w:rsidRDefault="00F52EDF" w:rsidP="00C225BA">
            <w:pPr>
              <w:widowControl w:val="0"/>
              <w:spacing w:before="19"/>
              <w:jc w:val="both"/>
              <w:rPr>
                <w:rFonts w:cstheme="minorHAnsi"/>
                <w:snapToGrid w:val="0"/>
                <w:color w:val="000000"/>
                <w:lang w:val="en-US"/>
              </w:rPr>
            </w:pPr>
            <w:r w:rsidRPr="00FF2E95">
              <w:rPr>
                <w:rFonts w:cstheme="minorHAnsi"/>
                <w:snapToGrid w:val="0"/>
              </w:rPr>
              <w:t>Date UFI created</w:t>
            </w:r>
          </w:p>
        </w:tc>
      </w:tr>
      <w:tr w:rsidR="00F52EDF" w:rsidRPr="00FF2E95" w14:paraId="18E8FC3D" w14:textId="77777777" w:rsidTr="00FF2E95">
        <w:tc>
          <w:tcPr>
            <w:tcW w:w="2127" w:type="dxa"/>
            <w:tcBorders>
              <w:bottom w:val="single" w:sz="18" w:space="0" w:color="auto"/>
            </w:tcBorders>
          </w:tcPr>
          <w:p w14:paraId="1D93AF5E" w14:textId="77777777" w:rsidR="00F52EDF" w:rsidRPr="00FF2E95" w:rsidRDefault="00F52EDF" w:rsidP="00C225BA">
            <w:pPr>
              <w:widowControl w:val="0"/>
              <w:spacing w:before="19"/>
              <w:jc w:val="both"/>
              <w:rPr>
                <w:rFonts w:cstheme="minorHAnsi"/>
                <w:snapToGrid w:val="0"/>
                <w:lang w:val="en-US"/>
              </w:rPr>
            </w:pPr>
            <w:r w:rsidRPr="00FF2E95">
              <w:rPr>
                <w:rFonts w:cstheme="minorHAnsi"/>
                <w:snapToGrid w:val="0"/>
              </w:rPr>
              <w:t>UFI_OLD</w:t>
            </w:r>
          </w:p>
        </w:tc>
        <w:tc>
          <w:tcPr>
            <w:tcW w:w="1701" w:type="dxa"/>
            <w:tcBorders>
              <w:bottom w:val="single" w:sz="18" w:space="0" w:color="auto"/>
            </w:tcBorders>
          </w:tcPr>
          <w:p w14:paraId="45BB7ABF" w14:textId="77777777" w:rsidR="00F52EDF" w:rsidRPr="00FF2E95" w:rsidRDefault="00F52EDF" w:rsidP="00C225BA">
            <w:pPr>
              <w:widowControl w:val="0"/>
              <w:spacing w:before="19"/>
              <w:jc w:val="both"/>
              <w:rPr>
                <w:rFonts w:cstheme="minorHAnsi"/>
                <w:snapToGrid w:val="0"/>
                <w:lang w:val="en-US"/>
              </w:rPr>
            </w:pPr>
            <w:r w:rsidRPr="00FF2E95">
              <w:rPr>
                <w:rFonts w:cstheme="minorHAnsi"/>
                <w:snapToGrid w:val="0"/>
              </w:rPr>
              <w:t>NUMBER(10)</w:t>
            </w:r>
          </w:p>
        </w:tc>
        <w:tc>
          <w:tcPr>
            <w:tcW w:w="1701" w:type="dxa"/>
            <w:tcBorders>
              <w:bottom w:val="single" w:sz="18" w:space="0" w:color="auto"/>
            </w:tcBorders>
          </w:tcPr>
          <w:p w14:paraId="4460C3CF" w14:textId="77777777" w:rsidR="00F52EDF" w:rsidRPr="00FF2E95" w:rsidRDefault="00F52EDF" w:rsidP="00C225BA">
            <w:pPr>
              <w:widowControl w:val="0"/>
              <w:spacing w:before="19"/>
              <w:jc w:val="both"/>
              <w:rPr>
                <w:rFonts w:cstheme="minorHAnsi"/>
                <w:snapToGrid w:val="0"/>
                <w:lang w:val="en-US"/>
              </w:rPr>
            </w:pPr>
            <w:r w:rsidRPr="00FF2E95">
              <w:rPr>
                <w:rFonts w:cstheme="minorHAnsi"/>
                <w:snapToGrid w:val="0"/>
              </w:rPr>
              <w:t>UFI</w:t>
            </w:r>
          </w:p>
        </w:tc>
        <w:tc>
          <w:tcPr>
            <w:tcW w:w="5394" w:type="dxa"/>
            <w:tcBorders>
              <w:bottom w:val="single" w:sz="18" w:space="0" w:color="auto"/>
            </w:tcBorders>
          </w:tcPr>
          <w:p w14:paraId="4F44AE8B" w14:textId="77777777" w:rsidR="00F52EDF" w:rsidRPr="00FF2E95" w:rsidRDefault="00F52EDF" w:rsidP="00C225BA">
            <w:pPr>
              <w:widowControl w:val="0"/>
              <w:spacing w:before="19"/>
              <w:jc w:val="both"/>
              <w:rPr>
                <w:rFonts w:cstheme="minorHAnsi"/>
                <w:snapToGrid w:val="0"/>
                <w:color w:val="000000"/>
                <w:lang w:val="en-US"/>
              </w:rPr>
            </w:pPr>
            <w:r w:rsidRPr="00FF2E95">
              <w:rPr>
                <w:rFonts w:cstheme="minorHAnsi"/>
                <w:snapToGrid w:val="0"/>
              </w:rPr>
              <w:t>UFI of feature prior to last edit</w:t>
            </w:r>
          </w:p>
        </w:tc>
      </w:tr>
    </w:tbl>
    <w:p w14:paraId="3D217FA9" w14:textId="0D96D70E" w:rsidR="00F52EDF" w:rsidRDefault="00F52EDF" w:rsidP="00F52EDF">
      <w:pPr>
        <w:spacing w:before="60"/>
        <w:jc w:val="both"/>
        <w:rPr>
          <w:rFonts w:cstheme="minorHAnsi"/>
          <w:b/>
          <w:lang w:val="en-US"/>
        </w:rPr>
      </w:pPr>
    </w:p>
    <w:p w14:paraId="6EC4EA8E" w14:textId="74908943" w:rsidR="008B23B8" w:rsidRDefault="008B23B8">
      <w:pPr>
        <w:rPr>
          <w:rFonts w:cstheme="minorHAnsi"/>
          <w:b/>
          <w:lang w:val="en-US"/>
        </w:rPr>
      </w:pPr>
      <w:r>
        <w:rPr>
          <w:rFonts w:cstheme="minorHAnsi"/>
          <w:b/>
          <w:lang w:val="en-US"/>
        </w:rPr>
        <w:br w:type="page"/>
      </w:r>
    </w:p>
    <w:p w14:paraId="67EEC5F3" w14:textId="77777777" w:rsidR="008B23B8" w:rsidRPr="00FF2E95" w:rsidRDefault="008B23B8" w:rsidP="00F52EDF">
      <w:pPr>
        <w:spacing w:before="60"/>
        <w:jc w:val="both"/>
        <w:rPr>
          <w:rFonts w:cstheme="minorHAnsi"/>
          <w:b/>
          <w:lang w:val="en-US"/>
        </w:rPr>
      </w:pPr>
    </w:p>
    <w:p w14:paraId="39129415" w14:textId="38A8B746" w:rsidR="00A86562" w:rsidRPr="004E6313" w:rsidRDefault="00A86562" w:rsidP="00A86562">
      <w:pPr>
        <w:pStyle w:val="Heading2"/>
        <w:rPr>
          <w:lang w:val="en-US"/>
        </w:rPr>
      </w:pPr>
      <w:bookmarkStart w:id="135" w:name="_Toc354578215"/>
      <w:bookmarkStart w:id="136" w:name="_Toc413337104"/>
      <w:bookmarkStart w:id="137" w:name="_Toc423015651"/>
      <w:bookmarkStart w:id="138" w:name="_Toc453673733"/>
      <w:r w:rsidRPr="004E6313">
        <w:rPr>
          <w:lang w:val="en-US"/>
        </w:rPr>
        <w:t>CL_TENURE_</w:t>
      </w:r>
      <w:r>
        <w:rPr>
          <w:lang w:val="en-US"/>
        </w:rPr>
        <w:t>PARCEL</w:t>
      </w:r>
    </w:p>
    <w:tbl>
      <w:tblPr>
        <w:tblW w:w="0" w:type="auto"/>
        <w:tblInd w:w="108" w:type="dxa"/>
        <w:tblLayout w:type="fixed"/>
        <w:tblLook w:val="0000" w:firstRow="0" w:lastRow="0" w:firstColumn="0" w:lastColumn="0" w:noHBand="0" w:noVBand="0"/>
      </w:tblPr>
      <w:tblGrid>
        <w:gridCol w:w="2318"/>
        <w:gridCol w:w="6418"/>
      </w:tblGrid>
      <w:tr w:rsidR="00A86562" w:rsidRPr="00FF2E95" w14:paraId="7CBBBFE1" w14:textId="77777777" w:rsidTr="008B23B8">
        <w:trPr>
          <w:trHeight w:val="280"/>
        </w:trPr>
        <w:tc>
          <w:tcPr>
            <w:tcW w:w="2318" w:type="dxa"/>
            <w:tcBorders>
              <w:top w:val="single" w:sz="6" w:space="0" w:color="auto"/>
              <w:left w:val="single" w:sz="6" w:space="0" w:color="auto"/>
              <w:bottom w:val="single" w:sz="6" w:space="0" w:color="auto"/>
              <w:right w:val="double" w:sz="6" w:space="0" w:color="auto"/>
            </w:tcBorders>
            <w:shd w:val="clear" w:color="auto" w:fill="C75F64" w:themeFill="accent5" w:themeFillShade="BF"/>
          </w:tcPr>
          <w:p w14:paraId="18C7B5E9" w14:textId="77777777" w:rsidR="00A86562" w:rsidRPr="00FF2E95" w:rsidRDefault="00A86562" w:rsidP="008B23B8">
            <w:pPr>
              <w:spacing w:before="60"/>
              <w:jc w:val="both"/>
              <w:rPr>
                <w:rFonts w:cstheme="minorHAnsi"/>
                <w:snapToGrid w:val="0"/>
                <w:color w:val="FFFFFF" w:themeColor="background1"/>
                <w:lang w:val="en-US"/>
              </w:rPr>
            </w:pPr>
            <w:r w:rsidRPr="00FF2E95">
              <w:rPr>
                <w:rFonts w:cstheme="minorHAnsi"/>
                <w:b/>
                <w:snapToGrid w:val="0"/>
                <w:color w:val="FFFFFF" w:themeColor="background1"/>
                <w:lang w:val="en-US"/>
              </w:rPr>
              <w:t>Name</w:t>
            </w:r>
          </w:p>
        </w:tc>
        <w:tc>
          <w:tcPr>
            <w:tcW w:w="6418" w:type="dxa"/>
            <w:tcBorders>
              <w:top w:val="single" w:sz="6" w:space="0" w:color="auto"/>
              <w:left w:val="double" w:sz="6" w:space="0" w:color="auto"/>
              <w:bottom w:val="single" w:sz="6" w:space="0" w:color="auto"/>
              <w:right w:val="single" w:sz="6" w:space="0" w:color="auto"/>
            </w:tcBorders>
          </w:tcPr>
          <w:p w14:paraId="409A5BAD" w14:textId="3D54531A" w:rsidR="00A86562" w:rsidRPr="00FF2E95" w:rsidRDefault="00A86562" w:rsidP="008B23B8">
            <w:pPr>
              <w:spacing w:before="60"/>
              <w:jc w:val="both"/>
              <w:rPr>
                <w:rFonts w:cstheme="minorHAnsi"/>
                <w:snapToGrid w:val="0"/>
                <w:lang w:val="en-US"/>
              </w:rPr>
            </w:pPr>
            <w:r w:rsidRPr="00FF2E95">
              <w:rPr>
                <w:rFonts w:cstheme="minorHAnsi"/>
                <w:snapToGrid w:val="0"/>
                <w:lang w:val="en-US"/>
              </w:rPr>
              <w:t>CL_TENURE_</w:t>
            </w:r>
            <w:r>
              <w:rPr>
                <w:rFonts w:cstheme="minorHAnsi"/>
                <w:snapToGrid w:val="0"/>
                <w:lang w:val="en-US"/>
              </w:rPr>
              <w:t>P</w:t>
            </w:r>
            <w:r w:rsidR="000D290F">
              <w:rPr>
                <w:rFonts w:cstheme="minorHAnsi"/>
                <w:snapToGrid w:val="0"/>
                <w:lang w:val="en-US"/>
              </w:rPr>
              <w:t>ARCEL</w:t>
            </w:r>
          </w:p>
        </w:tc>
      </w:tr>
      <w:tr w:rsidR="00A86562" w:rsidRPr="00FF2E95" w14:paraId="251D9CE8" w14:textId="77777777" w:rsidTr="008B23B8">
        <w:trPr>
          <w:trHeight w:val="280"/>
        </w:trPr>
        <w:tc>
          <w:tcPr>
            <w:tcW w:w="2318" w:type="dxa"/>
            <w:tcBorders>
              <w:top w:val="single" w:sz="6" w:space="0" w:color="auto"/>
              <w:left w:val="single" w:sz="6" w:space="0" w:color="auto"/>
              <w:bottom w:val="single" w:sz="6" w:space="0" w:color="auto"/>
              <w:right w:val="double" w:sz="6" w:space="0" w:color="auto"/>
            </w:tcBorders>
            <w:shd w:val="clear" w:color="auto" w:fill="C75F64" w:themeFill="accent5" w:themeFillShade="BF"/>
          </w:tcPr>
          <w:p w14:paraId="49BD183E" w14:textId="77777777" w:rsidR="00A86562" w:rsidRPr="00FF2E95" w:rsidRDefault="00A86562" w:rsidP="008B23B8">
            <w:pPr>
              <w:spacing w:before="60"/>
              <w:jc w:val="both"/>
              <w:rPr>
                <w:rFonts w:cstheme="minorHAnsi"/>
                <w:b/>
                <w:snapToGrid w:val="0"/>
                <w:color w:val="FFFFFF" w:themeColor="background1"/>
                <w:lang w:val="en-US"/>
              </w:rPr>
            </w:pPr>
            <w:r w:rsidRPr="00FF2E95">
              <w:rPr>
                <w:rFonts w:cstheme="minorHAnsi"/>
                <w:b/>
                <w:snapToGrid w:val="0"/>
                <w:color w:val="FFFFFF" w:themeColor="background1"/>
                <w:lang w:val="en-US"/>
              </w:rPr>
              <w:t>Code</w:t>
            </w:r>
          </w:p>
        </w:tc>
        <w:tc>
          <w:tcPr>
            <w:tcW w:w="6418" w:type="dxa"/>
            <w:tcBorders>
              <w:top w:val="single" w:sz="6" w:space="0" w:color="auto"/>
              <w:left w:val="double" w:sz="6" w:space="0" w:color="auto"/>
              <w:bottom w:val="single" w:sz="6" w:space="0" w:color="auto"/>
              <w:right w:val="single" w:sz="6" w:space="0" w:color="auto"/>
            </w:tcBorders>
          </w:tcPr>
          <w:p w14:paraId="7657E5F3" w14:textId="7A59B1CE" w:rsidR="00A86562" w:rsidRPr="00FF2E95" w:rsidRDefault="00A86562" w:rsidP="008B23B8">
            <w:pPr>
              <w:keepNext/>
              <w:spacing w:before="60"/>
              <w:jc w:val="both"/>
              <w:outlineLvl w:val="8"/>
              <w:rPr>
                <w:rFonts w:cstheme="minorHAnsi"/>
                <w:b/>
                <w:snapToGrid w:val="0"/>
                <w:lang w:val="en-US"/>
              </w:rPr>
            </w:pPr>
            <w:r w:rsidRPr="00FF2E95">
              <w:rPr>
                <w:rFonts w:cstheme="minorHAnsi"/>
                <w:b/>
                <w:snapToGrid w:val="0"/>
                <w:lang w:val="en-US"/>
              </w:rPr>
              <w:t>CL_TENURE_</w:t>
            </w:r>
            <w:r>
              <w:rPr>
                <w:rFonts w:cstheme="minorHAnsi"/>
                <w:b/>
                <w:snapToGrid w:val="0"/>
                <w:lang w:val="en-US"/>
              </w:rPr>
              <w:t>P</w:t>
            </w:r>
            <w:r w:rsidR="000D290F">
              <w:rPr>
                <w:rFonts w:cstheme="minorHAnsi"/>
                <w:b/>
                <w:snapToGrid w:val="0"/>
                <w:lang w:val="en-US"/>
              </w:rPr>
              <w:t>ARCEL</w:t>
            </w:r>
          </w:p>
        </w:tc>
      </w:tr>
      <w:tr w:rsidR="00A86562" w:rsidRPr="00FF2E95" w14:paraId="36D124CA" w14:textId="77777777" w:rsidTr="008B23B8">
        <w:trPr>
          <w:trHeight w:val="280"/>
        </w:trPr>
        <w:tc>
          <w:tcPr>
            <w:tcW w:w="2318" w:type="dxa"/>
            <w:tcBorders>
              <w:top w:val="single" w:sz="6" w:space="0" w:color="auto"/>
              <w:left w:val="single" w:sz="6" w:space="0" w:color="auto"/>
              <w:bottom w:val="single" w:sz="6" w:space="0" w:color="auto"/>
              <w:right w:val="double" w:sz="6" w:space="0" w:color="auto"/>
            </w:tcBorders>
            <w:shd w:val="clear" w:color="auto" w:fill="C75F64" w:themeFill="accent5" w:themeFillShade="BF"/>
          </w:tcPr>
          <w:p w14:paraId="7C192D0B" w14:textId="77777777" w:rsidR="00A86562" w:rsidRPr="00FF2E95" w:rsidRDefault="00A86562" w:rsidP="008B23B8">
            <w:pPr>
              <w:spacing w:before="60"/>
              <w:jc w:val="both"/>
              <w:rPr>
                <w:rFonts w:cstheme="minorHAnsi"/>
                <w:snapToGrid w:val="0"/>
                <w:color w:val="FFFFFF" w:themeColor="background1"/>
                <w:lang w:val="en-US"/>
              </w:rPr>
            </w:pPr>
            <w:r w:rsidRPr="00FF2E95">
              <w:rPr>
                <w:rFonts w:cstheme="minorHAnsi"/>
                <w:b/>
                <w:snapToGrid w:val="0"/>
                <w:color w:val="FFFFFF" w:themeColor="background1"/>
                <w:lang w:val="en-US"/>
              </w:rPr>
              <w:t>Comment</w:t>
            </w:r>
          </w:p>
        </w:tc>
        <w:tc>
          <w:tcPr>
            <w:tcW w:w="6418" w:type="dxa"/>
            <w:tcBorders>
              <w:top w:val="single" w:sz="6" w:space="0" w:color="auto"/>
              <w:left w:val="double" w:sz="6" w:space="0" w:color="auto"/>
              <w:bottom w:val="single" w:sz="6" w:space="0" w:color="auto"/>
              <w:right w:val="single" w:sz="6" w:space="0" w:color="auto"/>
            </w:tcBorders>
          </w:tcPr>
          <w:p w14:paraId="6CE20B1C" w14:textId="654695AA" w:rsidR="00A86562" w:rsidRPr="00FF2E95" w:rsidRDefault="000D290F" w:rsidP="008B23B8">
            <w:pPr>
              <w:spacing w:before="60"/>
              <w:jc w:val="both"/>
              <w:rPr>
                <w:rFonts w:cstheme="minorHAnsi"/>
                <w:snapToGrid w:val="0"/>
                <w:lang w:val="en-US"/>
              </w:rPr>
            </w:pPr>
            <w:r>
              <w:rPr>
                <w:rFonts w:cstheme="minorHAnsi"/>
                <w:snapToGrid w:val="0"/>
                <w:lang w:val="en-US"/>
              </w:rPr>
              <w:t xml:space="preserve">An </w:t>
            </w:r>
            <w:proofErr w:type="spellStart"/>
            <w:r>
              <w:rPr>
                <w:rFonts w:cstheme="minorHAnsi"/>
                <w:snapToGrid w:val="0"/>
                <w:lang w:val="en-US"/>
              </w:rPr>
              <w:t>aspatial</w:t>
            </w:r>
            <w:proofErr w:type="spellEnd"/>
            <w:r>
              <w:rPr>
                <w:rFonts w:cstheme="minorHAnsi"/>
                <w:snapToGrid w:val="0"/>
                <w:lang w:val="en-US"/>
              </w:rPr>
              <w:t xml:space="preserve"> table which enables the join between CL Tenure and Parcel</w:t>
            </w:r>
          </w:p>
        </w:tc>
      </w:tr>
    </w:tbl>
    <w:p w14:paraId="107D175A" w14:textId="77777777" w:rsidR="00A86562" w:rsidRPr="00FF2E95" w:rsidRDefault="00A86562" w:rsidP="00A86562">
      <w:pPr>
        <w:spacing w:before="60"/>
        <w:jc w:val="both"/>
        <w:rPr>
          <w:rFonts w:cstheme="minorHAnsi"/>
          <w:snapToGrid w:val="0"/>
          <w:lang w:val="en-US"/>
        </w:rPr>
      </w:pPr>
    </w:p>
    <w:p w14:paraId="29F5937D" w14:textId="28984733" w:rsidR="00A86562" w:rsidRPr="00FF2E95" w:rsidRDefault="00A86562" w:rsidP="00A86562">
      <w:pPr>
        <w:spacing w:before="60"/>
        <w:jc w:val="both"/>
        <w:rPr>
          <w:rFonts w:cstheme="minorHAnsi"/>
          <w:b/>
          <w:lang w:val="en-US"/>
        </w:rPr>
      </w:pPr>
      <w:r w:rsidRPr="00FF2E95">
        <w:rPr>
          <w:rFonts w:cstheme="minorHAnsi"/>
          <w:b/>
          <w:lang w:val="en-US"/>
        </w:rPr>
        <w:t>TABLE:</w:t>
      </w:r>
      <w:r w:rsidRPr="00FF2E95">
        <w:rPr>
          <w:rFonts w:cstheme="minorHAnsi"/>
          <w:b/>
          <w:lang w:val="en-US"/>
        </w:rPr>
        <w:tab/>
        <w:t>CL_TENURE_</w:t>
      </w:r>
      <w:r>
        <w:rPr>
          <w:rFonts w:cstheme="minorHAnsi"/>
          <w:b/>
          <w:lang w:val="en-US"/>
        </w:rPr>
        <w:t>PARCEL</w:t>
      </w:r>
    </w:p>
    <w:p w14:paraId="4D27FA4D" w14:textId="77777777" w:rsidR="00A86562" w:rsidRPr="00FF2E95" w:rsidRDefault="00A86562" w:rsidP="00A86562">
      <w:pPr>
        <w:spacing w:before="60"/>
        <w:jc w:val="both"/>
        <w:rPr>
          <w:rFonts w:cstheme="minorHAnsi"/>
          <w:b/>
          <w:lang w:val="en-US"/>
        </w:rPr>
      </w:pPr>
      <w:r w:rsidRPr="00FF2E95">
        <w:rPr>
          <w:rFonts w:cstheme="minorHAnsi"/>
          <w:b/>
          <w:lang w:val="en-US"/>
        </w:rPr>
        <w:t>TABLE DESCRIPTION:</w:t>
      </w: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127"/>
        <w:gridCol w:w="1984"/>
        <w:gridCol w:w="1418"/>
        <w:gridCol w:w="5394"/>
      </w:tblGrid>
      <w:tr w:rsidR="00A86562" w:rsidRPr="00FF2E95" w14:paraId="01BCB0B1" w14:textId="77777777" w:rsidTr="008B23B8">
        <w:tc>
          <w:tcPr>
            <w:tcW w:w="2127" w:type="dxa"/>
            <w:tcBorders>
              <w:top w:val="single" w:sz="18" w:space="0" w:color="auto"/>
              <w:bottom w:val="double" w:sz="4" w:space="0" w:color="auto"/>
            </w:tcBorders>
            <w:shd w:val="clear" w:color="auto" w:fill="C75F64" w:themeFill="accent5" w:themeFillShade="BF"/>
          </w:tcPr>
          <w:p w14:paraId="11BA384A" w14:textId="77777777" w:rsidR="00A86562" w:rsidRPr="008E1478" w:rsidRDefault="00A86562" w:rsidP="008B23B8">
            <w:pPr>
              <w:widowControl w:val="0"/>
              <w:spacing w:before="119"/>
              <w:jc w:val="both"/>
              <w:rPr>
                <w:rFonts w:cstheme="minorHAnsi"/>
                <w:snapToGrid w:val="0"/>
                <w:color w:val="FFFFFF" w:themeColor="background1"/>
                <w:lang w:val="en-US"/>
              </w:rPr>
            </w:pPr>
            <w:r w:rsidRPr="008E1478">
              <w:rPr>
                <w:rFonts w:cstheme="minorHAnsi"/>
                <w:b/>
                <w:snapToGrid w:val="0"/>
                <w:color w:val="FFFFFF" w:themeColor="background1"/>
                <w:lang w:val="en-US"/>
              </w:rPr>
              <w:t>COLUMN NAME</w:t>
            </w:r>
          </w:p>
        </w:tc>
        <w:tc>
          <w:tcPr>
            <w:tcW w:w="1984" w:type="dxa"/>
            <w:tcBorders>
              <w:top w:val="single" w:sz="18" w:space="0" w:color="auto"/>
              <w:bottom w:val="double" w:sz="4" w:space="0" w:color="auto"/>
            </w:tcBorders>
            <w:shd w:val="clear" w:color="auto" w:fill="C75F64" w:themeFill="accent5" w:themeFillShade="BF"/>
          </w:tcPr>
          <w:p w14:paraId="300E19F8" w14:textId="77777777" w:rsidR="00A86562" w:rsidRPr="008E1478" w:rsidRDefault="00A86562" w:rsidP="008B23B8">
            <w:pPr>
              <w:widowControl w:val="0"/>
              <w:spacing w:before="119"/>
              <w:jc w:val="both"/>
              <w:rPr>
                <w:rFonts w:cstheme="minorHAnsi"/>
                <w:snapToGrid w:val="0"/>
                <w:color w:val="FFFFFF" w:themeColor="background1"/>
                <w:lang w:val="en-US"/>
              </w:rPr>
            </w:pPr>
            <w:r w:rsidRPr="008E1478">
              <w:rPr>
                <w:rFonts w:cstheme="minorHAnsi"/>
                <w:b/>
                <w:snapToGrid w:val="0"/>
                <w:color w:val="FFFFFF" w:themeColor="background1"/>
                <w:lang w:val="en-US"/>
              </w:rPr>
              <w:t>DATA TYPE</w:t>
            </w:r>
          </w:p>
        </w:tc>
        <w:tc>
          <w:tcPr>
            <w:tcW w:w="1418" w:type="dxa"/>
            <w:tcBorders>
              <w:top w:val="single" w:sz="18" w:space="0" w:color="auto"/>
              <w:bottom w:val="double" w:sz="4" w:space="0" w:color="auto"/>
            </w:tcBorders>
            <w:shd w:val="clear" w:color="auto" w:fill="C75F64" w:themeFill="accent5" w:themeFillShade="BF"/>
          </w:tcPr>
          <w:p w14:paraId="28070394" w14:textId="77777777" w:rsidR="00A86562" w:rsidRPr="008E1478" w:rsidRDefault="00A86562" w:rsidP="008B23B8">
            <w:pPr>
              <w:widowControl w:val="0"/>
              <w:spacing w:before="119"/>
              <w:jc w:val="both"/>
              <w:rPr>
                <w:rFonts w:cstheme="minorHAnsi"/>
                <w:snapToGrid w:val="0"/>
                <w:color w:val="FFFFFF" w:themeColor="background1"/>
                <w:lang w:val="en-US"/>
              </w:rPr>
            </w:pPr>
            <w:r w:rsidRPr="008E1478">
              <w:rPr>
                <w:rFonts w:cstheme="minorHAnsi"/>
                <w:b/>
                <w:snapToGrid w:val="0"/>
                <w:color w:val="FFFFFF" w:themeColor="background1"/>
                <w:lang w:val="en-US"/>
              </w:rPr>
              <w:t>Domain</w:t>
            </w:r>
          </w:p>
        </w:tc>
        <w:tc>
          <w:tcPr>
            <w:tcW w:w="5394" w:type="dxa"/>
            <w:tcBorders>
              <w:top w:val="single" w:sz="18" w:space="0" w:color="auto"/>
              <w:bottom w:val="double" w:sz="4" w:space="0" w:color="auto"/>
            </w:tcBorders>
            <w:shd w:val="clear" w:color="auto" w:fill="C75F64" w:themeFill="accent5" w:themeFillShade="BF"/>
          </w:tcPr>
          <w:p w14:paraId="30211F5B" w14:textId="77777777" w:rsidR="00A86562" w:rsidRPr="008E1478" w:rsidRDefault="00A86562" w:rsidP="008B23B8">
            <w:pPr>
              <w:widowControl w:val="0"/>
              <w:spacing w:before="119"/>
              <w:jc w:val="both"/>
              <w:rPr>
                <w:rFonts w:cstheme="minorHAnsi"/>
                <w:b/>
                <w:snapToGrid w:val="0"/>
                <w:color w:val="FFFFFF" w:themeColor="background1"/>
                <w:lang w:val="en-US"/>
              </w:rPr>
            </w:pPr>
            <w:r w:rsidRPr="008E1478">
              <w:rPr>
                <w:rFonts w:cstheme="minorHAnsi"/>
                <w:b/>
                <w:snapToGrid w:val="0"/>
                <w:color w:val="FFFFFF" w:themeColor="background1"/>
                <w:lang w:val="en-US"/>
              </w:rPr>
              <w:t>COLUMN DESCRIPTION</w:t>
            </w:r>
          </w:p>
        </w:tc>
      </w:tr>
      <w:tr w:rsidR="00317713" w:rsidRPr="00FF2E95" w14:paraId="3FB4735C" w14:textId="77777777" w:rsidTr="008B23B8">
        <w:tc>
          <w:tcPr>
            <w:tcW w:w="2127" w:type="dxa"/>
          </w:tcPr>
          <w:p w14:paraId="3ED3267B" w14:textId="3E5FD8B8" w:rsidR="00317713" w:rsidRPr="00FF2E95" w:rsidRDefault="00317713" w:rsidP="00317713">
            <w:pPr>
              <w:widowControl w:val="0"/>
              <w:spacing w:before="19"/>
              <w:jc w:val="both"/>
              <w:rPr>
                <w:rFonts w:cstheme="minorHAnsi"/>
                <w:snapToGrid w:val="0"/>
                <w:lang w:val="en-US"/>
              </w:rPr>
            </w:pPr>
            <w:r w:rsidRPr="00FF2E95">
              <w:rPr>
                <w:rFonts w:cstheme="minorHAnsi"/>
                <w:snapToGrid w:val="0"/>
              </w:rPr>
              <w:t>UFI</w:t>
            </w:r>
          </w:p>
        </w:tc>
        <w:tc>
          <w:tcPr>
            <w:tcW w:w="1984" w:type="dxa"/>
          </w:tcPr>
          <w:p w14:paraId="45780EA8" w14:textId="5E238D66" w:rsidR="00317713" w:rsidRPr="00FF2E95" w:rsidRDefault="00317713" w:rsidP="00317713">
            <w:pPr>
              <w:widowControl w:val="0"/>
              <w:spacing w:before="19"/>
              <w:jc w:val="both"/>
              <w:rPr>
                <w:rFonts w:cstheme="minorHAnsi"/>
                <w:snapToGrid w:val="0"/>
                <w:lang w:val="en-US"/>
              </w:rPr>
            </w:pPr>
            <w:r w:rsidRPr="00FF2E95">
              <w:rPr>
                <w:rFonts w:cstheme="minorHAnsi"/>
                <w:snapToGrid w:val="0"/>
              </w:rPr>
              <w:t>NUMBER(10)</w:t>
            </w:r>
          </w:p>
        </w:tc>
        <w:tc>
          <w:tcPr>
            <w:tcW w:w="1418" w:type="dxa"/>
          </w:tcPr>
          <w:p w14:paraId="29D728EF" w14:textId="7E67A6FF" w:rsidR="00317713" w:rsidRPr="00FF2E95" w:rsidRDefault="00317713" w:rsidP="00317713">
            <w:pPr>
              <w:widowControl w:val="0"/>
              <w:spacing w:before="19"/>
              <w:jc w:val="both"/>
              <w:rPr>
                <w:rFonts w:cstheme="minorHAnsi"/>
                <w:snapToGrid w:val="0"/>
                <w:lang w:val="en-US"/>
              </w:rPr>
            </w:pPr>
            <w:r w:rsidRPr="00FF2E95">
              <w:rPr>
                <w:rFonts w:cstheme="minorHAnsi"/>
                <w:snapToGrid w:val="0"/>
              </w:rPr>
              <w:t>UFI</w:t>
            </w:r>
          </w:p>
        </w:tc>
        <w:tc>
          <w:tcPr>
            <w:tcW w:w="5394" w:type="dxa"/>
          </w:tcPr>
          <w:p w14:paraId="3E4A33DD" w14:textId="3587402E" w:rsidR="00317713" w:rsidRPr="00FF2E95" w:rsidRDefault="00317713" w:rsidP="00317713">
            <w:pPr>
              <w:widowControl w:val="0"/>
              <w:spacing w:before="19"/>
              <w:jc w:val="both"/>
              <w:rPr>
                <w:rFonts w:cstheme="minorHAnsi"/>
                <w:snapToGrid w:val="0"/>
                <w:color w:val="000000"/>
                <w:lang w:val="en-US"/>
              </w:rPr>
            </w:pPr>
            <w:r w:rsidRPr="00FF2E95">
              <w:rPr>
                <w:rFonts w:cstheme="minorHAnsi"/>
                <w:snapToGrid w:val="0"/>
              </w:rPr>
              <w:t>Database wide Unique Feature Identifier; 6 char State database, 9 char local ID</w:t>
            </w:r>
          </w:p>
        </w:tc>
      </w:tr>
      <w:tr w:rsidR="000D290F" w:rsidRPr="00FF2E95" w14:paraId="1F7A8251" w14:textId="77777777" w:rsidTr="008B23B8">
        <w:tc>
          <w:tcPr>
            <w:tcW w:w="2127" w:type="dxa"/>
          </w:tcPr>
          <w:p w14:paraId="3BC56AD9" w14:textId="6AEA69C1" w:rsidR="000D290F" w:rsidRPr="00FF2E95" w:rsidRDefault="000D290F" w:rsidP="000D290F">
            <w:pPr>
              <w:widowControl w:val="0"/>
              <w:spacing w:before="19"/>
              <w:jc w:val="both"/>
              <w:rPr>
                <w:rFonts w:cstheme="minorHAnsi"/>
                <w:snapToGrid w:val="0"/>
                <w:lang w:val="en-US"/>
              </w:rPr>
            </w:pPr>
            <w:r>
              <w:rPr>
                <w:rFonts w:cstheme="minorHAnsi"/>
                <w:snapToGrid w:val="0"/>
              </w:rPr>
              <w:t>CL_TENURE_</w:t>
            </w:r>
            <w:r w:rsidRPr="00FF2E95">
              <w:rPr>
                <w:rFonts w:cstheme="minorHAnsi"/>
                <w:snapToGrid w:val="0"/>
              </w:rPr>
              <w:t>PFI</w:t>
            </w:r>
          </w:p>
        </w:tc>
        <w:tc>
          <w:tcPr>
            <w:tcW w:w="1984" w:type="dxa"/>
          </w:tcPr>
          <w:p w14:paraId="1FA0EDB6" w14:textId="39742371" w:rsidR="000D290F" w:rsidRPr="00FF2E95" w:rsidRDefault="000D290F" w:rsidP="000D290F">
            <w:pPr>
              <w:widowControl w:val="0"/>
              <w:spacing w:before="19"/>
              <w:jc w:val="both"/>
              <w:rPr>
                <w:rFonts w:cstheme="minorHAnsi"/>
                <w:snapToGrid w:val="0"/>
                <w:lang w:val="en-US"/>
              </w:rPr>
            </w:pPr>
            <w:r w:rsidRPr="00FF2E95">
              <w:rPr>
                <w:snapToGrid w:val="0"/>
              </w:rPr>
              <w:t>VARCHAR2(10)</w:t>
            </w:r>
          </w:p>
        </w:tc>
        <w:tc>
          <w:tcPr>
            <w:tcW w:w="1418" w:type="dxa"/>
          </w:tcPr>
          <w:p w14:paraId="7BCC21A6" w14:textId="58DC524F" w:rsidR="000D290F" w:rsidRPr="00FF2E95" w:rsidRDefault="000D290F" w:rsidP="000D290F">
            <w:pPr>
              <w:widowControl w:val="0"/>
              <w:spacing w:before="19"/>
              <w:jc w:val="both"/>
              <w:rPr>
                <w:rFonts w:cstheme="minorHAnsi"/>
                <w:snapToGrid w:val="0"/>
                <w:lang w:val="en-US"/>
              </w:rPr>
            </w:pPr>
            <w:r w:rsidRPr="00FF2E95">
              <w:rPr>
                <w:snapToGrid w:val="0"/>
              </w:rPr>
              <w:t>PFI</w:t>
            </w:r>
          </w:p>
        </w:tc>
        <w:tc>
          <w:tcPr>
            <w:tcW w:w="5394" w:type="dxa"/>
          </w:tcPr>
          <w:p w14:paraId="6133E8E5" w14:textId="4A1631B5" w:rsidR="000D290F" w:rsidRPr="00FF2E95" w:rsidRDefault="000D290F" w:rsidP="000D290F">
            <w:pPr>
              <w:widowControl w:val="0"/>
              <w:spacing w:before="19"/>
              <w:jc w:val="both"/>
              <w:rPr>
                <w:rFonts w:cstheme="minorHAnsi"/>
                <w:snapToGrid w:val="0"/>
                <w:color w:val="000000"/>
                <w:lang w:val="en-US"/>
              </w:rPr>
            </w:pPr>
            <w:r w:rsidRPr="00FF2E95">
              <w:rPr>
                <w:snapToGrid w:val="0"/>
              </w:rPr>
              <w:t xml:space="preserve">Foreign Key to </w:t>
            </w:r>
            <w:r>
              <w:rPr>
                <w:snapToGrid w:val="0"/>
              </w:rPr>
              <w:t>CL_TENURE table</w:t>
            </w:r>
          </w:p>
        </w:tc>
      </w:tr>
      <w:tr w:rsidR="000D290F" w:rsidRPr="00FF2E95" w14:paraId="571FA466" w14:textId="77777777" w:rsidTr="008B23B8">
        <w:tc>
          <w:tcPr>
            <w:tcW w:w="2127" w:type="dxa"/>
          </w:tcPr>
          <w:p w14:paraId="39E63132" w14:textId="2AA853FF" w:rsidR="000D290F" w:rsidRPr="00FF2E95" w:rsidRDefault="000D290F" w:rsidP="000D290F">
            <w:pPr>
              <w:widowControl w:val="0"/>
              <w:spacing w:before="19"/>
              <w:jc w:val="both"/>
              <w:rPr>
                <w:rFonts w:cstheme="minorHAnsi"/>
                <w:snapToGrid w:val="0"/>
                <w:lang w:val="en-US"/>
              </w:rPr>
            </w:pPr>
            <w:r>
              <w:rPr>
                <w:rFonts w:cstheme="minorHAnsi"/>
                <w:snapToGrid w:val="0"/>
              </w:rPr>
              <w:t>PARCEL_PFI</w:t>
            </w:r>
          </w:p>
        </w:tc>
        <w:tc>
          <w:tcPr>
            <w:tcW w:w="1984" w:type="dxa"/>
          </w:tcPr>
          <w:p w14:paraId="4EFA27DA" w14:textId="2B130904" w:rsidR="000D290F" w:rsidRPr="00FF2E95" w:rsidRDefault="000D290F" w:rsidP="000D290F">
            <w:pPr>
              <w:spacing w:before="60"/>
              <w:jc w:val="both"/>
              <w:rPr>
                <w:rFonts w:cstheme="minorHAnsi"/>
                <w:snapToGrid w:val="0"/>
                <w:lang w:val="en-US"/>
              </w:rPr>
            </w:pPr>
            <w:r w:rsidRPr="00FF2E95">
              <w:rPr>
                <w:snapToGrid w:val="0"/>
              </w:rPr>
              <w:t>VARCHAR2(10)</w:t>
            </w:r>
          </w:p>
        </w:tc>
        <w:tc>
          <w:tcPr>
            <w:tcW w:w="1418" w:type="dxa"/>
          </w:tcPr>
          <w:p w14:paraId="6DD7A41E" w14:textId="01904A5B" w:rsidR="000D290F" w:rsidRPr="00FF2E95" w:rsidRDefault="000D290F" w:rsidP="000D290F">
            <w:pPr>
              <w:widowControl w:val="0"/>
              <w:spacing w:before="19"/>
              <w:jc w:val="both"/>
              <w:rPr>
                <w:rFonts w:cstheme="minorHAnsi"/>
                <w:snapToGrid w:val="0"/>
                <w:lang w:val="en-US"/>
              </w:rPr>
            </w:pPr>
            <w:r w:rsidRPr="00FF2E95">
              <w:rPr>
                <w:snapToGrid w:val="0"/>
              </w:rPr>
              <w:t>PFI</w:t>
            </w:r>
          </w:p>
        </w:tc>
        <w:tc>
          <w:tcPr>
            <w:tcW w:w="5394" w:type="dxa"/>
          </w:tcPr>
          <w:p w14:paraId="04C00F82" w14:textId="7039B758" w:rsidR="000D290F" w:rsidRPr="00FF2E95" w:rsidRDefault="000D290F" w:rsidP="000D290F">
            <w:pPr>
              <w:widowControl w:val="0"/>
              <w:spacing w:before="19"/>
              <w:jc w:val="both"/>
              <w:rPr>
                <w:rFonts w:cstheme="minorHAnsi"/>
                <w:snapToGrid w:val="0"/>
                <w:color w:val="000000"/>
                <w:lang w:val="en-US"/>
              </w:rPr>
            </w:pPr>
            <w:r w:rsidRPr="00FF2E95">
              <w:rPr>
                <w:snapToGrid w:val="0"/>
              </w:rPr>
              <w:t xml:space="preserve">Foreign Key to </w:t>
            </w:r>
            <w:r>
              <w:rPr>
                <w:snapToGrid w:val="0"/>
              </w:rPr>
              <w:t>PARCEL table</w:t>
            </w:r>
          </w:p>
        </w:tc>
      </w:tr>
      <w:tr w:rsidR="00A86562" w:rsidRPr="00FF2E95" w14:paraId="7964AB2A" w14:textId="77777777" w:rsidTr="008B23B8">
        <w:tc>
          <w:tcPr>
            <w:tcW w:w="2127" w:type="dxa"/>
          </w:tcPr>
          <w:p w14:paraId="73F2C367" w14:textId="77777777" w:rsidR="00A86562" w:rsidRPr="00FF2E95" w:rsidRDefault="00A86562" w:rsidP="008B23B8">
            <w:pPr>
              <w:widowControl w:val="0"/>
              <w:spacing w:before="19"/>
              <w:jc w:val="both"/>
              <w:rPr>
                <w:rFonts w:cstheme="minorHAnsi"/>
                <w:snapToGrid w:val="0"/>
                <w:lang w:val="en-US"/>
              </w:rPr>
            </w:pPr>
            <w:r w:rsidRPr="00FF2E95">
              <w:rPr>
                <w:rFonts w:cstheme="minorHAnsi"/>
                <w:snapToGrid w:val="0"/>
              </w:rPr>
              <w:t>UFI_CREATED</w:t>
            </w:r>
          </w:p>
        </w:tc>
        <w:tc>
          <w:tcPr>
            <w:tcW w:w="1984" w:type="dxa"/>
          </w:tcPr>
          <w:p w14:paraId="433F4B44" w14:textId="77777777" w:rsidR="00A86562" w:rsidRPr="00FF2E95" w:rsidRDefault="00A86562" w:rsidP="008B23B8">
            <w:pPr>
              <w:widowControl w:val="0"/>
              <w:spacing w:before="19"/>
              <w:jc w:val="both"/>
              <w:rPr>
                <w:rFonts w:cstheme="minorHAnsi"/>
                <w:snapToGrid w:val="0"/>
                <w:lang w:val="en-US"/>
              </w:rPr>
            </w:pPr>
            <w:r w:rsidRPr="00FF2E95">
              <w:rPr>
                <w:rFonts w:cstheme="minorHAnsi"/>
                <w:snapToGrid w:val="0"/>
              </w:rPr>
              <w:t>DATE</w:t>
            </w:r>
          </w:p>
        </w:tc>
        <w:tc>
          <w:tcPr>
            <w:tcW w:w="1418" w:type="dxa"/>
          </w:tcPr>
          <w:p w14:paraId="6E374B7D" w14:textId="77777777" w:rsidR="00A86562" w:rsidRPr="00FF2E95" w:rsidRDefault="00A86562" w:rsidP="008B23B8">
            <w:pPr>
              <w:widowControl w:val="0"/>
              <w:spacing w:before="19"/>
              <w:jc w:val="both"/>
              <w:rPr>
                <w:rFonts w:cstheme="minorHAnsi"/>
                <w:snapToGrid w:val="0"/>
                <w:lang w:val="en-US"/>
              </w:rPr>
            </w:pPr>
            <w:r w:rsidRPr="00FF2E95">
              <w:rPr>
                <w:rFonts w:cstheme="minorHAnsi"/>
                <w:snapToGrid w:val="0"/>
              </w:rPr>
              <w:t>UFI_CREATED</w:t>
            </w:r>
          </w:p>
        </w:tc>
        <w:tc>
          <w:tcPr>
            <w:tcW w:w="5394" w:type="dxa"/>
          </w:tcPr>
          <w:p w14:paraId="5A57E7CE" w14:textId="77777777" w:rsidR="00A86562" w:rsidRPr="00FF2E95" w:rsidRDefault="00A86562" w:rsidP="008B23B8">
            <w:pPr>
              <w:widowControl w:val="0"/>
              <w:spacing w:before="19"/>
              <w:jc w:val="both"/>
              <w:rPr>
                <w:rFonts w:cstheme="minorHAnsi"/>
                <w:snapToGrid w:val="0"/>
                <w:color w:val="000000"/>
                <w:lang w:val="en-US"/>
              </w:rPr>
            </w:pPr>
            <w:r w:rsidRPr="00FF2E95">
              <w:rPr>
                <w:rFonts w:cstheme="minorHAnsi"/>
                <w:snapToGrid w:val="0"/>
              </w:rPr>
              <w:t>Date UFI created</w:t>
            </w:r>
          </w:p>
        </w:tc>
      </w:tr>
    </w:tbl>
    <w:p w14:paraId="51E15253" w14:textId="77777777" w:rsidR="00A86562" w:rsidRPr="00FF2E95" w:rsidRDefault="00A86562" w:rsidP="00A86562">
      <w:pPr>
        <w:spacing w:before="60"/>
        <w:jc w:val="both"/>
        <w:rPr>
          <w:rFonts w:cstheme="minorHAnsi"/>
          <w:b/>
          <w:lang w:val="en-US"/>
        </w:rPr>
      </w:pPr>
    </w:p>
    <w:p w14:paraId="4C9D5A25" w14:textId="77777777" w:rsidR="00F52EDF" w:rsidRPr="00FF2E95" w:rsidRDefault="00F52EDF" w:rsidP="00F52EDF">
      <w:pPr>
        <w:pStyle w:val="Heading1"/>
        <w:numPr>
          <w:ilvl w:val="0"/>
          <w:numId w:val="0"/>
        </w:numPr>
        <w:rPr>
          <w:rFonts w:cstheme="minorHAnsi"/>
          <w:sz w:val="20"/>
          <w:szCs w:val="20"/>
        </w:rPr>
      </w:pPr>
    </w:p>
    <w:p w14:paraId="23A6D39B" w14:textId="77777777" w:rsidR="00F52EDF" w:rsidRDefault="00F52EDF">
      <w:pPr>
        <w:rPr>
          <w:b/>
          <w:bCs/>
          <w:color w:val="B3272F" w:themeColor="text2"/>
          <w:kern w:val="32"/>
          <w:sz w:val="40"/>
          <w:szCs w:val="32"/>
        </w:rPr>
      </w:pPr>
      <w:r>
        <w:br w:type="page"/>
      </w:r>
    </w:p>
    <w:p w14:paraId="08DAA5B8" w14:textId="4B980FE6" w:rsidR="007C5465" w:rsidRPr="002C1F47" w:rsidRDefault="007C5465" w:rsidP="00F52EDF">
      <w:pPr>
        <w:pStyle w:val="Heading1"/>
        <w:numPr>
          <w:ilvl w:val="0"/>
          <w:numId w:val="0"/>
        </w:numPr>
      </w:pPr>
      <w:bookmarkStart w:id="139" w:name="_Toc514767736"/>
      <w:r w:rsidRPr="00A5192D">
        <w:lastRenderedPageBreak/>
        <w:t>A</w:t>
      </w:r>
      <w:r>
        <w:t xml:space="preserve">ppendix </w:t>
      </w:r>
      <w:bookmarkEnd w:id="135"/>
      <w:r>
        <w:t>C: Reference tables</w:t>
      </w:r>
      <w:bookmarkEnd w:id="136"/>
      <w:bookmarkEnd w:id="137"/>
      <w:bookmarkEnd w:id="138"/>
      <w:bookmarkEnd w:id="139"/>
    </w:p>
    <w:p w14:paraId="6B408B02" w14:textId="1A19987A" w:rsidR="00D53003" w:rsidRDefault="00D53003" w:rsidP="00D53003">
      <w:pPr>
        <w:spacing w:before="60"/>
        <w:jc w:val="both"/>
        <w:rPr>
          <w:rFonts w:cstheme="minorHAnsi"/>
          <w:b/>
          <w:lang w:val="en-US"/>
        </w:rPr>
      </w:pPr>
      <w:bookmarkStart w:id="140" w:name="_Toc353455574"/>
      <w:r>
        <w:rPr>
          <w:rFonts w:cstheme="minorHAnsi"/>
          <w:b/>
          <w:lang w:val="en-US"/>
        </w:rPr>
        <w:t xml:space="preserve">REFERENCE </w:t>
      </w:r>
      <w:r w:rsidRPr="00FF2E95">
        <w:rPr>
          <w:rFonts w:cstheme="minorHAnsi"/>
          <w:b/>
          <w:lang w:val="en-US"/>
        </w:rPr>
        <w:t>TABLE:</w:t>
      </w:r>
      <w:r w:rsidRPr="00FF2E95">
        <w:rPr>
          <w:rFonts w:cstheme="minorHAnsi"/>
          <w:b/>
          <w:lang w:val="en-US"/>
        </w:rPr>
        <w:tab/>
      </w:r>
      <w:r w:rsidR="00E92AC9">
        <w:rPr>
          <w:rFonts w:cstheme="minorHAnsi"/>
          <w:b/>
          <w:lang w:val="en-US"/>
        </w:rPr>
        <w:t>CL_</w:t>
      </w:r>
      <w:r>
        <w:rPr>
          <w:rFonts w:cstheme="minorHAnsi"/>
          <w:b/>
          <w:lang w:val="en-US"/>
        </w:rPr>
        <w:t>DUAL_STATUS</w:t>
      </w:r>
    </w:p>
    <w:p w14:paraId="532DAA9A" w14:textId="77777777" w:rsidR="00D53003" w:rsidRPr="00FF2E95" w:rsidRDefault="00D53003" w:rsidP="00D53003">
      <w:pPr>
        <w:spacing w:before="60"/>
        <w:jc w:val="both"/>
        <w:rPr>
          <w:rFonts w:cstheme="minorHAnsi"/>
          <w:b/>
          <w:lang w:val="en-US"/>
        </w:rPr>
      </w:pPr>
    </w:p>
    <w:tbl>
      <w:tblPr>
        <w:tblStyle w:val="TableGrid"/>
        <w:tblW w:w="7087" w:type="dxa"/>
        <w:tblLook w:val="04A0" w:firstRow="1" w:lastRow="0" w:firstColumn="1" w:lastColumn="0" w:noHBand="0" w:noVBand="1"/>
      </w:tblPr>
      <w:tblGrid>
        <w:gridCol w:w="2438"/>
        <w:gridCol w:w="1814"/>
        <w:gridCol w:w="2835"/>
      </w:tblGrid>
      <w:tr w:rsidR="00D53003" w14:paraId="38459731" w14:textId="77777777" w:rsidTr="00D53003">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2438" w:type="dxa"/>
          </w:tcPr>
          <w:p w14:paraId="4A2EFF2E" w14:textId="0AAFE113" w:rsidR="00D53003" w:rsidRDefault="00D53003" w:rsidP="00D53003">
            <w:pPr>
              <w:jc w:val="center"/>
              <w:rPr>
                <w:rFonts w:cstheme="minorHAnsi"/>
                <w:b/>
                <w:lang w:val="en-US"/>
              </w:rPr>
            </w:pPr>
            <w:r>
              <w:rPr>
                <w:rFonts w:cstheme="minorHAnsi"/>
                <w:b/>
                <w:lang w:val="en-US"/>
              </w:rPr>
              <w:t>DUAL_STATUS_CODE</w:t>
            </w:r>
          </w:p>
        </w:tc>
        <w:tc>
          <w:tcPr>
            <w:tcW w:w="1814" w:type="dxa"/>
          </w:tcPr>
          <w:p w14:paraId="08005F15" w14:textId="113F14D7" w:rsidR="00D53003" w:rsidRDefault="00D53003" w:rsidP="00D53003">
            <w:pPr>
              <w:jc w:val="center"/>
              <w:cnfStyle w:val="100000000000" w:firstRow="1" w:lastRow="0" w:firstColumn="0" w:lastColumn="0" w:oddVBand="0" w:evenVBand="0" w:oddHBand="0" w:evenHBand="0" w:firstRowFirstColumn="0" w:firstRowLastColumn="0" w:lastRowFirstColumn="0" w:lastRowLastColumn="0"/>
              <w:rPr>
                <w:rFonts w:cstheme="minorHAnsi"/>
                <w:b/>
                <w:lang w:val="en-US"/>
              </w:rPr>
            </w:pPr>
            <w:r>
              <w:rPr>
                <w:rFonts w:cstheme="minorHAnsi"/>
                <w:b/>
                <w:lang w:val="en-US"/>
              </w:rPr>
              <w:t>DUAL_STATUS</w:t>
            </w:r>
          </w:p>
        </w:tc>
        <w:tc>
          <w:tcPr>
            <w:tcW w:w="2835" w:type="dxa"/>
          </w:tcPr>
          <w:p w14:paraId="114C542A" w14:textId="299222B3" w:rsidR="00D53003" w:rsidRDefault="00D53003" w:rsidP="00D53003">
            <w:pPr>
              <w:jc w:val="center"/>
              <w:cnfStyle w:val="100000000000" w:firstRow="1" w:lastRow="0" w:firstColumn="0" w:lastColumn="0" w:oddVBand="0" w:evenVBand="0" w:oddHBand="0" w:evenHBand="0" w:firstRowFirstColumn="0" w:firstRowLastColumn="0" w:lastRowFirstColumn="0" w:lastRowLastColumn="0"/>
              <w:rPr>
                <w:rFonts w:cstheme="minorHAnsi"/>
                <w:b/>
                <w:lang w:val="en-US"/>
              </w:rPr>
            </w:pPr>
            <w:r>
              <w:rPr>
                <w:rFonts w:cstheme="minorHAnsi"/>
                <w:b/>
                <w:lang w:val="en-US"/>
              </w:rPr>
              <w:t>DESCRIPTION</w:t>
            </w:r>
          </w:p>
        </w:tc>
      </w:tr>
      <w:tr w:rsidR="00D53003" w14:paraId="6FB359EA" w14:textId="77777777" w:rsidTr="00D53003">
        <w:tc>
          <w:tcPr>
            <w:tcW w:w="2438" w:type="dxa"/>
          </w:tcPr>
          <w:p w14:paraId="60C5F4A9" w14:textId="1603CFF6" w:rsidR="00D53003" w:rsidRPr="00536BD3" w:rsidRDefault="00D53003" w:rsidP="00D53003">
            <w:pPr>
              <w:jc w:val="center"/>
              <w:rPr>
                <w:rFonts w:cstheme="minorHAnsi"/>
                <w:lang w:val="en-US"/>
              </w:rPr>
            </w:pPr>
            <w:r w:rsidRPr="00536BD3">
              <w:rPr>
                <w:rFonts w:cstheme="minorHAnsi"/>
                <w:lang w:val="en-US"/>
              </w:rPr>
              <w:t>D</w:t>
            </w:r>
          </w:p>
        </w:tc>
        <w:tc>
          <w:tcPr>
            <w:tcW w:w="1814" w:type="dxa"/>
          </w:tcPr>
          <w:p w14:paraId="2547EAA3" w14:textId="74011F17" w:rsidR="00D53003" w:rsidRPr="00536BD3" w:rsidRDefault="00D53003" w:rsidP="00D53003">
            <w:pPr>
              <w:jc w:val="center"/>
              <w:rPr>
                <w:rFonts w:cstheme="minorHAnsi"/>
                <w:lang w:val="en-US"/>
              </w:rPr>
            </w:pPr>
            <w:r w:rsidRPr="00536BD3">
              <w:rPr>
                <w:rFonts w:cstheme="minorHAnsi"/>
                <w:lang w:val="en-US"/>
              </w:rPr>
              <w:t>DUAL</w:t>
            </w:r>
          </w:p>
        </w:tc>
        <w:tc>
          <w:tcPr>
            <w:tcW w:w="2835" w:type="dxa"/>
          </w:tcPr>
          <w:p w14:paraId="530130A0" w14:textId="274FAF5F" w:rsidR="00D53003" w:rsidRPr="00536BD3" w:rsidRDefault="00D53003" w:rsidP="00D53003">
            <w:pPr>
              <w:jc w:val="both"/>
              <w:rPr>
                <w:rFonts w:cstheme="minorHAnsi"/>
                <w:lang w:val="en-US"/>
              </w:rPr>
            </w:pPr>
            <w:r w:rsidRPr="00536BD3">
              <w:rPr>
                <w:rFonts w:cstheme="minorHAnsi"/>
                <w:lang w:val="en-US"/>
              </w:rPr>
              <w:t xml:space="preserve">    Dual Status</w:t>
            </w:r>
          </w:p>
        </w:tc>
      </w:tr>
      <w:tr w:rsidR="00D53003" w14:paraId="18C4155C" w14:textId="77777777" w:rsidTr="00D53003">
        <w:tc>
          <w:tcPr>
            <w:tcW w:w="2438" w:type="dxa"/>
          </w:tcPr>
          <w:p w14:paraId="4E8D6682" w14:textId="2B4DD54E" w:rsidR="00D53003" w:rsidRPr="00536BD3" w:rsidRDefault="00D53003" w:rsidP="00D53003">
            <w:pPr>
              <w:jc w:val="center"/>
              <w:rPr>
                <w:rFonts w:cstheme="minorHAnsi"/>
                <w:lang w:val="en-US"/>
              </w:rPr>
            </w:pPr>
            <w:r w:rsidRPr="00536BD3">
              <w:rPr>
                <w:rFonts w:cstheme="minorHAnsi"/>
                <w:lang w:val="en-US"/>
              </w:rPr>
              <w:t>S</w:t>
            </w:r>
          </w:p>
        </w:tc>
        <w:tc>
          <w:tcPr>
            <w:tcW w:w="1814" w:type="dxa"/>
          </w:tcPr>
          <w:p w14:paraId="21A276D9" w14:textId="5D66E38C" w:rsidR="00D53003" w:rsidRPr="00536BD3" w:rsidRDefault="00D53003" w:rsidP="00D53003">
            <w:pPr>
              <w:jc w:val="center"/>
              <w:rPr>
                <w:rFonts w:cstheme="minorHAnsi"/>
                <w:lang w:val="en-US"/>
              </w:rPr>
            </w:pPr>
            <w:r w:rsidRPr="00536BD3">
              <w:rPr>
                <w:rFonts w:cstheme="minorHAnsi"/>
                <w:lang w:val="en-US"/>
              </w:rPr>
              <w:t>SINGLE</w:t>
            </w:r>
          </w:p>
        </w:tc>
        <w:tc>
          <w:tcPr>
            <w:tcW w:w="2835" w:type="dxa"/>
          </w:tcPr>
          <w:p w14:paraId="70B632B4" w14:textId="40F7C467" w:rsidR="00D53003" w:rsidRPr="00536BD3" w:rsidRDefault="00D53003" w:rsidP="00D53003">
            <w:pPr>
              <w:jc w:val="both"/>
              <w:rPr>
                <w:rFonts w:cstheme="minorHAnsi"/>
                <w:lang w:val="en-US"/>
              </w:rPr>
            </w:pPr>
            <w:r w:rsidRPr="00536BD3">
              <w:rPr>
                <w:rFonts w:cstheme="minorHAnsi"/>
                <w:lang w:val="en-US"/>
              </w:rPr>
              <w:t xml:space="preserve">    Single Status</w:t>
            </w:r>
          </w:p>
        </w:tc>
      </w:tr>
    </w:tbl>
    <w:p w14:paraId="18769DB4" w14:textId="0765E64B" w:rsidR="00D53003" w:rsidRPr="00FF2E95" w:rsidRDefault="00D53003" w:rsidP="00D53003">
      <w:pPr>
        <w:spacing w:before="60"/>
        <w:jc w:val="both"/>
        <w:rPr>
          <w:rFonts w:cstheme="minorHAnsi"/>
          <w:b/>
          <w:lang w:val="en-US"/>
        </w:rPr>
      </w:pPr>
    </w:p>
    <w:p w14:paraId="7CAD9499" w14:textId="1375A78C" w:rsidR="00D53003" w:rsidRDefault="00D53003" w:rsidP="00D53003">
      <w:pPr>
        <w:spacing w:before="60"/>
        <w:jc w:val="both"/>
        <w:rPr>
          <w:rFonts w:cstheme="minorHAnsi"/>
          <w:b/>
          <w:lang w:val="en-US"/>
        </w:rPr>
      </w:pPr>
      <w:r>
        <w:rPr>
          <w:rFonts w:cstheme="minorHAnsi"/>
          <w:b/>
          <w:lang w:val="en-US"/>
        </w:rPr>
        <w:t xml:space="preserve">REFERENCE </w:t>
      </w:r>
      <w:r w:rsidRPr="00FF2E95">
        <w:rPr>
          <w:rFonts w:cstheme="minorHAnsi"/>
          <w:b/>
          <w:lang w:val="en-US"/>
        </w:rPr>
        <w:t>TABLE:</w:t>
      </w:r>
      <w:r w:rsidRPr="00FF2E95">
        <w:rPr>
          <w:rFonts w:cstheme="minorHAnsi"/>
          <w:b/>
          <w:lang w:val="en-US"/>
        </w:rPr>
        <w:tab/>
      </w:r>
      <w:r w:rsidR="00DC17CF">
        <w:rPr>
          <w:rFonts w:cstheme="minorHAnsi"/>
          <w:b/>
          <w:lang w:val="en-US"/>
        </w:rPr>
        <w:t>CL_</w:t>
      </w:r>
      <w:r w:rsidR="0023195D">
        <w:rPr>
          <w:rFonts w:cstheme="minorHAnsi"/>
          <w:b/>
          <w:lang w:val="en-US"/>
        </w:rPr>
        <w:t>TENURE_TYPE</w:t>
      </w:r>
    </w:p>
    <w:p w14:paraId="2A2AB947" w14:textId="77777777" w:rsidR="00D53003" w:rsidRPr="00FF2E95" w:rsidRDefault="00D53003" w:rsidP="00D53003">
      <w:pPr>
        <w:spacing w:before="60"/>
        <w:jc w:val="both"/>
        <w:rPr>
          <w:rFonts w:cstheme="minorHAnsi"/>
          <w:b/>
          <w:lang w:val="en-US"/>
        </w:rPr>
      </w:pPr>
    </w:p>
    <w:tbl>
      <w:tblPr>
        <w:tblStyle w:val="TableGrid"/>
        <w:tblW w:w="7654" w:type="dxa"/>
        <w:tblLook w:val="04A0" w:firstRow="1" w:lastRow="0" w:firstColumn="1" w:lastColumn="0" w:noHBand="0" w:noVBand="1"/>
      </w:tblPr>
      <w:tblGrid>
        <w:gridCol w:w="2438"/>
        <w:gridCol w:w="1814"/>
        <w:gridCol w:w="3402"/>
      </w:tblGrid>
      <w:tr w:rsidR="00D53003" w14:paraId="4A77C3E6" w14:textId="77777777" w:rsidTr="0023195D">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2438" w:type="dxa"/>
          </w:tcPr>
          <w:p w14:paraId="4412B0D5" w14:textId="6323DDE4" w:rsidR="00D53003" w:rsidRDefault="0023195D" w:rsidP="0023195D">
            <w:pPr>
              <w:jc w:val="center"/>
              <w:rPr>
                <w:rFonts w:cstheme="minorHAnsi"/>
                <w:b/>
                <w:lang w:val="en-US"/>
              </w:rPr>
            </w:pPr>
            <w:r>
              <w:rPr>
                <w:rFonts w:cstheme="minorHAnsi"/>
                <w:b/>
                <w:lang w:val="en-US"/>
              </w:rPr>
              <w:t>TENURE_TYPE_CODE</w:t>
            </w:r>
          </w:p>
        </w:tc>
        <w:tc>
          <w:tcPr>
            <w:tcW w:w="1814" w:type="dxa"/>
          </w:tcPr>
          <w:p w14:paraId="1C16C5A1" w14:textId="6E6DA6AE" w:rsidR="00D53003" w:rsidRDefault="0023195D" w:rsidP="0023195D">
            <w:pPr>
              <w:jc w:val="center"/>
              <w:cnfStyle w:val="100000000000" w:firstRow="1" w:lastRow="0" w:firstColumn="0" w:lastColumn="0" w:oddVBand="0" w:evenVBand="0" w:oddHBand="0" w:evenHBand="0" w:firstRowFirstColumn="0" w:firstRowLastColumn="0" w:lastRowFirstColumn="0" w:lastRowLastColumn="0"/>
              <w:rPr>
                <w:rFonts w:cstheme="minorHAnsi"/>
                <w:b/>
                <w:lang w:val="en-US"/>
              </w:rPr>
            </w:pPr>
            <w:r>
              <w:rPr>
                <w:rFonts w:cstheme="minorHAnsi"/>
                <w:b/>
                <w:lang w:val="en-US"/>
              </w:rPr>
              <w:t>TENURE_TYPE</w:t>
            </w:r>
          </w:p>
        </w:tc>
        <w:tc>
          <w:tcPr>
            <w:tcW w:w="3402" w:type="dxa"/>
          </w:tcPr>
          <w:p w14:paraId="30A87AB2" w14:textId="77777777" w:rsidR="00D53003" w:rsidRDefault="00D53003" w:rsidP="0023195D">
            <w:pPr>
              <w:jc w:val="center"/>
              <w:cnfStyle w:val="100000000000" w:firstRow="1" w:lastRow="0" w:firstColumn="0" w:lastColumn="0" w:oddVBand="0" w:evenVBand="0" w:oddHBand="0" w:evenHBand="0" w:firstRowFirstColumn="0" w:firstRowLastColumn="0" w:lastRowFirstColumn="0" w:lastRowLastColumn="0"/>
              <w:rPr>
                <w:rFonts w:cstheme="minorHAnsi"/>
                <w:b/>
                <w:lang w:val="en-US"/>
              </w:rPr>
            </w:pPr>
            <w:r>
              <w:rPr>
                <w:rFonts w:cstheme="minorHAnsi"/>
                <w:b/>
                <w:lang w:val="en-US"/>
              </w:rPr>
              <w:t>DESCRIPTION</w:t>
            </w:r>
          </w:p>
        </w:tc>
      </w:tr>
      <w:tr w:rsidR="00D53003" w14:paraId="6E265C47" w14:textId="77777777" w:rsidTr="0023195D">
        <w:tc>
          <w:tcPr>
            <w:tcW w:w="2438" w:type="dxa"/>
          </w:tcPr>
          <w:p w14:paraId="6FA32219" w14:textId="4444EE05" w:rsidR="00D53003" w:rsidRPr="00536BD3" w:rsidRDefault="0023195D" w:rsidP="0023195D">
            <w:pPr>
              <w:jc w:val="center"/>
              <w:rPr>
                <w:rFonts w:cstheme="minorHAnsi"/>
                <w:lang w:val="en-US"/>
              </w:rPr>
            </w:pPr>
            <w:r w:rsidRPr="00536BD3">
              <w:rPr>
                <w:rFonts w:cstheme="minorHAnsi"/>
                <w:lang w:val="en-US"/>
              </w:rPr>
              <w:t>A</w:t>
            </w:r>
          </w:p>
        </w:tc>
        <w:tc>
          <w:tcPr>
            <w:tcW w:w="1814" w:type="dxa"/>
          </w:tcPr>
          <w:p w14:paraId="6060073A" w14:textId="74578105" w:rsidR="00D53003" w:rsidRPr="00536BD3" w:rsidRDefault="0023195D" w:rsidP="0023195D">
            <w:pPr>
              <w:jc w:val="center"/>
              <w:rPr>
                <w:rFonts w:cstheme="minorHAnsi"/>
                <w:lang w:val="en-US"/>
              </w:rPr>
            </w:pPr>
            <w:r w:rsidRPr="00536BD3">
              <w:rPr>
                <w:rFonts w:cstheme="minorHAnsi"/>
                <w:lang w:val="en-US"/>
              </w:rPr>
              <w:t>AGRIC</w:t>
            </w:r>
          </w:p>
        </w:tc>
        <w:tc>
          <w:tcPr>
            <w:tcW w:w="3402" w:type="dxa"/>
          </w:tcPr>
          <w:p w14:paraId="5F021682" w14:textId="07099600" w:rsidR="00D53003" w:rsidRPr="00536BD3" w:rsidRDefault="0023195D" w:rsidP="0023195D">
            <w:pPr>
              <w:ind w:left="0"/>
              <w:jc w:val="both"/>
              <w:rPr>
                <w:rFonts w:cstheme="minorHAnsi"/>
                <w:lang w:val="en-US"/>
              </w:rPr>
            </w:pPr>
            <w:r w:rsidRPr="00536BD3">
              <w:rPr>
                <w:rFonts w:cstheme="minorHAnsi"/>
                <w:lang w:val="en-US"/>
              </w:rPr>
              <w:t xml:space="preserve">      Agricultural</w:t>
            </w:r>
          </w:p>
        </w:tc>
      </w:tr>
      <w:tr w:rsidR="00D53003" w14:paraId="1937DADB" w14:textId="77777777" w:rsidTr="0023195D">
        <w:tc>
          <w:tcPr>
            <w:tcW w:w="2438" w:type="dxa"/>
          </w:tcPr>
          <w:p w14:paraId="50AF14F1" w14:textId="746E0D2C" w:rsidR="00D53003" w:rsidRPr="00536BD3" w:rsidRDefault="0023195D" w:rsidP="0023195D">
            <w:pPr>
              <w:jc w:val="center"/>
              <w:rPr>
                <w:rFonts w:cstheme="minorHAnsi"/>
                <w:lang w:val="en-US"/>
              </w:rPr>
            </w:pPr>
            <w:r w:rsidRPr="00536BD3">
              <w:rPr>
                <w:rFonts w:cstheme="minorHAnsi"/>
                <w:lang w:val="en-US"/>
              </w:rPr>
              <w:t>B</w:t>
            </w:r>
          </w:p>
        </w:tc>
        <w:tc>
          <w:tcPr>
            <w:tcW w:w="1814" w:type="dxa"/>
          </w:tcPr>
          <w:p w14:paraId="67C332D9" w14:textId="20104608" w:rsidR="00D53003" w:rsidRPr="00536BD3" w:rsidRDefault="0023195D" w:rsidP="0023195D">
            <w:pPr>
              <w:jc w:val="center"/>
              <w:rPr>
                <w:rFonts w:cstheme="minorHAnsi"/>
                <w:lang w:val="en-US"/>
              </w:rPr>
            </w:pPr>
            <w:r w:rsidRPr="00536BD3">
              <w:rPr>
                <w:rFonts w:cstheme="minorHAnsi"/>
                <w:lang w:val="en-US"/>
              </w:rPr>
              <w:t>BEE-FARM</w:t>
            </w:r>
          </w:p>
        </w:tc>
        <w:tc>
          <w:tcPr>
            <w:tcW w:w="3402" w:type="dxa"/>
          </w:tcPr>
          <w:p w14:paraId="46828BBE" w14:textId="493C6FC8" w:rsidR="00D53003" w:rsidRPr="00536BD3" w:rsidRDefault="00D53003" w:rsidP="0023195D">
            <w:pPr>
              <w:jc w:val="both"/>
              <w:rPr>
                <w:rFonts w:cstheme="minorHAnsi"/>
                <w:lang w:val="en-US"/>
              </w:rPr>
            </w:pPr>
            <w:r w:rsidRPr="00536BD3">
              <w:rPr>
                <w:rFonts w:cstheme="minorHAnsi"/>
                <w:lang w:val="en-US"/>
              </w:rPr>
              <w:t xml:space="preserve">    </w:t>
            </w:r>
            <w:r w:rsidR="0023195D" w:rsidRPr="00536BD3">
              <w:rPr>
                <w:rFonts w:cstheme="minorHAnsi"/>
                <w:lang w:val="en-US"/>
              </w:rPr>
              <w:t>Apiary or Bee-farm</w:t>
            </w:r>
          </w:p>
        </w:tc>
      </w:tr>
      <w:tr w:rsidR="0023195D" w14:paraId="5326870F" w14:textId="77777777" w:rsidTr="0023195D">
        <w:tc>
          <w:tcPr>
            <w:tcW w:w="2438" w:type="dxa"/>
          </w:tcPr>
          <w:p w14:paraId="607E1933" w14:textId="336BF865" w:rsidR="0023195D" w:rsidRPr="00536BD3" w:rsidRDefault="0023195D" w:rsidP="0023195D">
            <w:pPr>
              <w:jc w:val="center"/>
              <w:rPr>
                <w:rFonts w:cstheme="minorHAnsi"/>
                <w:lang w:val="en-US"/>
              </w:rPr>
            </w:pPr>
            <w:r w:rsidRPr="00536BD3">
              <w:rPr>
                <w:rFonts w:cstheme="minorHAnsi"/>
                <w:lang w:val="en-US"/>
              </w:rPr>
              <w:t>G</w:t>
            </w:r>
          </w:p>
        </w:tc>
        <w:tc>
          <w:tcPr>
            <w:tcW w:w="1814" w:type="dxa"/>
          </w:tcPr>
          <w:p w14:paraId="60999EC1" w14:textId="6FF3F896" w:rsidR="0023195D" w:rsidRPr="00536BD3" w:rsidRDefault="0023195D" w:rsidP="0023195D">
            <w:pPr>
              <w:jc w:val="center"/>
              <w:rPr>
                <w:rFonts w:cstheme="minorHAnsi"/>
                <w:lang w:val="en-US"/>
              </w:rPr>
            </w:pPr>
            <w:r w:rsidRPr="00536BD3">
              <w:rPr>
                <w:rFonts w:cstheme="minorHAnsi"/>
                <w:lang w:val="en-US"/>
              </w:rPr>
              <w:t>GENERAL</w:t>
            </w:r>
          </w:p>
        </w:tc>
        <w:tc>
          <w:tcPr>
            <w:tcW w:w="3402" w:type="dxa"/>
          </w:tcPr>
          <w:p w14:paraId="006C3B2B" w14:textId="6F719B82" w:rsidR="0023195D" w:rsidRPr="00536BD3" w:rsidRDefault="0023195D" w:rsidP="0023195D">
            <w:pPr>
              <w:jc w:val="both"/>
              <w:rPr>
                <w:rFonts w:cstheme="minorHAnsi"/>
                <w:lang w:val="en-US"/>
              </w:rPr>
            </w:pPr>
            <w:r w:rsidRPr="00536BD3">
              <w:rPr>
                <w:rFonts w:cstheme="minorHAnsi"/>
                <w:lang w:val="en-US"/>
              </w:rPr>
              <w:t xml:space="preserve">    General </w:t>
            </w:r>
            <w:proofErr w:type="spellStart"/>
            <w:r w:rsidRPr="00536BD3">
              <w:rPr>
                <w:rFonts w:cstheme="minorHAnsi"/>
                <w:lang w:val="en-US"/>
              </w:rPr>
              <w:t>Licences</w:t>
            </w:r>
            <w:proofErr w:type="spellEnd"/>
            <w:r w:rsidRPr="00536BD3">
              <w:rPr>
                <w:rFonts w:cstheme="minorHAnsi"/>
                <w:lang w:val="en-US"/>
              </w:rPr>
              <w:t xml:space="preserve"> (Miscellaneous)</w:t>
            </w:r>
          </w:p>
        </w:tc>
      </w:tr>
      <w:tr w:rsidR="0023195D" w14:paraId="61C47E85" w14:textId="77777777" w:rsidTr="0023195D">
        <w:tc>
          <w:tcPr>
            <w:tcW w:w="2438" w:type="dxa"/>
          </w:tcPr>
          <w:p w14:paraId="56CC2D2C" w14:textId="5024FFD9" w:rsidR="0023195D" w:rsidRPr="00536BD3" w:rsidRDefault="0023195D" w:rsidP="0023195D">
            <w:pPr>
              <w:jc w:val="center"/>
              <w:rPr>
                <w:rFonts w:cstheme="minorHAnsi"/>
                <w:lang w:val="en-US"/>
              </w:rPr>
            </w:pPr>
            <w:r w:rsidRPr="00536BD3">
              <w:rPr>
                <w:rFonts w:cstheme="minorHAnsi"/>
                <w:lang w:val="en-US"/>
              </w:rPr>
              <w:t>L</w:t>
            </w:r>
          </w:p>
        </w:tc>
        <w:tc>
          <w:tcPr>
            <w:tcW w:w="1814" w:type="dxa"/>
          </w:tcPr>
          <w:p w14:paraId="71EDE173" w14:textId="492B6A6E" w:rsidR="0023195D" w:rsidRPr="00536BD3" w:rsidRDefault="0023195D" w:rsidP="0023195D">
            <w:pPr>
              <w:jc w:val="center"/>
              <w:rPr>
                <w:rFonts w:cstheme="minorHAnsi"/>
                <w:lang w:val="en-US"/>
              </w:rPr>
            </w:pPr>
            <w:r w:rsidRPr="00536BD3">
              <w:rPr>
                <w:rFonts w:cstheme="minorHAnsi"/>
                <w:lang w:val="en-US"/>
              </w:rPr>
              <w:t>LEASE</w:t>
            </w:r>
          </w:p>
        </w:tc>
        <w:tc>
          <w:tcPr>
            <w:tcW w:w="3402" w:type="dxa"/>
          </w:tcPr>
          <w:p w14:paraId="4DEEEB44" w14:textId="6A241940" w:rsidR="0023195D" w:rsidRPr="00536BD3" w:rsidRDefault="0023195D" w:rsidP="0023195D">
            <w:pPr>
              <w:jc w:val="both"/>
              <w:rPr>
                <w:rFonts w:cstheme="minorHAnsi"/>
                <w:lang w:val="en-US"/>
              </w:rPr>
            </w:pPr>
            <w:r w:rsidRPr="00536BD3">
              <w:rPr>
                <w:rFonts w:cstheme="minorHAnsi"/>
                <w:lang w:val="en-US"/>
              </w:rPr>
              <w:t xml:space="preserve">    Lease</w:t>
            </w:r>
          </w:p>
        </w:tc>
      </w:tr>
      <w:tr w:rsidR="0023195D" w14:paraId="1D43DD48" w14:textId="77777777" w:rsidTr="0023195D">
        <w:tc>
          <w:tcPr>
            <w:tcW w:w="2438" w:type="dxa"/>
          </w:tcPr>
          <w:p w14:paraId="36F0F57F" w14:textId="36781AC6" w:rsidR="0023195D" w:rsidRPr="00536BD3" w:rsidRDefault="0023195D" w:rsidP="0023195D">
            <w:pPr>
              <w:jc w:val="center"/>
              <w:rPr>
                <w:rFonts w:cstheme="minorHAnsi"/>
                <w:lang w:val="en-US"/>
              </w:rPr>
            </w:pPr>
            <w:r w:rsidRPr="00536BD3">
              <w:rPr>
                <w:rFonts w:cstheme="minorHAnsi"/>
                <w:lang w:val="en-US"/>
              </w:rPr>
              <w:t>P</w:t>
            </w:r>
          </w:p>
        </w:tc>
        <w:tc>
          <w:tcPr>
            <w:tcW w:w="1814" w:type="dxa"/>
          </w:tcPr>
          <w:p w14:paraId="5506EC7E" w14:textId="763311E2" w:rsidR="0023195D" w:rsidRPr="00536BD3" w:rsidRDefault="0023195D" w:rsidP="0023195D">
            <w:pPr>
              <w:jc w:val="center"/>
              <w:rPr>
                <w:rFonts w:cstheme="minorHAnsi"/>
                <w:lang w:val="en-US"/>
              </w:rPr>
            </w:pPr>
            <w:r w:rsidRPr="00536BD3">
              <w:rPr>
                <w:rFonts w:cstheme="minorHAnsi"/>
                <w:lang w:val="en-US"/>
              </w:rPr>
              <w:t>PIPE</w:t>
            </w:r>
          </w:p>
        </w:tc>
        <w:tc>
          <w:tcPr>
            <w:tcW w:w="3402" w:type="dxa"/>
          </w:tcPr>
          <w:p w14:paraId="05AB7212" w14:textId="0A1FF513" w:rsidR="0023195D" w:rsidRPr="00536BD3" w:rsidRDefault="0023195D" w:rsidP="0023195D">
            <w:pPr>
              <w:jc w:val="both"/>
              <w:rPr>
                <w:rFonts w:cstheme="minorHAnsi"/>
                <w:lang w:val="en-US"/>
              </w:rPr>
            </w:pPr>
            <w:r w:rsidRPr="00536BD3">
              <w:rPr>
                <w:rFonts w:cstheme="minorHAnsi"/>
                <w:lang w:val="en-US"/>
              </w:rPr>
              <w:t xml:space="preserve">    Pipelines</w:t>
            </w:r>
          </w:p>
        </w:tc>
      </w:tr>
      <w:tr w:rsidR="0023195D" w14:paraId="39880920" w14:textId="77777777" w:rsidTr="0023195D">
        <w:tc>
          <w:tcPr>
            <w:tcW w:w="2438" w:type="dxa"/>
          </w:tcPr>
          <w:p w14:paraId="4517A647" w14:textId="1CC26A4C" w:rsidR="0023195D" w:rsidRPr="00536BD3" w:rsidRDefault="0023195D" w:rsidP="0023195D">
            <w:pPr>
              <w:jc w:val="center"/>
              <w:rPr>
                <w:rFonts w:cstheme="minorHAnsi"/>
                <w:lang w:val="en-US"/>
              </w:rPr>
            </w:pPr>
            <w:r w:rsidRPr="00536BD3">
              <w:rPr>
                <w:rFonts w:cstheme="minorHAnsi"/>
                <w:lang w:val="en-US"/>
              </w:rPr>
              <w:t>RM</w:t>
            </w:r>
          </w:p>
        </w:tc>
        <w:tc>
          <w:tcPr>
            <w:tcW w:w="1814" w:type="dxa"/>
          </w:tcPr>
          <w:p w14:paraId="3752BB26" w14:textId="1D9F4B15" w:rsidR="0023195D" w:rsidRPr="00536BD3" w:rsidRDefault="0023195D" w:rsidP="0023195D">
            <w:pPr>
              <w:jc w:val="center"/>
              <w:rPr>
                <w:rFonts w:cstheme="minorHAnsi"/>
                <w:lang w:val="en-US"/>
              </w:rPr>
            </w:pPr>
            <w:r w:rsidRPr="00536BD3">
              <w:rPr>
                <w:rFonts w:cstheme="minorHAnsi"/>
                <w:lang w:val="en-US"/>
              </w:rPr>
              <w:t>RES MAN</w:t>
            </w:r>
          </w:p>
        </w:tc>
        <w:tc>
          <w:tcPr>
            <w:tcW w:w="3402" w:type="dxa"/>
          </w:tcPr>
          <w:p w14:paraId="7BE273F9" w14:textId="082B57B5" w:rsidR="0023195D" w:rsidRPr="00536BD3" w:rsidRDefault="0023195D" w:rsidP="0023195D">
            <w:pPr>
              <w:jc w:val="both"/>
              <w:rPr>
                <w:rFonts w:cstheme="minorHAnsi"/>
                <w:lang w:val="en-US"/>
              </w:rPr>
            </w:pPr>
            <w:r w:rsidRPr="00536BD3">
              <w:rPr>
                <w:rFonts w:cstheme="minorHAnsi"/>
                <w:lang w:val="en-US"/>
              </w:rPr>
              <w:t xml:space="preserve">    Reserve Management</w:t>
            </w:r>
          </w:p>
        </w:tc>
      </w:tr>
      <w:tr w:rsidR="0023195D" w14:paraId="101DDA37" w14:textId="77777777" w:rsidTr="0023195D">
        <w:tc>
          <w:tcPr>
            <w:tcW w:w="2438" w:type="dxa"/>
          </w:tcPr>
          <w:p w14:paraId="78FDB949" w14:textId="38F3B4BC" w:rsidR="0023195D" w:rsidRPr="00536BD3" w:rsidRDefault="0023195D" w:rsidP="0023195D">
            <w:pPr>
              <w:jc w:val="center"/>
              <w:rPr>
                <w:rFonts w:cstheme="minorHAnsi"/>
                <w:lang w:val="en-US"/>
              </w:rPr>
            </w:pPr>
            <w:r w:rsidRPr="00536BD3">
              <w:rPr>
                <w:rFonts w:cstheme="minorHAnsi"/>
                <w:lang w:val="en-US"/>
              </w:rPr>
              <w:t>RS</w:t>
            </w:r>
          </w:p>
        </w:tc>
        <w:tc>
          <w:tcPr>
            <w:tcW w:w="1814" w:type="dxa"/>
          </w:tcPr>
          <w:p w14:paraId="38BA1BFB" w14:textId="0EC1FAFE" w:rsidR="0023195D" w:rsidRPr="00536BD3" w:rsidRDefault="0023195D" w:rsidP="0023195D">
            <w:pPr>
              <w:jc w:val="center"/>
              <w:rPr>
                <w:rFonts w:cstheme="minorHAnsi"/>
                <w:lang w:val="en-US"/>
              </w:rPr>
            </w:pPr>
            <w:r w:rsidRPr="00536BD3">
              <w:rPr>
                <w:rFonts w:cstheme="minorHAnsi"/>
                <w:lang w:val="en-US"/>
              </w:rPr>
              <w:t>RES STAT</w:t>
            </w:r>
          </w:p>
        </w:tc>
        <w:tc>
          <w:tcPr>
            <w:tcW w:w="3402" w:type="dxa"/>
          </w:tcPr>
          <w:p w14:paraId="56D04CC4" w14:textId="64B5607A" w:rsidR="0023195D" w:rsidRPr="00536BD3" w:rsidRDefault="0023195D" w:rsidP="0023195D">
            <w:pPr>
              <w:jc w:val="both"/>
              <w:rPr>
                <w:rFonts w:cstheme="minorHAnsi"/>
                <w:lang w:val="en-US"/>
              </w:rPr>
            </w:pPr>
            <w:r w:rsidRPr="00536BD3">
              <w:rPr>
                <w:rFonts w:cstheme="minorHAnsi"/>
                <w:lang w:val="en-US"/>
              </w:rPr>
              <w:t xml:space="preserve">    Reserve Status</w:t>
            </w:r>
          </w:p>
        </w:tc>
      </w:tr>
    </w:tbl>
    <w:p w14:paraId="0ED3CD71" w14:textId="44683676" w:rsidR="003F790D" w:rsidRDefault="003F790D" w:rsidP="00D53003">
      <w:pPr>
        <w:spacing w:before="60"/>
        <w:jc w:val="both"/>
        <w:rPr>
          <w:rFonts w:cstheme="minorHAnsi"/>
          <w:b/>
          <w:lang w:val="en-US"/>
        </w:rPr>
      </w:pPr>
    </w:p>
    <w:p w14:paraId="6CFE1CD0" w14:textId="77777777" w:rsidR="003F790D" w:rsidRDefault="003F790D">
      <w:pPr>
        <w:rPr>
          <w:rFonts w:cstheme="minorHAnsi"/>
          <w:b/>
          <w:lang w:val="en-US"/>
        </w:rPr>
      </w:pPr>
      <w:r>
        <w:rPr>
          <w:rFonts w:cstheme="minorHAnsi"/>
          <w:b/>
          <w:lang w:val="en-US"/>
        </w:rPr>
        <w:br w:type="page"/>
      </w:r>
    </w:p>
    <w:p w14:paraId="790B5FD4" w14:textId="77777777" w:rsidR="00D53003" w:rsidRDefault="00D53003" w:rsidP="00D53003">
      <w:pPr>
        <w:spacing w:before="60"/>
        <w:jc w:val="both"/>
        <w:rPr>
          <w:rFonts w:cstheme="minorHAnsi"/>
          <w:b/>
          <w:lang w:val="en-US"/>
        </w:rPr>
      </w:pPr>
    </w:p>
    <w:p w14:paraId="3AEB0D35" w14:textId="329106D7" w:rsidR="004879B5" w:rsidRDefault="004879B5" w:rsidP="004879B5">
      <w:pPr>
        <w:spacing w:before="60"/>
        <w:jc w:val="both"/>
        <w:rPr>
          <w:rFonts w:cstheme="minorHAnsi"/>
          <w:b/>
          <w:lang w:val="en-US"/>
        </w:rPr>
      </w:pPr>
      <w:r>
        <w:rPr>
          <w:rFonts w:cstheme="minorHAnsi"/>
          <w:b/>
          <w:lang w:val="en-US"/>
        </w:rPr>
        <w:t xml:space="preserve">REFERENCE </w:t>
      </w:r>
      <w:r w:rsidRPr="00FF2E95">
        <w:rPr>
          <w:rFonts w:cstheme="minorHAnsi"/>
          <w:b/>
          <w:lang w:val="en-US"/>
        </w:rPr>
        <w:t>TABLE:</w:t>
      </w:r>
      <w:r w:rsidRPr="00FF2E95">
        <w:rPr>
          <w:rFonts w:cstheme="minorHAnsi"/>
          <w:b/>
          <w:lang w:val="en-US"/>
        </w:rPr>
        <w:tab/>
      </w:r>
      <w:r>
        <w:rPr>
          <w:rFonts w:cstheme="minorHAnsi"/>
          <w:b/>
          <w:lang w:val="en-US"/>
        </w:rPr>
        <w:t>CL_TENURE_DESC</w:t>
      </w:r>
    </w:p>
    <w:p w14:paraId="5910C40F" w14:textId="77777777" w:rsidR="004879B5" w:rsidRPr="00FF2E95" w:rsidRDefault="004879B5" w:rsidP="00D53003">
      <w:pPr>
        <w:spacing w:before="60"/>
        <w:jc w:val="both"/>
        <w:rPr>
          <w:rFonts w:cstheme="minorHAnsi"/>
          <w:b/>
          <w:lang w:val="en-US"/>
        </w:rPr>
      </w:pPr>
    </w:p>
    <w:tbl>
      <w:tblPr>
        <w:tblStyle w:val="TableGrid"/>
        <w:tblW w:w="13620" w:type="dxa"/>
        <w:tblLook w:val="04A0" w:firstRow="1" w:lastRow="0" w:firstColumn="1" w:lastColumn="0" w:noHBand="0" w:noVBand="1"/>
      </w:tblPr>
      <w:tblGrid>
        <w:gridCol w:w="1587"/>
        <w:gridCol w:w="2494"/>
        <w:gridCol w:w="2157"/>
        <w:gridCol w:w="977"/>
        <w:gridCol w:w="3157"/>
        <w:gridCol w:w="3248"/>
      </w:tblGrid>
      <w:tr w:rsidR="00B42334" w14:paraId="226C201C" w14:textId="77777777" w:rsidTr="00B42334">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587" w:type="dxa"/>
          </w:tcPr>
          <w:p w14:paraId="5BD72920" w14:textId="7C3DECDB" w:rsidR="00BD6B08" w:rsidRPr="00B42334" w:rsidRDefault="00B42334">
            <w:pPr>
              <w:rPr>
                <w:rFonts w:cstheme="minorHAnsi"/>
                <w:b/>
                <w:lang w:val="en-US"/>
              </w:rPr>
            </w:pPr>
            <w:r w:rsidRPr="00B42334">
              <w:rPr>
                <w:rFonts w:cstheme="minorHAnsi"/>
                <w:b/>
                <w:lang w:val="en-US"/>
              </w:rPr>
              <w:t>TENURE_CODE</w:t>
            </w:r>
          </w:p>
        </w:tc>
        <w:tc>
          <w:tcPr>
            <w:tcW w:w="2494" w:type="dxa"/>
          </w:tcPr>
          <w:p w14:paraId="68518CB6" w14:textId="4BA90DFD" w:rsidR="00BD6B08" w:rsidRPr="00B42334" w:rsidRDefault="00B42334">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TENURE</w:t>
            </w:r>
          </w:p>
        </w:tc>
        <w:tc>
          <w:tcPr>
            <w:tcW w:w="2157" w:type="dxa"/>
          </w:tcPr>
          <w:p w14:paraId="1B900506" w14:textId="5FC06DA9" w:rsidR="00BD6B08" w:rsidRPr="00B42334" w:rsidRDefault="00B42334">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TENURE_TYPE_CODE</w:t>
            </w:r>
          </w:p>
        </w:tc>
        <w:tc>
          <w:tcPr>
            <w:tcW w:w="977" w:type="dxa"/>
          </w:tcPr>
          <w:p w14:paraId="7F1D8806" w14:textId="0BEE0BF4" w:rsidR="00BD6B08" w:rsidRPr="00B42334" w:rsidRDefault="00B42334">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ACT</w:t>
            </w:r>
          </w:p>
        </w:tc>
        <w:tc>
          <w:tcPr>
            <w:tcW w:w="3157" w:type="dxa"/>
          </w:tcPr>
          <w:p w14:paraId="2AF84E02" w14:textId="78051E10" w:rsidR="00BD6B08" w:rsidRPr="00B42334" w:rsidRDefault="00B42334">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RESPONSIBLE_BUSINESS_CODE</w:t>
            </w:r>
          </w:p>
        </w:tc>
        <w:tc>
          <w:tcPr>
            <w:tcW w:w="3248" w:type="dxa"/>
          </w:tcPr>
          <w:p w14:paraId="12D57813" w14:textId="108E6362" w:rsidR="00BD6B08" w:rsidRPr="00B42334" w:rsidRDefault="00B42334">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RESPONSIBLE_BUSINESS</w:t>
            </w:r>
          </w:p>
        </w:tc>
      </w:tr>
      <w:tr w:rsidR="00B42334" w14:paraId="0F0B97C0" w14:textId="77777777" w:rsidTr="00B42334">
        <w:tc>
          <w:tcPr>
            <w:tcW w:w="1587" w:type="dxa"/>
          </w:tcPr>
          <w:p w14:paraId="29189649" w14:textId="4F0A9626" w:rsidR="00BD6B08" w:rsidRDefault="00B42334" w:rsidP="00B42334">
            <w:pPr>
              <w:jc w:val="center"/>
              <w:rPr>
                <w:rFonts w:cstheme="minorHAnsi"/>
                <w:lang w:val="en-US"/>
              </w:rPr>
            </w:pPr>
            <w:r>
              <w:rPr>
                <w:rFonts w:cstheme="minorHAnsi"/>
                <w:lang w:val="en-US"/>
              </w:rPr>
              <w:t>100</w:t>
            </w:r>
          </w:p>
        </w:tc>
        <w:tc>
          <w:tcPr>
            <w:tcW w:w="2494" w:type="dxa"/>
          </w:tcPr>
          <w:p w14:paraId="2F4A2644" w14:textId="64CCA70B" w:rsidR="00BD6B08" w:rsidRDefault="00B42334">
            <w:pPr>
              <w:rPr>
                <w:rFonts w:cstheme="minorHAnsi"/>
                <w:lang w:val="en-US"/>
              </w:rPr>
            </w:pPr>
            <w:r>
              <w:rPr>
                <w:rFonts w:cstheme="minorHAnsi"/>
                <w:lang w:val="en-US"/>
              </w:rPr>
              <w:t>GRAZING LICENCE</w:t>
            </w:r>
          </w:p>
        </w:tc>
        <w:tc>
          <w:tcPr>
            <w:tcW w:w="2157" w:type="dxa"/>
          </w:tcPr>
          <w:p w14:paraId="4AAADDF0" w14:textId="0D318ECE" w:rsidR="00BD6B08" w:rsidRDefault="00B42334" w:rsidP="00B42334">
            <w:pPr>
              <w:jc w:val="center"/>
              <w:rPr>
                <w:rFonts w:cstheme="minorHAnsi"/>
                <w:lang w:val="en-US"/>
              </w:rPr>
            </w:pPr>
            <w:r>
              <w:rPr>
                <w:rFonts w:cstheme="minorHAnsi"/>
                <w:lang w:val="en-US"/>
              </w:rPr>
              <w:t>A</w:t>
            </w:r>
          </w:p>
        </w:tc>
        <w:tc>
          <w:tcPr>
            <w:tcW w:w="977" w:type="dxa"/>
          </w:tcPr>
          <w:p w14:paraId="181114DC" w14:textId="04FA88EE" w:rsidR="00BD6B08" w:rsidRDefault="00B42334">
            <w:pPr>
              <w:rPr>
                <w:rFonts w:cstheme="minorHAnsi"/>
                <w:lang w:val="en-US"/>
              </w:rPr>
            </w:pPr>
            <w:r>
              <w:rPr>
                <w:rFonts w:cstheme="minorHAnsi"/>
                <w:lang w:val="en-US"/>
              </w:rPr>
              <w:t>L130/133</w:t>
            </w:r>
          </w:p>
        </w:tc>
        <w:tc>
          <w:tcPr>
            <w:tcW w:w="3157" w:type="dxa"/>
          </w:tcPr>
          <w:p w14:paraId="6259F923" w14:textId="020ED442" w:rsidR="00BD6B08" w:rsidRDefault="00B42334" w:rsidP="00B42334">
            <w:pPr>
              <w:jc w:val="center"/>
              <w:rPr>
                <w:rFonts w:cstheme="minorHAnsi"/>
                <w:lang w:val="en-US"/>
              </w:rPr>
            </w:pPr>
            <w:r>
              <w:rPr>
                <w:rFonts w:cstheme="minorHAnsi"/>
                <w:lang w:val="en-US"/>
              </w:rPr>
              <w:t>CLA</w:t>
            </w:r>
          </w:p>
        </w:tc>
        <w:tc>
          <w:tcPr>
            <w:tcW w:w="3248" w:type="dxa"/>
          </w:tcPr>
          <w:p w14:paraId="30B79CEA" w14:textId="2670CFD8" w:rsidR="00BD6B08" w:rsidRDefault="004879B5">
            <w:pPr>
              <w:rPr>
                <w:rFonts w:cstheme="minorHAnsi"/>
                <w:lang w:val="en-US"/>
              </w:rPr>
            </w:pPr>
            <w:r>
              <w:rPr>
                <w:rFonts w:cstheme="minorHAnsi"/>
                <w:lang w:val="en-US"/>
              </w:rPr>
              <w:t>CROWN LAND MANAGEMENT</w:t>
            </w:r>
          </w:p>
        </w:tc>
      </w:tr>
      <w:tr w:rsidR="00B42334" w14:paraId="5BACAABF" w14:textId="77777777" w:rsidTr="00B42334">
        <w:tc>
          <w:tcPr>
            <w:tcW w:w="1587" w:type="dxa"/>
          </w:tcPr>
          <w:p w14:paraId="4AC952F4" w14:textId="4344FD32" w:rsidR="00BD6B08" w:rsidRDefault="00B42334" w:rsidP="00B42334">
            <w:pPr>
              <w:jc w:val="center"/>
              <w:rPr>
                <w:rFonts w:cstheme="minorHAnsi"/>
                <w:lang w:val="en-US"/>
              </w:rPr>
            </w:pPr>
            <w:r>
              <w:rPr>
                <w:rFonts w:cstheme="minorHAnsi"/>
                <w:lang w:val="en-US"/>
              </w:rPr>
              <w:t>101</w:t>
            </w:r>
          </w:p>
        </w:tc>
        <w:tc>
          <w:tcPr>
            <w:tcW w:w="2494" w:type="dxa"/>
          </w:tcPr>
          <w:p w14:paraId="288028F1" w14:textId="30A41424" w:rsidR="00BD6B08" w:rsidRDefault="00B42334">
            <w:pPr>
              <w:rPr>
                <w:rFonts w:cstheme="minorHAnsi"/>
                <w:lang w:val="en-US"/>
              </w:rPr>
            </w:pPr>
            <w:r>
              <w:rPr>
                <w:rFonts w:cstheme="minorHAnsi"/>
                <w:lang w:val="en-US"/>
              </w:rPr>
              <w:t>GRAZING LICENCE</w:t>
            </w:r>
          </w:p>
        </w:tc>
        <w:tc>
          <w:tcPr>
            <w:tcW w:w="2157" w:type="dxa"/>
          </w:tcPr>
          <w:p w14:paraId="57AF7845" w14:textId="4140349A" w:rsidR="00BD6B08" w:rsidRDefault="00B42334" w:rsidP="00B42334">
            <w:pPr>
              <w:jc w:val="center"/>
              <w:rPr>
                <w:rFonts w:cstheme="minorHAnsi"/>
                <w:lang w:val="en-US"/>
              </w:rPr>
            </w:pPr>
            <w:r>
              <w:rPr>
                <w:rFonts w:cstheme="minorHAnsi"/>
                <w:lang w:val="en-US"/>
              </w:rPr>
              <w:t>A</w:t>
            </w:r>
          </w:p>
        </w:tc>
        <w:tc>
          <w:tcPr>
            <w:tcW w:w="977" w:type="dxa"/>
          </w:tcPr>
          <w:p w14:paraId="01A5DD4A" w14:textId="540C5CF5" w:rsidR="00BD6B08" w:rsidRDefault="00B42334">
            <w:pPr>
              <w:rPr>
                <w:rFonts w:cstheme="minorHAnsi"/>
                <w:lang w:val="en-US"/>
              </w:rPr>
            </w:pPr>
            <w:r>
              <w:rPr>
                <w:rFonts w:cstheme="minorHAnsi"/>
                <w:lang w:val="en-US"/>
              </w:rPr>
              <w:t>F52</w:t>
            </w:r>
          </w:p>
        </w:tc>
        <w:tc>
          <w:tcPr>
            <w:tcW w:w="3157" w:type="dxa"/>
          </w:tcPr>
          <w:p w14:paraId="53271AC7" w14:textId="01E82AF7" w:rsidR="00BD6B08" w:rsidRDefault="00B42334" w:rsidP="00B42334">
            <w:pPr>
              <w:jc w:val="center"/>
              <w:rPr>
                <w:rFonts w:cstheme="minorHAnsi"/>
                <w:lang w:val="en-US"/>
              </w:rPr>
            </w:pPr>
            <w:r>
              <w:rPr>
                <w:rFonts w:cstheme="minorHAnsi"/>
                <w:lang w:val="en-US"/>
              </w:rPr>
              <w:t>FOR</w:t>
            </w:r>
          </w:p>
        </w:tc>
        <w:tc>
          <w:tcPr>
            <w:tcW w:w="3248" w:type="dxa"/>
          </w:tcPr>
          <w:p w14:paraId="1E3B154B" w14:textId="765DECD5" w:rsidR="00BD6B08" w:rsidRDefault="004879B5">
            <w:pPr>
              <w:rPr>
                <w:rFonts w:cstheme="minorHAnsi"/>
                <w:lang w:val="en-US"/>
              </w:rPr>
            </w:pPr>
            <w:r>
              <w:rPr>
                <w:rFonts w:cstheme="minorHAnsi"/>
                <w:lang w:val="en-US"/>
              </w:rPr>
              <w:t>FORESTS</w:t>
            </w:r>
          </w:p>
        </w:tc>
      </w:tr>
      <w:tr w:rsidR="00B42334" w14:paraId="12A2351F" w14:textId="77777777" w:rsidTr="00B42334">
        <w:tc>
          <w:tcPr>
            <w:tcW w:w="1587" w:type="dxa"/>
          </w:tcPr>
          <w:p w14:paraId="0A1F4CB0" w14:textId="30058238" w:rsidR="00BD6B08" w:rsidRDefault="00B42334" w:rsidP="00B42334">
            <w:pPr>
              <w:jc w:val="center"/>
              <w:rPr>
                <w:rFonts w:cstheme="minorHAnsi"/>
                <w:lang w:val="en-US"/>
              </w:rPr>
            </w:pPr>
            <w:r>
              <w:rPr>
                <w:rFonts w:cstheme="minorHAnsi"/>
                <w:lang w:val="en-US"/>
              </w:rPr>
              <w:t>102</w:t>
            </w:r>
          </w:p>
        </w:tc>
        <w:tc>
          <w:tcPr>
            <w:tcW w:w="2494" w:type="dxa"/>
          </w:tcPr>
          <w:p w14:paraId="6DCDB39B" w14:textId="49A1D07A" w:rsidR="00BD6B08" w:rsidRDefault="00B42334">
            <w:pPr>
              <w:rPr>
                <w:rFonts w:cstheme="minorHAnsi"/>
                <w:lang w:val="en-US"/>
              </w:rPr>
            </w:pPr>
            <w:r>
              <w:rPr>
                <w:rFonts w:cstheme="minorHAnsi"/>
                <w:lang w:val="en-US"/>
              </w:rPr>
              <w:t>GRAZING LICENCE</w:t>
            </w:r>
          </w:p>
        </w:tc>
        <w:tc>
          <w:tcPr>
            <w:tcW w:w="2157" w:type="dxa"/>
          </w:tcPr>
          <w:p w14:paraId="07703FF1" w14:textId="572EC186" w:rsidR="00BD6B08" w:rsidRDefault="00B42334" w:rsidP="00B42334">
            <w:pPr>
              <w:jc w:val="center"/>
              <w:rPr>
                <w:rFonts w:cstheme="minorHAnsi"/>
                <w:lang w:val="en-US"/>
              </w:rPr>
            </w:pPr>
            <w:r>
              <w:rPr>
                <w:rFonts w:cstheme="minorHAnsi"/>
                <w:lang w:val="en-US"/>
              </w:rPr>
              <w:t>A</w:t>
            </w:r>
          </w:p>
        </w:tc>
        <w:tc>
          <w:tcPr>
            <w:tcW w:w="977" w:type="dxa"/>
          </w:tcPr>
          <w:p w14:paraId="7851B320" w14:textId="3DE11454" w:rsidR="00BD6B08" w:rsidRDefault="00B42334">
            <w:pPr>
              <w:rPr>
                <w:rFonts w:cstheme="minorHAnsi"/>
                <w:lang w:val="en-US"/>
              </w:rPr>
            </w:pPr>
            <w:r>
              <w:rPr>
                <w:rFonts w:cstheme="minorHAnsi"/>
                <w:lang w:val="en-US"/>
              </w:rPr>
              <w:t>N25A</w:t>
            </w:r>
          </w:p>
        </w:tc>
        <w:tc>
          <w:tcPr>
            <w:tcW w:w="3157" w:type="dxa"/>
          </w:tcPr>
          <w:p w14:paraId="7151C3C4" w14:textId="6AE3C6C1" w:rsidR="00BD6B08" w:rsidRDefault="00B42334" w:rsidP="00B42334">
            <w:pPr>
              <w:jc w:val="center"/>
              <w:rPr>
                <w:rFonts w:cstheme="minorHAnsi"/>
                <w:lang w:val="en-US"/>
              </w:rPr>
            </w:pPr>
            <w:r>
              <w:rPr>
                <w:rFonts w:cstheme="minorHAnsi"/>
                <w:lang w:val="en-US"/>
              </w:rPr>
              <w:t>NPS</w:t>
            </w:r>
          </w:p>
        </w:tc>
        <w:tc>
          <w:tcPr>
            <w:tcW w:w="3248" w:type="dxa"/>
          </w:tcPr>
          <w:p w14:paraId="68D01AD4" w14:textId="440D4423" w:rsidR="00BD6B08" w:rsidRDefault="004879B5">
            <w:pPr>
              <w:rPr>
                <w:rFonts w:cstheme="minorHAnsi"/>
                <w:lang w:val="en-US"/>
              </w:rPr>
            </w:pPr>
            <w:r>
              <w:rPr>
                <w:rFonts w:cstheme="minorHAnsi"/>
                <w:lang w:val="en-US"/>
              </w:rPr>
              <w:t>PARKS</w:t>
            </w:r>
          </w:p>
        </w:tc>
      </w:tr>
      <w:tr w:rsidR="00B42334" w14:paraId="587F3AB9" w14:textId="77777777" w:rsidTr="00B42334">
        <w:tc>
          <w:tcPr>
            <w:tcW w:w="1587" w:type="dxa"/>
          </w:tcPr>
          <w:p w14:paraId="73DCB4A2" w14:textId="781B9A6E" w:rsidR="00BD6B08" w:rsidRDefault="00B42334" w:rsidP="00B42334">
            <w:pPr>
              <w:jc w:val="center"/>
              <w:rPr>
                <w:rFonts w:cstheme="minorHAnsi"/>
                <w:lang w:val="en-US"/>
              </w:rPr>
            </w:pPr>
            <w:r>
              <w:rPr>
                <w:rFonts w:cstheme="minorHAnsi"/>
                <w:lang w:val="en-US"/>
              </w:rPr>
              <w:t>103</w:t>
            </w:r>
          </w:p>
        </w:tc>
        <w:tc>
          <w:tcPr>
            <w:tcW w:w="2494" w:type="dxa"/>
          </w:tcPr>
          <w:p w14:paraId="750AAAE7" w14:textId="2D7DA649" w:rsidR="00B42334" w:rsidRDefault="00B42334" w:rsidP="00B42334">
            <w:pPr>
              <w:rPr>
                <w:rFonts w:cstheme="minorHAnsi"/>
                <w:lang w:val="en-US"/>
              </w:rPr>
            </w:pPr>
            <w:r>
              <w:rPr>
                <w:rFonts w:cstheme="minorHAnsi"/>
                <w:lang w:val="en-US"/>
              </w:rPr>
              <w:t>GRAZING LICENCE (W)</w:t>
            </w:r>
          </w:p>
        </w:tc>
        <w:tc>
          <w:tcPr>
            <w:tcW w:w="2157" w:type="dxa"/>
          </w:tcPr>
          <w:p w14:paraId="354B4A18" w14:textId="37C319C2" w:rsidR="00BD6B08" w:rsidRDefault="00B42334" w:rsidP="00B42334">
            <w:pPr>
              <w:jc w:val="center"/>
              <w:rPr>
                <w:rFonts w:cstheme="minorHAnsi"/>
                <w:lang w:val="en-US"/>
              </w:rPr>
            </w:pPr>
            <w:r>
              <w:rPr>
                <w:rFonts w:cstheme="minorHAnsi"/>
                <w:lang w:val="en-US"/>
              </w:rPr>
              <w:t>A</w:t>
            </w:r>
          </w:p>
        </w:tc>
        <w:tc>
          <w:tcPr>
            <w:tcW w:w="977" w:type="dxa"/>
          </w:tcPr>
          <w:p w14:paraId="24663D08" w14:textId="57E7EEA8" w:rsidR="00BD6B08" w:rsidRDefault="00B42334">
            <w:pPr>
              <w:rPr>
                <w:rFonts w:cstheme="minorHAnsi"/>
                <w:lang w:val="en-US"/>
              </w:rPr>
            </w:pPr>
            <w:r>
              <w:rPr>
                <w:rFonts w:cstheme="minorHAnsi"/>
                <w:lang w:val="en-US"/>
              </w:rPr>
              <w:t>W16</w:t>
            </w:r>
          </w:p>
        </w:tc>
        <w:tc>
          <w:tcPr>
            <w:tcW w:w="3157" w:type="dxa"/>
          </w:tcPr>
          <w:p w14:paraId="01402C3C" w14:textId="32404DFC" w:rsidR="00BD6B08" w:rsidRDefault="00B42334" w:rsidP="00B42334">
            <w:pPr>
              <w:jc w:val="center"/>
              <w:rPr>
                <w:rFonts w:cstheme="minorHAnsi"/>
                <w:lang w:val="en-US"/>
              </w:rPr>
            </w:pPr>
            <w:r>
              <w:rPr>
                <w:rFonts w:cstheme="minorHAnsi"/>
                <w:lang w:val="en-US"/>
              </w:rPr>
              <w:t>FFF</w:t>
            </w:r>
          </w:p>
        </w:tc>
        <w:tc>
          <w:tcPr>
            <w:tcW w:w="3248" w:type="dxa"/>
          </w:tcPr>
          <w:p w14:paraId="15EDA27C" w14:textId="7DA16E0B" w:rsidR="00BD6B08" w:rsidRDefault="004879B5">
            <w:pPr>
              <w:rPr>
                <w:rFonts w:cstheme="minorHAnsi"/>
                <w:lang w:val="en-US"/>
              </w:rPr>
            </w:pPr>
            <w:r>
              <w:rPr>
                <w:rFonts w:cstheme="minorHAnsi"/>
                <w:lang w:val="en-US"/>
              </w:rPr>
              <w:t>FLORA AND FAUNA</w:t>
            </w:r>
          </w:p>
        </w:tc>
      </w:tr>
      <w:tr w:rsidR="004879B5" w14:paraId="36F3C398" w14:textId="77777777" w:rsidTr="00B42334">
        <w:tc>
          <w:tcPr>
            <w:tcW w:w="1587" w:type="dxa"/>
          </w:tcPr>
          <w:p w14:paraId="23FCC215" w14:textId="57FDA4D5" w:rsidR="004879B5" w:rsidRDefault="004879B5" w:rsidP="004879B5">
            <w:pPr>
              <w:jc w:val="center"/>
              <w:rPr>
                <w:rFonts w:cstheme="minorHAnsi"/>
                <w:lang w:val="en-US"/>
              </w:rPr>
            </w:pPr>
            <w:r>
              <w:rPr>
                <w:rFonts w:cstheme="minorHAnsi"/>
                <w:lang w:val="en-US"/>
              </w:rPr>
              <w:t>105</w:t>
            </w:r>
          </w:p>
        </w:tc>
        <w:tc>
          <w:tcPr>
            <w:tcW w:w="2494" w:type="dxa"/>
          </w:tcPr>
          <w:p w14:paraId="32AE6CF5" w14:textId="56F04F63" w:rsidR="004879B5" w:rsidRDefault="004879B5" w:rsidP="004879B5">
            <w:pPr>
              <w:rPr>
                <w:rFonts w:cstheme="minorHAnsi"/>
                <w:lang w:val="en-US"/>
              </w:rPr>
            </w:pPr>
            <w:r>
              <w:rPr>
                <w:rFonts w:cstheme="minorHAnsi"/>
                <w:lang w:val="en-US"/>
              </w:rPr>
              <w:t>GRAZING LICENCE – NON PRIM PRODUCERSFOR</w:t>
            </w:r>
          </w:p>
        </w:tc>
        <w:tc>
          <w:tcPr>
            <w:tcW w:w="2157" w:type="dxa"/>
          </w:tcPr>
          <w:p w14:paraId="6896B7DC" w14:textId="52BFE66A" w:rsidR="004879B5" w:rsidRDefault="004879B5" w:rsidP="004879B5">
            <w:pPr>
              <w:jc w:val="center"/>
              <w:rPr>
                <w:rFonts w:cstheme="minorHAnsi"/>
                <w:lang w:val="en-US"/>
              </w:rPr>
            </w:pPr>
            <w:r>
              <w:rPr>
                <w:rFonts w:cstheme="minorHAnsi"/>
                <w:lang w:val="en-US"/>
              </w:rPr>
              <w:t>A</w:t>
            </w:r>
          </w:p>
        </w:tc>
        <w:tc>
          <w:tcPr>
            <w:tcW w:w="977" w:type="dxa"/>
          </w:tcPr>
          <w:p w14:paraId="79187059" w14:textId="6666D3E6" w:rsidR="004879B5" w:rsidRDefault="004879B5" w:rsidP="004879B5">
            <w:pPr>
              <w:rPr>
                <w:rFonts w:cstheme="minorHAnsi"/>
                <w:lang w:val="en-US"/>
              </w:rPr>
            </w:pPr>
            <w:r>
              <w:rPr>
                <w:rFonts w:cstheme="minorHAnsi"/>
                <w:lang w:val="en-US"/>
              </w:rPr>
              <w:t>L130/133</w:t>
            </w:r>
          </w:p>
        </w:tc>
        <w:tc>
          <w:tcPr>
            <w:tcW w:w="3157" w:type="dxa"/>
          </w:tcPr>
          <w:p w14:paraId="399B0915" w14:textId="294B533C" w:rsidR="004879B5" w:rsidRDefault="004879B5" w:rsidP="004879B5">
            <w:pPr>
              <w:jc w:val="center"/>
              <w:rPr>
                <w:rFonts w:cstheme="minorHAnsi"/>
                <w:lang w:val="en-US"/>
              </w:rPr>
            </w:pPr>
            <w:r>
              <w:rPr>
                <w:rFonts w:cstheme="minorHAnsi"/>
                <w:lang w:val="en-US"/>
              </w:rPr>
              <w:t>CLA</w:t>
            </w:r>
          </w:p>
        </w:tc>
        <w:tc>
          <w:tcPr>
            <w:tcW w:w="3248" w:type="dxa"/>
          </w:tcPr>
          <w:p w14:paraId="0BB8431F" w14:textId="1C483619" w:rsidR="004879B5" w:rsidRDefault="004879B5" w:rsidP="004879B5">
            <w:pPr>
              <w:rPr>
                <w:rFonts w:cstheme="minorHAnsi"/>
                <w:lang w:val="en-US"/>
              </w:rPr>
            </w:pPr>
            <w:r>
              <w:rPr>
                <w:rFonts w:cstheme="minorHAnsi"/>
                <w:lang w:val="en-US"/>
              </w:rPr>
              <w:t>CROWN LAND MANAGEMENT</w:t>
            </w:r>
          </w:p>
        </w:tc>
      </w:tr>
      <w:tr w:rsidR="004879B5" w14:paraId="65E5CB67" w14:textId="77777777" w:rsidTr="00B42334">
        <w:tc>
          <w:tcPr>
            <w:tcW w:w="1587" w:type="dxa"/>
          </w:tcPr>
          <w:p w14:paraId="40A37510" w14:textId="6EF094C6" w:rsidR="004879B5" w:rsidRDefault="004879B5" w:rsidP="004879B5">
            <w:pPr>
              <w:jc w:val="center"/>
              <w:rPr>
                <w:rFonts w:cstheme="minorHAnsi"/>
                <w:lang w:val="en-US"/>
              </w:rPr>
            </w:pPr>
            <w:r>
              <w:rPr>
                <w:rFonts w:cstheme="minorHAnsi"/>
                <w:lang w:val="en-US"/>
              </w:rPr>
              <w:t>106</w:t>
            </w:r>
          </w:p>
        </w:tc>
        <w:tc>
          <w:tcPr>
            <w:tcW w:w="2494" w:type="dxa"/>
          </w:tcPr>
          <w:p w14:paraId="59CEAE4B" w14:textId="180D3A14" w:rsidR="004879B5" w:rsidRDefault="004879B5" w:rsidP="004879B5">
            <w:pPr>
              <w:rPr>
                <w:rFonts w:cstheme="minorHAnsi"/>
                <w:lang w:val="en-US"/>
              </w:rPr>
            </w:pPr>
            <w:r>
              <w:rPr>
                <w:rFonts w:cstheme="minorHAnsi"/>
                <w:lang w:val="en-US"/>
              </w:rPr>
              <w:t>GRAZING NPSLICENCE – NON PRIM PRODUCERS</w:t>
            </w:r>
          </w:p>
        </w:tc>
        <w:tc>
          <w:tcPr>
            <w:tcW w:w="2157" w:type="dxa"/>
          </w:tcPr>
          <w:p w14:paraId="69015806" w14:textId="26F76087" w:rsidR="004879B5" w:rsidRDefault="004879B5" w:rsidP="004879B5">
            <w:pPr>
              <w:jc w:val="center"/>
              <w:rPr>
                <w:rFonts w:cstheme="minorHAnsi"/>
                <w:lang w:val="en-US"/>
              </w:rPr>
            </w:pPr>
            <w:r>
              <w:rPr>
                <w:rFonts w:cstheme="minorHAnsi"/>
                <w:lang w:val="en-US"/>
              </w:rPr>
              <w:t>A</w:t>
            </w:r>
          </w:p>
        </w:tc>
        <w:tc>
          <w:tcPr>
            <w:tcW w:w="977" w:type="dxa"/>
          </w:tcPr>
          <w:p w14:paraId="739AC3C8" w14:textId="702C4DD3" w:rsidR="004879B5" w:rsidRDefault="004879B5" w:rsidP="004879B5">
            <w:pPr>
              <w:rPr>
                <w:rFonts w:cstheme="minorHAnsi"/>
                <w:lang w:val="en-US"/>
              </w:rPr>
            </w:pPr>
            <w:r>
              <w:rPr>
                <w:rFonts w:cstheme="minorHAnsi"/>
                <w:lang w:val="en-US"/>
              </w:rPr>
              <w:t>F52</w:t>
            </w:r>
          </w:p>
        </w:tc>
        <w:tc>
          <w:tcPr>
            <w:tcW w:w="3157" w:type="dxa"/>
          </w:tcPr>
          <w:p w14:paraId="1355B530" w14:textId="17DD2569" w:rsidR="004879B5" w:rsidRDefault="004879B5" w:rsidP="004879B5">
            <w:pPr>
              <w:jc w:val="center"/>
              <w:rPr>
                <w:rFonts w:cstheme="minorHAnsi"/>
                <w:lang w:val="en-US"/>
              </w:rPr>
            </w:pPr>
            <w:r>
              <w:rPr>
                <w:rFonts w:cstheme="minorHAnsi"/>
                <w:lang w:val="en-US"/>
              </w:rPr>
              <w:t>FOR</w:t>
            </w:r>
          </w:p>
        </w:tc>
        <w:tc>
          <w:tcPr>
            <w:tcW w:w="3248" w:type="dxa"/>
          </w:tcPr>
          <w:p w14:paraId="5A14AAB5" w14:textId="1950198D" w:rsidR="004879B5" w:rsidRDefault="004879B5" w:rsidP="004879B5">
            <w:pPr>
              <w:rPr>
                <w:rFonts w:cstheme="minorHAnsi"/>
                <w:lang w:val="en-US"/>
              </w:rPr>
            </w:pPr>
            <w:r>
              <w:rPr>
                <w:rFonts w:cstheme="minorHAnsi"/>
                <w:lang w:val="en-US"/>
              </w:rPr>
              <w:t>FORESTS</w:t>
            </w:r>
          </w:p>
        </w:tc>
      </w:tr>
      <w:tr w:rsidR="004879B5" w14:paraId="5785C88F" w14:textId="77777777" w:rsidTr="00536BD3">
        <w:tc>
          <w:tcPr>
            <w:tcW w:w="1587" w:type="dxa"/>
          </w:tcPr>
          <w:p w14:paraId="521742FD" w14:textId="6E93A205" w:rsidR="004879B5" w:rsidRDefault="004879B5" w:rsidP="004879B5">
            <w:pPr>
              <w:jc w:val="center"/>
              <w:rPr>
                <w:rFonts w:cstheme="minorHAnsi"/>
                <w:lang w:val="en-US"/>
              </w:rPr>
            </w:pPr>
            <w:r>
              <w:rPr>
                <w:rFonts w:cstheme="minorHAnsi"/>
                <w:lang w:val="en-US"/>
              </w:rPr>
              <w:t>107</w:t>
            </w:r>
          </w:p>
        </w:tc>
        <w:tc>
          <w:tcPr>
            <w:tcW w:w="2494" w:type="dxa"/>
          </w:tcPr>
          <w:p w14:paraId="6171BB80" w14:textId="586FFC9E" w:rsidR="004879B5" w:rsidRDefault="004879B5" w:rsidP="004879B5">
            <w:pPr>
              <w:rPr>
                <w:rFonts w:cstheme="minorHAnsi"/>
                <w:lang w:val="en-US"/>
              </w:rPr>
            </w:pPr>
            <w:r>
              <w:rPr>
                <w:rFonts w:cstheme="minorHAnsi"/>
                <w:lang w:val="en-US"/>
              </w:rPr>
              <w:t>GRAZING LICENCE – NON PRIM PRODUCERS</w:t>
            </w:r>
          </w:p>
        </w:tc>
        <w:tc>
          <w:tcPr>
            <w:tcW w:w="2157" w:type="dxa"/>
          </w:tcPr>
          <w:p w14:paraId="6333044D" w14:textId="77777777" w:rsidR="004879B5" w:rsidRDefault="004879B5" w:rsidP="004879B5">
            <w:pPr>
              <w:jc w:val="center"/>
              <w:rPr>
                <w:rFonts w:cstheme="minorHAnsi"/>
                <w:lang w:val="en-US"/>
              </w:rPr>
            </w:pPr>
            <w:r>
              <w:rPr>
                <w:rFonts w:cstheme="minorHAnsi"/>
                <w:lang w:val="en-US"/>
              </w:rPr>
              <w:t>A</w:t>
            </w:r>
          </w:p>
        </w:tc>
        <w:tc>
          <w:tcPr>
            <w:tcW w:w="977" w:type="dxa"/>
          </w:tcPr>
          <w:p w14:paraId="3738DFE8" w14:textId="432ACEA3" w:rsidR="004879B5" w:rsidRDefault="004879B5" w:rsidP="004879B5">
            <w:pPr>
              <w:rPr>
                <w:rFonts w:cstheme="minorHAnsi"/>
                <w:lang w:val="en-US"/>
              </w:rPr>
            </w:pPr>
            <w:r>
              <w:rPr>
                <w:rFonts w:cstheme="minorHAnsi"/>
                <w:lang w:val="en-US"/>
              </w:rPr>
              <w:t>N25A</w:t>
            </w:r>
          </w:p>
        </w:tc>
        <w:tc>
          <w:tcPr>
            <w:tcW w:w="3157" w:type="dxa"/>
          </w:tcPr>
          <w:p w14:paraId="1BF28A45" w14:textId="569D1D9F" w:rsidR="004879B5" w:rsidRDefault="004879B5" w:rsidP="004879B5">
            <w:pPr>
              <w:jc w:val="center"/>
              <w:rPr>
                <w:rFonts w:cstheme="minorHAnsi"/>
                <w:lang w:val="en-US"/>
              </w:rPr>
            </w:pPr>
            <w:r>
              <w:rPr>
                <w:rFonts w:cstheme="minorHAnsi"/>
                <w:lang w:val="en-US"/>
              </w:rPr>
              <w:t>NPS</w:t>
            </w:r>
          </w:p>
        </w:tc>
        <w:tc>
          <w:tcPr>
            <w:tcW w:w="3248" w:type="dxa"/>
          </w:tcPr>
          <w:p w14:paraId="42AF3B61" w14:textId="195CF475" w:rsidR="004879B5" w:rsidRDefault="004879B5" w:rsidP="004879B5">
            <w:pPr>
              <w:rPr>
                <w:rFonts w:cstheme="minorHAnsi"/>
                <w:lang w:val="en-US"/>
              </w:rPr>
            </w:pPr>
            <w:r>
              <w:rPr>
                <w:rFonts w:cstheme="minorHAnsi"/>
                <w:lang w:val="en-US"/>
              </w:rPr>
              <w:t>PARKS</w:t>
            </w:r>
          </w:p>
        </w:tc>
      </w:tr>
      <w:tr w:rsidR="004879B5" w14:paraId="54F7CBD0" w14:textId="77777777" w:rsidTr="00536BD3">
        <w:tc>
          <w:tcPr>
            <w:tcW w:w="1587" w:type="dxa"/>
          </w:tcPr>
          <w:p w14:paraId="426C0B5D" w14:textId="1D6EF5CD" w:rsidR="004879B5" w:rsidRDefault="004879B5" w:rsidP="004879B5">
            <w:pPr>
              <w:jc w:val="center"/>
              <w:rPr>
                <w:rFonts w:cstheme="minorHAnsi"/>
                <w:lang w:val="en-US"/>
              </w:rPr>
            </w:pPr>
            <w:r>
              <w:rPr>
                <w:rFonts w:cstheme="minorHAnsi"/>
                <w:lang w:val="en-US"/>
              </w:rPr>
              <w:t>108</w:t>
            </w:r>
          </w:p>
        </w:tc>
        <w:tc>
          <w:tcPr>
            <w:tcW w:w="2494" w:type="dxa"/>
          </w:tcPr>
          <w:p w14:paraId="45FCBA76" w14:textId="44926220" w:rsidR="004879B5" w:rsidRDefault="004879B5" w:rsidP="004879B5">
            <w:pPr>
              <w:rPr>
                <w:rFonts w:cstheme="minorHAnsi"/>
                <w:lang w:val="en-US"/>
              </w:rPr>
            </w:pPr>
            <w:r>
              <w:rPr>
                <w:rFonts w:cstheme="minorHAnsi"/>
                <w:lang w:val="en-US"/>
              </w:rPr>
              <w:t>GRAZING LICENCE – NON PRIM PRODUCERSFOR</w:t>
            </w:r>
          </w:p>
        </w:tc>
        <w:tc>
          <w:tcPr>
            <w:tcW w:w="2157" w:type="dxa"/>
          </w:tcPr>
          <w:p w14:paraId="0B8A2C3E" w14:textId="77777777" w:rsidR="004879B5" w:rsidRDefault="004879B5" w:rsidP="004879B5">
            <w:pPr>
              <w:jc w:val="center"/>
              <w:rPr>
                <w:rFonts w:cstheme="minorHAnsi"/>
                <w:lang w:val="en-US"/>
              </w:rPr>
            </w:pPr>
            <w:r>
              <w:rPr>
                <w:rFonts w:cstheme="minorHAnsi"/>
                <w:lang w:val="en-US"/>
              </w:rPr>
              <w:t>A</w:t>
            </w:r>
          </w:p>
        </w:tc>
        <w:tc>
          <w:tcPr>
            <w:tcW w:w="977" w:type="dxa"/>
          </w:tcPr>
          <w:p w14:paraId="4ED0052A" w14:textId="5C462080" w:rsidR="004879B5" w:rsidRDefault="004879B5" w:rsidP="004879B5">
            <w:pPr>
              <w:rPr>
                <w:rFonts w:cstheme="minorHAnsi"/>
                <w:lang w:val="en-US"/>
              </w:rPr>
            </w:pPr>
            <w:r>
              <w:rPr>
                <w:rFonts w:cstheme="minorHAnsi"/>
                <w:lang w:val="en-US"/>
              </w:rPr>
              <w:t>W16</w:t>
            </w:r>
          </w:p>
        </w:tc>
        <w:tc>
          <w:tcPr>
            <w:tcW w:w="3157" w:type="dxa"/>
          </w:tcPr>
          <w:p w14:paraId="1D62F068" w14:textId="0D11964D" w:rsidR="004879B5" w:rsidRDefault="004879B5" w:rsidP="004879B5">
            <w:pPr>
              <w:jc w:val="center"/>
              <w:rPr>
                <w:rFonts w:cstheme="minorHAnsi"/>
                <w:lang w:val="en-US"/>
              </w:rPr>
            </w:pPr>
            <w:r>
              <w:rPr>
                <w:rFonts w:cstheme="minorHAnsi"/>
                <w:lang w:val="en-US"/>
              </w:rPr>
              <w:t>FFF</w:t>
            </w:r>
          </w:p>
        </w:tc>
        <w:tc>
          <w:tcPr>
            <w:tcW w:w="3248" w:type="dxa"/>
          </w:tcPr>
          <w:p w14:paraId="77AD7894" w14:textId="0723BC77" w:rsidR="004879B5" w:rsidRDefault="004879B5" w:rsidP="004879B5">
            <w:pPr>
              <w:rPr>
                <w:rFonts w:cstheme="minorHAnsi"/>
                <w:lang w:val="en-US"/>
              </w:rPr>
            </w:pPr>
            <w:r>
              <w:rPr>
                <w:rFonts w:cstheme="minorHAnsi"/>
                <w:lang w:val="en-US"/>
              </w:rPr>
              <w:t>FLORA AND FAUNA</w:t>
            </w:r>
          </w:p>
        </w:tc>
      </w:tr>
      <w:tr w:rsidR="004879B5" w14:paraId="563662E8" w14:textId="77777777" w:rsidTr="00536BD3">
        <w:tc>
          <w:tcPr>
            <w:tcW w:w="1587" w:type="dxa"/>
          </w:tcPr>
          <w:p w14:paraId="4152C2C1" w14:textId="281C3D6E" w:rsidR="004879B5" w:rsidRDefault="004879B5" w:rsidP="004879B5">
            <w:pPr>
              <w:jc w:val="center"/>
              <w:rPr>
                <w:rFonts w:cstheme="minorHAnsi"/>
                <w:lang w:val="en-US"/>
              </w:rPr>
            </w:pPr>
            <w:r>
              <w:rPr>
                <w:rFonts w:cstheme="minorHAnsi"/>
                <w:lang w:val="en-US"/>
              </w:rPr>
              <w:t>110</w:t>
            </w:r>
          </w:p>
        </w:tc>
        <w:tc>
          <w:tcPr>
            <w:tcW w:w="2494" w:type="dxa"/>
          </w:tcPr>
          <w:p w14:paraId="1F0637F0" w14:textId="52CC7483" w:rsidR="004879B5" w:rsidRDefault="004879B5" w:rsidP="004879B5">
            <w:pPr>
              <w:rPr>
                <w:rFonts w:cstheme="minorHAnsi"/>
                <w:lang w:val="en-US"/>
              </w:rPr>
            </w:pPr>
            <w:r>
              <w:rPr>
                <w:rFonts w:cstheme="minorHAnsi"/>
                <w:lang w:val="en-US"/>
              </w:rPr>
              <w:t>GRAZING – SOFTWOOD PLANTATION OPS</w:t>
            </w:r>
          </w:p>
        </w:tc>
        <w:tc>
          <w:tcPr>
            <w:tcW w:w="2157" w:type="dxa"/>
          </w:tcPr>
          <w:p w14:paraId="4C9CB326" w14:textId="77777777" w:rsidR="004879B5" w:rsidRDefault="004879B5" w:rsidP="004879B5">
            <w:pPr>
              <w:jc w:val="center"/>
              <w:rPr>
                <w:rFonts w:cstheme="minorHAnsi"/>
                <w:lang w:val="en-US"/>
              </w:rPr>
            </w:pPr>
            <w:r>
              <w:rPr>
                <w:rFonts w:cstheme="minorHAnsi"/>
                <w:lang w:val="en-US"/>
              </w:rPr>
              <w:t>A</w:t>
            </w:r>
          </w:p>
        </w:tc>
        <w:tc>
          <w:tcPr>
            <w:tcW w:w="977" w:type="dxa"/>
          </w:tcPr>
          <w:p w14:paraId="3291A527" w14:textId="105CE0FE" w:rsidR="004879B5" w:rsidRDefault="004879B5" w:rsidP="004879B5">
            <w:pPr>
              <w:rPr>
                <w:rFonts w:cstheme="minorHAnsi"/>
                <w:lang w:val="en-US"/>
              </w:rPr>
            </w:pPr>
            <w:r>
              <w:rPr>
                <w:rFonts w:cstheme="minorHAnsi"/>
                <w:lang w:val="en-US"/>
              </w:rPr>
              <w:t>L130/133</w:t>
            </w:r>
          </w:p>
        </w:tc>
        <w:tc>
          <w:tcPr>
            <w:tcW w:w="3157" w:type="dxa"/>
          </w:tcPr>
          <w:p w14:paraId="187995AC" w14:textId="06312C9C" w:rsidR="004879B5" w:rsidRDefault="004879B5" w:rsidP="004879B5">
            <w:pPr>
              <w:jc w:val="center"/>
              <w:rPr>
                <w:rFonts w:cstheme="minorHAnsi"/>
                <w:lang w:val="en-US"/>
              </w:rPr>
            </w:pPr>
            <w:r>
              <w:rPr>
                <w:rFonts w:cstheme="minorHAnsi"/>
                <w:lang w:val="en-US"/>
              </w:rPr>
              <w:t>CLA</w:t>
            </w:r>
          </w:p>
        </w:tc>
        <w:tc>
          <w:tcPr>
            <w:tcW w:w="3248" w:type="dxa"/>
          </w:tcPr>
          <w:p w14:paraId="0B6FAC6C" w14:textId="16127FCB" w:rsidR="004879B5" w:rsidRDefault="004879B5" w:rsidP="004879B5">
            <w:pPr>
              <w:rPr>
                <w:rFonts w:cstheme="minorHAnsi"/>
                <w:lang w:val="en-US"/>
              </w:rPr>
            </w:pPr>
            <w:r>
              <w:rPr>
                <w:rFonts w:cstheme="minorHAnsi"/>
                <w:lang w:val="en-US"/>
              </w:rPr>
              <w:t>CROWN LAND MANAGEMENT</w:t>
            </w:r>
          </w:p>
        </w:tc>
      </w:tr>
      <w:tr w:rsidR="004879B5" w14:paraId="0EC410BF" w14:textId="77777777" w:rsidTr="00536BD3">
        <w:tc>
          <w:tcPr>
            <w:tcW w:w="1587" w:type="dxa"/>
          </w:tcPr>
          <w:p w14:paraId="7F7D368B" w14:textId="4354B987" w:rsidR="004879B5" w:rsidRDefault="004879B5" w:rsidP="004879B5">
            <w:pPr>
              <w:jc w:val="center"/>
              <w:rPr>
                <w:rFonts w:cstheme="minorHAnsi"/>
                <w:lang w:val="en-US"/>
              </w:rPr>
            </w:pPr>
            <w:r>
              <w:rPr>
                <w:rFonts w:cstheme="minorHAnsi"/>
                <w:lang w:val="en-US"/>
              </w:rPr>
              <w:t>111</w:t>
            </w:r>
          </w:p>
        </w:tc>
        <w:tc>
          <w:tcPr>
            <w:tcW w:w="2494" w:type="dxa"/>
          </w:tcPr>
          <w:p w14:paraId="01A271A7" w14:textId="49F4FE02" w:rsidR="004879B5" w:rsidRDefault="004879B5" w:rsidP="004879B5">
            <w:pPr>
              <w:rPr>
                <w:rFonts w:cstheme="minorHAnsi"/>
                <w:lang w:val="en-US"/>
              </w:rPr>
            </w:pPr>
            <w:r>
              <w:rPr>
                <w:rFonts w:cstheme="minorHAnsi"/>
                <w:lang w:val="en-US"/>
              </w:rPr>
              <w:t>GRAZING – SOFTWOOD PLANTATION OPS</w:t>
            </w:r>
          </w:p>
        </w:tc>
        <w:tc>
          <w:tcPr>
            <w:tcW w:w="2157" w:type="dxa"/>
          </w:tcPr>
          <w:p w14:paraId="4FEED096" w14:textId="77777777" w:rsidR="004879B5" w:rsidRDefault="004879B5" w:rsidP="004879B5">
            <w:pPr>
              <w:jc w:val="center"/>
              <w:rPr>
                <w:rFonts w:cstheme="minorHAnsi"/>
                <w:lang w:val="en-US"/>
              </w:rPr>
            </w:pPr>
            <w:r>
              <w:rPr>
                <w:rFonts w:cstheme="minorHAnsi"/>
                <w:lang w:val="en-US"/>
              </w:rPr>
              <w:t>A</w:t>
            </w:r>
          </w:p>
        </w:tc>
        <w:tc>
          <w:tcPr>
            <w:tcW w:w="977" w:type="dxa"/>
          </w:tcPr>
          <w:p w14:paraId="17C4D7D2" w14:textId="63DACF22" w:rsidR="004879B5" w:rsidRDefault="004879B5" w:rsidP="004879B5">
            <w:pPr>
              <w:rPr>
                <w:rFonts w:cstheme="minorHAnsi"/>
                <w:lang w:val="en-US"/>
              </w:rPr>
            </w:pPr>
            <w:r>
              <w:rPr>
                <w:rFonts w:cstheme="minorHAnsi"/>
                <w:lang w:val="en-US"/>
              </w:rPr>
              <w:t>F52</w:t>
            </w:r>
          </w:p>
        </w:tc>
        <w:tc>
          <w:tcPr>
            <w:tcW w:w="3157" w:type="dxa"/>
          </w:tcPr>
          <w:p w14:paraId="7598639C" w14:textId="4ADBF0CE" w:rsidR="004879B5" w:rsidRDefault="004879B5" w:rsidP="004879B5">
            <w:pPr>
              <w:jc w:val="center"/>
              <w:rPr>
                <w:rFonts w:cstheme="minorHAnsi"/>
                <w:lang w:val="en-US"/>
              </w:rPr>
            </w:pPr>
            <w:r>
              <w:rPr>
                <w:rFonts w:cstheme="minorHAnsi"/>
                <w:lang w:val="en-US"/>
              </w:rPr>
              <w:t>FOR</w:t>
            </w:r>
          </w:p>
        </w:tc>
        <w:tc>
          <w:tcPr>
            <w:tcW w:w="3248" w:type="dxa"/>
          </w:tcPr>
          <w:p w14:paraId="72324D15" w14:textId="3764DFC0" w:rsidR="004879B5" w:rsidRDefault="004879B5" w:rsidP="004879B5">
            <w:pPr>
              <w:rPr>
                <w:rFonts w:cstheme="minorHAnsi"/>
                <w:lang w:val="en-US"/>
              </w:rPr>
            </w:pPr>
            <w:r>
              <w:rPr>
                <w:rFonts w:cstheme="minorHAnsi"/>
                <w:lang w:val="en-US"/>
              </w:rPr>
              <w:t>FORESTS</w:t>
            </w:r>
          </w:p>
        </w:tc>
      </w:tr>
      <w:tr w:rsidR="004879B5" w14:paraId="789F126F" w14:textId="77777777" w:rsidTr="00536BD3">
        <w:tc>
          <w:tcPr>
            <w:tcW w:w="1587" w:type="dxa"/>
          </w:tcPr>
          <w:p w14:paraId="12C33B71" w14:textId="11E033CB" w:rsidR="004879B5" w:rsidRDefault="004879B5" w:rsidP="004879B5">
            <w:pPr>
              <w:jc w:val="center"/>
              <w:rPr>
                <w:rFonts w:cstheme="minorHAnsi"/>
                <w:lang w:val="en-US"/>
              </w:rPr>
            </w:pPr>
            <w:r>
              <w:rPr>
                <w:rFonts w:cstheme="minorHAnsi"/>
                <w:lang w:val="en-US"/>
              </w:rPr>
              <w:t>120</w:t>
            </w:r>
          </w:p>
        </w:tc>
        <w:tc>
          <w:tcPr>
            <w:tcW w:w="2494" w:type="dxa"/>
          </w:tcPr>
          <w:p w14:paraId="66CC1F89" w14:textId="5321F0FB" w:rsidR="004879B5" w:rsidRDefault="004879B5" w:rsidP="004879B5">
            <w:pPr>
              <w:rPr>
                <w:rFonts w:cstheme="minorHAnsi"/>
                <w:lang w:val="en-US"/>
              </w:rPr>
            </w:pPr>
            <w:r>
              <w:rPr>
                <w:rFonts w:cstheme="minorHAnsi"/>
                <w:lang w:val="en-US"/>
              </w:rPr>
              <w:t>GRAZING LICENCE (CROPPING APPROVED)</w:t>
            </w:r>
          </w:p>
        </w:tc>
        <w:tc>
          <w:tcPr>
            <w:tcW w:w="2157" w:type="dxa"/>
          </w:tcPr>
          <w:p w14:paraId="3FE2C188" w14:textId="77777777" w:rsidR="004879B5" w:rsidRDefault="004879B5" w:rsidP="004879B5">
            <w:pPr>
              <w:jc w:val="center"/>
              <w:rPr>
                <w:rFonts w:cstheme="minorHAnsi"/>
                <w:lang w:val="en-US"/>
              </w:rPr>
            </w:pPr>
            <w:r>
              <w:rPr>
                <w:rFonts w:cstheme="minorHAnsi"/>
                <w:lang w:val="en-US"/>
              </w:rPr>
              <w:t>A</w:t>
            </w:r>
          </w:p>
        </w:tc>
        <w:tc>
          <w:tcPr>
            <w:tcW w:w="977" w:type="dxa"/>
          </w:tcPr>
          <w:p w14:paraId="7927546C" w14:textId="54947CF9" w:rsidR="004879B5" w:rsidRDefault="004879B5" w:rsidP="004879B5">
            <w:pPr>
              <w:rPr>
                <w:rFonts w:cstheme="minorHAnsi"/>
                <w:lang w:val="en-US"/>
              </w:rPr>
            </w:pPr>
            <w:r>
              <w:rPr>
                <w:rFonts w:cstheme="minorHAnsi"/>
                <w:lang w:val="en-US"/>
              </w:rPr>
              <w:t>L130/133</w:t>
            </w:r>
          </w:p>
        </w:tc>
        <w:tc>
          <w:tcPr>
            <w:tcW w:w="3157" w:type="dxa"/>
          </w:tcPr>
          <w:p w14:paraId="74DEA127" w14:textId="1D4AB7D8" w:rsidR="004879B5" w:rsidRDefault="004879B5" w:rsidP="004879B5">
            <w:pPr>
              <w:jc w:val="center"/>
              <w:rPr>
                <w:rFonts w:cstheme="minorHAnsi"/>
                <w:lang w:val="en-US"/>
              </w:rPr>
            </w:pPr>
            <w:r>
              <w:rPr>
                <w:rFonts w:cstheme="minorHAnsi"/>
                <w:lang w:val="en-US"/>
              </w:rPr>
              <w:t>CLA</w:t>
            </w:r>
          </w:p>
        </w:tc>
        <w:tc>
          <w:tcPr>
            <w:tcW w:w="3248" w:type="dxa"/>
          </w:tcPr>
          <w:p w14:paraId="1BD940FE" w14:textId="3E80DF16" w:rsidR="004879B5" w:rsidRDefault="004879B5" w:rsidP="004879B5">
            <w:pPr>
              <w:rPr>
                <w:rFonts w:cstheme="minorHAnsi"/>
                <w:lang w:val="en-US"/>
              </w:rPr>
            </w:pPr>
            <w:r>
              <w:rPr>
                <w:rFonts w:cstheme="minorHAnsi"/>
                <w:lang w:val="en-US"/>
              </w:rPr>
              <w:t>CROWN LAND MANAGEMENT</w:t>
            </w:r>
          </w:p>
        </w:tc>
      </w:tr>
      <w:tr w:rsidR="00440DD6" w14:paraId="79F0A6E5" w14:textId="77777777" w:rsidTr="00536BD3">
        <w:tc>
          <w:tcPr>
            <w:tcW w:w="1587" w:type="dxa"/>
          </w:tcPr>
          <w:p w14:paraId="09931514" w14:textId="561BFBEC" w:rsidR="00440DD6" w:rsidRDefault="00440DD6" w:rsidP="00440DD6">
            <w:pPr>
              <w:jc w:val="center"/>
              <w:rPr>
                <w:rFonts w:cstheme="minorHAnsi"/>
                <w:lang w:val="en-US"/>
              </w:rPr>
            </w:pPr>
            <w:r>
              <w:rPr>
                <w:rFonts w:cstheme="minorHAnsi"/>
                <w:lang w:val="en-US"/>
              </w:rPr>
              <w:t>121</w:t>
            </w:r>
          </w:p>
        </w:tc>
        <w:tc>
          <w:tcPr>
            <w:tcW w:w="2494" w:type="dxa"/>
          </w:tcPr>
          <w:p w14:paraId="6A9C5157" w14:textId="2BAAB952" w:rsidR="00440DD6" w:rsidRDefault="00440DD6" w:rsidP="00440DD6">
            <w:pPr>
              <w:rPr>
                <w:rFonts w:cstheme="minorHAnsi"/>
                <w:lang w:val="en-US"/>
              </w:rPr>
            </w:pPr>
            <w:r>
              <w:rPr>
                <w:rFonts w:cstheme="minorHAnsi"/>
                <w:lang w:val="en-US"/>
              </w:rPr>
              <w:t>GRAZING LICENCE (CROPPING APPROVED)</w:t>
            </w:r>
          </w:p>
        </w:tc>
        <w:tc>
          <w:tcPr>
            <w:tcW w:w="2157" w:type="dxa"/>
          </w:tcPr>
          <w:p w14:paraId="09E975D6" w14:textId="77777777" w:rsidR="00440DD6" w:rsidRDefault="00440DD6" w:rsidP="00440DD6">
            <w:pPr>
              <w:jc w:val="center"/>
              <w:rPr>
                <w:rFonts w:cstheme="minorHAnsi"/>
                <w:lang w:val="en-US"/>
              </w:rPr>
            </w:pPr>
            <w:r>
              <w:rPr>
                <w:rFonts w:cstheme="minorHAnsi"/>
                <w:lang w:val="en-US"/>
              </w:rPr>
              <w:t>A</w:t>
            </w:r>
          </w:p>
        </w:tc>
        <w:tc>
          <w:tcPr>
            <w:tcW w:w="977" w:type="dxa"/>
          </w:tcPr>
          <w:p w14:paraId="5C5A568D" w14:textId="18F8B427" w:rsidR="00440DD6" w:rsidRDefault="00440DD6" w:rsidP="00440DD6">
            <w:pPr>
              <w:rPr>
                <w:rFonts w:cstheme="minorHAnsi"/>
                <w:lang w:val="en-US"/>
              </w:rPr>
            </w:pPr>
            <w:r>
              <w:rPr>
                <w:rFonts w:cstheme="minorHAnsi"/>
                <w:lang w:val="en-US"/>
              </w:rPr>
              <w:t>F52</w:t>
            </w:r>
          </w:p>
        </w:tc>
        <w:tc>
          <w:tcPr>
            <w:tcW w:w="3157" w:type="dxa"/>
          </w:tcPr>
          <w:p w14:paraId="10B747D3" w14:textId="18240992" w:rsidR="00440DD6" w:rsidRDefault="00440DD6" w:rsidP="00440DD6">
            <w:pPr>
              <w:jc w:val="center"/>
              <w:rPr>
                <w:rFonts w:cstheme="minorHAnsi"/>
                <w:lang w:val="en-US"/>
              </w:rPr>
            </w:pPr>
            <w:r>
              <w:rPr>
                <w:rFonts w:cstheme="minorHAnsi"/>
                <w:lang w:val="en-US"/>
              </w:rPr>
              <w:t>FOR</w:t>
            </w:r>
          </w:p>
        </w:tc>
        <w:tc>
          <w:tcPr>
            <w:tcW w:w="3248" w:type="dxa"/>
          </w:tcPr>
          <w:p w14:paraId="624B3301" w14:textId="398FF1DE" w:rsidR="00440DD6" w:rsidRDefault="00440DD6" w:rsidP="00440DD6">
            <w:pPr>
              <w:rPr>
                <w:rFonts w:cstheme="minorHAnsi"/>
                <w:lang w:val="en-US"/>
              </w:rPr>
            </w:pPr>
            <w:r>
              <w:rPr>
                <w:rFonts w:cstheme="minorHAnsi"/>
                <w:lang w:val="en-US"/>
              </w:rPr>
              <w:t>FORESTS</w:t>
            </w:r>
          </w:p>
        </w:tc>
      </w:tr>
      <w:tr w:rsidR="00440DD6" w14:paraId="35956B8B" w14:textId="77777777" w:rsidTr="00536BD3">
        <w:tc>
          <w:tcPr>
            <w:tcW w:w="1587" w:type="dxa"/>
          </w:tcPr>
          <w:p w14:paraId="360F40E0" w14:textId="77E07110" w:rsidR="00440DD6" w:rsidRDefault="00440DD6" w:rsidP="00440DD6">
            <w:pPr>
              <w:jc w:val="center"/>
              <w:rPr>
                <w:rFonts w:cstheme="minorHAnsi"/>
                <w:lang w:val="en-US"/>
              </w:rPr>
            </w:pPr>
            <w:r>
              <w:rPr>
                <w:rFonts w:cstheme="minorHAnsi"/>
                <w:lang w:val="en-US"/>
              </w:rPr>
              <w:t>140</w:t>
            </w:r>
          </w:p>
        </w:tc>
        <w:tc>
          <w:tcPr>
            <w:tcW w:w="2494" w:type="dxa"/>
          </w:tcPr>
          <w:p w14:paraId="0238AC91" w14:textId="52E62ECE" w:rsidR="00440DD6" w:rsidRDefault="00440DD6" w:rsidP="00440DD6">
            <w:pPr>
              <w:rPr>
                <w:rFonts w:cstheme="minorHAnsi"/>
                <w:lang w:val="en-US"/>
              </w:rPr>
            </w:pPr>
            <w:r>
              <w:rPr>
                <w:rFonts w:cstheme="minorHAnsi"/>
                <w:lang w:val="en-US"/>
              </w:rPr>
              <w:t>BUSH GRAZING - SEASONAL</w:t>
            </w:r>
          </w:p>
        </w:tc>
        <w:tc>
          <w:tcPr>
            <w:tcW w:w="2157" w:type="dxa"/>
          </w:tcPr>
          <w:p w14:paraId="5340EC53" w14:textId="6284D39C" w:rsidR="00440DD6" w:rsidRDefault="00440DD6" w:rsidP="00440DD6">
            <w:pPr>
              <w:jc w:val="center"/>
              <w:rPr>
                <w:rFonts w:cstheme="minorHAnsi"/>
                <w:lang w:val="en-US"/>
              </w:rPr>
            </w:pPr>
            <w:r>
              <w:rPr>
                <w:rFonts w:cstheme="minorHAnsi"/>
                <w:lang w:val="en-US"/>
              </w:rPr>
              <w:t>A</w:t>
            </w:r>
          </w:p>
        </w:tc>
        <w:tc>
          <w:tcPr>
            <w:tcW w:w="977" w:type="dxa"/>
          </w:tcPr>
          <w:p w14:paraId="7CB70817" w14:textId="094F1A53" w:rsidR="00440DD6" w:rsidRDefault="00440DD6" w:rsidP="00440DD6">
            <w:pPr>
              <w:rPr>
                <w:rFonts w:cstheme="minorHAnsi"/>
                <w:lang w:val="en-US"/>
              </w:rPr>
            </w:pPr>
            <w:r>
              <w:rPr>
                <w:rFonts w:cstheme="minorHAnsi"/>
                <w:lang w:val="en-US"/>
              </w:rPr>
              <w:t>L130/133</w:t>
            </w:r>
          </w:p>
        </w:tc>
        <w:tc>
          <w:tcPr>
            <w:tcW w:w="3157" w:type="dxa"/>
          </w:tcPr>
          <w:p w14:paraId="14BE4655" w14:textId="3AB1A0B8" w:rsidR="00440DD6" w:rsidRDefault="00440DD6" w:rsidP="00440DD6">
            <w:pPr>
              <w:jc w:val="center"/>
              <w:rPr>
                <w:rFonts w:cstheme="minorHAnsi"/>
                <w:lang w:val="en-US"/>
              </w:rPr>
            </w:pPr>
            <w:r>
              <w:rPr>
                <w:rFonts w:cstheme="minorHAnsi"/>
                <w:lang w:val="en-US"/>
              </w:rPr>
              <w:t>CLA</w:t>
            </w:r>
          </w:p>
        </w:tc>
        <w:tc>
          <w:tcPr>
            <w:tcW w:w="3248" w:type="dxa"/>
          </w:tcPr>
          <w:p w14:paraId="629CD49D" w14:textId="4B6F8005" w:rsidR="00440DD6" w:rsidRDefault="00440DD6" w:rsidP="00440DD6">
            <w:pPr>
              <w:rPr>
                <w:rFonts w:cstheme="minorHAnsi"/>
                <w:lang w:val="en-US"/>
              </w:rPr>
            </w:pPr>
            <w:r>
              <w:rPr>
                <w:rFonts w:cstheme="minorHAnsi"/>
                <w:lang w:val="en-US"/>
              </w:rPr>
              <w:t>CROWN LAND MANAGEMENT</w:t>
            </w:r>
          </w:p>
        </w:tc>
      </w:tr>
      <w:tr w:rsidR="00440DD6" w14:paraId="352AB149" w14:textId="77777777" w:rsidTr="00536BD3">
        <w:tc>
          <w:tcPr>
            <w:tcW w:w="1587" w:type="dxa"/>
          </w:tcPr>
          <w:p w14:paraId="41C5B1F0" w14:textId="3FB2EB76" w:rsidR="00440DD6" w:rsidRDefault="00440DD6" w:rsidP="00440DD6">
            <w:pPr>
              <w:jc w:val="center"/>
              <w:rPr>
                <w:rFonts w:cstheme="minorHAnsi"/>
                <w:lang w:val="en-US"/>
              </w:rPr>
            </w:pPr>
            <w:r>
              <w:rPr>
                <w:rFonts w:cstheme="minorHAnsi"/>
                <w:lang w:val="en-US"/>
              </w:rPr>
              <w:t>141</w:t>
            </w:r>
          </w:p>
        </w:tc>
        <w:tc>
          <w:tcPr>
            <w:tcW w:w="2494" w:type="dxa"/>
          </w:tcPr>
          <w:p w14:paraId="58481961" w14:textId="51814394" w:rsidR="00440DD6" w:rsidRDefault="00440DD6" w:rsidP="00440DD6">
            <w:pPr>
              <w:rPr>
                <w:rFonts w:cstheme="minorHAnsi"/>
                <w:lang w:val="en-US"/>
              </w:rPr>
            </w:pPr>
            <w:r>
              <w:rPr>
                <w:rFonts w:cstheme="minorHAnsi"/>
                <w:lang w:val="en-US"/>
              </w:rPr>
              <w:t>BUSH GRAZING - SEASONAL</w:t>
            </w:r>
          </w:p>
        </w:tc>
        <w:tc>
          <w:tcPr>
            <w:tcW w:w="2157" w:type="dxa"/>
          </w:tcPr>
          <w:p w14:paraId="61028C3B" w14:textId="1CB6E7CF" w:rsidR="00440DD6" w:rsidRDefault="00440DD6" w:rsidP="00440DD6">
            <w:pPr>
              <w:jc w:val="center"/>
              <w:rPr>
                <w:rFonts w:cstheme="minorHAnsi"/>
                <w:lang w:val="en-US"/>
              </w:rPr>
            </w:pPr>
            <w:r>
              <w:rPr>
                <w:rFonts w:cstheme="minorHAnsi"/>
                <w:lang w:val="en-US"/>
              </w:rPr>
              <w:t>A</w:t>
            </w:r>
          </w:p>
        </w:tc>
        <w:tc>
          <w:tcPr>
            <w:tcW w:w="977" w:type="dxa"/>
          </w:tcPr>
          <w:p w14:paraId="39CAA626" w14:textId="0F8F1D1B" w:rsidR="00440DD6" w:rsidRDefault="00440DD6" w:rsidP="00440DD6">
            <w:pPr>
              <w:rPr>
                <w:rFonts w:cstheme="minorHAnsi"/>
                <w:lang w:val="en-US"/>
              </w:rPr>
            </w:pPr>
            <w:r>
              <w:rPr>
                <w:rFonts w:cstheme="minorHAnsi"/>
                <w:lang w:val="en-US"/>
              </w:rPr>
              <w:t>F52</w:t>
            </w:r>
          </w:p>
        </w:tc>
        <w:tc>
          <w:tcPr>
            <w:tcW w:w="3157" w:type="dxa"/>
          </w:tcPr>
          <w:p w14:paraId="2E54DD2B" w14:textId="005C4DC2" w:rsidR="00440DD6" w:rsidRDefault="00440DD6" w:rsidP="00440DD6">
            <w:pPr>
              <w:jc w:val="center"/>
              <w:rPr>
                <w:rFonts w:cstheme="minorHAnsi"/>
                <w:lang w:val="en-US"/>
              </w:rPr>
            </w:pPr>
            <w:r>
              <w:rPr>
                <w:rFonts w:cstheme="minorHAnsi"/>
                <w:lang w:val="en-US"/>
              </w:rPr>
              <w:t>FOR</w:t>
            </w:r>
          </w:p>
        </w:tc>
        <w:tc>
          <w:tcPr>
            <w:tcW w:w="3248" w:type="dxa"/>
          </w:tcPr>
          <w:p w14:paraId="08B57A8A" w14:textId="701FC0BF" w:rsidR="00440DD6" w:rsidRDefault="00440DD6" w:rsidP="00440DD6">
            <w:pPr>
              <w:rPr>
                <w:rFonts w:cstheme="minorHAnsi"/>
                <w:lang w:val="en-US"/>
              </w:rPr>
            </w:pPr>
            <w:r>
              <w:rPr>
                <w:rFonts w:cstheme="minorHAnsi"/>
                <w:lang w:val="en-US"/>
              </w:rPr>
              <w:t>FORESTS</w:t>
            </w:r>
          </w:p>
        </w:tc>
      </w:tr>
      <w:tr w:rsidR="00440DD6" w14:paraId="5BE943DD" w14:textId="77777777" w:rsidTr="00536BD3">
        <w:tc>
          <w:tcPr>
            <w:tcW w:w="1587" w:type="dxa"/>
          </w:tcPr>
          <w:p w14:paraId="16F81C97" w14:textId="70B0E448" w:rsidR="00440DD6" w:rsidRDefault="00440DD6" w:rsidP="00440DD6">
            <w:pPr>
              <w:jc w:val="center"/>
              <w:rPr>
                <w:rFonts w:cstheme="minorHAnsi"/>
                <w:lang w:val="en-US"/>
              </w:rPr>
            </w:pPr>
            <w:r>
              <w:rPr>
                <w:rFonts w:cstheme="minorHAnsi"/>
                <w:lang w:val="en-US"/>
              </w:rPr>
              <w:t>142</w:t>
            </w:r>
          </w:p>
        </w:tc>
        <w:tc>
          <w:tcPr>
            <w:tcW w:w="2494" w:type="dxa"/>
          </w:tcPr>
          <w:p w14:paraId="476D85CD" w14:textId="670A5B61" w:rsidR="00440DD6" w:rsidRDefault="00440DD6" w:rsidP="00440DD6">
            <w:pPr>
              <w:rPr>
                <w:rFonts w:cstheme="minorHAnsi"/>
                <w:lang w:val="en-US"/>
              </w:rPr>
            </w:pPr>
            <w:r>
              <w:rPr>
                <w:rFonts w:cstheme="minorHAnsi"/>
                <w:lang w:val="en-US"/>
              </w:rPr>
              <w:t>BUSH GRAZING - SEASONAL</w:t>
            </w:r>
          </w:p>
        </w:tc>
        <w:tc>
          <w:tcPr>
            <w:tcW w:w="2157" w:type="dxa"/>
          </w:tcPr>
          <w:p w14:paraId="4FB2E51C" w14:textId="2FE7A566" w:rsidR="00440DD6" w:rsidRDefault="00440DD6" w:rsidP="00440DD6">
            <w:pPr>
              <w:jc w:val="center"/>
              <w:rPr>
                <w:rFonts w:cstheme="minorHAnsi"/>
                <w:lang w:val="en-US"/>
              </w:rPr>
            </w:pPr>
            <w:r>
              <w:rPr>
                <w:rFonts w:cstheme="minorHAnsi"/>
                <w:lang w:val="en-US"/>
              </w:rPr>
              <w:t>A</w:t>
            </w:r>
          </w:p>
        </w:tc>
        <w:tc>
          <w:tcPr>
            <w:tcW w:w="977" w:type="dxa"/>
          </w:tcPr>
          <w:p w14:paraId="1D0C42A2" w14:textId="44700FBE" w:rsidR="00440DD6" w:rsidRDefault="00440DD6" w:rsidP="00440DD6">
            <w:pPr>
              <w:rPr>
                <w:rFonts w:cstheme="minorHAnsi"/>
                <w:lang w:val="en-US"/>
              </w:rPr>
            </w:pPr>
            <w:r>
              <w:rPr>
                <w:rFonts w:cstheme="minorHAnsi"/>
                <w:lang w:val="en-US"/>
              </w:rPr>
              <w:t>N25A</w:t>
            </w:r>
          </w:p>
        </w:tc>
        <w:tc>
          <w:tcPr>
            <w:tcW w:w="3157" w:type="dxa"/>
          </w:tcPr>
          <w:p w14:paraId="7A65040F" w14:textId="1A18BE5F" w:rsidR="00440DD6" w:rsidRDefault="00440DD6" w:rsidP="00440DD6">
            <w:pPr>
              <w:jc w:val="center"/>
              <w:rPr>
                <w:rFonts w:cstheme="minorHAnsi"/>
                <w:lang w:val="en-US"/>
              </w:rPr>
            </w:pPr>
            <w:r>
              <w:rPr>
                <w:rFonts w:cstheme="minorHAnsi"/>
                <w:lang w:val="en-US"/>
              </w:rPr>
              <w:t>NPS</w:t>
            </w:r>
          </w:p>
        </w:tc>
        <w:tc>
          <w:tcPr>
            <w:tcW w:w="3248" w:type="dxa"/>
          </w:tcPr>
          <w:p w14:paraId="1059B108" w14:textId="424C0DE4" w:rsidR="00440DD6" w:rsidRDefault="00440DD6" w:rsidP="00440DD6">
            <w:pPr>
              <w:rPr>
                <w:rFonts w:cstheme="minorHAnsi"/>
                <w:lang w:val="en-US"/>
              </w:rPr>
            </w:pPr>
            <w:r>
              <w:rPr>
                <w:rFonts w:cstheme="minorHAnsi"/>
                <w:lang w:val="en-US"/>
              </w:rPr>
              <w:t>PARKS</w:t>
            </w:r>
          </w:p>
        </w:tc>
      </w:tr>
      <w:tr w:rsidR="00440DD6" w14:paraId="3028639A" w14:textId="77777777" w:rsidTr="00536BD3">
        <w:tc>
          <w:tcPr>
            <w:tcW w:w="1587" w:type="dxa"/>
          </w:tcPr>
          <w:p w14:paraId="3F6AFD45" w14:textId="1CA4806C" w:rsidR="00440DD6" w:rsidRDefault="00440DD6" w:rsidP="00440DD6">
            <w:pPr>
              <w:jc w:val="center"/>
              <w:rPr>
                <w:rFonts w:cstheme="minorHAnsi"/>
                <w:lang w:val="en-US"/>
              </w:rPr>
            </w:pPr>
            <w:r>
              <w:rPr>
                <w:rFonts w:cstheme="minorHAnsi"/>
                <w:lang w:val="en-US"/>
              </w:rPr>
              <w:t>150</w:t>
            </w:r>
          </w:p>
        </w:tc>
        <w:tc>
          <w:tcPr>
            <w:tcW w:w="2494" w:type="dxa"/>
          </w:tcPr>
          <w:p w14:paraId="0683145D" w14:textId="65FE505F" w:rsidR="00440DD6" w:rsidRDefault="00440DD6" w:rsidP="00440DD6">
            <w:pPr>
              <w:rPr>
                <w:rFonts w:cstheme="minorHAnsi"/>
                <w:lang w:val="en-US"/>
              </w:rPr>
            </w:pPr>
            <w:r>
              <w:rPr>
                <w:rFonts w:cstheme="minorHAnsi"/>
                <w:lang w:val="en-US"/>
              </w:rPr>
              <w:t>ALPINE GRAZING LICENCE</w:t>
            </w:r>
          </w:p>
        </w:tc>
        <w:tc>
          <w:tcPr>
            <w:tcW w:w="2157" w:type="dxa"/>
          </w:tcPr>
          <w:p w14:paraId="6DB0F485" w14:textId="64C1128B" w:rsidR="00440DD6" w:rsidRDefault="00440DD6" w:rsidP="00440DD6">
            <w:pPr>
              <w:jc w:val="center"/>
              <w:rPr>
                <w:rFonts w:cstheme="minorHAnsi"/>
                <w:lang w:val="en-US"/>
              </w:rPr>
            </w:pPr>
            <w:r>
              <w:rPr>
                <w:rFonts w:cstheme="minorHAnsi"/>
                <w:lang w:val="en-US"/>
              </w:rPr>
              <w:t>A</w:t>
            </w:r>
          </w:p>
        </w:tc>
        <w:tc>
          <w:tcPr>
            <w:tcW w:w="977" w:type="dxa"/>
          </w:tcPr>
          <w:p w14:paraId="38A1901F" w14:textId="67C9E088" w:rsidR="00440DD6" w:rsidRDefault="00440DD6" w:rsidP="00440DD6">
            <w:pPr>
              <w:rPr>
                <w:rFonts w:cstheme="minorHAnsi"/>
                <w:lang w:val="en-US"/>
              </w:rPr>
            </w:pPr>
            <w:r>
              <w:rPr>
                <w:rFonts w:cstheme="minorHAnsi"/>
                <w:lang w:val="en-US"/>
              </w:rPr>
              <w:t>L130/133</w:t>
            </w:r>
          </w:p>
        </w:tc>
        <w:tc>
          <w:tcPr>
            <w:tcW w:w="3157" w:type="dxa"/>
          </w:tcPr>
          <w:p w14:paraId="2922CE34" w14:textId="46B7B9D1" w:rsidR="00440DD6" w:rsidRDefault="00440DD6" w:rsidP="00440DD6">
            <w:pPr>
              <w:jc w:val="center"/>
              <w:rPr>
                <w:rFonts w:cstheme="minorHAnsi"/>
                <w:lang w:val="en-US"/>
              </w:rPr>
            </w:pPr>
            <w:r>
              <w:rPr>
                <w:rFonts w:cstheme="minorHAnsi"/>
                <w:lang w:val="en-US"/>
              </w:rPr>
              <w:t>CLA</w:t>
            </w:r>
          </w:p>
        </w:tc>
        <w:tc>
          <w:tcPr>
            <w:tcW w:w="3248" w:type="dxa"/>
          </w:tcPr>
          <w:p w14:paraId="374D6BAB" w14:textId="11605CCC" w:rsidR="00440DD6" w:rsidRDefault="00440DD6" w:rsidP="00440DD6">
            <w:pPr>
              <w:rPr>
                <w:rFonts w:cstheme="minorHAnsi"/>
                <w:lang w:val="en-US"/>
              </w:rPr>
            </w:pPr>
            <w:r>
              <w:rPr>
                <w:rFonts w:cstheme="minorHAnsi"/>
                <w:lang w:val="en-US"/>
              </w:rPr>
              <w:t>CROWN LAND MANAGEMENT</w:t>
            </w:r>
          </w:p>
        </w:tc>
      </w:tr>
    </w:tbl>
    <w:p w14:paraId="340C2735" w14:textId="08247848" w:rsidR="00A907D9" w:rsidRDefault="00A907D9" w:rsidP="00A907D9">
      <w:pPr>
        <w:spacing w:before="60"/>
        <w:jc w:val="both"/>
        <w:rPr>
          <w:rFonts w:cstheme="minorHAnsi"/>
          <w:b/>
          <w:lang w:val="en-US"/>
        </w:rPr>
      </w:pPr>
      <w:r>
        <w:rPr>
          <w:rFonts w:cstheme="minorHAnsi"/>
          <w:b/>
          <w:lang w:val="en-US"/>
        </w:rPr>
        <w:lastRenderedPageBreak/>
        <w:t xml:space="preserve">REFERENCE </w:t>
      </w:r>
      <w:r w:rsidRPr="00FF2E95">
        <w:rPr>
          <w:rFonts w:cstheme="minorHAnsi"/>
          <w:b/>
          <w:lang w:val="en-US"/>
        </w:rPr>
        <w:t>TABLE:</w:t>
      </w:r>
      <w:r w:rsidRPr="00FF2E95">
        <w:rPr>
          <w:rFonts w:cstheme="minorHAnsi"/>
          <w:b/>
          <w:lang w:val="en-US"/>
        </w:rPr>
        <w:tab/>
      </w:r>
      <w:r>
        <w:rPr>
          <w:rFonts w:cstheme="minorHAnsi"/>
          <w:b/>
          <w:lang w:val="en-US"/>
        </w:rPr>
        <w:t>CL_TENURE_DESC (CONTINUED)</w:t>
      </w:r>
    </w:p>
    <w:p w14:paraId="72F6D7DA" w14:textId="77777777" w:rsidR="00A907D9" w:rsidRDefault="00A907D9" w:rsidP="00A907D9">
      <w:pPr>
        <w:rPr>
          <w:rFonts w:cstheme="minorHAnsi"/>
          <w:lang w:val="en-US"/>
        </w:rPr>
      </w:pPr>
    </w:p>
    <w:tbl>
      <w:tblPr>
        <w:tblStyle w:val="TableGrid"/>
        <w:tblW w:w="13620" w:type="dxa"/>
        <w:tblLook w:val="04A0" w:firstRow="1" w:lastRow="0" w:firstColumn="1" w:lastColumn="0" w:noHBand="0" w:noVBand="1"/>
      </w:tblPr>
      <w:tblGrid>
        <w:gridCol w:w="1587"/>
        <w:gridCol w:w="2494"/>
        <w:gridCol w:w="2157"/>
        <w:gridCol w:w="977"/>
        <w:gridCol w:w="3157"/>
        <w:gridCol w:w="3248"/>
      </w:tblGrid>
      <w:tr w:rsidR="00A907D9" w14:paraId="2B0D0DEE" w14:textId="77777777" w:rsidTr="00536BD3">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587" w:type="dxa"/>
          </w:tcPr>
          <w:p w14:paraId="02C3AFD9" w14:textId="77777777" w:rsidR="00A907D9" w:rsidRPr="00B42334" w:rsidRDefault="00A907D9" w:rsidP="00536BD3">
            <w:pPr>
              <w:rPr>
                <w:rFonts w:cstheme="minorHAnsi"/>
                <w:b/>
                <w:lang w:val="en-US"/>
              </w:rPr>
            </w:pPr>
            <w:r w:rsidRPr="00B42334">
              <w:rPr>
                <w:rFonts w:cstheme="minorHAnsi"/>
                <w:b/>
                <w:lang w:val="en-US"/>
              </w:rPr>
              <w:t>TENURE_CODE</w:t>
            </w:r>
          </w:p>
        </w:tc>
        <w:tc>
          <w:tcPr>
            <w:tcW w:w="2494" w:type="dxa"/>
          </w:tcPr>
          <w:p w14:paraId="283DCFCE" w14:textId="77777777" w:rsidR="00A907D9" w:rsidRPr="00B42334" w:rsidRDefault="00A907D9" w:rsidP="00536BD3">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TENURE</w:t>
            </w:r>
          </w:p>
        </w:tc>
        <w:tc>
          <w:tcPr>
            <w:tcW w:w="2157" w:type="dxa"/>
          </w:tcPr>
          <w:p w14:paraId="6659DF9D" w14:textId="77777777" w:rsidR="00A907D9" w:rsidRPr="00B42334" w:rsidRDefault="00A907D9" w:rsidP="00536BD3">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TENURE_TYPE_CODE</w:t>
            </w:r>
          </w:p>
        </w:tc>
        <w:tc>
          <w:tcPr>
            <w:tcW w:w="977" w:type="dxa"/>
          </w:tcPr>
          <w:p w14:paraId="20E46959" w14:textId="77777777" w:rsidR="00A907D9" w:rsidRPr="00B42334" w:rsidRDefault="00A907D9" w:rsidP="00536BD3">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ACT</w:t>
            </w:r>
          </w:p>
        </w:tc>
        <w:tc>
          <w:tcPr>
            <w:tcW w:w="3157" w:type="dxa"/>
          </w:tcPr>
          <w:p w14:paraId="75AA309A" w14:textId="77777777" w:rsidR="00A907D9" w:rsidRPr="00B42334" w:rsidRDefault="00A907D9" w:rsidP="00536BD3">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RESPONSIBLE_BUSINESS_CODE</w:t>
            </w:r>
          </w:p>
        </w:tc>
        <w:tc>
          <w:tcPr>
            <w:tcW w:w="3248" w:type="dxa"/>
          </w:tcPr>
          <w:p w14:paraId="1D1789C5" w14:textId="77777777" w:rsidR="00A907D9" w:rsidRPr="00B42334" w:rsidRDefault="00A907D9" w:rsidP="00536BD3">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RESPONSIBLE_BUSINESS</w:t>
            </w:r>
          </w:p>
        </w:tc>
      </w:tr>
      <w:tr w:rsidR="008D37C2" w14:paraId="7E989FEB" w14:textId="77777777" w:rsidTr="008D37C2">
        <w:tc>
          <w:tcPr>
            <w:tcW w:w="1587" w:type="dxa"/>
          </w:tcPr>
          <w:p w14:paraId="4CE339B1" w14:textId="77777777" w:rsidR="008D37C2" w:rsidRDefault="008D37C2" w:rsidP="008D37C2">
            <w:pPr>
              <w:jc w:val="center"/>
              <w:rPr>
                <w:rFonts w:cstheme="minorHAnsi"/>
                <w:lang w:val="en-US"/>
              </w:rPr>
            </w:pPr>
            <w:r>
              <w:rPr>
                <w:rFonts w:cstheme="minorHAnsi"/>
                <w:lang w:val="en-US"/>
              </w:rPr>
              <w:t>151</w:t>
            </w:r>
          </w:p>
        </w:tc>
        <w:tc>
          <w:tcPr>
            <w:tcW w:w="2494" w:type="dxa"/>
          </w:tcPr>
          <w:p w14:paraId="4429155D" w14:textId="77777777" w:rsidR="008D37C2" w:rsidRDefault="008D37C2" w:rsidP="008D37C2">
            <w:pPr>
              <w:rPr>
                <w:rFonts w:cstheme="minorHAnsi"/>
                <w:lang w:val="en-US"/>
              </w:rPr>
            </w:pPr>
            <w:r>
              <w:rPr>
                <w:rFonts w:cstheme="minorHAnsi"/>
                <w:lang w:val="en-US"/>
              </w:rPr>
              <w:t>ALPINE GRAZING LICENCE</w:t>
            </w:r>
          </w:p>
        </w:tc>
        <w:tc>
          <w:tcPr>
            <w:tcW w:w="2157" w:type="dxa"/>
          </w:tcPr>
          <w:p w14:paraId="7725775C" w14:textId="77777777" w:rsidR="008D37C2" w:rsidRDefault="008D37C2" w:rsidP="008D37C2">
            <w:pPr>
              <w:jc w:val="center"/>
              <w:rPr>
                <w:rFonts w:cstheme="minorHAnsi"/>
                <w:lang w:val="en-US"/>
              </w:rPr>
            </w:pPr>
            <w:r>
              <w:rPr>
                <w:rFonts w:cstheme="minorHAnsi"/>
                <w:lang w:val="en-US"/>
              </w:rPr>
              <w:t>A</w:t>
            </w:r>
          </w:p>
        </w:tc>
        <w:tc>
          <w:tcPr>
            <w:tcW w:w="977" w:type="dxa"/>
          </w:tcPr>
          <w:p w14:paraId="7360F7CF" w14:textId="77777777" w:rsidR="008D37C2" w:rsidRDefault="008D37C2" w:rsidP="008D37C2">
            <w:pPr>
              <w:rPr>
                <w:rFonts w:cstheme="minorHAnsi"/>
                <w:lang w:val="en-US"/>
              </w:rPr>
            </w:pPr>
            <w:r>
              <w:rPr>
                <w:rFonts w:cstheme="minorHAnsi"/>
                <w:lang w:val="en-US"/>
              </w:rPr>
              <w:t>F52</w:t>
            </w:r>
          </w:p>
        </w:tc>
        <w:tc>
          <w:tcPr>
            <w:tcW w:w="3157" w:type="dxa"/>
          </w:tcPr>
          <w:p w14:paraId="6A0FB5E9" w14:textId="77777777" w:rsidR="008D37C2" w:rsidRDefault="008D37C2" w:rsidP="008D37C2">
            <w:pPr>
              <w:jc w:val="center"/>
              <w:rPr>
                <w:rFonts w:cstheme="minorHAnsi"/>
                <w:lang w:val="en-US"/>
              </w:rPr>
            </w:pPr>
            <w:r>
              <w:rPr>
                <w:rFonts w:cstheme="minorHAnsi"/>
                <w:lang w:val="en-US"/>
              </w:rPr>
              <w:t>FOR</w:t>
            </w:r>
          </w:p>
        </w:tc>
        <w:tc>
          <w:tcPr>
            <w:tcW w:w="3248" w:type="dxa"/>
          </w:tcPr>
          <w:p w14:paraId="77C29344" w14:textId="77777777" w:rsidR="008D37C2" w:rsidRDefault="008D37C2" w:rsidP="008D37C2">
            <w:pPr>
              <w:rPr>
                <w:rFonts w:cstheme="minorHAnsi"/>
                <w:lang w:val="en-US"/>
              </w:rPr>
            </w:pPr>
            <w:r>
              <w:rPr>
                <w:rFonts w:cstheme="minorHAnsi"/>
                <w:lang w:val="en-US"/>
              </w:rPr>
              <w:t>FORESTS</w:t>
            </w:r>
          </w:p>
        </w:tc>
      </w:tr>
      <w:tr w:rsidR="008D37C2" w14:paraId="0D72456E" w14:textId="77777777" w:rsidTr="008D37C2">
        <w:tc>
          <w:tcPr>
            <w:tcW w:w="1587" w:type="dxa"/>
          </w:tcPr>
          <w:p w14:paraId="403C0344" w14:textId="77777777" w:rsidR="008D37C2" w:rsidRDefault="008D37C2" w:rsidP="008D37C2">
            <w:pPr>
              <w:jc w:val="center"/>
              <w:rPr>
                <w:rFonts w:cstheme="minorHAnsi"/>
                <w:lang w:val="en-US"/>
              </w:rPr>
            </w:pPr>
            <w:r>
              <w:rPr>
                <w:rFonts w:cstheme="minorHAnsi"/>
                <w:lang w:val="en-US"/>
              </w:rPr>
              <w:t>152</w:t>
            </w:r>
          </w:p>
        </w:tc>
        <w:tc>
          <w:tcPr>
            <w:tcW w:w="2494" w:type="dxa"/>
          </w:tcPr>
          <w:p w14:paraId="59561C25" w14:textId="77777777" w:rsidR="008D37C2" w:rsidRDefault="008D37C2" w:rsidP="008D37C2">
            <w:pPr>
              <w:rPr>
                <w:rFonts w:cstheme="minorHAnsi"/>
                <w:lang w:val="en-US"/>
              </w:rPr>
            </w:pPr>
            <w:r>
              <w:rPr>
                <w:rFonts w:cstheme="minorHAnsi"/>
                <w:lang w:val="en-US"/>
              </w:rPr>
              <w:t>ALPINE GRAZING LICENCE</w:t>
            </w:r>
          </w:p>
        </w:tc>
        <w:tc>
          <w:tcPr>
            <w:tcW w:w="2157" w:type="dxa"/>
          </w:tcPr>
          <w:p w14:paraId="5782AC7A" w14:textId="77777777" w:rsidR="008D37C2" w:rsidRDefault="008D37C2" w:rsidP="008D37C2">
            <w:pPr>
              <w:jc w:val="center"/>
              <w:rPr>
                <w:rFonts w:cstheme="minorHAnsi"/>
                <w:lang w:val="en-US"/>
              </w:rPr>
            </w:pPr>
            <w:r>
              <w:rPr>
                <w:rFonts w:cstheme="minorHAnsi"/>
                <w:lang w:val="en-US"/>
              </w:rPr>
              <w:t>A</w:t>
            </w:r>
          </w:p>
        </w:tc>
        <w:tc>
          <w:tcPr>
            <w:tcW w:w="977" w:type="dxa"/>
          </w:tcPr>
          <w:p w14:paraId="4B1FB9E2" w14:textId="77777777" w:rsidR="008D37C2" w:rsidRDefault="008D37C2" w:rsidP="008D37C2">
            <w:pPr>
              <w:rPr>
                <w:rFonts w:cstheme="minorHAnsi"/>
                <w:lang w:val="en-US"/>
              </w:rPr>
            </w:pPr>
            <w:r>
              <w:rPr>
                <w:rFonts w:cstheme="minorHAnsi"/>
                <w:lang w:val="en-US"/>
              </w:rPr>
              <w:t>N25A</w:t>
            </w:r>
          </w:p>
        </w:tc>
        <w:tc>
          <w:tcPr>
            <w:tcW w:w="3157" w:type="dxa"/>
          </w:tcPr>
          <w:p w14:paraId="1B2AECB8" w14:textId="77777777" w:rsidR="008D37C2" w:rsidRDefault="008D37C2" w:rsidP="008D37C2">
            <w:pPr>
              <w:jc w:val="center"/>
              <w:rPr>
                <w:rFonts w:cstheme="minorHAnsi"/>
                <w:lang w:val="en-US"/>
              </w:rPr>
            </w:pPr>
            <w:r>
              <w:rPr>
                <w:rFonts w:cstheme="minorHAnsi"/>
                <w:lang w:val="en-US"/>
              </w:rPr>
              <w:t>NPS</w:t>
            </w:r>
          </w:p>
        </w:tc>
        <w:tc>
          <w:tcPr>
            <w:tcW w:w="3248" w:type="dxa"/>
          </w:tcPr>
          <w:p w14:paraId="58C80B9C" w14:textId="77777777" w:rsidR="008D37C2" w:rsidRDefault="008D37C2" w:rsidP="008D37C2">
            <w:pPr>
              <w:rPr>
                <w:rFonts w:cstheme="minorHAnsi"/>
                <w:lang w:val="en-US"/>
              </w:rPr>
            </w:pPr>
            <w:r>
              <w:rPr>
                <w:rFonts w:cstheme="minorHAnsi"/>
                <w:lang w:val="en-US"/>
              </w:rPr>
              <w:t>PARKS</w:t>
            </w:r>
          </w:p>
        </w:tc>
      </w:tr>
      <w:tr w:rsidR="008D37C2" w14:paraId="6BD78CB4" w14:textId="77777777" w:rsidTr="008D37C2">
        <w:tc>
          <w:tcPr>
            <w:tcW w:w="1587" w:type="dxa"/>
          </w:tcPr>
          <w:p w14:paraId="73DE33B2" w14:textId="77777777" w:rsidR="008D37C2" w:rsidRDefault="008D37C2" w:rsidP="008D37C2">
            <w:pPr>
              <w:jc w:val="center"/>
              <w:rPr>
                <w:rFonts w:cstheme="minorHAnsi"/>
                <w:lang w:val="en-US"/>
              </w:rPr>
            </w:pPr>
            <w:r>
              <w:rPr>
                <w:rFonts w:cstheme="minorHAnsi"/>
                <w:lang w:val="en-US"/>
              </w:rPr>
              <w:t>153</w:t>
            </w:r>
          </w:p>
        </w:tc>
        <w:tc>
          <w:tcPr>
            <w:tcW w:w="2494" w:type="dxa"/>
          </w:tcPr>
          <w:p w14:paraId="2E723059" w14:textId="77777777" w:rsidR="008D37C2" w:rsidRDefault="008D37C2" w:rsidP="008D37C2">
            <w:pPr>
              <w:rPr>
                <w:rFonts w:cstheme="minorHAnsi"/>
                <w:lang w:val="en-US"/>
              </w:rPr>
            </w:pPr>
            <w:r>
              <w:rPr>
                <w:rFonts w:cstheme="minorHAnsi"/>
                <w:lang w:val="en-US"/>
              </w:rPr>
              <w:t>ALPINE GRAZING LICENCE</w:t>
            </w:r>
          </w:p>
        </w:tc>
        <w:tc>
          <w:tcPr>
            <w:tcW w:w="2157" w:type="dxa"/>
          </w:tcPr>
          <w:p w14:paraId="6DB58365" w14:textId="77777777" w:rsidR="008D37C2" w:rsidRDefault="008D37C2" w:rsidP="008D37C2">
            <w:pPr>
              <w:jc w:val="center"/>
              <w:rPr>
                <w:rFonts w:cstheme="minorHAnsi"/>
                <w:lang w:val="en-US"/>
              </w:rPr>
            </w:pPr>
            <w:r>
              <w:rPr>
                <w:rFonts w:cstheme="minorHAnsi"/>
                <w:lang w:val="en-US"/>
              </w:rPr>
              <w:t>A</w:t>
            </w:r>
          </w:p>
        </w:tc>
        <w:tc>
          <w:tcPr>
            <w:tcW w:w="977" w:type="dxa"/>
          </w:tcPr>
          <w:p w14:paraId="677EBB51" w14:textId="77777777" w:rsidR="008D37C2" w:rsidRDefault="008D37C2" w:rsidP="008D37C2">
            <w:pPr>
              <w:rPr>
                <w:rFonts w:cstheme="minorHAnsi"/>
                <w:lang w:val="en-US"/>
              </w:rPr>
            </w:pPr>
            <w:r>
              <w:rPr>
                <w:rFonts w:cstheme="minorHAnsi"/>
                <w:lang w:val="en-US"/>
              </w:rPr>
              <w:t>W16</w:t>
            </w:r>
          </w:p>
        </w:tc>
        <w:tc>
          <w:tcPr>
            <w:tcW w:w="3157" w:type="dxa"/>
          </w:tcPr>
          <w:p w14:paraId="03E4F58F" w14:textId="77777777" w:rsidR="008D37C2" w:rsidRDefault="008D37C2" w:rsidP="008D37C2">
            <w:pPr>
              <w:jc w:val="center"/>
              <w:rPr>
                <w:rFonts w:cstheme="minorHAnsi"/>
                <w:lang w:val="en-US"/>
              </w:rPr>
            </w:pPr>
            <w:r>
              <w:rPr>
                <w:rFonts w:cstheme="minorHAnsi"/>
                <w:lang w:val="en-US"/>
              </w:rPr>
              <w:t>FFF</w:t>
            </w:r>
          </w:p>
        </w:tc>
        <w:tc>
          <w:tcPr>
            <w:tcW w:w="3248" w:type="dxa"/>
          </w:tcPr>
          <w:p w14:paraId="01AD2E58" w14:textId="77777777" w:rsidR="008D37C2" w:rsidRDefault="008D37C2" w:rsidP="008D37C2">
            <w:pPr>
              <w:rPr>
                <w:rFonts w:cstheme="minorHAnsi"/>
                <w:lang w:val="en-US"/>
              </w:rPr>
            </w:pPr>
            <w:r>
              <w:rPr>
                <w:rFonts w:cstheme="minorHAnsi"/>
                <w:lang w:val="en-US"/>
              </w:rPr>
              <w:t>FLORA AND FAUNA</w:t>
            </w:r>
          </w:p>
        </w:tc>
      </w:tr>
      <w:tr w:rsidR="008D37C2" w14:paraId="78999C03" w14:textId="77777777" w:rsidTr="008D37C2">
        <w:tc>
          <w:tcPr>
            <w:tcW w:w="1587" w:type="dxa"/>
          </w:tcPr>
          <w:p w14:paraId="473DD213" w14:textId="77777777" w:rsidR="008D37C2" w:rsidRDefault="008D37C2" w:rsidP="008D37C2">
            <w:pPr>
              <w:jc w:val="center"/>
              <w:rPr>
                <w:rFonts w:cstheme="minorHAnsi"/>
                <w:lang w:val="en-US"/>
              </w:rPr>
            </w:pPr>
            <w:r>
              <w:rPr>
                <w:rFonts w:cstheme="minorHAnsi"/>
                <w:lang w:val="en-US"/>
              </w:rPr>
              <w:t>155</w:t>
            </w:r>
          </w:p>
        </w:tc>
        <w:tc>
          <w:tcPr>
            <w:tcW w:w="2494" w:type="dxa"/>
          </w:tcPr>
          <w:p w14:paraId="29B0F70C" w14:textId="77777777" w:rsidR="008D37C2" w:rsidRDefault="008D37C2" w:rsidP="008D37C2">
            <w:pPr>
              <w:rPr>
                <w:rFonts w:cstheme="minorHAnsi"/>
                <w:lang w:val="en-US"/>
              </w:rPr>
            </w:pPr>
            <w:r>
              <w:rPr>
                <w:rFonts w:cstheme="minorHAnsi"/>
                <w:lang w:val="en-US"/>
              </w:rPr>
              <w:t>ALPINE CONTINUAL GRAZING</w:t>
            </w:r>
          </w:p>
        </w:tc>
        <w:tc>
          <w:tcPr>
            <w:tcW w:w="2157" w:type="dxa"/>
          </w:tcPr>
          <w:p w14:paraId="05026087" w14:textId="77777777" w:rsidR="008D37C2" w:rsidRDefault="008D37C2" w:rsidP="008D37C2">
            <w:pPr>
              <w:jc w:val="center"/>
              <w:rPr>
                <w:rFonts w:cstheme="minorHAnsi"/>
                <w:lang w:val="en-US"/>
              </w:rPr>
            </w:pPr>
            <w:r>
              <w:rPr>
                <w:rFonts w:cstheme="minorHAnsi"/>
                <w:lang w:val="en-US"/>
              </w:rPr>
              <w:t>A</w:t>
            </w:r>
          </w:p>
        </w:tc>
        <w:tc>
          <w:tcPr>
            <w:tcW w:w="977" w:type="dxa"/>
          </w:tcPr>
          <w:p w14:paraId="473DD45D" w14:textId="77777777" w:rsidR="008D37C2" w:rsidRDefault="008D37C2" w:rsidP="008D37C2">
            <w:pPr>
              <w:rPr>
                <w:rFonts w:cstheme="minorHAnsi"/>
                <w:lang w:val="en-US"/>
              </w:rPr>
            </w:pPr>
            <w:r>
              <w:rPr>
                <w:rFonts w:cstheme="minorHAnsi"/>
                <w:lang w:val="en-US"/>
              </w:rPr>
              <w:t>L130/133</w:t>
            </w:r>
          </w:p>
        </w:tc>
        <w:tc>
          <w:tcPr>
            <w:tcW w:w="3157" w:type="dxa"/>
          </w:tcPr>
          <w:p w14:paraId="2A08CBE7" w14:textId="77777777" w:rsidR="008D37C2" w:rsidRDefault="008D37C2" w:rsidP="008D37C2">
            <w:pPr>
              <w:jc w:val="center"/>
              <w:rPr>
                <w:rFonts w:cstheme="minorHAnsi"/>
                <w:lang w:val="en-US"/>
              </w:rPr>
            </w:pPr>
            <w:r>
              <w:rPr>
                <w:rFonts w:cstheme="minorHAnsi"/>
                <w:lang w:val="en-US"/>
              </w:rPr>
              <w:t>CLA</w:t>
            </w:r>
          </w:p>
        </w:tc>
        <w:tc>
          <w:tcPr>
            <w:tcW w:w="3248" w:type="dxa"/>
          </w:tcPr>
          <w:p w14:paraId="2E8327C6" w14:textId="77777777" w:rsidR="008D37C2" w:rsidRDefault="008D37C2" w:rsidP="008D37C2">
            <w:pPr>
              <w:rPr>
                <w:rFonts w:cstheme="minorHAnsi"/>
                <w:lang w:val="en-US"/>
              </w:rPr>
            </w:pPr>
            <w:r>
              <w:rPr>
                <w:rFonts w:cstheme="minorHAnsi"/>
                <w:lang w:val="en-US"/>
              </w:rPr>
              <w:t>CROWN LAND MANAGEMENT</w:t>
            </w:r>
          </w:p>
        </w:tc>
      </w:tr>
      <w:tr w:rsidR="00A907D9" w14:paraId="442806E6" w14:textId="77777777" w:rsidTr="00536BD3">
        <w:tc>
          <w:tcPr>
            <w:tcW w:w="1587" w:type="dxa"/>
          </w:tcPr>
          <w:p w14:paraId="2EDC2241" w14:textId="77777777" w:rsidR="00A907D9" w:rsidRDefault="00A907D9" w:rsidP="00536BD3">
            <w:pPr>
              <w:jc w:val="center"/>
              <w:rPr>
                <w:rFonts w:cstheme="minorHAnsi"/>
                <w:lang w:val="en-US"/>
              </w:rPr>
            </w:pPr>
            <w:r>
              <w:rPr>
                <w:rFonts w:cstheme="minorHAnsi"/>
                <w:lang w:val="en-US"/>
              </w:rPr>
              <w:t>156</w:t>
            </w:r>
          </w:p>
        </w:tc>
        <w:tc>
          <w:tcPr>
            <w:tcW w:w="2494" w:type="dxa"/>
          </w:tcPr>
          <w:p w14:paraId="4E1AD355" w14:textId="77777777" w:rsidR="00A907D9" w:rsidRDefault="00A907D9" w:rsidP="00536BD3">
            <w:pPr>
              <w:rPr>
                <w:rFonts w:cstheme="minorHAnsi"/>
                <w:lang w:val="en-US"/>
              </w:rPr>
            </w:pPr>
            <w:r>
              <w:rPr>
                <w:rFonts w:cstheme="minorHAnsi"/>
                <w:lang w:val="en-US"/>
              </w:rPr>
              <w:t>ALPINE CONTINUAL GRAZING</w:t>
            </w:r>
          </w:p>
        </w:tc>
        <w:tc>
          <w:tcPr>
            <w:tcW w:w="2157" w:type="dxa"/>
          </w:tcPr>
          <w:p w14:paraId="762A34CC" w14:textId="77777777" w:rsidR="00A907D9" w:rsidRDefault="00A907D9" w:rsidP="00536BD3">
            <w:pPr>
              <w:jc w:val="center"/>
              <w:rPr>
                <w:rFonts w:cstheme="minorHAnsi"/>
                <w:lang w:val="en-US"/>
              </w:rPr>
            </w:pPr>
            <w:r>
              <w:rPr>
                <w:rFonts w:cstheme="minorHAnsi"/>
                <w:lang w:val="en-US"/>
              </w:rPr>
              <w:t>A</w:t>
            </w:r>
          </w:p>
        </w:tc>
        <w:tc>
          <w:tcPr>
            <w:tcW w:w="977" w:type="dxa"/>
          </w:tcPr>
          <w:p w14:paraId="4C387CE8" w14:textId="77777777" w:rsidR="00A907D9" w:rsidRDefault="00A907D9" w:rsidP="00536BD3">
            <w:pPr>
              <w:rPr>
                <w:rFonts w:cstheme="minorHAnsi"/>
                <w:lang w:val="en-US"/>
              </w:rPr>
            </w:pPr>
            <w:r>
              <w:rPr>
                <w:rFonts w:cstheme="minorHAnsi"/>
                <w:lang w:val="en-US"/>
              </w:rPr>
              <w:t>F52</w:t>
            </w:r>
          </w:p>
        </w:tc>
        <w:tc>
          <w:tcPr>
            <w:tcW w:w="3157" w:type="dxa"/>
          </w:tcPr>
          <w:p w14:paraId="2E1CA16E" w14:textId="77777777" w:rsidR="00A907D9" w:rsidRDefault="00A907D9" w:rsidP="00536BD3">
            <w:pPr>
              <w:jc w:val="center"/>
              <w:rPr>
                <w:rFonts w:cstheme="minorHAnsi"/>
                <w:lang w:val="en-US"/>
              </w:rPr>
            </w:pPr>
            <w:r>
              <w:rPr>
                <w:rFonts w:cstheme="minorHAnsi"/>
                <w:lang w:val="en-US"/>
              </w:rPr>
              <w:t>FOR</w:t>
            </w:r>
          </w:p>
        </w:tc>
        <w:tc>
          <w:tcPr>
            <w:tcW w:w="3248" w:type="dxa"/>
          </w:tcPr>
          <w:p w14:paraId="1B69C7F0" w14:textId="77777777" w:rsidR="00A907D9" w:rsidRDefault="00A907D9" w:rsidP="00536BD3">
            <w:pPr>
              <w:rPr>
                <w:rFonts w:cstheme="minorHAnsi"/>
                <w:lang w:val="en-US"/>
              </w:rPr>
            </w:pPr>
            <w:r>
              <w:rPr>
                <w:rFonts w:cstheme="minorHAnsi"/>
                <w:lang w:val="en-US"/>
              </w:rPr>
              <w:t>FORESTS</w:t>
            </w:r>
          </w:p>
        </w:tc>
      </w:tr>
      <w:tr w:rsidR="00A907D9" w14:paraId="451C26BD" w14:textId="77777777" w:rsidTr="00536BD3">
        <w:tc>
          <w:tcPr>
            <w:tcW w:w="1587" w:type="dxa"/>
          </w:tcPr>
          <w:p w14:paraId="4E9D6EAF" w14:textId="77777777" w:rsidR="00A907D9" w:rsidRDefault="00A907D9" w:rsidP="00536BD3">
            <w:pPr>
              <w:jc w:val="center"/>
              <w:rPr>
                <w:rFonts w:cstheme="minorHAnsi"/>
                <w:lang w:val="en-US"/>
              </w:rPr>
            </w:pPr>
            <w:r>
              <w:rPr>
                <w:rFonts w:cstheme="minorHAnsi"/>
                <w:lang w:val="en-US"/>
              </w:rPr>
              <w:t>157</w:t>
            </w:r>
          </w:p>
        </w:tc>
        <w:tc>
          <w:tcPr>
            <w:tcW w:w="2494" w:type="dxa"/>
          </w:tcPr>
          <w:p w14:paraId="08AC1435" w14:textId="77777777" w:rsidR="00A907D9" w:rsidRDefault="00A907D9" w:rsidP="00536BD3">
            <w:pPr>
              <w:rPr>
                <w:rFonts w:cstheme="minorHAnsi"/>
                <w:lang w:val="en-US"/>
              </w:rPr>
            </w:pPr>
            <w:r>
              <w:rPr>
                <w:rFonts w:cstheme="minorHAnsi"/>
                <w:lang w:val="en-US"/>
              </w:rPr>
              <w:t>ALPINE CONTINUAL GRAZING</w:t>
            </w:r>
          </w:p>
        </w:tc>
        <w:tc>
          <w:tcPr>
            <w:tcW w:w="2157" w:type="dxa"/>
          </w:tcPr>
          <w:p w14:paraId="4C8FE68E" w14:textId="77777777" w:rsidR="00A907D9" w:rsidRDefault="00A907D9" w:rsidP="00536BD3">
            <w:pPr>
              <w:jc w:val="center"/>
              <w:rPr>
                <w:rFonts w:cstheme="minorHAnsi"/>
                <w:lang w:val="en-US"/>
              </w:rPr>
            </w:pPr>
            <w:r>
              <w:rPr>
                <w:rFonts w:cstheme="minorHAnsi"/>
                <w:lang w:val="en-US"/>
              </w:rPr>
              <w:t>A</w:t>
            </w:r>
          </w:p>
        </w:tc>
        <w:tc>
          <w:tcPr>
            <w:tcW w:w="977" w:type="dxa"/>
          </w:tcPr>
          <w:p w14:paraId="478CC35B" w14:textId="77777777" w:rsidR="00A907D9" w:rsidRDefault="00A907D9" w:rsidP="00536BD3">
            <w:pPr>
              <w:rPr>
                <w:rFonts w:cstheme="minorHAnsi"/>
                <w:lang w:val="en-US"/>
              </w:rPr>
            </w:pPr>
            <w:r>
              <w:rPr>
                <w:rFonts w:cstheme="minorHAnsi"/>
                <w:lang w:val="en-US"/>
              </w:rPr>
              <w:t>N25A</w:t>
            </w:r>
          </w:p>
        </w:tc>
        <w:tc>
          <w:tcPr>
            <w:tcW w:w="3157" w:type="dxa"/>
          </w:tcPr>
          <w:p w14:paraId="7E2F57DE" w14:textId="77777777" w:rsidR="00A907D9" w:rsidRDefault="00A907D9" w:rsidP="00536BD3">
            <w:pPr>
              <w:jc w:val="center"/>
              <w:rPr>
                <w:rFonts w:cstheme="minorHAnsi"/>
                <w:lang w:val="en-US"/>
              </w:rPr>
            </w:pPr>
            <w:r>
              <w:rPr>
                <w:rFonts w:cstheme="minorHAnsi"/>
                <w:lang w:val="en-US"/>
              </w:rPr>
              <w:t>NPS</w:t>
            </w:r>
          </w:p>
        </w:tc>
        <w:tc>
          <w:tcPr>
            <w:tcW w:w="3248" w:type="dxa"/>
          </w:tcPr>
          <w:p w14:paraId="794AC95E" w14:textId="77777777" w:rsidR="00A907D9" w:rsidRDefault="00A907D9" w:rsidP="00536BD3">
            <w:pPr>
              <w:rPr>
                <w:rFonts w:cstheme="minorHAnsi"/>
                <w:lang w:val="en-US"/>
              </w:rPr>
            </w:pPr>
            <w:r>
              <w:rPr>
                <w:rFonts w:cstheme="minorHAnsi"/>
                <w:lang w:val="en-US"/>
              </w:rPr>
              <w:t>PARKS</w:t>
            </w:r>
          </w:p>
        </w:tc>
      </w:tr>
      <w:tr w:rsidR="00A907D9" w14:paraId="585EEE88" w14:textId="77777777" w:rsidTr="00536BD3">
        <w:tc>
          <w:tcPr>
            <w:tcW w:w="1587" w:type="dxa"/>
          </w:tcPr>
          <w:p w14:paraId="640709C8" w14:textId="77777777" w:rsidR="00A907D9" w:rsidRDefault="00A907D9" w:rsidP="00536BD3">
            <w:pPr>
              <w:jc w:val="center"/>
              <w:rPr>
                <w:rFonts w:cstheme="minorHAnsi"/>
                <w:lang w:val="en-US"/>
              </w:rPr>
            </w:pPr>
            <w:r>
              <w:rPr>
                <w:rFonts w:cstheme="minorHAnsi"/>
                <w:lang w:val="en-US"/>
              </w:rPr>
              <w:t>200</w:t>
            </w:r>
          </w:p>
        </w:tc>
        <w:tc>
          <w:tcPr>
            <w:tcW w:w="2494" w:type="dxa"/>
          </w:tcPr>
          <w:p w14:paraId="7D0F37C9" w14:textId="77777777" w:rsidR="00A907D9" w:rsidRDefault="00A907D9" w:rsidP="00536BD3">
            <w:pPr>
              <w:rPr>
                <w:rFonts w:cstheme="minorHAnsi"/>
                <w:lang w:val="en-US"/>
              </w:rPr>
            </w:pPr>
            <w:r>
              <w:rPr>
                <w:rFonts w:cstheme="minorHAnsi"/>
                <w:lang w:val="en-US"/>
              </w:rPr>
              <w:t>UNUSED ROAD LICENCE – PRIMARY PROD</w:t>
            </w:r>
          </w:p>
        </w:tc>
        <w:tc>
          <w:tcPr>
            <w:tcW w:w="2157" w:type="dxa"/>
          </w:tcPr>
          <w:p w14:paraId="4BDC1D12" w14:textId="77777777" w:rsidR="00A907D9" w:rsidRDefault="00A907D9" w:rsidP="00536BD3">
            <w:pPr>
              <w:jc w:val="center"/>
              <w:rPr>
                <w:rFonts w:cstheme="minorHAnsi"/>
                <w:lang w:val="en-US"/>
              </w:rPr>
            </w:pPr>
            <w:r>
              <w:rPr>
                <w:rFonts w:cstheme="minorHAnsi"/>
                <w:lang w:val="en-US"/>
              </w:rPr>
              <w:t>A</w:t>
            </w:r>
          </w:p>
        </w:tc>
        <w:tc>
          <w:tcPr>
            <w:tcW w:w="977" w:type="dxa"/>
          </w:tcPr>
          <w:p w14:paraId="5654098A" w14:textId="77777777" w:rsidR="00A907D9" w:rsidRDefault="00A907D9" w:rsidP="00536BD3">
            <w:pPr>
              <w:rPr>
                <w:rFonts w:cstheme="minorHAnsi"/>
                <w:lang w:val="en-US"/>
              </w:rPr>
            </w:pPr>
            <w:r>
              <w:rPr>
                <w:rFonts w:cstheme="minorHAnsi"/>
                <w:lang w:val="en-US"/>
              </w:rPr>
              <w:t>L130/133</w:t>
            </w:r>
          </w:p>
        </w:tc>
        <w:tc>
          <w:tcPr>
            <w:tcW w:w="3157" w:type="dxa"/>
          </w:tcPr>
          <w:p w14:paraId="70FED057" w14:textId="77777777" w:rsidR="00A907D9" w:rsidRDefault="00A907D9" w:rsidP="00536BD3">
            <w:pPr>
              <w:jc w:val="center"/>
              <w:rPr>
                <w:rFonts w:cstheme="minorHAnsi"/>
                <w:lang w:val="en-US"/>
              </w:rPr>
            </w:pPr>
            <w:r>
              <w:rPr>
                <w:rFonts w:cstheme="minorHAnsi"/>
                <w:lang w:val="en-US"/>
              </w:rPr>
              <w:t>CLA</w:t>
            </w:r>
          </w:p>
        </w:tc>
        <w:tc>
          <w:tcPr>
            <w:tcW w:w="3248" w:type="dxa"/>
          </w:tcPr>
          <w:p w14:paraId="7A8B984E" w14:textId="77777777" w:rsidR="00A907D9" w:rsidRDefault="00A907D9" w:rsidP="00536BD3">
            <w:pPr>
              <w:rPr>
                <w:rFonts w:cstheme="minorHAnsi"/>
                <w:lang w:val="en-US"/>
              </w:rPr>
            </w:pPr>
            <w:r>
              <w:rPr>
                <w:rFonts w:cstheme="minorHAnsi"/>
                <w:lang w:val="en-US"/>
              </w:rPr>
              <w:t>CROWN LAND MANAGEMENT</w:t>
            </w:r>
          </w:p>
        </w:tc>
      </w:tr>
      <w:tr w:rsidR="00A907D9" w14:paraId="35C2F0EF" w14:textId="77777777" w:rsidTr="00536BD3">
        <w:tc>
          <w:tcPr>
            <w:tcW w:w="1587" w:type="dxa"/>
          </w:tcPr>
          <w:p w14:paraId="4CF1BD88" w14:textId="77777777" w:rsidR="00A907D9" w:rsidRDefault="00A907D9" w:rsidP="00536BD3">
            <w:pPr>
              <w:jc w:val="center"/>
              <w:rPr>
                <w:rFonts w:cstheme="minorHAnsi"/>
                <w:lang w:val="en-US"/>
              </w:rPr>
            </w:pPr>
            <w:r>
              <w:rPr>
                <w:rFonts w:cstheme="minorHAnsi"/>
                <w:lang w:val="en-US"/>
              </w:rPr>
              <w:t>205</w:t>
            </w:r>
          </w:p>
        </w:tc>
        <w:tc>
          <w:tcPr>
            <w:tcW w:w="2494" w:type="dxa"/>
          </w:tcPr>
          <w:p w14:paraId="7100FA59" w14:textId="77777777" w:rsidR="00A907D9" w:rsidRDefault="00A907D9" w:rsidP="00536BD3">
            <w:pPr>
              <w:rPr>
                <w:rFonts w:cstheme="minorHAnsi"/>
                <w:lang w:val="en-US"/>
              </w:rPr>
            </w:pPr>
            <w:r>
              <w:rPr>
                <w:rFonts w:cstheme="minorHAnsi"/>
                <w:lang w:val="en-US"/>
              </w:rPr>
              <w:t>INUSED ROAD LICENCE – NON PRODUCTIVE</w:t>
            </w:r>
          </w:p>
        </w:tc>
        <w:tc>
          <w:tcPr>
            <w:tcW w:w="2157" w:type="dxa"/>
          </w:tcPr>
          <w:p w14:paraId="4D911068" w14:textId="77777777" w:rsidR="00A907D9" w:rsidRDefault="00A907D9" w:rsidP="00536BD3">
            <w:pPr>
              <w:jc w:val="center"/>
              <w:rPr>
                <w:rFonts w:cstheme="minorHAnsi"/>
                <w:lang w:val="en-US"/>
              </w:rPr>
            </w:pPr>
            <w:r>
              <w:rPr>
                <w:rFonts w:cstheme="minorHAnsi"/>
                <w:lang w:val="en-US"/>
              </w:rPr>
              <w:t>A</w:t>
            </w:r>
          </w:p>
        </w:tc>
        <w:tc>
          <w:tcPr>
            <w:tcW w:w="977" w:type="dxa"/>
          </w:tcPr>
          <w:p w14:paraId="512F4B29" w14:textId="77777777" w:rsidR="00A907D9" w:rsidRDefault="00A907D9" w:rsidP="00536BD3">
            <w:pPr>
              <w:rPr>
                <w:rFonts w:cstheme="minorHAnsi"/>
                <w:lang w:val="en-US"/>
              </w:rPr>
            </w:pPr>
            <w:r>
              <w:rPr>
                <w:rFonts w:cstheme="minorHAnsi"/>
                <w:lang w:val="en-US"/>
              </w:rPr>
              <w:t>L130/133</w:t>
            </w:r>
          </w:p>
        </w:tc>
        <w:tc>
          <w:tcPr>
            <w:tcW w:w="3157" w:type="dxa"/>
          </w:tcPr>
          <w:p w14:paraId="1E633485" w14:textId="77777777" w:rsidR="00A907D9" w:rsidRDefault="00A907D9" w:rsidP="00536BD3">
            <w:pPr>
              <w:jc w:val="center"/>
              <w:rPr>
                <w:rFonts w:cstheme="minorHAnsi"/>
                <w:lang w:val="en-US"/>
              </w:rPr>
            </w:pPr>
            <w:r>
              <w:rPr>
                <w:rFonts w:cstheme="minorHAnsi"/>
                <w:lang w:val="en-US"/>
              </w:rPr>
              <w:t>CLA</w:t>
            </w:r>
          </w:p>
        </w:tc>
        <w:tc>
          <w:tcPr>
            <w:tcW w:w="3248" w:type="dxa"/>
          </w:tcPr>
          <w:p w14:paraId="5EE296E0" w14:textId="77777777" w:rsidR="00A907D9" w:rsidRDefault="00A907D9" w:rsidP="00536BD3">
            <w:pPr>
              <w:rPr>
                <w:rFonts w:cstheme="minorHAnsi"/>
                <w:lang w:val="en-US"/>
              </w:rPr>
            </w:pPr>
            <w:r>
              <w:rPr>
                <w:rFonts w:cstheme="minorHAnsi"/>
                <w:lang w:val="en-US"/>
              </w:rPr>
              <w:t>CROWN LAND MANAGEMENT</w:t>
            </w:r>
          </w:p>
        </w:tc>
      </w:tr>
      <w:tr w:rsidR="00A907D9" w14:paraId="06B3DB00" w14:textId="77777777" w:rsidTr="00536BD3">
        <w:tc>
          <w:tcPr>
            <w:tcW w:w="1587" w:type="dxa"/>
          </w:tcPr>
          <w:p w14:paraId="12A1C756" w14:textId="77777777" w:rsidR="00A907D9" w:rsidRDefault="00A907D9" w:rsidP="00536BD3">
            <w:pPr>
              <w:jc w:val="center"/>
              <w:rPr>
                <w:rFonts w:cstheme="minorHAnsi"/>
                <w:lang w:val="en-US"/>
              </w:rPr>
            </w:pPr>
            <w:r>
              <w:rPr>
                <w:rFonts w:cstheme="minorHAnsi"/>
                <w:lang w:val="en-US"/>
              </w:rPr>
              <w:t>210</w:t>
            </w:r>
          </w:p>
        </w:tc>
        <w:tc>
          <w:tcPr>
            <w:tcW w:w="2494" w:type="dxa"/>
          </w:tcPr>
          <w:p w14:paraId="6368DECB" w14:textId="77777777" w:rsidR="00A907D9" w:rsidRDefault="00A907D9" w:rsidP="00536BD3">
            <w:pPr>
              <w:rPr>
                <w:rFonts w:cstheme="minorHAnsi"/>
                <w:lang w:val="en-US"/>
              </w:rPr>
            </w:pPr>
            <w:r>
              <w:rPr>
                <w:rFonts w:cstheme="minorHAnsi"/>
                <w:lang w:val="en-US"/>
              </w:rPr>
              <w:t>UNUSED ROAD LICENCE - AFFORESTATION</w:t>
            </w:r>
          </w:p>
        </w:tc>
        <w:tc>
          <w:tcPr>
            <w:tcW w:w="2157" w:type="dxa"/>
          </w:tcPr>
          <w:p w14:paraId="4938068F" w14:textId="77777777" w:rsidR="00A907D9" w:rsidRDefault="00A907D9" w:rsidP="00536BD3">
            <w:pPr>
              <w:jc w:val="center"/>
              <w:rPr>
                <w:rFonts w:cstheme="minorHAnsi"/>
                <w:lang w:val="en-US"/>
              </w:rPr>
            </w:pPr>
            <w:r>
              <w:rPr>
                <w:rFonts w:cstheme="minorHAnsi"/>
                <w:lang w:val="en-US"/>
              </w:rPr>
              <w:t>A</w:t>
            </w:r>
          </w:p>
        </w:tc>
        <w:tc>
          <w:tcPr>
            <w:tcW w:w="977" w:type="dxa"/>
          </w:tcPr>
          <w:p w14:paraId="05607C9C" w14:textId="77777777" w:rsidR="00A907D9" w:rsidRDefault="00A907D9" w:rsidP="00536BD3">
            <w:pPr>
              <w:rPr>
                <w:rFonts w:cstheme="minorHAnsi"/>
                <w:lang w:val="en-US"/>
              </w:rPr>
            </w:pPr>
            <w:r>
              <w:rPr>
                <w:rFonts w:cstheme="minorHAnsi"/>
                <w:lang w:val="en-US"/>
              </w:rPr>
              <w:t>L130/133</w:t>
            </w:r>
          </w:p>
        </w:tc>
        <w:tc>
          <w:tcPr>
            <w:tcW w:w="3157" w:type="dxa"/>
          </w:tcPr>
          <w:p w14:paraId="61992C49" w14:textId="77777777" w:rsidR="00A907D9" w:rsidRDefault="00A907D9" w:rsidP="00536BD3">
            <w:pPr>
              <w:jc w:val="center"/>
              <w:rPr>
                <w:rFonts w:cstheme="minorHAnsi"/>
                <w:lang w:val="en-US"/>
              </w:rPr>
            </w:pPr>
            <w:r>
              <w:rPr>
                <w:rFonts w:cstheme="minorHAnsi"/>
                <w:lang w:val="en-US"/>
              </w:rPr>
              <w:t>CLA</w:t>
            </w:r>
          </w:p>
        </w:tc>
        <w:tc>
          <w:tcPr>
            <w:tcW w:w="3248" w:type="dxa"/>
          </w:tcPr>
          <w:p w14:paraId="4C44CE86" w14:textId="77777777" w:rsidR="00A907D9" w:rsidRDefault="00A907D9" w:rsidP="00536BD3">
            <w:pPr>
              <w:rPr>
                <w:rFonts w:cstheme="minorHAnsi"/>
                <w:lang w:val="en-US"/>
              </w:rPr>
            </w:pPr>
            <w:r>
              <w:rPr>
                <w:rFonts w:cstheme="minorHAnsi"/>
                <w:lang w:val="en-US"/>
              </w:rPr>
              <w:t>CROWN LAND MANAGEMENT</w:t>
            </w:r>
          </w:p>
        </w:tc>
      </w:tr>
      <w:tr w:rsidR="00A907D9" w14:paraId="547C4602" w14:textId="77777777" w:rsidTr="00536BD3">
        <w:tc>
          <w:tcPr>
            <w:tcW w:w="1587" w:type="dxa"/>
          </w:tcPr>
          <w:p w14:paraId="3CE54D31" w14:textId="77777777" w:rsidR="00A907D9" w:rsidRDefault="00A907D9" w:rsidP="00536BD3">
            <w:pPr>
              <w:jc w:val="center"/>
              <w:rPr>
                <w:rFonts w:cstheme="minorHAnsi"/>
                <w:lang w:val="en-US"/>
              </w:rPr>
            </w:pPr>
            <w:r>
              <w:rPr>
                <w:rFonts w:cstheme="minorHAnsi"/>
                <w:lang w:val="en-US"/>
              </w:rPr>
              <w:t>211</w:t>
            </w:r>
          </w:p>
        </w:tc>
        <w:tc>
          <w:tcPr>
            <w:tcW w:w="2494" w:type="dxa"/>
          </w:tcPr>
          <w:p w14:paraId="43CF2180" w14:textId="77777777" w:rsidR="00A907D9" w:rsidRDefault="00A907D9" w:rsidP="00536BD3">
            <w:pPr>
              <w:rPr>
                <w:rFonts w:cstheme="minorHAnsi"/>
                <w:lang w:val="en-US"/>
              </w:rPr>
            </w:pPr>
            <w:r>
              <w:rPr>
                <w:rFonts w:cstheme="minorHAnsi"/>
                <w:lang w:val="en-US"/>
              </w:rPr>
              <w:t>UNUSED ROAD LIC – BLUE GUM PLANTATION</w:t>
            </w:r>
          </w:p>
        </w:tc>
        <w:tc>
          <w:tcPr>
            <w:tcW w:w="2157" w:type="dxa"/>
          </w:tcPr>
          <w:p w14:paraId="7C44F706" w14:textId="77777777" w:rsidR="00A907D9" w:rsidRDefault="00A907D9" w:rsidP="00536BD3">
            <w:pPr>
              <w:jc w:val="center"/>
              <w:rPr>
                <w:rFonts w:cstheme="minorHAnsi"/>
                <w:lang w:val="en-US"/>
              </w:rPr>
            </w:pPr>
            <w:r>
              <w:rPr>
                <w:rFonts w:cstheme="minorHAnsi"/>
                <w:lang w:val="en-US"/>
              </w:rPr>
              <w:t>A</w:t>
            </w:r>
          </w:p>
        </w:tc>
        <w:tc>
          <w:tcPr>
            <w:tcW w:w="977" w:type="dxa"/>
          </w:tcPr>
          <w:p w14:paraId="7CC5A4FA" w14:textId="77777777" w:rsidR="00A907D9" w:rsidRDefault="00A907D9" w:rsidP="00536BD3">
            <w:pPr>
              <w:rPr>
                <w:rFonts w:cstheme="minorHAnsi"/>
                <w:lang w:val="en-US"/>
              </w:rPr>
            </w:pPr>
            <w:r>
              <w:rPr>
                <w:rFonts w:cstheme="minorHAnsi"/>
                <w:lang w:val="en-US"/>
              </w:rPr>
              <w:t>L130/133</w:t>
            </w:r>
          </w:p>
        </w:tc>
        <w:tc>
          <w:tcPr>
            <w:tcW w:w="3157" w:type="dxa"/>
          </w:tcPr>
          <w:p w14:paraId="4556F824" w14:textId="77777777" w:rsidR="00A907D9" w:rsidRDefault="00A907D9" w:rsidP="00536BD3">
            <w:pPr>
              <w:jc w:val="center"/>
              <w:rPr>
                <w:rFonts w:cstheme="minorHAnsi"/>
                <w:lang w:val="en-US"/>
              </w:rPr>
            </w:pPr>
            <w:r>
              <w:rPr>
                <w:rFonts w:cstheme="minorHAnsi"/>
                <w:lang w:val="en-US"/>
              </w:rPr>
              <w:t>CLA</w:t>
            </w:r>
          </w:p>
        </w:tc>
        <w:tc>
          <w:tcPr>
            <w:tcW w:w="3248" w:type="dxa"/>
          </w:tcPr>
          <w:p w14:paraId="347A5785" w14:textId="77777777" w:rsidR="00A907D9" w:rsidRDefault="00A907D9" w:rsidP="00536BD3">
            <w:pPr>
              <w:rPr>
                <w:rFonts w:cstheme="minorHAnsi"/>
                <w:lang w:val="en-US"/>
              </w:rPr>
            </w:pPr>
            <w:r>
              <w:rPr>
                <w:rFonts w:cstheme="minorHAnsi"/>
                <w:lang w:val="en-US"/>
              </w:rPr>
              <w:t>CROWN LAND MANAGEMENT</w:t>
            </w:r>
          </w:p>
        </w:tc>
      </w:tr>
      <w:tr w:rsidR="00A907D9" w14:paraId="17EBE49A" w14:textId="77777777" w:rsidTr="00536BD3">
        <w:tc>
          <w:tcPr>
            <w:tcW w:w="1587" w:type="dxa"/>
          </w:tcPr>
          <w:p w14:paraId="3E969983" w14:textId="77777777" w:rsidR="00A907D9" w:rsidRDefault="00A907D9" w:rsidP="00536BD3">
            <w:pPr>
              <w:jc w:val="center"/>
              <w:rPr>
                <w:rFonts w:cstheme="minorHAnsi"/>
                <w:lang w:val="en-US"/>
              </w:rPr>
            </w:pPr>
            <w:r>
              <w:rPr>
                <w:rFonts w:cstheme="minorHAnsi"/>
                <w:lang w:val="en-US"/>
              </w:rPr>
              <w:t>215</w:t>
            </w:r>
          </w:p>
        </w:tc>
        <w:tc>
          <w:tcPr>
            <w:tcW w:w="2494" w:type="dxa"/>
          </w:tcPr>
          <w:p w14:paraId="328C07D0" w14:textId="77777777" w:rsidR="00A907D9" w:rsidRDefault="00A907D9" w:rsidP="00536BD3">
            <w:pPr>
              <w:rPr>
                <w:rFonts w:cstheme="minorHAnsi"/>
                <w:lang w:val="en-US"/>
              </w:rPr>
            </w:pPr>
            <w:r>
              <w:rPr>
                <w:rFonts w:cstheme="minorHAnsi"/>
                <w:lang w:val="en-US"/>
              </w:rPr>
              <w:t>UNUSED ROAD LICENCE – COMM/INDUST</w:t>
            </w:r>
          </w:p>
        </w:tc>
        <w:tc>
          <w:tcPr>
            <w:tcW w:w="2157" w:type="dxa"/>
          </w:tcPr>
          <w:p w14:paraId="41148C81" w14:textId="77777777" w:rsidR="00A907D9" w:rsidRDefault="00A907D9" w:rsidP="00536BD3">
            <w:pPr>
              <w:jc w:val="center"/>
              <w:rPr>
                <w:rFonts w:cstheme="minorHAnsi"/>
                <w:lang w:val="en-US"/>
              </w:rPr>
            </w:pPr>
            <w:r>
              <w:rPr>
                <w:rFonts w:cstheme="minorHAnsi"/>
                <w:lang w:val="en-US"/>
              </w:rPr>
              <w:t>A</w:t>
            </w:r>
          </w:p>
        </w:tc>
        <w:tc>
          <w:tcPr>
            <w:tcW w:w="977" w:type="dxa"/>
          </w:tcPr>
          <w:p w14:paraId="4C5F17D0" w14:textId="77777777" w:rsidR="00A907D9" w:rsidRDefault="00A907D9" w:rsidP="00536BD3">
            <w:pPr>
              <w:rPr>
                <w:rFonts w:cstheme="minorHAnsi"/>
                <w:lang w:val="en-US"/>
              </w:rPr>
            </w:pPr>
            <w:r>
              <w:rPr>
                <w:rFonts w:cstheme="minorHAnsi"/>
                <w:lang w:val="en-US"/>
              </w:rPr>
              <w:t>L130/133</w:t>
            </w:r>
          </w:p>
        </w:tc>
        <w:tc>
          <w:tcPr>
            <w:tcW w:w="3157" w:type="dxa"/>
          </w:tcPr>
          <w:p w14:paraId="7721766D" w14:textId="77777777" w:rsidR="00A907D9" w:rsidRDefault="00A907D9" w:rsidP="00536BD3">
            <w:pPr>
              <w:jc w:val="center"/>
              <w:rPr>
                <w:rFonts w:cstheme="minorHAnsi"/>
                <w:lang w:val="en-US"/>
              </w:rPr>
            </w:pPr>
            <w:r>
              <w:rPr>
                <w:rFonts w:cstheme="minorHAnsi"/>
                <w:lang w:val="en-US"/>
              </w:rPr>
              <w:t>CLA</w:t>
            </w:r>
          </w:p>
        </w:tc>
        <w:tc>
          <w:tcPr>
            <w:tcW w:w="3248" w:type="dxa"/>
          </w:tcPr>
          <w:p w14:paraId="59C93B11" w14:textId="77777777" w:rsidR="00A907D9" w:rsidRDefault="00A907D9" w:rsidP="00536BD3">
            <w:pPr>
              <w:rPr>
                <w:rFonts w:cstheme="minorHAnsi"/>
                <w:lang w:val="en-US"/>
              </w:rPr>
            </w:pPr>
            <w:r>
              <w:rPr>
                <w:rFonts w:cstheme="minorHAnsi"/>
                <w:lang w:val="en-US"/>
              </w:rPr>
              <w:t>CROWN LAND MANAGEMENT</w:t>
            </w:r>
          </w:p>
        </w:tc>
      </w:tr>
      <w:tr w:rsidR="00A907D9" w14:paraId="280AAC81" w14:textId="77777777" w:rsidTr="00536BD3">
        <w:tc>
          <w:tcPr>
            <w:tcW w:w="1587" w:type="dxa"/>
          </w:tcPr>
          <w:p w14:paraId="4FADB139" w14:textId="77777777" w:rsidR="00A907D9" w:rsidRDefault="00A907D9" w:rsidP="00536BD3">
            <w:pPr>
              <w:jc w:val="center"/>
              <w:rPr>
                <w:rFonts w:cstheme="minorHAnsi"/>
                <w:lang w:val="en-US"/>
              </w:rPr>
            </w:pPr>
            <w:r>
              <w:rPr>
                <w:rFonts w:cstheme="minorHAnsi"/>
                <w:lang w:val="en-US"/>
              </w:rPr>
              <w:t>220</w:t>
            </w:r>
          </w:p>
        </w:tc>
        <w:tc>
          <w:tcPr>
            <w:tcW w:w="2494" w:type="dxa"/>
          </w:tcPr>
          <w:p w14:paraId="5574CA45" w14:textId="77777777" w:rsidR="00A907D9" w:rsidRDefault="00A907D9" w:rsidP="00536BD3">
            <w:pPr>
              <w:rPr>
                <w:rFonts w:cstheme="minorHAnsi"/>
                <w:lang w:val="en-US"/>
              </w:rPr>
            </w:pPr>
            <w:r>
              <w:rPr>
                <w:rFonts w:cstheme="minorHAnsi"/>
                <w:lang w:val="en-US"/>
              </w:rPr>
              <w:t>UNUSED ROAD LICENCE – RSIDENTIAL</w:t>
            </w:r>
          </w:p>
        </w:tc>
        <w:tc>
          <w:tcPr>
            <w:tcW w:w="2157" w:type="dxa"/>
          </w:tcPr>
          <w:p w14:paraId="7C80AEDA" w14:textId="77777777" w:rsidR="00A907D9" w:rsidRDefault="00A907D9" w:rsidP="00536BD3">
            <w:pPr>
              <w:jc w:val="center"/>
              <w:rPr>
                <w:rFonts w:cstheme="minorHAnsi"/>
                <w:lang w:val="en-US"/>
              </w:rPr>
            </w:pPr>
            <w:r>
              <w:rPr>
                <w:rFonts w:cstheme="minorHAnsi"/>
                <w:lang w:val="en-US"/>
              </w:rPr>
              <w:t>A</w:t>
            </w:r>
          </w:p>
        </w:tc>
        <w:tc>
          <w:tcPr>
            <w:tcW w:w="977" w:type="dxa"/>
          </w:tcPr>
          <w:p w14:paraId="6FC0CFB6" w14:textId="77777777" w:rsidR="00A907D9" w:rsidRDefault="00A907D9" w:rsidP="00536BD3">
            <w:pPr>
              <w:rPr>
                <w:rFonts w:cstheme="minorHAnsi"/>
                <w:lang w:val="en-US"/>
              </w:rPr>
            </w:pPr>
            <w:r>
              <w:rPr>
                <w:rFonts w:cstheme="minorHAnsi"/>
                <w:lang w:val="en-US"/>
              </w:rPr>
              <w:t>L130/133</w:t>
            </w:r>
          </w:p>
        </w:tc>
        <w:tc>
          <w:tcPr>
            <w:tcW w:w="3157" w:type="dxa"/>
          </w:tcPr>
          <w:p w14:paraId="52ED7652" w14:textId="77777777" w:rsidR="00A907D9" w:rsidRDefault="00A907D9" w:rsidP="00536BD3">
            <w:pPr>
              <w:jc w:val="center"/>
              <w:rPr>
                <w:rFonts w:cstheme="minorHAnsi"/>
                <w:lang w:val="en-US"/>
              </w:rPr>
            </w:pPr>
            <w:r>
              <w:rPr>
                <w:rFonts w:cstheme="minorHAnsi"/>
                <w:lang w:val="en-US"/>
              </w:rPr>
              <w:t>CLA</w:t>
            </w:r>
          </w:p>
        </w:tc>
        <w:tc>
          <w:tcPr>
            <w:tcW w:w="3248" w:type="dxa"/>
          </w:tcPr>
          <w:p w14:paraId="7AE115B5" w14:textId="77777777" w:rsidR="00A907D9" w:rsidRDefault="00A907D9" w:rsidP="00536BD3">
            <w:pPr>
              <w:rPr>
                <w:rFonts w:cstheme="minorHAnsi"/>
                <w:lang w:val="en-US"/>
              </w:rPr>
            </w:pPr>
            <w:r>
              <w:rPr>
                <w:rFonts w:cstheme="minorHAnsi"/>
                <w:lang w:val="en-US"/>
              </w:rPr>
              <w:t>CROWN LAND MANAGEMENT</w:t>
            </w:r>
          </w:p>
        </w:tc>
      </w:tr>
      <w:tr w:rsidR="00A907D9" w14:paraId="164FB4CF" w14:textId="77777777" w:rsidTr="00536BD3">
        <w:tc>
          <w:tcPr>
            <w:tcW w:w="1587" w:type="dxa"/>
          </w:tcPr>
          <w:p w14:paraId="3C888C22" w14:textId="77777777" w:rsidR="00A907D9" w:rsidRDefault="00A907D9" w:rsidP="00536BD3">
            <w:pPr>
              <w:jc w:val="center"/>
              <w:rPr>
                <w:rFonts w:cstheme="minorHAnsi"/>
                <w:lang w:val="en-US"/>
              </w:rPr>
            </w:pPr>
            <w:r>
              <w:rPr>
                <w:rFonts w:cstheme="minorHAnsi"/>
                <w:lang w:val="en-US"/>
              </w:rPr>
              <w:t>225</w:t>
            </w:r>
          </w:p>
        </w:tc>
        <w:tc>
          <w:tcPr>
            <w:tcW w:w="2494" w:type="dxa"/>
          </w:tcPr>
          <w:p w14:paraId="5D74C1D3" w14:textId="77777777" w:rsidR="00A907D9" w:rsidRDefault="00A907D9" w:rsidP="00536BD3">
            <w:pPr>
              <w:rPr>
                <w:rFonts w:cstheme="minorHAnsi"/>
                <w:lang w:val="en-US"/>
              </w:rPr>
            </w:pPr>
            <w:r>
              <w:rPr>
                <w:rFonts w:cstheme="minorHAnsi"/>
                <w:lang w:val="en-US"/>
              </w:rPr>
              <w:t>UNUSED ROAD LICENCE – RECREATIONAL</w:t>
            </w:r>
          </w:p>
        </w:tc>
        <w:tc>
          <w:tcPr>
            <w:tcW w:w="2157" w:type="dxa"/>
          </w:tcPr>
          <w:p w14:paraId="633CB4CF" w14:textId="77777777" w:rsidR="00A907D9" w:rsidRDefault="00A907D9" w:rsidP="00536BD3">
            <w:pPr>
              <w:jc w:val="center"/>
              <w:rPr>
                <w:rFonts w:cstheme="minorHAnsi"/>
                <w:lang w:val="en-US"/>
              </w:rPr>
            </w:pPr>
            <w:r>
              <w:rPr>
                <w:rFonts w:cstheme="minorHAnsi"/>
                <w:lang w:val="en-US"/>
              </w:rPr>
              <w:t>A</w:t>
            </w:r>
          </w:p>
        </w:tc>
        <w:tc>
          <w:tcPr>
            <w:tcW w:w="977" w:type="dxa"/>
          </w:tcPr>
          <w:p w14:paraId="2AF15E64" w14:textId="77777777" w:rsidR="00A907D9" w:rsidRDefault="00A907D9" w:rsidP="00536BD3">
            <w:pPr>
              <w:rPr>
                <w:rFonts w:cstheme="minorHAnsi"/>
                <w:lang w:val="en-US"/>
              </w:rPr>
            </w:pPr>
            <w:r>
              <w:rPr>
                <w:rFonts w:cstheme="minorHAnsi"/>
                <w:lang w:val="en-US"/>
              </w:rPr>
              <w:t>L130/133</w:t>
            </w:r>
          </w:p>
        </w:tc>
        <w:tc>
          <w:tcPr>
            <w:tcW w:w="3157" w:type="dxa"/>
          </w:tcPr>
          <w:p w14:paraId="08BED91B" w14:textId="77777777" w:rsidR="00A907D9" w:rsidRDefault="00A907D9" w:rsidP="00536BD3">
            <w:pPr>
              <w:jc w:val="center"/>
              <w:rPr>
                <w:rFonts w:cstheme="minorHAnsi"/>
                <w:lang w:val="en-US"/>
              </w:rPr>
            </w:pPr>
            <w:r>
              <w:rPr>
                <w:rFonts w:cstheme="minorHAnsi"/>
                <w:lang w:val="en-US"/>
              </w:rPr>
              <w:t>CLA</w:t>
            </w:r>
          </w:p>
        </w:tc>
        <w:tc>
          <w:tcPr>
            <w:tcW w:w="3248" w:type="dxa"/>
          </w:tcPr>
          <w:p w14:paraId="1C9B8BD2" w14:textId="77777777" w:rsidR="00A907D9" w:rsidRDefault="00A907D9" w:rsidP="00536BD3">
            <w:pPr>
              <w:rPr>
                <w:rFonts w:cstheme="minorHAnsi"/>
                <w:lang w:val="en-US"/>
              </w:rPr>
            </w:pPr>
            <w:r>
              <w:rPr>
                <w:rFonts w:cstheme="minorHAnsi"/>
                <w:lang w:val="en-US"/>
              </w:rPr>
              <w:t>CROWN LAND MANAGEMENT</w:t>
            </w:r>
          </w:p>
        </w:tc>
      </w:tr>
      <w:tr w:rsidR="00A907D9" w14:paraId="54602F2E" w14:textId="77777777" w:rsidTr="00536BD3">
        <w:tc>
          <w:tcPr>
            <w:tcW w:w="1587" w:type="dxa"/>
          </w:tcPr>
          <w:p w14:paraId="0AD8218D" w14:textId="77777777" w:rsidR="00A907D9" w:rsidRDefault="00A907D9" w:rsidP="00536BD3">
            <w:pPr>
              <w:jc w:val="center"/>
              <w:rPr>
                <w:rFonts w:cstheme="minorHAnsi"/>
                <w:lang w:val="en-US"/>
              </w:rPr>
            </w:pPr>
            <w:r>
              <w:rPr>
                <w:rFonts w:cstheme="minorHAnsi"/>
                <w:lang w:val="en-US"/>
              </w:rPr>
              <w:t>230</w:t>
            </w:r>
          </w:p>
        </w:tc>
        <w:tc>
          <w:tcPr>
            <w:tcW w:w="2494" w:type="dxa"/>
          </w:tcPr>
          <w:p w14:paraId="208BC21E" w14:textId="77777777" w:rsidR="00A907D9" w:rsidRDefault="00A907D9" w:rsidP="00536BD3">
            <w:pPr>
              <w:rPr>
                <w:rFonts w:cstheme="minorHAnsi"/>
                <w:lang w:val="en-US"/>
              </w:rPr>
            </w:pPr>
            <w:r>
              <w:rPr>
                <w:rFonts w:cstheme="minorHAnsi"/>
                <w:lang w:val="en-US"/>
              </w:rPr>
              <w:t>UNUSED ROAD LICENCE – PUBLIC UTILITY</w:t>
            </w:r>
          </w:p>
        </w:tc>
        <w:tc>
          <w:tcPr>
            <w:tcW w:w="2157" w:type="dxa"/>
          </w:tcPr>
          <w:p w14:paraId="2CA2AC9A" w14:textId="77777777" w:rsidR="00A907D9" w:rsidRDefault="00A907D9" w:rsidP="00536BD3">
            <w:pPr>
              <w:jc w:val="center"/>
              <w:rPr>
                <w:rFonts w:cstheme="minorHAnsi"/>
                <w:lang w:val="en-US"/>
              </w:rPr>
            </w:pPr>
            <w:r>
              <w:rPr>
                <w:rFonts w:cstheme="minorHAnsi"/>
                <w:lang w:val="en-US"/>
              </w:rPr>
              <w:t>A</w:t>
            </w:r>
          </w:p>
        </w:tc>
        <w:tc>
          <w:tcPr>
            <w:tcW w:w="977" w:type="dxa"/>
          </w:tcPr>
          <w:p w14:paraId="77C45028" w14:textId="77777777" w:rsidR="00A907D9" w:rsidRDefault="00A907D9" w:rsidP="00536BD3">
            <w:pPr>
              <w:rPr>
                <w:rFonts w:cstheme="minorHAnsi"/>
                <w:lang w:val="en-US"/>
              </w:rPr>
            </w:pPr>
            <w:r>
              <w:rPr>
                <w:rFonts w:cstheme="minorHAnsi"/>
                <w:lang w:val="en-US"/>
              </w:rPr>
              <w:t>L130/133</w:t>
            </w:r>
          </w:p>
        </w:tc>
        <w:tc>
          <w:tcPr>
            <w:tcW w:w="3157" w:type="dxa"/>
          </w:tcPr>
          <w:p w14:paraId="414401EC" w14:textId="77777777" w:rsidR="00A907D9" w:rsidRDefault="00A907D9" w:rsidP="00536BD3">
            <w:pPr>
              <w:jc w:val="center"/>
              <w:rPr>
                <w:rFonts w:cstheme="minorHAnsi"/>
                <w:lang w:val="en-US"/>
              </w:rPr>
            </w:pPr>
            <w:r>
              <w:rPr>
                <w:rFonts w:cstheme="minorHAnsi"/>
                <w:lang w:val="en-US"/>
              </w:rPr>
              <w:t>CLA</w:t>
            </w:r>
          </w:p>
        </w:tc>
        <w:tc>
          <w:tcPr>
            <w:tcW w:w="3248" w:type="dxa"/>
          </w:tcPr>
          <w:p w14:paraId="690A8A15" w14:textId="77777777" w:rsidR="00A907D9" w:rsidRDefault="00A907D9" w:rsidP="00536BD3">
            <w:pPr>
              <w:rPr>
                <w:rFonts w:cstheme="minorHAnsi"/>
                <w:lang w:val="en-US"/>
              </w:rPr>
            </w:pPr>
            <w:r>
              <w:rPr>
                <w:rFonts w:cstheme="minorHAnsi"/>
                <w:lang w:val="en-US"/>
              </w:rPr>
              <w:t>CROWN LAND MANAGEMENT</w:t>
            </w:r>
          </w:p>
        </w:tc>
      </w:tr>
    </w:tbl>
    <w:p w14:paraId="5B8B56F5" w14:textId="64CA8D2D" w:rsidR="00A907D9" w:rsidRDefault="00A907D9">
      <w:pPr>
        <w:rPr>
          <w:rFonts w:cstheme="minorHAnsi"/>
          <w:b/>
          <w:lang w:val="en-US"/>
        </w:rPr>
      </w:pPr>
    </w:p>
    <w:p w14:paraId="70ABE40D" w14:textId="77777777" w:rsidR="008D37C2" w:rsidRDefault="008D37C2" w:rsidP="00E53017">
      <w:pPr>
        <w:spacing w:before="60"/>
        <w:jc w:val="both"/>
        <w:rPr>
          <w:rFonts w:cstheme="minorHAnsi"/>
          <w:b/>
          <w:lang w:val="en-US"/>
        </w:rPr>
      </w:pPr>
    </w:p>
    <w:p w14:paraId="337B3768" w14:textId="1C0115BE" w:rsidR="00E53017" w:rsidRDefault="00E53017" w:rsidP="00E53017">
      <w:pPr>
        <w:spacing w:before="60"/>
        <w:jc w:val="both"/>
        <w:rPr>
          <w:rFonts w:cstheme="minorHAnsi"/>
          <w:b/>
          <w:lang w:val="en-US"/>
        </w:rPr>
      </w:pPr>
      <w:r>
        <w:rPr>
          <w:rFonts w:cstheme="minorHAnsi"/>
          <w:b/>
          <w:lang w:val="en-US"/>
        </w:rPr>
        <w:lastRenderedPageBreak/>
        <w:t xml:space="preserve">REFERENCE </w:t>
      </w:r>
      <w:r w:rsidRPr="00FF2E95">
        <w:rPr>
          <w:rFonts w:cstheme="minorHAnsi"/>
          <w:b/>
          <w:lang w:val="en-US"/>
        </w:rPr>
        <w:t>TABLE:</w:t>
      </w:r>
      <w:r w:rsidRPr="00FF2E95">
        <w:rPr>
          <w:rFonts w:cstheme="minorHAnsi"/>
          <w:b/>
          <w:lang w:val="en-US"/>
        </w:rPr>
        <w:tab/>
      </w:r>
      <w:r>
        <w:rPr>
          <w:rFonts w:cstheme="minorHAnsi"/>
          <w:b/>
          <w:lang w:val="en-US"/>
        </w:rPr>
        <w:t>CL_TENURE_DESC (CONTINUED)</w:t>
      </w:r>
    </w:p>
    <w:p w14:paraId="19096D8C" w14:textId="77777777" w:rsidR="00E53017" w:rsidRDefault="00E53017" w:rsidP="00E53017">
      <w:pPr>
        <w:rPr>
          <w:rFonts w:cstheme="minorHAnsi"/>
          <w:lang w:val="en-US"/>
        </w:rPr>
      </w:pPr>
    </w:p>
    <w:tbl>
      <w:tblPr>
        <w:tblStyle w:val="TableGrid"/>
        <w:tblW w:w="13620" w:type="dxa"/>
        <w:tblLook w:val="04A0" w:firstRow="1" w:lastRow="0" w:firstColumn="1" w:lastColumn="0" w:noHBand="0" w:noVBand="1"/>
      </w:tblPr>
      <w:tblGrid>
        <w:gridCol w:w="1587"/>
        <w:gridCol w:w="2492"/>
        <w:gridCol w:w="2157"/>
        <w:gridCol w:w="977"/>
        <w:gridCol w:w="10"/>
        <w:gridCol w:w="3147"/>
        <w:gridCol w:w="10"/>
        <w:gridCol w:w="3240"/>
      </w:tblGrid>
      <w:tr w:rsidR="00E53017" w14:paraId="275AFC8A" w14:textId="77777777" w:rsidTr="008D37C2">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587" w:type="dxa"/>
          </w:tcPr>
          <w:p w14:paraId="664BC873" w14:textId="77777777" w:rsidR="00E53017" w:rsidRPr="00B42334" w:rsidRDefault="00E53017" w:rsidP="00B477B4">
            <w:pPr>
              <w:rPr>
                <w:rFonts w:cstheme="minorHAnsi"/>
                <w:b/>
                <w:lang w:val="en-US"/>
              </w:rPr>
            </w:pPr>
            <w:r w:rsidRPr="00B42334">
              <w:rPr>
                <w:rFonts w:cstheme="minorHAnsi"/>
                <w:b/>
                <w:lang w:val="en-US"/>
              </w:rPr>
              <w:t>TENURE_CODE</w:t>
            </w:r>
          </w:p>
        </w:tc>
        <w:tc>
          <w:tcPr>
            <w:tcW w:w="2492" w:type="dxa"/>
          </w:tcPr>
          <w:p w14:paraId="0455C09E" w14:textId="77777777" w:rsidR="00E53017" w:rsidRPr="00B42334" w:rsidRDefault="00E53017" w:rsidP="00B477B4">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TENURE</w:t>
            </w:r>
          </w:p>
        </w:tc>
        <w:tc>
          <w:tcPr>
            <w:tcW w:w="2157" w:type="dxa"/>
          </w:tcPr>
          <w:p w14:paraId="68CB22E5" w14:textId="77777777" w:rsidR="00E53017" w:rsidRPr="00B42334" w:rsidRDefault="00E53017" w:rsidP="00B477B4">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TENURE_TYPE_CODE</w:t>
            </w:r>
          </w:p>
        </w:tc>
        <w:tc>
          <w:tcPr>
            <w:tcW w:w="987" w:type="dxa"/>
            <w:gridSpan w:val="2"/>
          </w:tcPr>
          <w:p w14:paraId="54069F8E" w14:textId="77777777" w:rsidR="00E53017" w:rsidRPr="00B42334" w:rsidRDefault="00E53017" w:rsidP="00B477B4">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ACT</w:t>
            </w:r>
          </w:p>
        </w:tc>
        <w:tc>
          <w:tcPr>
            <w:tcW w:w="3157" w:type="dxa"/>
            <w:gridSpan w:val="2"/>
          </w:tcPr>
          <w:p w14:paraId="1D23E7CD" w14:textId="77777777" w:rsidR="00E53017" w:rsidRPr="00B42334" w:rsidRDefault="00E53017" w:rsidP="00B477B4">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RESPONSIBLE_BUSINESS_CODE</w:t>
            </w:r>
          </w:p>
        </w:tc>
        <w:tc>
          <w:tcPr>
            <w:tcW w:w="3240" w:type="dxa"/>
          </w:tcPr>
          <w:p w14:paraId="05805574" w14:textId="77777777" w:rsidR="00E53017" w:rsidRPr="00B42334" w:rsidRDefault="00E53017" w:rsidP="00B477B4">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RESPONSIBLE_BUSINESS</w:t>
            </w:r>
          </w:p>
        </w:tc>
      </w:tr>
      <w:tr w:rsidR="008D37C2" w14:paraId="46675B7A" w14:textId="77777777" w:rsidTr="008D37C2">
        <w:tc>
          <w:tcPr>
            <w:tcW w:w="1587" w:type="dxa"/>
          </w:tcPr>
          <w:p w14:paraId="592FC864" w14:textId="77777777" w:rsidR="008D37C2" w:rsidRDefault="008D37C2" w:rsidP="008D37C2">
            <w:pPr>
              <w:jc w:val="center"/>
              <w:rPr>
                <w:rFonts w:cstheme="minorHAnsi"/>
                <w:lang w:val="en-US"/>
              </w:rPr>
            </w:pPr>
            <w:r>
              <w:rPr>
                <w:rFonts w:cstheme="minorHAnsi"/>
                <w:lang w:val="en-US"/>
              </w:rPr>
              <w:t>235</w:t>
            </w:r>
          </w:p>
        </w:tc>
        <w:tc>
          <w:tcPr>
            <w:tcW w:w="2492" w:type="dxa"/>
          </w:tcPr>
          <w:p w14:paraId="19279B2B" w14:textId="77777777" w:rsidR="008D37C2" w:rsidRDefault="008D37C2" w:rsidP="008D37C2">
            <w:pPr>
              <w:rPr>
                <w:rFonts w:cstheme="minorHAnsi"/>
                <w:lang w:val="en-US"/>
              </w:rPr>
            </w:pPr>
            <w:r>
              <w:rPr>
                <w:rFonts w:cstheme="minorHAnsi"/>
                <w:lang w:val="en-US"/>
              </w:rPr>
              <w:t>UNUSED ROAD LICENCE – NON PRIM PROD</w:t>
            </w:r>
          </w:p>
        </w:tc>
        <w:tc>
          <w:tcPr>
            <w:tcW w:w="2157" w:type="dxa"/>
          </w:tcPr>
          <w:p w14:paraId="1F78773F" w14:textId="77777777" w:rsidR="008D37C2" w:rsidRDefault="008D37C2" w:rsidP="008D37C2">
            <w:pPr>
              <w:jc w:val="center"/>
              <w:rPr>
                <w:rFonts w:cstheme="minorHAnsi"/>
                <w:lang w:val="en-US"/>
              </w:rPr>
            </w:pPr>
            <w:r>
              <w:rPr>
                <w:rFonts w:cstheme="minorHAnsi"/>
                <w:lang w:val="en-US"/>
              </w:rPr>
              <w:t>A</w:t>
            </w:r>
          </w:p>
        </w:tc>
        <w:tc>
          <w:tcPr>
            <w:tcW w:w="977" w:type="dxa"/>
          </w:tcPr>
          <w:p w14:paraId="6B836F52" w14:textId="77777777" w:rsidR="008D37C2" w:rsidRDefault="008D37C2" w:rsidP="008D37C2">
            <w:pPr>
              <w:rPr>
                <w:rFonts w:cstheme="minorHAnsi"/>
                <w:lang w:val="en-US"/>
              </w:rPr>
            </w:pPr>
            <w:r>
              <w:rPr>
                <w:rFonts w:cstheme="minorHAnsi"/>
                <w:lang w:val="en-US"/>
              </w:rPr>
              <w:t>L130/133</w:t>
            </w:r>
          </w:p>
        </w:tc>
        <w:tc>
          <w:tcPr>
            <w:tcW w:w="3157" w:type="dxa"/>
            <w:gridSpan w:val="2"/>
          </w:tcPr>
          <w:p w14:paraId="2C5288EA" w14:textId="77777777" w:rsidR="008D37C2" w:rsidRDefault="008D37C2" w:rsidP="008D37C2">
            <w:pPr>
              <w:jc w:val="center"/>
              <w:rPr>
                <w:rFonts w:cstheme="minorHAnsi"/>
                <w:lang w:val="en-US"/>
              </w:rPr>
            </w:pPr>
            <w:r>
              <w:rPr>
                <w:rFonts w:cstheme="minorHAnsi"/>
                <w:lang w:val="en-US"/>
              </w:rPr>
              <w:t>CLA</w:t>
            </w:r>
          </w:p>
        </w:tc>
        <w:tc>
          <w:tcPr>
            <w:tcW w:w="3250" w:type="dxa"/>
            <w:gridSpan w:val="2"/>
          </w:tcPr>
          <w:p w14:paraId="755B30AD" w14:textId="77777777" w:rsidR="008D37C2" w:rsidRDefault="008D37C2" w:rsidP="008D37C2">
            <w:pPr>
              <w:rPr>
                <w:rFonts w:cstheme="minorHAnsi"/>
                <w:lang w:val="en-US"/>
              </w:rPr>
            </w:pPr>
            <w:r>
              <w:rPr>
                <w:rFonts w:cstheme="minorHAnsi"/>
                <w:lang w:val="en-US"/>
              </w:rPr>
              <w:t>CROWN LAND MANAGEMENT</w:t>
            </w:r>
          </w:p>
        </w:tc>
      </w:tr>
      <w:tr w:rsidR="008D37C2" w14:paraId="6F822365" w14:textId="77777777" w:rsidTr="008D37C2">
        <w:tc>
          <w:tcPr>
            <w:tcW w:w="1587" w:type="dxa"/>
          </w:tcPr>
          <w:p w14:paraId="062D3044" w14:textId="77777777" w:rsidR="008D37C2" w:rsidRDefault="008D37C2" w:rsidP="008D37C2">
            <w:pPr>
              <w:jc w:val="center"/>
              <w:rPr>
                <w:rFonts w:cstheme="minorHAnsi"/>
                <w:lang w:val="en-US"/>
              </w:rPr>
            </w:pPr>
            <w:r>
              <w:rPr>
                <w:rFonts w:cstheme="minorHAnsi"/>
                <w:lang w:val="en-US"/>
              </w:rPr>
              <w:t>300</w:t>
            </w:r>
          </w:p>
        </w:tc>
        <w:tc>
          <w:tcPr>
            <w:tcW w:w="2492" w:type="dxa"/>
          </w:tcPr>
          <w:p w14:paraId="0EA1451F" w14:textId="77777777" w:rsidR="008D37C2" w:rsidRDefault="008D37C2" w:rsidP="008D37C2">
            <w:pPr>
              <w:rPr>
                <w:rFonts w:cstheme="minorHAnsi"/>
                <w:lang w:val="en-US"/>
              </w:rPr>
            </w:pPr>
            <w:r>
              <w:rPr>
                <w:rFonts w:cstheme="minorHAnsi"/>
                <w:lang w:val="en-US"/>
              </w:rPr>
              <w:t>WATER FRONTAGE LICENCE – PRIM PROD</w:t>
            </w:r>
          </w:p>
        </w:tc>
        <w:tc>
          <w:tcPr>
            <w:tcW w:w="2157" w:type="dxa"/>
          </w:tcPr>
          <w:p w14:paraId="5BE57460" w14:textId="77777777" w:rsidR="008D37C2" w:rsidRDefault="008D37C2" w:rsidP="008D37C2">
            <w:pPr>
              <w:jc w:val="center"/>
              <w:rPr>
                <w:rFonts w:cstheme="minorHAnsi"/>
                <w:lang w:val="en-US"/>
              </w:rPr>
            </w:pPr>
            <w:r>
              <w:rPr>
                <w:rFonts w:cstheme="minorHAnsi"/>
                <w:lang w:val="en-US"/>
              </w:rPr>
              <w:t>A</w:t>
            </w:r>
          </w:p>
        </w:tc>
        <w:tc>
          <w:tcPr>
            <w:tcW w:w="977" w:type="dxa"/>
          </w:tcPr>
          <w:p w14:paraId="0CAE76F9" w14:textId="77777777" w:rsidR="008D37C2" w:rsidRDefault="008D37C2" w:rsidP="008D37C2">
            <w:pPr>
              <w:rPr>
                <w:rFonts w:cstheme="minorHAnsi"/>
                <w:lang w:val="en-US"/>
              </w:rPr>
            </w:pPr>
            <w:r>
              <w:rPr>
                <w:rFonts w:cstheme="minorHAnsi"/>
                <w:lang w:val="en-US"/>
              </w:rPr>
              <w:t>L130/133</w:t>
            </w:r>
          </w:p>
        </w:tc>
        <w:tc>
          <w:tcPr>
            <w:tcW w:w="3157" w:type="dxa"/>
            <w:gridSpan w:val="2"/>
          </w:tcPr>
          <w:p w14:paraId="1C16D7BF" w14:textId="77777777" w:rsidR="008D37C2" w:rsidRDefault="008D37C2" w:rsidP="008D37C2">
            <w:pPr>
              <w:jc w:val="center"/>
              <w:rPr>
                <w:rFonts w:cstheme="minorHAnsi"/>
                <w:lang w:val="en-US"/>
              </w:rPr>
            </w:pPr>
            <w:r>
              <w:rPr>
                <w:rFonts w:cstheme="minorHAnsi"/>
                <w:lang w:val="en-US"/>
              </w:rPr>
              <w:t>CLA</w:t>
            </w:r>
          </w:p>
        </w:tc>
        <w:tc>
          <w:tcPr>
            <w:tcW w:w="3250" w:type="dxa"/>
            <w:gridSpan w:val="2"/>
          </w:tcPr>
          <w:p w14:paraId="335F7116" w14:textId="77777777" w:rsidR="008D37C2" w:rsidRDefault="008D37C2" w:rsidP="008D37C2">
            <w:pPr>
              <w:rPr>
                <w:rFonts w:cstheme="minorHAnsi"/>
                <w:lang w:val="en-US"/>
              </w:rPr>
            </w:pPr>
            <w:r>
              <w:rPr>
                <w:rFonts w:cstheme="minorHAnsi"/>
                <w:lang w:val="en-US"/>
              </w:rPr>
              <w:t>CROWN LAND MANAGEMENT</w:t>
            </w:r>
          </w:p>
        </w:tc>
      </w:tr>
      <w:tr w:rsidR="008D37C2" w14:paraId="316178BE" w14:textId="77777777" w:rsidTr="008D37C2">
        <w:tc>
          <w:tcPr>
            <w:tcW w:w="1587" w:type="dxa"/>
          </w:tcPr>
          <w:p w14:paraId="6E94C1B0" w14:textId="77777777" w:rsidR="008D37C2" w:rsidRDefault="008D37C2" w:rsidP="008D37C2">
            <w:pPr>
              <w:jc w:val="center"/>
              <w:rPr>
                <w:rFonts w:cstheme="minorHAnsi"/>
                <w:lang w:val="en-US"/>
              </w:rPr>
            </w:pPr>
            <w:r>
              <w:rPr>
                <w:rFonts w:cstheme="minorHAnsi"/>
                <w:lang w:val="en-US"/>
              </w:rPr>
              <w:t>302</w:t>
            </w:r>
          </w:p>
        </w:tc>
        <w:tc>
          <w:tcPr>
            <w:tcW w:w="2492" w:type="dxa"/>
          </w:tcPr>
          <w:p w14:paraId="5BD781A2" w14:textId="77777777" w:rsidR="008D37C2" w:rsidRDefault="008D37C2" w:rsidP="008D37C2">
            <w:pPr>
              <w:rPr>
                <w:rFonts w:cstheme="minorHAnsi"/>
                <w:lang w:val="en-US"/>
              </w:rPr>
            </w:pPr>
            <w:r>
              <w:rPr>
                <w:rFonts w:cstheme="minorHAnsi"/>
                <w:lang w:val="en-US"/>
              </w:rPr>
              <w:t>WATER FRONTAGE LICENCE – BOX IRON BARK</w:t>
            </w:r>
          </w:p>
        </w:tc>
        <w:tc>
          <w:tcPr>
            <w:tcW w:w="2157" w:type="dxa"/>
          </w:tcPr>
          <w:p w14:paraId="75951810" w14:textId="77777777" w:rsidR="008D37C2" w:rsidRDefault="008D37C2" w:rsidP="008D37C2">
            <w:pPr>
              <w:jc w:val="center"/>
              <w:rPr>
                <w:rFonts w:cstheme="minorHAnsi"/>
                <w:lang w:val="en-US"/>
              </w:rPr>
            </w:pPr>
            <w:r>
              <w:rPr>
                <w:rFonts w:cstheme="minorHAnsi"/>
                <w:lang w:val="en-US"/>
              </w:rPr>
              <w:t>A</w:t>
            </w:r>
          </w:p>
        </w:tc>
        <w:tc>
          <w:tcPr>
            <w:tcW w:w="977" w:type="dxa"/>
          </w:tcPr>
          <w:p w14:paraId="73C91372" w14:textId="77777777" w:rsidR="008D37C2" w:rsidRDefault="008D37C2" w:rsidP="008D37C2">
            <w:pPr>
              <w:rPr>
                <w:rFonts w:cstheme="minorHAnsi"/>
                <w:lang w:val="en-US"/>
              </w:rPr>
            </w:pPr>
            <w:r>
              <w:rPr>
                <w:rFonts w:cstheme="minorHAnsi"/>
                <w:lang w:val="en-US"/>
              </w:rPr>
              <w:t>L130/133</w:t>
            </w:r>
          </w:p>
        </w:tc>
        <w:tc>
          <w:tcPr>
            <w:tcW w:w="3157" w:type="dxa"/>
            <w:gridSpan w:val="2"/>
          </w:tcPr>
          <w:p w14:paraId="03FC0384" w14:textId="77777777" w:rsidR="008D37C2" w:rsidRDefault="008D37C2" w:rsidP="008D37C2">
            <w:pPr>
              <w:jc w:val="center"/>
              <w:rPr>
                <w:rFonts w:cstheme="minorHAnsi"/>
                <w:lang w:val="en-US"/>
              </w:rPr>
            </w:pPr>
            <w:r>
              <w:rPr>
                <w:rFonts w:cstheme="minorHAnsi"/>
                <w:lang w:val="en-US"/>
              </w:rPr>
              <w:t>CLA</w:t>
            </w:r>
          </w:p>
        </w:tc>
        <w:tc>
          <w:tcPr>
            <w:tcW w:w="3250" w:type="dxa"/>
            <w:gridSpan w:val="2"/>
          </w:tcPr>
          <w:p w14:paraId="761F7F3F" w14:textId="77777777" w:rsidR="008D37C2" w:rsidRDefault="008D37C2" w:rsidP="008D37C2">
            <w:pPr>
              <w:rPr>
                <w:rFonts w:cstheme="minorHAnsi"/>
                <w:lang w:val="en-US"/>
              </w:rPr>
            </w:pPr>
            <w:r>
              <w:rPr>
                <w:rFonts w:cstheme="minorHAnsi"/>
                <w:lang w:val="en-US"/>
              </w:rPr>
              <w:t>CROWN LAND MANAGEMENT</w:t>
            </w:r>
          </w:p>
        </w:tc>
      </w:tr>
      <w:tr w:rsidR="00E53017" w14:paraId="2BC883BA" w14:textId="77777777" w:rsidTr="008D37C2">
        <w:tc>
          <w:tcPr>
            <w:tcW w:w="1587" w:type="dxa"/>
          </w:tcPr>
          <w:p w14:paraId="6896F2DA" w14:textId="77777777" w:rsidR="00E53017" w:rsidRDefault="00E53017" w:rsidP="00B477B4">
            <w:pPr>
              <w:jc w:val="center"/>
              <w:rPr>
                <w:rFonts w:cstheme="minorHAnsi"/>
                <w:lang w:val="en-US"/>
              </w:rPr>
            </w:pPr>
            <w:r>
              <w:rPr>
                <w:rFonts w:cstheme="minorHAnsi"/>
                <w:lang w:val="en-US"/>
              </w:rPr>
              <w:t>305</w:t>
            </w:r>
          </w:p>
        </w:tc>
        <w:tc>
          <w:tcPr>
            <w:tcW w:w="2492" w:type="dxa"/>
          </w:tcPr>
          <w:p w14:paraId="01EF824C" w14:textId="77777777" w:rsidR="00E53017" w:rsidRDefault="00E53017" w:rsidP="00B477B4">
            <w:pPr>
              <w:rPr>
                <w:rFonts w:cstheme="minorHAnsi"/>
                <w:lang w:val="en-US"/>
              </w:rPr>
            </w:pPr>
            <w:r>
              <w:rPr>
                <w:rFonts w:cstheme="minorHAnsi"/>
                <w:lang w:val="en-US"/>
              </w:rPr>
              <w:t>WATER FRONTAGE LICENCE – NON PROD</w:t>
            </w:r>
          </w:p>
        </w:tc>
        <w:tc>
          <w:tcPr>
            <w:tcW w:w="2157" w:type="dxa"/>
          </w:tcPr>
          <w:p w14:paraId="5C663CB4" w14:textId="77777777" w:rsidR="00E53017" w:rsidRDefault="00E53017" w:rsidP="00B477B4">
            <w:pPr>
              <w:jc w:val="center"/>
              <w:rPr>
                <w:rFonts w:cstheme="minorHAnsi"/>
                <w:lang w:val="en-US"/>
              </w:rPr>
            </w:pPr>
            <w:r>
              <w:rPr>
                <w:rFonts w:cstheme="minorHAnsi"/>
                <w:lang w:val="en-US"/>
              </w:rPr>
              <w:t>A</w:t>
            </w:r>
          </w:p>
        </w:tc>
        <w:tc>
          <w:tcPr>
            <w:tcW w:w="987" w:type="dxa"/>
            <w:gridSpan w:val="2"/>
          </w:tcPr>
          <w:p w14:paraId="5933ADD7" w14:textId="77777777" w:rsidR="00E53017" w:rsidRDefault="00E53017" w:rsidP="00B477B4">
            <w:pPr>
              <w:rPr>
                <w:rFonts w:cstheme="minorHAnsi"/>
                <w:lang w:val="en-US"/>
              </w:rPr>
            </w:pPr>
            <w:r>
              <w:rPr>
                <w:rFonts w:cstheme="minorHAnsi"/>
                <w:lang w:val="en-US"/>
              </w:rPr>
              <w:t>L130/133</w:t>
            </w:r>
          </w:p>
        </w:tc>
        <w:tc>
          <w:tcPr>
            <w:tcW w:w="3157" w:type="dxa"/>
            <w:gridSpan w:val="2"/>
          </w:tcPr>
          <w:p w14:paraId="2EA109E4" w14:textId="77777777" w:rsidR="00E53017" w:rsidRDefault="00E53017" w:rsidP="00B477B4">
            <w:pPr>
              <w:jc w:val="center"/>
              <w:rPr>
                <w:rFonts w:cstheme="minorHAnsi"/>
                <w:lang w:val="en-US"/>
              </w:rPr>
            </w:pPr>
            <w:r>
              <w:rPr>
                <w:rFonts w:cstheme="minorHAnsi"/>
                <w:lang w:val="en-US"/>
              </w:rPr>
              <w:t>CLA</w:t>
            </w:r>
          </w:p>
        </w:tc>
        <w:tc>
          <w:tcPr>
            <w:tcW w:w="3240" w:type="dxa"/>
          </w:tcPr>
          <w:p w14:paraId="7305422C" w14:textId="77777777" w:rsidR="00E53017" w:rsidRDefault="00E53017" w:rsidP="00B477B4">
            <w:pPr>
              <w:rPr>
                <w:rFonts w:cstheme="minorHAnsi"/>
                <w:lang w:val="en-US"/>
              </w:rPr>
            </w:pPr>
            <w:r>
              <w:rPr>
                <w:rFonts w:cstheme="minorHAnsi"/>
                <w:lang w:val="en-US"/>
              </w:rPr>
              <w:t>CROWN LAND MANAGEMENT</w:t>
            </w:r>
          </w:p>
        </w:tc>
      </w:tr>
      <w:tr w:rsidR="00E53017" w14:paraId="7F96A972" w14:textId="77777777" w:rsidTr="008D37C2">
        <w:tc>
          <w:tcPr>
            <w:tcW w:w="1587" w:type="dxa"/>
          </w:tcPr>
          <w:p w14:paraId="46724638" w14:textId="77777777" w:rsidR="00E53017" w:rsidRDefault="00E53017" w:rsidP="00B477B4">
            <w:pPr>
              <w:jc w:val="center"/>
              <w:rPr>
                <w:rFonts w:cstheme="minorHAnsi"/>
                <w:lang w:val="en-US"/>
              </w:rPr>
            </w:pPr>
            <w:r>
              <w:rPr>
                <w:rFonts w:cstheme="minorHAnsi"/>
                <w:lang w:val="en-US"/>
              </w:rPr>
              <w:t>310</w:t>
            </w:r>
          </w:p>
        </w:tc>
        <w:tc>
          <w:tcPr>
            <w:tcW w:w="2492" w:type="dxa"/>
          </w:tcPr>
          <w:p w14:paraId="28FCAF68" w14:textId="77777777" w:rsidR="00E53017" w:rsidRDefault="00E53017" w:rsidP="00B477B4">
            <w:pPr>
              <w:rPr>
                <w:rFonts w:cstheme="minorHAnsi"/>
                <w:lang w:val="en-US"/>
              </w:rPr>
            </w:pPr>
            <w:r>
              <w:rPr>
                <w:rFonts w:cstheme="minorHAnsi"/>
                <w:lang w:val="en-US"/>
              </w:rPr>
              <w:t>RIPARIAN MANAGEMENT LICENCE</w:t>
            </w:r>
          </w:p>
        </w:tc>
        <w:tc>
          <w:tcPr>
            <w:tcW w:w="2157" w:type="dxa"/>
          </w:tcPr>
          <w:p w14:paraId="00E1F330" w14:textId="77777777" w:rsidR="00E53017" w:rsidRDefault="00E53017" w:rsidP="00B477B4">
            <w:pPr>
              <w:jc w:val="center"/>
              <w:rPr>
                <w:rFonts w:cstheme="minorHAnsi"/>
                <w:lang w:val="en-US"/>
              </w:rPr>
            </w:pPr>
            <w:r>
              <w:rPr>
                <w:rFonts w:cstheme="minorHAnsi"/>
                <w:lang w:val="en-US"/>
              </w:rPr>
              <w:t>A</w:t>
            </w:r>
          </w:p>
        </w:tc>
        <w:tc>
          <w:tcPr>
            <w:tcW w:w="987" w:type="dxa"/>
            <w:gridSpan w:val="2"/>
          </w:tcPr>
          <w:p w14:paraId="773B3A12" w14:textId="77777777" w:rsidR="00E53017" w:rsidRDefault="00E53017" w:rsidP="00B477B4">
            <w:pPr>
              <w:rPr>
                <w:rFonts w:cstheme="minorHAnsi"/>
                <w:lang w:val="en-US"/>
              </w:rPr>
            </w:pPr>
            <w:r>
              <w:rPr>
                <w:rFonts w:cstheme="minorHAnsi"/>
                <w:lang w:val="en-US"/>
              </w:rPr>
              <w:t>L130/133</w:t>
            </w:r>
          </w:p>
        </w:tc>
        <w:tc>
          <w:tcPr>
            <w:tcW w:w="3157" w:type="dxa"/>
            <w:gridSpan w:val="2"/>
          </w:tcPr>
          <w:p w14:paraId="362FC93D" w14:textId="77777777" w:rsidR="00E53017" w:rsidRDefault="00E53017" w:rsidP="00B477B4">
            <w:pPr>
              <w:jc w:val="center"/>
              <w:rPr>
                <w:rFonts w:cstheme="minorHAnsi"/>
                <w:lang w:val="en-US"/>
              </w:rPr>
            </w:pPr>
            <w:r>
              <w:rPr>
                <w:rFonts w:cstheme="minorHAnsi"/>
                <w:lang w:val="en-US"/>
              </w:rPr>
              <w:t>CLA</w:t>
            </w:r>
          </w:p>
        </w:tc>
        <w:tc>
          <w:tcPr>
            <w:tcW w:w="3240" w:type="dxa"/>
          </w:tcPr>
          <w:p w14:paraId="6248028C" w14:textId="77777777" w:rsidR="00E53017" w:rsidRDefault="00E53017" w:rsidP="00B477B4">
            <w:pPr>
              <w:rPr>
                <w:rFonts w:cstheme="minorHAnsi"/>
                <w:lang w:val="en-US"/>
              </w:rPr>
            </w:pPr>
            <w:r>
              <w:rPr>
                <w:rFonts w:cstheme="minorHAnsi"/>
                <w:lang w:val="en-US"/>
              </w:rPr>
              <w:t>CROWN LAND MANAGEMENT</w:t>
            </w:r>
          </w:p>
        </w:tc>
      </w:tr>
      <w:tr w:rsidR="00E53017" w14:paraId="41159E8C" w14:textId="77777777" w:rsidTr="008D37C2">
        <w:tc>
          <w:tcPr>
            <w:tcW w:w="1587" w:type="dxa"/>
          </w:tcPr>
          <w:p w14:paraId="51EF6C87" w14:textId="77777777" w:rsidR="00E53017" w:rsidRDefault="00E53017" w:rsidP="00B477B4">
            <w:pPr>
              <w:jc w:val="center"/>
              <w:rPr>
                <w:rFonts w:cstheme="minorHAnsi"/>
                <w:lang w:val="en-US"/>
              </w:rPr>
            </w:pPr>
            <w:r>
              <w:rPr>
                <w:rFonts w:cstheme="minorHAnsi"/>
                <w:lang w:val="en-US"/>
              </w:rPr>
              <w:t>315</w:t>
            </w:r>
          </w:p>
        </w:tc>
        <w:tc>
          <w:tcPr>
            <w:tcW w:w="2492" w:type="dxa"/>
          </w:tcPr>
          <w:p w14:paraId="69236975" w14:textId="77777777" w:rsidR="00E53017" w:rsidRDefault="00E53017" w:rsidP="00B477B4">
            <w:pPr>
              <w:rPr>
                <w:rFonts w:cstheme="minorHAnsi"/>
                <w:lang w:val="en-US"/>
              </w:rPr>
            </w:pPr>
            <w:r>
              <w:rPr>
                <w:rFonts w:cstheme="minorHAnsi"/>
                <w:lang w:val="en-US"/>
              </w:rPr>
              <w:t>WATER FRONTAGE LICENCE – COMM/INDUST</w:t>
            </w:r>
          </w:p>
        </w:tc>
        <w:tc>
          <w:tcPr>
            <w:tcW w:w="2157" w:type="dxa"/>
          </w:tcPr>
          <w:p w14:paraId="0E91955C" w14:textId="77777777" w:rsidR="00E53017" w:rsidRDefault="00E53017" w:rsidP="00B477B4">
            <w:pPr>
              <w:jc w:val="center"/>
              <w:rPr>
                <w:rFonts w:cstheme="minorHAnsi"/>
                <w:lang w:val="en-US"/>
              </w:rPr>
            </w:pPr>
            <w:r>
              <w:rPr>
                <w:rFonts w:cstheme="minorHAnsi"/>
                <w:lang w:val="en-US"/>
              </w:rPr>
              <w:t>A</w:t>
            </w:r>
          </w:p>
        </w:tc>
        <w:tc>
          <w:tcPr>
            <w:tcW w:w="987" w:type="dxa"/>
            <w:gridSpan w:val="2"/>
          </w:tcPr>
          <w:p w14:paraId="021B9476" w14:textId="77777777" w:rsidR="00E53017" w:rsidRDefault="00E53017" w:rsidP="00B477B4">
            <w:pPr>
              <w:rPr>
                <w:rFonts w:cstheme="minorHAnsi"/>
                <w:lang w:val="en-US"/>
              </w:rPr>
            </w:pPr>
            <w:r>
              <w:rPr>
                <w:rFonts w:cstheme="minorHAnsi"/>
                <w:lang w:val="en-US"/>
              </w:rPr>
              <w:t>L130/133</w:t>
            </w:r>
          </w:p>
        </w:tc>
        <w:tc>
          <w:tcPr>
            <w:tcW w:w="3157" w:type="dxa"/>
            <w:gridSpan w:val="2"/>
          </w:tcPr>
          <w:p w14:paraId="771B2285" w14:textId="77777777" w:rsidR="00E53017" w:rsidRDefault="00E53017" w:rsidP="00B477B4">
            <w:pPr>
              <w:jc w:val="center"/>
              <w:rPr>
                <w:rFonts w:cstheme="minorHAnsi"/>
                <w:lang w:val="en-US"/>
              </w:rPr>
            </w:pPr>
            <w:r>
              <w:rPr>
                <w:rFonts w:cstheme="minorHAnsi"/>
                <w:lang w:val="en-US"/>
              </w:rPr>
              <w:t>CLA</w:t>
            </w:r>
          </w:p>
        </w:tc>
        <w:tc>
          <w:tcPr>
            <w:tcW w:w="3240" w:type="dxa"/>
          </w:tcPr>
          <w:p w14:paraId="6708363D" w14:textId="77777777" w:rsidR="00E53017" w:rsidRDefault="00E53017" w:rsidP="00B477B4">
            <w:pPr>
              <w:rPr>
                <w:rFonts w:cstheme="minorHAnsi"/>
                <w:lang w:val="en-US"/>
              </w:rPr>
            </w:pPr>
            <w:r>
              <w:rPr>
                <w:rFonts w:cstheme="minorHAnsi"/>
                <w:lang w:val="en-US"/>
              </w:rPr>
              <w:t>CROWN LAND MANAGEMENT</w:t>
            </w:r>
          </w:p>
        </w:tc>
      </w:tr>
      <w:tr w:rsidR="00E53017" w14:paraId="5F93E493" w14:textId="77777777" w:rsidTr="008D37C2">
        <w:tc>
          <w:tcPr>
            <w:tcW w:w="1587" w:type="dxa"/>
          </w:tcPr>
          <w:p w14:paraId="75703946" w14:textId="77777777" w:rsidR="00E53017" w:rsidRDefault="00E53017" w:rsidP="00B477B4">
            <w:pPr>
              <w:jc w:val="center"/>
              <w:rPr>
                <w:rFonts w:cstheme="minorHAnsi"/>
                <w:lang w:val="en-US"/>
              </w:rPr>
            </w:pPr>
            <w:r>
              <w:rPr>
                <w:rFonts w:cstheme="minorHAnsi"/>
                <w:lang w:val="en-US"/>
              </w:rPr>
              <w:t>320</w:t>
            </w:r>
          </w:p>
        </w:tc>
        <w:tc>
          <w:tcPr>
            <w:tcW w:w="2492" w:type="dxa"/>
          </w:tcPr>
          <w:p w14:paraId="6D521927" w14:textId="77777777" w:rsidR="00E53017" w:rsidRDefault="00E53017" w:rsidP="00B477B4">
            <w:pPr>
              <w:rPr>
                <w:rFonts w:cstheme="minorHAnsi"/>
                <w:lang w:val="en-US"/>
              </w:rPr>
            </w:pPr>
            <w:r>
              <w:rPr>
                <w:rFonts w:cstheme="minorHAnsi"/>
                <w:lang w:val="en-US"/>
              </w:rPr>
              <w:t>WATER FRONTAGE LICENCE – RESIDENTIAL</w:t>
            </w:r>
          </w:p>
        </w:tc>
        <w:tc>
          <w:tcPr>
            <w:tcW w:w="2157" w:type="dxa"/>
          </w:tcPr>
          <w:p w14:paraId="019BEE93" w14:textId="77777777" w:rsidR="00E53017" w:rsidRDefault="00E53017" w:rsidP="00B477B4">
            <w:pPr>
              <w:jc w:val="center"/>
              <w:rPr>
                <w:rFonts w:cstheme="minorHAnsi"/>
                <w:lang w:val="en-US"/>
              </w:rPr>
            </w:pPr>
            <w:r>
              <w:rPr>
                <w:rFonts w:cstheme="minorHAnsi"/>
                <w:lang w:val="en-US"/>
              </w:rPr>
              <w:t>A</w:t>
            </w:r>
          </w:p>
        </w:tc>
        <w:tc>
          <w:tcPr>
            <w:tcW w:w="987" w:type="dxa"/>
            <w:gridSpan w:val="2"/>
          </w:tcPr>
          <w:p w14:paraId="561C2530" w14:textId="77777777" w:rsidR="00E53017" w:rsidRDefault="00E53017" w:rsidP="00B477B4">
            <w:pPr>
              <w:rPr>
                <w:rFonts w:cstheme="minorHAnsi"/>
                <w:lang w:val="en-US"/>
              </w:rPr>
            </w:pPr>
            <w:r>
              <w:rPr>
                <w:rFonts w:cstheme="minorHAnsi"/>
                <w:lang w:val="en-US"/>
              </w:rPr>
              <w:t>L130/133</w:t>
            </w:r>
          </w:p>
        </w:tc>
        <w:tc>
          <w:tcPr>
            <w:tcW w:w="3157" w:type="dxa"/>
            <w:gridSpan w:val="2"/>
          </w:tcPr>
          <w:p w14:paraId="10CB8D97" w14:textId="77777777" w:rsidR="00E53017" w:rsidRDefault="00E53017" w:rsidP="00B477B4">
            <w:pPr>
              <w:jc w:val="center"/>
              <w:rPr>
                <w:rFonts w:cstheme="minorHAnsi"/>
                <w:lang w:val="en-US"/>
              </w:rPr>
            </w:pPr>
            <w:r>
              <w:rPr>
                <w:rFonts w:cstheme="minorHAnsi"/>
                <w:lang w:val="en-US"/>
              </w:rPr>
              <w:t>CLA</w:t>
            </w:r>
          </w:p>
        </w:tc>
        <w:tc>
          <w:tcPr>
            <w:tcW w:w="3240" w:type="dxa"/>
          </w:tcPr>
          <w:p w14:paraId="6C038F0D" w14:textId="77777777" w:rsidR="00E53017" w:rsidRDefault="00E53017" w:rsidP="00B477B4">
            <w:pPr>
              <w:rPr>
                <w:rFonts w:cstheme="minorHAnsi"/>
                <w:lang w:val="en-US"/>
              </w:rPr>
            </w:pPr>
            <w:r>
              <w:rPr>
                <w:rFonts w:cstheme="minorHAnsi"/>
                <w:lang w:val="en-US"/>
              </w:rPr>
              <w:t>CROWN LAND MANAGEMENT</w:t>
            </w:r>
          </w:p>
        </w:tc>
      </w:tr>
      <w:tr w:rsidR="00E53017" w14:paraId="77CD1496" w14:textId="77777777" w:rsidTr="008D37C2">
        <w:tc>
          <w:tcPr>
            <w:tcW w:w="1587" w:type="dxa"/>
          </w:tcPr>
          <w:p w14:paraId="47B4C92C" w14:textId="77777777" w:rsidR="00E53017" w:rsidRDefault="00E53017" w:rsidP="00B477B4">
            <w:pPr>
              <w:jc w:val="center"/>
              <w:rPr>
                <w:rFonts w:cstheme="minorHAnsi"/>
                <w:lang w:val="en-US"/>
              </w:rPr>
            </w:pPr>
            <w:r>
              <w:rPr>
                <w:rFonts w:cstheme="minorHAnsi"/>
                <w:lang w:val="en-US"/>
              </w:rPr>
              <w:t>325</w:t>
            </w:r>
          </w:p>
        </w:tc>
        <w:tc>
          <w:tcPr>
            <w:tcW w:w="2492" w:type="dxa"/>
          </w:tcPr>
          <w:p w14:paraId="7D967ACB" w14:textId="77777777" w:rsidR="00E53017" w:rsidRDefault="00E53017" w:rsidP="00B477B4">
            <w:pPr>
              <w:rPr>
                <w:rFonts w:cstheme="minorHAnsi"/>
                <w:lang w:val="en-US"/>
              </w:rPr>
            </w:pPr>
            <w:r>
              <w:rPr>
                <w:rFonts w:cstheme="minorHAnsi"/>
                <w:lang w:val="en-US"/>
              </w:rPr>
              <w:t>WATER FRONTAGE LICENCE – RECREATION</w:t>
            </w:r>
          </w:p>
        </w:tc>
        <w:tc>
          <w:tcPr>
            <w:tcW w:w="2157" w:type="dxa"/>
          </w:tcPr>
          <w:p w14:paraId="10F1A779" w14:textId="77777777" w:rsidR="00E53017" w:rsidRDefault="00E53017" w:rsidP="00B477B4">
            <w:pPr>
              <w:jc w:val="center"/>
              <w:rPr>
                <w:rFonts w:cstheme="minorHAnsi"/>
                <w:lang w:val="en-US"/>
              </w:rPr>
            </w:pPr>
            <w:r>
              <w:rPr>
                <w:rFonts w:cstheme="minorHAnsi"/>
                <w:lang w:val="en-US"/>
              </w:rPr>
              <w:t>A</w:t>
            </w:r>
          </w:p>
        </w:tc>
        <w:tc>
          <w:tcPr>
            <w:tcW w:w="987" w:type="dxa"/>
            <w:gridSpan w:val="2"/>
          </w:tcPr>
          <w:p w14:paraId="21B28BD3" w14:textId="77777777" w:rsidR="00E53017" w:rsidRDefault="00E53017" w:rsidP="00B477B4">
            <w:pPr>
              <w:rPr>
                <w:rFonts w:cstheme="minorHAnsi"/>
                <w:lang w:val="en-US"/>
              </w:rPr>
            </w:pPr>
            <w:r>
              <w:rPr>
                <w:rFonts w:cstheme="minorHAnsi"/>
                <w:lang w:val="en-US"/>
              </w:rPr>
              <w:t>L130/133</w:t>
            </w:r>
          </w:p>
        </w:tc>
        <w:tc>
          <w:tcPr>
            <w:tcW w:w="3157" w:type="dxa"/>
            <w:gridSpan w:val="2"/>
          </w:tcPr>
          <w:p w14:paraId="59AAE056" w14:textId="77777777" w:rsidR="00E53017" w:rsidRDefault="00E53017" w:rsidP="00B477B4">
            <w:pPr>
              <w:jc w:val="center"/>
              <w:rPr>
                <w:rFonts w:cstheme="minorHAnsi"/>
                <w:lang w:val="en-US"/>
              </w:rPr>
            </w:pPr>
            <w:r>
              <w:rPr>
                <w:rFonts w:cstheme="minorHAnsi"/>
                <w:lang w:val="en-US"/>
              </w:rPr>
              <w:t>CLA</w:t>
            </w:r>
          </w:p>
        </w:tc>
        <w:tc>
          <w:tcPr>
            <w:tcW w:w="3240" w:type="dxa"/>
          </w:tcPr>
          <w:p w14:paraId="0B6D3669" w14:textId="77777777" w:rsidR="00E53017" w:rsidRDefault="00E53017" w:rsidP="00B477B4">
            <w:pPr>
              <w:rPr>
                <w:rFonts w:cstheme="minorHAnsi"/>
                <w:lang w:val="en-US"/>
              </w:rPr>
            </w:pPr>
            <w:r>
              <w:rPr>
                <w:rFonts w:cstheme="minorHAnsi"/>
                <w:lang w:val="en-US"/>
              </w:rPr>
              <w:t>CROWN LAND MANAGEMENT</w:t>
            </w:r>
          </w:p>
        </w:tc>
      </w:tr>
      <w:tr w:rsidR="00E53017" w14:paraId="488E7134" w14:textId="77777777" w:rsidTr="008D37C2">
        <w:tc>
          <w:tcPr>
            <w:tcW w:w="1587" w:type="dxa"/>
          </w:tcPr>
          <w:p w14:paraId="119BB269" w14:textId="77777777" w:rsidR="00E53017" w:rsidRDefault="00E53017" w:rsidP="00B477B4">
            <w:pPr>
              <w:jc w:val="center"/>
              <w:rPr>
                <w:rFonts w:cstheme="minorHAnsi"/>
                <w:lang w:val="en-US"/>
              </w:rPr>
            </w:pPr>
            <w:r>
              <w:rPr>
                <w:rFonts w:cstheme="minorHAnsi"/>
                <w:lang w:val="en-US"/>
              </w:rPr>
              <w:t>330</w:t>
            </w:r>
          </w:p>
        </w:tc>
        <w:tc>
          <w:tcPr>
            <w:tcW w:w="2492" w:type="dxa"/>
          </w:tcPr>
          <w:p w14:paraId="1D18199F" w14:textId="77777777" w:rsidR="00E53017" w:rsidRDefault="00E53017" w:rsidP="00B477B4">
            <w:pPr>
              <w:rPr>
                <w:rFonts w:cstheme="minorHAnsi"/>
                <w:lang w:val="en-US"/>
              </w:rPr>
            </w:pPr>
            <w:r>
              <w:rPr>
                <w:rFonts w:cstheme="minorHAnsi"/>
                <w:lang w:val="en-US"/>
              </w:rPr>
              <w:t>WATER FRONTAGE LICENCE – PUBLIC UTIL</w:t>
            </w:r>
          </w:p>
        </w:tc>
        <w:tc>
          <w:tcPr>
            <w:tcW w:w="2157" w:type="dxa"/>
          </w:tcPr>
          <w:p w14:paraId="409BBA6F" w14:textId="77777777" w:rsidR="00E53017" w:rsidRDefault="00E53017" w:rsidP="00B477B4">
            <w:pPr>
              <w:jc w:val="center"/>
              <w:rPr>
                <w:rFonts w:cstheme="minorHAnsi"/>
                <w:lang w:val="en-US"/>
              </w:rPr>
            </w:pPr>
            <w:r>
              <w:rPr>
                <w:rFonts w:cstheme="minorHAnsi"/>
                <w:lang w:val="en-US"/>
              </w:rPr>
              <w:t>A</w:t>
            </w:r>
          </w:p>
        </w:tc>
        <w:tc>
          <w:tcPr>
            <w:tcW w:w="987" w:type="dxa"/>
            <w:gridSpan w:val="2"/>
          </w:tcPr>
          <w:p w14:paraId="314C0DB7" w14:textId="77777777" w:rsidR="00E53017" w:rsidRDefault="00E53017" w:rsidP="00B477B4">
            <w:pPr>
              <w:rPr>
                <w:rFonts w:cstheme="minorHAnsi"/>
                <w:lang w:val="en-US"/>
              </w:rPr>
            </w:pPr>
            <w:r>
              <w:rPr>
                <w:rFonts w:cstheme="minorHAnsi"/>
                <w:lang w:val="en-US"/>
              </w:rPr>
              <w:t>L130/133</w:t>
            </w:r>
          </w:p>
        </w:tc>
        <w:tc>
          <w:tcPr>
            <w:tcW w:w="3157" w:type="dxa"/>
            <w:gridSpan w:val="2"/>
          </w:tcPr>
          <w:p w14:paraId="4DB6F3B5" w14:textId="77777777" w:rsidR="00E53017" w:rsidRDefault="00E53017" w:rsidP="00B477B4">
            <w:pPr>
              <w:jc w:val="center"/>
              <w:rPr>
                <w:rFonts w:cstheme="minorHAnsi"/>
                <w:lang w:val="en-US"/>
              </w:rPr>
            </w:pPr>
            <w:r>
              <w:rPr>
                <w:rFonts w:cstheme="minorHAnsi"/>
                <w:lang w:val="en-US"/>
              </w:rPr>
              <w:t>CLA</w:t>
            </w:r>
          </w:p>
        </w:tc>
        <w:tc>
          <w:tcPr>
            <w:tcW w:w="3240" w:type="dxa"/>
          </w:tcPr>
          <w:p w14:paraId="7EB03281" w14:textId="77777777" w:rsidR="00E53017" w:rsidRDefault="00E53017" w:rsidP="00B477B4">
            <w:pPr>
              <w:rPr>
                <w:rFonts w:cstheme="minorHAnsi"/>
                <w:lang w:val="en-US"/>
              </w:rPr>
            </w:pPr>
            <w:r>
              <w:rPr>
                <w:rFonts w:cstheme="minorHAnsi"/>
                <w:lang w:val="en-US"/>
              </w:rPr>
              <w:t>CROWN LAND MANAGEMENT</w:t>
            </w:r>
          </w:p>
        </w:tc>
      </w:tr>
      <w:tr w:rsidR="00E53017" w14:paraId="4378B28A" w14:textId="77777777" w:rsidTr="008D37C2">
        <w:tc>
          <w:tcPr>
            <w:tcW w:w="1587" w:type="dxa"/>
          </w:tcPr>
          <w:p w14:paraId="1B99B8ED" w14:textId="77777777" w:rsidR="00E53017" w:rsidRDefault="00E53017" w:rsidP="00B477B4">
            <w:pPr>
              <w:jc w:val="center"/>
              <w:rPr>
                <w:rFonts w:cstheme="minorHAnsi"/>
                <w:lang w:val="en-US"/>
              </w:rPr>
            </w:pPr>
            <w:r>
              <w:rPr>
                <w:rFonts w:cstheme="minorHAnsi"/>
                <w:lang w:val="en-US"/>
              </w:rPr>
              <w:t>335</w:t>
            </w:r>
          </w:p>
        </w:tc>
        <w:tc>
          <w:tcPr>
            <w:tcW w:w="2492" w:type="dxa"/>
          </w:tcPr>
          <w:p w14:paraId="73581830" w14:textId="77777777" w:rsidR="00E53017" w:rsidRDefault="00E53017" w:rsidP="00B477B4">
            <w:pPr>
              <w:rPr>
                <w:rFonts w:cstheme="minorHAnsi"/>
                <w:lang w:val="en-US"/>
              </w:rPr>
            </w:pPr>
            <w:r>
              <w:rPr>
                <w:rFonts w:cstheme="minorHAnsi"/>
                <w:lang w:val="en-US"/>
              </w:rPr>
              <w:t>WATER FRONTAGE LICENCE – NON PRIM PROD</w:t>
            </w:r>
          </w:p>
        </w:tc>
        <w:tc>
          <w:tcPr>
            <w:tcW w:w="2157" w:type="dxa"/>
          </w:tcPr>
          <w:p w14:paraId="15A4DD34" w14:textId="77777777" w:rsidR="00E53017" w:rsidRDefault="00E53017" w:rsidP="00B477B4">
            <w:pPr>
              <w:jc w:val="center"/>
              <w:rPr>
                <w:rFonts w:cstheme="minorHAnsi"/>
                <w:lang w:val="en-US"/>
              </w:rPr>
            </w:pPr>
            <w:r>
              <w:rPr>
                <w:rFonts w:cstheme="minorHAnsi"/>
                <w:lang w:val="en-US"/>
              </w:rPr>
              <w:t>A</w:t>
            </w:r>
          </w:p>
        </w:tc>
        <w:tc>
          <w:tcPr>
            <w:tcW w:w="987" w:type="dxa"/>
            <w:gridSpan w:val="2"/>
          </w:tcPr>
          <w:p w14:paraId="70C6DFCA" w14:textId="77777777" w:rsidR="00E53017" w:rsidRDefault="00E53017" w:rsidP="00B477B4">
            <w:pPr>
              <w:rPr>
                <w:rFonts w:cstheme="minorHAnsi"/>
                <w:lang w:val="en-US"/>
              </w:rPr>
            </w:pPr>
            <w:r>
              <w:rPr>
                <w:rFonts w:cstheme="minorHAnsi"/>
                <w:lang w:val="en-US"/>
              </w:rPr>
              <w:t>L130/133</w:t>
            </w:r>
          </w:p>
        </w:tc>
        <w:tc>
          <w:tcPr>
            <w:tcW w:w="3157" w:type="dxa"/>
            <w:gridSpan w:val="2"/>
          </w:tcPr>
          <w:p w14:paraId="188448AA" w14:textId="77777777" w:rsidR="00E53017" w:rsidRDefault="00E53017" w:rsidP="00B477B4">
            <w:pPr>
              <w:jc w:val="center"/>
              <w:rPr>
                <w:rFonts w:cstheme="minorHAnsi"/>
                <w:lang w:val="en-US"/>
              </w:rPr>
            </w:pPr>
            <w:r>
              <w:rPr>
                <w:rFonts w:cstheme="minorHAnsi"/>
                <w:lang w:val="en-US"/>
              </w:rPr>
              <w:t>CLA</w:t>
            </w:r>
          </w:p>
        </w:tc>
        <w:tc>
          <w:tcPr>
            <w:tcW w:w="3240" w:type="dxa"/>
          </w:tcPr>
          <w:p w14:paraId="25E45409" w14:textId="77777777" w:rsidR="00E53017" w:rsidRDefault="00E53017" w:rsidP="00B477B4">
            <w:pPr>
              <w:rPr>
                <w:rFonts w:cstheme="minorHAnsi"/>
                <w:lang w:val="en-US"/>
              </w:rPr>
            </w:pPr>
            <w:r>
              <w:rPr>
                <w:rFonts w:cstheme="minorHAnsi"/>
                <w:lang w:val="en-US"/>
              </w:rPr>
              <w:t>CROWN LAND MANAGEMENT</w:t>
            </w:r>
          </w:p>
        </w:tc>
      </w:tr>
      <w:tr w:rsidR="00E53017" w14:paraId="4A9CA265" w14:textId="77777777" w:rsidTr="008D37C2">
        <w:tc>
          <w:tcPr>
            <w:tcW w:w="1587" w:type="dxa"/>
          </w:tcPr>
          <w:p w14:paraId="086626BC" w14:textId="77777777" w:rsidR="00E53017" w:rsidRDefault="00E53017" w:rsidP="00B477B4">
            <w:pPr>
              <w:jc w:val="center"/>
              <w:rPr>
                <w:rFonts w:cstheme="minorHAnsi"/>
                <w:lang w:val="en-US"/>
              </w:rPr>
            </w:pPr>
            <w:r>
              <w:rPr>
                <w:rFonts w:cstheme="minorHAnsi"/>
                <w:lang w:val="en-US"/>
              </w:rPr>
              <w:t>350</w:t>
            </w:r>
          </w:p>
        </w:tc>
        <w:tc>
          <w:tcPr>
            <w:tcW w:w="2492" w:type="dxa"/>
          </w:tcPr>
          <w:p w14:paraId="51E8C287" w14:textId="77777777" w:rsidR="00E53017" w:rsidRDefault="00E53017" w:rsidP="00B477B4">
            <w:pPr>
              <w:rPr>
                <w:rFonts w:cstheme="minorHAnsi"/>
                <w:lang w:val="en-US"/>
              </w:rPr>
            </w:pPr>
            <w:r>
              <w:rPr>
                <w:rFonts w:cstheme="minorHAnsi"/>
                <w:lang w:val="en-US"/>
              </w:rPr>
              <w:t>RADIO/TV/TELECOM LEASE</w:t>
            </w:r>
          </w:p>
        </w:tc>
        <w:tc>
          <w:tcPr>
            <w:tcW w:w="2157" w:type="dxa"/>
          </w:tcPr>
          <w:p w14:paraId="697B92C7" w14:textId="77777777" w:rsidR="00E53017" w:rsidRDefault="00E53017" w:rsidP="00B477B4">
            <w:pPr>
              <w:jc w:val="center"/>
              <w:rPr>
                <w:rFonts w:cstheme="minorHAnsi"/>
                <w:lang w:val="en-US"/>
              </w:rPr>
            </w:pPr>
            <w:r>
              <w:rPr>
                <w:rFonts w:cstheme="minorHAnsi"/>
                <w:lang w:val="en-US"/>
              </w:rPr>
              <w:t>L</w:t>
            </w:r>
          </w:p>
        </w:tc>
        <w:tc>
          <w:tcPr>
            <w:tcW w:w="987" w:type="dxa"/>
            <w:gridSpan w:val="2"/>
          </w:tcPr>
          <w:p w14:paraId="44BABF0C" w14:textId="77777777" w:rsidR="00E53017" w:rsidRDefault="00E53017" w:rsidP="00B477B4">
            <w:pPr>
              <w:rPr>
                <w:rFonts w:cstheme="minorHAnsi"/>
                <w:lang w:val="en-US"/>
              </w:rPr>
            </w:pPr>
            <w:r>
              <w:rPr>
                <w:rFonts w:cstheme="minorHAnsi"/>
                <w:lang w:val="en-US"/>
              </w:rPr>
              <w:t>L134/137</w:t>
            </w:r>
          </w:p>
        </w:tc>
        <w:tc>
          <w:tcPr>
            <w:tcW w:w="3157" w:type="dxa"/>
            <w:gridSpan w:val="2"/>
          </w:tcPr>
          <w:p w14:paraId="4B4018A2" w14:textId="77777777" w:rsidR="00E53017" w:rsidRDefault="00E53017" w:rsidP="00B477B4">
            <w:pPr>
              <w:jc w:val="center"/>
              <w:rPr>
                <w:rFonts w:cstheme="minorHAnsi"/>
                <w:lang w:val="en-US"/>
              </w:rPr>
            </w:pPr>
            <w:r>
              <w:rPr>
                <w:rFonts w:cstheme="minorHAnsi"/>
                <w:lang w:val="en-US"/>
              </w:rPr>
              <w:t>CLA</w:t>
            </w:r>
          </w:p>
        </w:tc>
        <w:tc>
          <w:tcPr>
            <w:tcW w:w="3240" w:type="dxa"/>
          </w:tcPr>
          <w:p w14:paraId="74FDE08E" w14:textId="77777777" w:rsidR="00E53017" w:rsidRDefault="00E53017" w:rsidP="00B477B4">
            <w:pPr>
              <w:rPr>
                <w:rFonts w:cstheme="minorHAnsi"/>
                <w:lang w:val="en-US"/>
              </w:rPr>
            </w:pPr>
            <w:r>
              <w:rPr>
                <w:rFonts w:cstheme="minorHAnsi"/>
                <w:lang w:val="en-US"/>
              </w:rPr>
              <w:t>CROWN LAND MANAGEMENT</w:t>
            </w:r>
          </w:p>
        </w:tc>
      </w:tr>
      <w:tr w:rsidR="00E53017" w14:paraId="580BE72F" w14:textId="77777777" w:rsidTr="008D37C2">
        <w:tc>
          <w:tcPr>
            <w:tcW w:w="1587" w:type="dxa"/>
          </w:tcPr>
          <w:p w14:paraId="760ECB70" w14:textId="77777777" w:rsidR="00E53017" w:rsidRDefault="00E53017" w:rsidP="00B477B4">
            <w:pPr>
              <w:jc w:val="center"/>
              <w:rPr>
                <w:rFonts w:cstheme="minorHAnsi"/>
                <w:lang w:val="en-US"/>
              </w:rPr>
            </w:pPr>
            <w:r>
              <w:rPr>
                <w:rFonts w:cstheme="minorHAnsi"/>
                <w:lang w:val="en-US"/>
              </w:rPr>
              <w:t>351</w:t>
            </w:r>
          </w:p>
        </w:tc>
        <w:tc>
          <w:tcPr>
            <w:tcW w:w="2492" w:type="dxa"/>
          </w:tcPr>
          <w:p w14:paraId="309F8438" w14:textId="77777777" w:rsidR="00E53017" w:rsidRDefault="00E53017" w:rsidP="00B477B4">
            <w:pPr>
              <w:rPr>
                <w:rFonts w:cstheme="minorHAnsi"/>
                <w:lang w:val="en-US"/>
              </w:rPr>
            </w:pPr>
            <w:r>
              <w:rPr>
                <w:rFonts w:cstheme="minorHAnsi"/>
                <w:lang w:val="en-US"/>
              </w:rPr>
              <w:t>RADIO/TV/TELECOM LEASE</w:t>
            </w:r>
          </w:p>
        </w:tc>
        <w:tc>
          <w:tcPr>
            <w:tcW w:w="2157" w:type="dxa"/>
          </w:tcPr>
          <w:p w14:paraId="72A02DFC" w14:textId="77777777" w:rsidR="00E53017" w:rsidRDefault="00E53017" w:rsidP="00B477B4">
            <w:pPr>
              <w:jc w:val="center"/>
              <w:rPr>
                <w:rFonts w:cstheme="minorHAnsi"/>
                <w:lang w:val="en-US"/>
              </w:rPr>
            </w:pPr>
            <w:r>
              <w:rPr>
                <w:rFonts w:cstheme="minorHAnsi"/>
                <w:lang w:val="en-US"/>
              </w:rPr>
              <w:t>L</w:t>
            </w:r>
          </w:p>
        </w:tc>
        <w:tc>
          <w:tcPr>
            <w:tcW w:w="987" w:type="dxa"/>
            <w:gridSpan w:val="2"/>
          </w:tcPr>
          <w:p w14:paraId="06110DFE" w14:textId="77777777" w:rsidR="00E53017" w:rsidRDefault="00E53017" w:rsidP="00B477B4">
            <w:pPr>
              <w:rPr>
                <w:rFonts w:cstheme="minorHAnsi"/>
                <w:lang w:val="en-US"/>
              </w:rPr>
            </w:pPr>
            <w:r>
              <w:rPr>
                <w:rFonts w:cstheme="minorHAnsi"/>
                <w:lang w:val="en-US"/>
              </w:rPr>
              <w:t>F51</w:t>
            </w:r>
          </w:p>
        </w:tc>
        <w:tc>
          <w:tcPr>
            <w:tcW w:w="3157" w:type="dxa"/>
            <w:gridSpan w:val="2"/>
          </w:tcPr>
          <w:p w14:paraId="57527D0C" w14:textId="77777777" w:rsidR="00E53017" w:rsidRDefault="00E53017" w:rsidP="00B477B4">
            <w:pPr>
              <w:jc w:val="center"/>
              <w:rPr>
                <w:rFonts w:cstheme="minorHAnsi"/>
                <w:lang w:val="en-US"/>
              </w:rPr>
            </w:pPr>
            <w:r>
              <w:rPr>
                <w:rFonts w:cstheme="minorHAnsi"/>
                <w:lang w:val="en-US"/>
              </w:rPr>
              <w:t>FOR</w:t>
            </w:r>
          </w:p>
        </w:tc>
        <w:tc>
          <w:tcPr>
            <w:tcW w:w="3240" w:type="dxa"/>
          </w:tcPr>
          <w:p w14:paraId="129422E8" w14:textId="77777777" w:rsidR="00E53017" w:rsidRDefault="00E53017" w:rsidP="00B477B4">
            <w:pPr>
              <w:rPr>
                <w:rFonts w:cstheme="minorHAnsi"/>
                <w:lang w:val="en-US"/>
              </w:rPr>
            </w:pPr>
            <w:r>
              <w:rPr>
                <w:rFonts w:cstheme="minorHAnsi"/>
                <w:lang w:val="en-US"/>
              </w:rPr>
              <w:t>FORESTS</w:t>
            </w:r>
          </w:p>
        </w:tc>
      </w:tr>
      <w:tr w:rsidR="00E53017" w14:paraId="756FBA16" w14:textId="77777777" w:rsidTr="008D37C2">
        <w:tc>
          <w:tcPr>
            <w:tcW w:w="1587" w:type="dxa"/>
          </w:tcPr>
          <w:p w14:paraId="5BB0EC29" w14:textId="77777777" w:rsidR="00E53017" w:rsidRDefault="00E53017" w:rsidP="00B477B4">
            <w:pPr>
              <w:jc w:val="center"/>
              <w:rPr>
                <w:rFonts w:cstheme="minorHAnsi"/>
                <w:lang w:val="en-US"/>
              </w:rPr>
            </w:pPr>
            <w:r>
              <w:rPr>
                <w:rFonts w:cstheme="minorHAnsi"/>
                <w:lang w:val="en-US"/>
              </w:rPr>
              <w:t>352</w:t>
            </w:r>
          </w:p>
        </w:tc>
        <w:tc>
          <w:tcPr>
            <w:tcW w:w="2492" w:type="dxa"/>
          </w:tcPr>
          <w:p w14:paraId="2D60C4ED" w14:textId="77777777" w:rsidR="00E53017" w:rsidRDefault="00E53017" w:rsidP="00B477B4">
            <w:pPr>
              <w:rPr>
                <w:rFonts w:cstheme="minorHAnsi"/>
                <w:lang w:val="en-US"/>
              </w:rPr>
            </w:pPr>
            <w:r>
              <w:rPr>
                <w:rFonts w:cstheme="minorHAnsi"/>
                <w:lang w:val="en-US"/>
              </w:rPr>
              <w:t>RADIO/TV/TELECOM LEASE</w:t>
            </w:r>
          </w:p>
        </w:tc>
        <w:tc>
          <w:tcPr>
            <w:tcW w:w="2157" w:type="dxa"/>
          </w:tcPr>
          <w:p w14:paraId="746F7E61" w14:textId="77777777" w:rsidR="00E53017" w:rsidRDefault="00E53017" w:rsidP="00B477B4">
            <w:pPr>
              <w:jc w:val="center"/>
              <w:rPr>
                <w:rFonts w:cstheme="minorHAnsi"/>
                <w:lang w:val="en-US"/>
              </w:rPr>
            </w:pPr>
            <w:r>
              <w:rPr>
                <w:rFonts w:cstheme="minorHAnsi"/>
                <w:lang w:val="en-US"/>
              </w:rPr>
              <w:t>L</w:t>
            </w:r>
          </w:p>
        </w:tc>
        <w:tc>
          <w:tcPr>
            <w:tcW w:w="987" w:type="dxa"/>
            <w:gridSpan w:val="2"/>
          </w:tcPr>
          <w:p w14:paraId="7450379C" w14:textId="77777777" w:rsidR="00E53017" w:rsidRDefault="00E53017" w:rsidP="00B477B4">
            <w:pPr>
              <w:rPr>
                <w:rFonts w:cstheme="minorHAnsi"/>
                <w:lang w:val="en-US"/>
              </w:rPr>
            </w:pPr>
            <w:r>
              <w:rPr>
                <w:rFonts w:cstheme="minorHAnsi"/>
                <w:lang w:val="en-US"/>
              </w:rPr>
              <w:t>N19</w:t>
            </w:r>
          </w:p>
        </w:tc>
        <w:tc>
          <w:tcPr>
            <w:tcW w:w="3157" w:type="dxa"/>
            <w:gridSpan w:val="2"/>
          </w:tcPr>
          <w:p w14:paraId="44725CEC" w14:textId="77777777" w:rsidR="00E53017" w:rsidRDefault="00E53017" w:rsidP="00B477B4">
            <w:pPr>
              <w:jc w:val="center"/>
              <w:rPr>
                <w:rFonts w:cstheme="minorHAnsi"/>
                <w:lang w:val="en-US"/>
              </w:rPr>
            </w:pPr>
            <w:r>
              <w:rPr>
                <w:rFonts w:cstheme="minorHAnsi"/>
                <w:lang w:val="en-US"/>
              </w:rPr>
              <w:t>NPS</w:t>
            </w:r>
          </w:p>
        </w:tc>
        <w:tc>
          <w:tcPr>
            <w:tcW w:w="3240" w:type="dxa"/>
          </w:tcPr>
          <w:p w14:paraId="7263B04F" w14:textId="77777777" w:rsidR="00E53017" w:rsidRDefault="00E53017" w:rsidP="00B477B4">
            <w:pPr>
              <w:rPr>
                <w:rFonts w:cstheme="minorHAnsi"/>
                <w:lang w:val="en-US"/>
              </w:rPr>
            </w:pPr>
            <w:r>
              <w:rPr>
                <w:rFonts w:cstheme="minorHAnsi"/>
                <w:lang w:val="en-US"/>
              </w:rPr>
              <w:t>PARKS</w:t>
            </w:r>
          </w:p>
        </w:tc>
      </w:tr>
    </w:tbl>
    <w:p w14:paraId="66844A01" w14:textId="77777777" w:rsidR="008D37C2" w:rsidRDefault="008D37C2" w:rsidP="003576CA">
      <w:pPr>
        <w:spacing w:before="60"/>
        <w:jc w:val="both"/>
        <w:rPr>
          <w:rFonts w:cstheme="minorHAnsi"/>
          <w:b/>
          <w:lang w:val="en-US"/>
        </w:rPr>
      </w:pPr>
    </w:p>
    <w:p w14:paraId="17BAA8E6" w14:textId="27F4699C" w:rsidR="003576CA" w:rsidRDefault="003576CA" w:rsidP="003576CA">
      <w:pPr>
        <w:spacing w:before="60"/>
        <w:jc w:val="both"/>
        <w:rPr>
          <w:rFonts w:cstheme="minorHAnsi"/>
          <w:b/>
          <w:lang w:val="en-US"/>
        </w:rPr>
      </w:pPr>
      <w:r>
        <w:rPr>
          <w:rFonts w:cstheme="minorHAnsi"/>
          <w:b/>
          <w:lang w:val="en-US"/>
        </w:rPr>
        <w:lastRenderedPageBreak/>
        <w:t xml:space="preserve">REFERENCE </w:t>
      </w:r>
      <w:r w:rsidRPr="00FF2E95">
        <w:rPr>
          <w:rFonts w:cstheme="minorHAnsi"/>
          <w:b/>
          <w:lang w:val="en-US"/>
        </w:rPr>
        <w:t>TABLE:</w:t>
      </w:r>
      <w:r w:rsidRPr="00FF2E95">
        <w:rPr>
          <w:rFonts w:cstheme="minorHAnsi"/>
          <w:b/>
          <w:lang w:val="en-US"/>
        </w:rPr>
        <w:tab/>
      </w:r>
      <w:r>
        <w:rPr>
          <w:rFonts w:cstheme="minorHAnsi"/>
          <w:b/>
          <w:lang w:val="en-US"/>
        </w:rPr>
        <w:t>CL_TENURE_DESC (CONTINUED)</w:t>
      </w:r>
    </w:p>
    <w:p w14:paraId="6EEE4490" w14:textId="77777777" w:rsidR="003576CA" w:rsidRDefault="003576CA" w:rsidP="003576CA">
      <w:pPr>
        <w:rPr>
          <w:rFonts w:cstheme="minorHAnsi"/>
          <w:lang w:val="en-US"/>
        </w:rPr>
      </w:pPr>
    </w:p>
    <w:tbl>
      <w:tblPr>
        <w:tblStyle w:val="TableGrid"/>
        <w:tblW w:w="13620" w:type="dxa"/>
        <w:tblLook w:val="04A0" w:firstRow="1" w:lastRow="0" w:firstColumn="1" w:lastColumn="0" w:noHBand="0" w:noVBand="1"/>
      </w:tblPr>
      <w:tblGrid>
        <w:gridCol w:w="1587"/>
        <w:gridCol w:w="2492"/>
        <w:gridCol w:w="335"/>
        <w:gridCol w:w="1822"/>
        <w:gridCol w:w="335"/>
        <w:gridCol w:w="652"/>
        <w:gridCol w:w="395"/>
        <w:gridCol w:w="2762"/>
        <w:gridCol w:w="395"/>
        <w:gridCol w:w="2845"/>
      </w:tblGrid>
      <w:tr w:rsidR="003576CA" w14:paraId="270A38EC" w14:textId="77777777" w:rsidTr="00F6015E">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587" w:type="dxa"/>
          </w:tcPr>
          <w:p w14:paraId="53958CC1" w14:textId="77777777" w:rsidR="003576CA" w:rsidRPr="00B42334" w:rsidRDefault="003576CA" w:rsidP="00B477B4">
            <w:pPr>
              <w:rPr>
                <w:rFonts w:cstheme="minorHAnsi"/>
                <w:b/>
                <w:lang w:val="en-US"/>
              </w:rPr>
            </w:pPr>
            <w:r w:rsidRPr="00B42334">
              <w:rPr>
                <w:rFonts w:cstheme="minorHAnsi"/>
                <w:b/>
                <w:lang w:val="en-US"/>
              </w:rPr>
              <w:t>TENURE_CODE</w:t>
            </w:r>
          </w:p>
        </w:tc>
        <w:tc>
          <w:tcPr>
            <w:tcW w:w="2827" w:type="dxa"/>
            <w:gridSpan w:val="2"/>
          </w:tcPr>
          <w:p w14:paraId="2B45B85C" w14:textId="77777777" w:rsidR="003576CA" w:rsidRPr="00B42334" w:rsidRDefault="003576CA" w:rsidP="00B477B4">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TENURE</w:t>
            </w:r>
          </w:p>
        </w:tc>
        <w:tc>
          <w:tcPr>
            <w:tcW w:w="2157" w:type="dxa"/>
            <w:gridSpan w:val="2"/>
          </w:tcPr>
          <w:p w14:paraId="2CBE58A5" w14:textId="77777777" w:rsidR="003576CA" w:rsidRPr="00B42334" w:rsidRDefault="003576CA" w:rsidP="00B477B4">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TENURE_TYPE_CODE</w:t>
            </w:r>
          </w:p>
        </w:tc>
        <w:tc>
          <w:tcPr>
            <w:tcW w:w="1047" w:type="dxa"/>
            <w:gridSpan w:val="2"/>
          </w:tcPr>
          <w:p w14:paraId="1D5B86C3" w14:textId="77777777" w:rsidR="003576CA" w:rsidRPr="00B42334" w:rsidRDefault="003576CA" w:rsidP="00B477B4">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ACT</w:t>
            </w:r>
          </w:p>
        </w:tc>
        <w:tc>
          <w:tcPr>
            <w:tcW w:w="3157" w:type="dxa"/>
            <w:gridSpan w:val="2"/>
          </w:tcPr>
          <w:p w14:paraId="5B4DB1FE" w14:textId="77777777" w:rsidR="003576CA" w:rsidRPr="00B42334" w:rsidRDefault="003576CA" w:rsidP="00B477B4">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RESPONSIBLE_BUSINESS_CODE</w:t>
            </w:r>
          </w:p>
        </w:tc>
        <w:tc>
          <w:tcPr>
            <w:tcW w:w="2845" w:type="dxa"/>
          </w:tcPr>
          <w:p w14:paraId="4EB23E3B" w14:textId="77777777" w:rsidR="003576CA" w:rsidRPr="00B42334" w:rsidRDefault="003576CA" w:rsidP="00B477B4">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RESPONSIBLE_BUSINESS</w:t>
            </w:r>
          </w:p>
        </w:tc>
      </w:tr>
      <w:tr w:rsidR="008D37C2" w14:paraId="3F3BB880" w14:textId="77777777" w:rsidTr="008D37C2">
        <w:tc>
          <w:tcPr>
            <w:tcW w:w="1587" w:type="dxa"/>
          </w:tcPr>
          <w:p w14:paraId="548BC669" w14:textId="77777777" w:rsidR="008D37C2" w:rsidRDefault="008D37C2" w:rsidP="008D37C2">
            <w:pPr>
              <w:jc w:val="center"/>
              <w:rPr>
                <w:rFonts w:cstheme="minorHAnsi"/>
                <w:lang w:val="en-US"/>
              </w:rPr>
            </w:pPr>
            <w:r>
              <w:rPr>
                <w:rFonts w:cstheme="minorHAnsi"/>
                <w:lang w:val="en-US"/>
              </w:rPr>
              <w:t>354</w:t>
            </w:r>
          </w:p>
        </w:tc>
        <w:tc>
          <w:tcPr>
            <w:tcW w:w="2492" w:type="dxa"/>
          </w:tcPr>
          <w:p w14:paraId="11477BD2" w14:textId="77777777" w:rsidR="008D37C2" w:rsidRDefault="008D37C2" w:rsidP="008D37C2">
            <w:pPr>
              <w:rPr>
                <w:rFonts w:cstheme="minorHAnsi"/>
                <w:lang w:val="en-US"/>
              </w:rPr>
            </w:pPr>
            <w:r>
              <w:rPr>
                <w:rFonts w:cstheme="minorHAnsi"/>
                <w:lang w:val="en-US"/>
              </w:rPr>
              <w:t>RADIO/TV/TELECOM LEASE</w:t>
            </w:r>
          </w:p>
        </w:tc>
        <w:tc>
          <w:tcPr>
            <w:tcW w:w="2157" w:type="dxa"/>
            <w:gridSpan w:val="2"/>
          </w:tcPr>
          <w:p w14:paraId="7E65DA50" w14:textId="77777777" w:rsidR="008D37C2" w:rsidRDefault="008D37C2" w:rsidP="008D37C2">
            <w:pPr>
              <w:jc w:val="center"/>
              <w:rPr>
                <w:rFonts w:cstheme="minorHAnsi"/>
                <w:lang w:val="en-US"/>
              </w:rPr>
            </w:pPr>
            <w:r>
              <w:rPr>
                <w:rFonts w:cstheme="minorHAnsi"/>
                <w:lang w:val="en-US"/>
              </w:rPr>
              <w:t>L</w:t>
            </w:r>
          </w:p>
        </w:tc>
        <w:tc>
          <w:tcPr>
            <w:tcW w:w="987" w:type="dxa"/>
            <w:gridSpan w:val="2"/>
          </w:tcPr>
          <w:p w14:paraId="247523A7" w14:textId="77777777" w:rsidR="008D37C2" w:rsidRDefault="008D37C2" w:rsidP="008D37C2">
            <w:pPr>
              <w:rPr>
                <w:rFonts w:cstheme="minorHAnsi"/>
                <w:lang w:val="en-US"/>
              </w:rPr>
            </w:pPr>
            <w:r>
              <w:rPr>
                <w:rFonts w:cstheme="minorHAnsi"/>
                <w:lang w:val="en-US"/>
              </w:rPr>
              <w:t>CLR 17D</w:t>
            </w:r>
          </w:p>
        </w:tc>
        <w:tc>
          <w:tcPr>
            <w:tcW w:w="3157" w:type="dxa"/>
            <w:gridSpan w:val="2"/>
          </w:tcPr>
          <w:p w14:paraId="3CE5896C" w14:textId="77777777" w:rsidR="008D37C2" w:rsidRDefault="008D37C2" w:rsidP="008D37C2">
            <w:pPr>
              <w:jc w:val="center"/>
              <w:rPr>
                <w:rFonts w:cstheme="minorHAnsi"/>
                <w:lang w:val="en-US"/>
              </w:rPr>
            </w:pPr>
            <w:r>
              <w:rPr>
                <w:rFonts w:cstheme="minorHAnsi"/>
                <w:lang w:val="en-US"/>
              </w:rPr>
              <w:t>CLA</w:t>
            </w:r>
          </w:p>
        </w:tc>
        <w:tc>
          <w:tcPr>
            <w:tcW w:w="3240" w:type="dxa"/>
            <w:gridSpan w:val="2"/>
          </w:tcPr>
          <w:p w14:paraId="4CD5C036" w14:textId="77777777" w:rsidR="008D37C2" w:rsidRDefault="008D37C2" w:rsidP="008D37C2">
            <w:pPr>
              <w:rPr>
                <w:rFonts w:cstheme="minorHAnsi"/>
                <w:lang w:val="en-US"/>
              </w:rPr>
            </w:pPr>
            <w:r>
              <w:rPr>
                <w:rFonts w:cstheme="minorHAnsi"/>
                <w:lang w:val="en-US"/>
              </w:rPr>
              <w:t>CROWN LAND MANAGEMENT</w:t>
            </w:r>
          </w:p>
        </w:tc>
      </w:tr>
      <w:tr w:rsidR="008D37C2" w14:paraId="037B2D26" w14:textId="77777777" w:rsidTr="008D37C2">
        <w:tc>
          <w:tcPr>
            <w:tcW w:w="1587" w:type="dxa"/>
          </w:tcPr>
          <w:p w14:paraId="7121DB04" w14:textId="77777777" w:rsidR="008D37C2" w:rsidRDefault="008D37C2" w:rsidP="008D37C2">
            <w:pPr>
              <w:jc w:val="center"/>
              <w:rPr>
                <w:rFonts w:cstheme="minorHAnsi"/>
                <w:lang w:val="en-US"/>
              </w:rPr>
            </w:pPr>
            <w:r>
              <w:rPr>
                <w:rFonts w:cstheme="minorHAnsi"/>
                <w:lang w:val="en-US"/>
              </w:rPr>
              <w:t>355</w:t>
            </w:r>
          </w:p>
        </w:tc>
        <w:tc>
          <w:tcPr>
            <w:tcW w:w="2492" w:type="dxa"/>
          </w:tcPr>
          <w:p w14:paraId="3ADC2476" w14:textId="77777777" w:rsidR="008D37C2" w:rsidRDefault="008D37C2" w:rsidP="008D37C2">
            <w:pPr>
              <w:rPr>
                <w:rFonts w:cstheme="minorHAnsi"/>
                <w:lang w:val="en-US"/>
              </w:rPr>
            </w:pPr>
            <w:r>
              <w:rPr>
                <w:rFonts w:cstheme="minorHAnsi"/>
                <w:lang w:val="en-US"/>
              </w:rPr>
              <w:t>CROWN IMPROVEMENT LEASE</w:t>
            </w:r>
          </w:p>
        </w:tc>
        <w:tc>
          <w:tcPr>
            <w:tcW w:w="2157" w:type="dxa"/>
            <w:gridSpan w:val="2"/>
          </w:tcPr>
          <w:p w14:paraId="2A6F8E06" w14:textId="77777777" w:rsidR="008D37C2" w:rsidRDefault="008D37C2" w:rsidP="008D37C2">
            <w:pPr>
              <w:jc w:val="center"/>
              <w:rPr>
                <w:rFonts w:cstheme="minorHAnsi"/>
                <w:lang w:val="en-US"/>
              </w:rPr>
            </w:pPr>
            <w:r>
              <w:rPr>
                <w:rFonts w:cstheme="minorHAnsi"/>
                <w:lang w:val="en-US"/>
              </w:rPr>
              <w:t>L</w:t>
            </w:r>
          </w:p>
        </w:tc>
        <w:tc>
          <w:tcPr>
            <w:tcW w:w="987" w:type="dxa"/>
            <w:gridSpan w:val="2"/>
          </w:tcPr>
          <w:p w14:paraId="14A836C7" w14:textId="77777777" w:rsidR="008D37C2" w:rsidRDefault="008D37C2" w:rsidP="008D37C2">
            <w:pPr>
              <w:rPr>
                <w:rFonts w:cstheme="minorHAnsi"/>
                <w:lang w:val="en-US"/>
              </w:rPr>
            </w:pPr>
            <w:r>
              <w:rPr>
                <w:rFonts w:cstheme="minorHAnsi"/>
                <w:lang w:val="en-US"/>
              </w:rPr>
              <w:t>137AA(4)</w:t>
            </w:r>
          </w:p>
        </w:tc>
        <w:tc>
          <w:tcPr>
            <w:tcW w:w="3157" w:type="dxa"/>
            <w:gridSpan w:val="2"/>
          </w:tcPr>
          <w:p w14:paraId="144A256C" w14:textId="77777777" w:rsidR="008D37C2" w:rsidRDefault="008D37C2" w:rsidP="008D37C2">
            <w:pPr>
              <w:jc w:val="center"/>
              <w:rPr>
                <w:rFonts w:cstheme="minorHAnsi"/>
                <w:lang w:val="en-US"/>
              </w:rPr>
            </w:pPr>
            <w:r>
              <w:rPr>
                <w:rFonts w:cstheme="minorHAnsi"/>
                <w:lang w:val="en-US"/>
              </w:rPr>
              <w:t>CLA</w:t>
            </w:r>
          </w:p>
        </w:tc>
        <w:tc>
          <w:tcPr>
            <w:tcW w:w="3240" w:type="dxa"/>
            <w:gridSpan w:val="2"/>
          </w:tcPr>
          <w:p w14:paraId="7B8A4B64" w14:textId="77777777" w:rsidR="008D37C2" w:rsidRDefault="008D37C2" w:rsidP="008D37C2">
            <w:pPr>
              <w:rPr>
                <w:rFonts w:cstheme="minorHAnsi"/>
                <w:lang w:val="en-US"/>
              </w:rPr>
            </w:pPr>
            <w:r>
              <w:rPr>
                <w:rFonts w:cstheme="minorHAnsi"/>
                <w:lang w:val="en-US"/>
              </w:rPr>
              <w:t>CROWN LAND MANAGEMENT</w:t>
            </w:r>
          </w:p>
        </w:tc>
      </w:tr>
      <w:tr w:rsidR="003576CA" w14:paraId="012E2C76" w14:textId="77777777" w:rsidTr="00F6015E">
        <w:tc>
          <w:tcPr>
            <w:tcW w:w="1587" w:type="dxa"/>
          </w:tcPr>
          <w:p w14:paraId="4E368741" w14:textId="77777777" w:rsidR="003576CA" w:rsidRDefault="003576CA" w:rsidP="00B477B4">
            <w:pPr>
              <w:jc w:val="center"/>
              <w:rPr>
                <w:rFonts w:cstheme="minorHAnsi"/>
                <w:lang w:val="en-US"/>
              </w:rPr>
            </w:pPr>
            <w:r>
              <w:rPr>
                <w:rFonts w:cstheme="minorHAnsi"/>
                <w:lang w:val="en-US"/>
              </w:rPr>
              <w:t>368</w:t>
            </w:r>
          </w:p>
        </w:tc>
        <w:tc>
          <w:tcPr>
            <w:tcW w:w="2827" w:type="dxa"/>
            <w:gridSpan w:val="2"/>
          </w:tcPr>
          <w:p w14:paraId="1CEFBA6F" w14:textId="77777777" w:rsidR="003576CA" w:rsidRDefault="003576CA" w:rsidP="00B477B4">
            <w:pPr>
              <w:rPr>
                <w:rFonts w:cstheme="minorHAnsi"/>
                <w:lang w:val="en-US"/>
              </w:rPr>
            </w:pPr>
            <w:r>
              <w:rPr>
                <w:rFonts w:cstheme="minorHAnsi"/>
                <w:lang w:val="en-US"/>
              </w:rPr>
              <w:t>CLOSER SETTLEMENT LEASE</w:t>
            </w:r>
          </w:p>
        </w:tc>
        <w:tc>
          <w:tcPr>
            <w:tcW w:w="2157" w:type="dxa"/>
            <w:gridSpan w:val="2"/>
          </w:tcPr>
          <w:p w14:paraId="33CFE46E" w14:textId="77777777" w:rsidR="003576CA" w:rsidRDefault="003576CA" w:rsidP="00B477B4">
            <w:pPr>
              <w:jc w:val="center"/>
              <w:rPr>
                <w:rFonts w:cstheme="minorHAnsi"/>
                <w:lang w:val="en-US"/>
              </w:rPr>
            </w:pPr>
            <w:r>
              <w:rPr>
                <w:rFonts w:cstheme="minorHAnsi"/>
                <w:lang w:val="en-US"/>
              </w:rPr>
              <w:t>L</w:t>
            </w:r>
          </w:p>
        </w:tc>
        <w:tc>
          <w:tcPr>
            <w:tcW w:w="1047" w:type="dxa"/>
            <w:gridSpan w:val="2"/>
          </w:tcPr>
          <w:p w14:paraId="497B1AF7" w14:textId="24601026" w:rsidR="003576CA" w:rsidRDefault="003576CA" w:rsidP="00B477B4">
            <w:pPr>
              <w:rPr>
                <w:rFonts w:cstheme="minorHAnsi"/>
                <w:lang w:val="en-US"/>
              </w:rPr>
            </w:pPr>
            <w:r>
              <w:rPr>
                <w:rFonts w:cstheme="minorHAnsi"/>
                <w:lang w:val="en-US"/>
              </w:rPr>
              <w:t>C</w:t>
            </w:r>
            <w:r w:rsidR="00066C50">
              <w:rPr>
                <w:rFonts w:cstheme="minorHAnsi"/>
                <w:lang w:val="en-US"/>
              </w:rPr>
              <w:t>S</w:t>
            </w:r>
            <w:r>
              <w:rPr>
                <w:rFonts w:cstheme="minorHAnsi"/>
                <w:lang w:val="en-US"/>
              </w:rPr>
              <w:t>12</w:t>
            </w:r>
          </w:p>
        </w:tc>
        <w:tc>
          <w:tcPr>
            <w:tcW w:w="3157" w:type="dxa"/>
            <w:gridSpan w:val="2"/>
          </w:tcPr>
          <w:p w14:paraId="12C648C1" w14:textId="77777777" w:rsidR="003576CA" w:rsidRDefault="003576CA" w:rsidP="00B477B4">
            <w:pPr>
              <w:jc w:val="center"/>
              <w:rPr>
                <w:rFonts w:cstheme="minorHAnsi"/>
                <w:lang w:val="en-US"/>
              </w:rPr>
            </w:pPr>
            <w:r>
              <w:rPr>
                <w:rFonts w:cstheme="minorHAnsi"/>
                <w:lang w:val="en-US"/>
              </w:rPr>
              <w:t>CLA</w:t>
            </w:r>
          </w:p>
        </w:tc>
        <w:tc>
          <w:tcPr>
            <w:tcW w:w="2845" w:type="dxa"/>
          </w:tcPr>
          <w:p w14:paraId="5BE1D17A" w14:textId="77777777" w:rsidR="003576CA" w:rsidRDefault="003576CA" w:rsidP="00B477B4">
            <w:pPr>
              <w:rPr>
                <w:rFonts w:cstheme="minorHAnsi"/>
                <w:lang w:val="en-US"/>
              </w:rPr>
            </w:pPr>
            <w:r>
              <w:rPr>
                <w:rFonts w:cstheme="minorHAnsi"/>
                <w:lang w:val="en-US"/>
              </w:rPr>
              <w:t>CROWN LAND MANAGEMENT</w:t>
            </w:r>
          </w:p>
        </w:tc>
      </w:tr>
      <w:tr w:rsidR="003576CA" w14:paraId="69F6E73B" w14:textId="77777777" w:rsidTr="00F6015E">
        <w:tc>
          <w:tcPr>
            <w:tcW w:w="1587" w:type="dxa"/>
          </w:tcPr>
          <w:p w14:paraId="636C5700" w14:textId="77777777" w:rsidR="003576CA" w:rsidRDefault="003576CA" w:rsidP="00B477B4">
            <w:pPr>
              <w:jc w:val="center"/>
              <w:rPr>
                <w:rFonts w:cstheme="minorHAnsi"/>
                <w:lang w:val="en-US"/>
              </w:rPr>
            </w:pPr>
            <w:r>
              <w:rPr>
                <w:rFonts w:cstheme="minorHAnsi"/>
                <w:lang w:val="en-US"/>
              </w:rPr>
              <w:t>377</w:t>
            </w:r>
          </w:p>
        </w:tc>
        <w:tc>
          <w:tcPr>
            <w:tcW w:w="2827" w:type="dxa"/>
            <w:gridSpan w:val="2"/>
          </w:tcPr>
          <w:p w14:paraId="4E527451" w14:textId="77777777" w:rsidR="003576CA" w:rsidRDefault="003576CA" w:rsidP="00B477B4">
            <w:pPr>
              <w:rPr>
                <w:rFonts w:cstheme="minorHAnsi"/>
                <w:lang w:val="en-US"/>
              </w:rPr>
            </w:pPr>
            <w:r>
              <w:rPr>
                <w:rFonts w:cstheme="minorHAnsi"/>
                <w:lang w:val="en-US"/>
              </w:rPr>
              <w:t>SURF LIFESAVING LEASE</w:t>
            </w:r>
          </w:p>
        </w:tc>
        <w:tc>
          <w:tcPr>
            <w:tcW w:w="2157" w:type="dxa"/>
            <w:gridSpan w:val="2"/>
          </w:tcPr>
          <w:p w14:paraId="4C451A25" w14:textId="1058D612" w:rsidR="003576CA" w:rsidRDefault="00066C50" w:rsidP="00B477B4">
            <w:pPr>
              <w:jc w:val="center"/>
              <w:rPr>
                <w:rFonts w:cstheme="minorHAnsi"/>
                <w:lang w:val="en-US"/>
              </w:rPr>
            </w:pPr>
            <w:r>
              <w:rPr>
                <w:rFonts w:cstheme="minorHAnsi"/>
                <w:lang w:val="en-US"/>
              </w:rPr>
              <w:t>L</w:t>
            </w:r>
          </w:p>
        </w:tc>
        <w:tc>
          <w:tcPr>
            <w:tcW w:w="1047" w:type="dxa"/>
            <w:gridSpan w:val="2"/>
          </w:tcPr>
          <w:p w14:paraId="1208EBAA" w14:textId="297EE8A1" w:rsidR="003576CA" w:rsidRDefault="00066C50" w:rsidP="00B477B4">
            <w:pPr>
              <w:rPr>
                <w:rFonts w:cstheme="minorHAnsi"/>
                <w:lang w:val="en-US"/>
              </w:rPr>
            </w:pPr>
            <w:r>
              <w:rPr>
                <w:rFonts w:cstheme="minorHAnsi"/>
                <w:lang w:val="en-US"/>
              </w:rPr>
              <w:t>N32A/32B</w:t>
            </w:r>
          </w:p>
        </w:tc>
        <w:tc>
          <w:tcPr>
            <w:tcW w:w="3157" w:type="dxa"/>
            <w:gridSpan w:val="2"/>
          </w:tcPr>
          <w:p w14:paraId="7B4593A6" w14:textId="522B71F8" w:rsidR="003576CA" w:rsidRDefault="00066C50" w:rsidP="00B477B4">
            <w:pPr>
              <w:jc w:val="center"/>
              <w:rPr>
                <w:rFonts w:cstheme="minorHAnsi"/>
                <w:lang w:val="en-US"/>
              </w:rPr>
            </w:pPr>
            <w:r>
              <w:rPr>
                <w:rFonts w:cstheme="minorHAnsi"/>
                <w:lang w:val="en-US"/>
              </w:rPr>
              <w:t>NPS</w:t>
            </w:r>
          </w:p>
        </w:tc>
        <w:tc>
          <w:tcPr>
            <w:tcW w:w="2845" w:type="dxa"/>
          </w:tcPr>
          <w:p w14:paraId="373E3EAB" w14:textId="77777777" w:rsidR="003576CA" w:rsidRDefault="003576CA" w:rsidP="00B477B4">
            <w:pPr>
              <w:rPr>
                <w:rFonts w:cstheme="minorHAnsi"/>
                <w:lang w:val="en-US"/>
              </w:rPr>
            </w:pPr>
          </w:p>
        </w:tc>
      </w:tr>
      <w:tr w:rsidR="003576CA" w14:paraId="62FB44F6" w14:textId="77777777" w:rsidTr="00F6015E">
        <w:tc>
          <w:tcPr>
            <w:tcW w:w="1587" w:type="dxa"/>
          </w:tcPr>
          <w:p w14:paraId="4011BCB8" w14:textId="77777777" w:rsidR="003576CA" w:rsidRDefault="003576CA" w:rsidP="00B477B4">
            <w:pPr>
              <w:jc w:val="center"/>
              <w:rPr>
                <w:rFonts w:cstheme="minorHAnsi"/>
                <w:lang w:val="en-US"/>
              </w:rPr>
            </w:pPr>
            <w:r>
              <w:rPr>
                <w:rFonts w:cstheme="minorHAnsi"/>
                <w:lang w:val="en-US"/>
              </w:rPr>
              <w:t>378</w:t>
            </w:r>
          </w:p>
        </w:tc>
        <w:tc>
          <w:tcPr>
            <w:tcW w:w="2827" w:type="dxa"/>
            <w:gridSpan w:val="2"/>
          </w:tcPr>
          <w:p w14:paraId="0381A31C" w14:textId="77777777" w:rsidR="003576CA" w:rsidRDefault="003576CA" w:rsidP="00B477B4">
            <w:pPr>
              <w:rPr>
                <w:rFonts w:cstheme="minorHAnsi"/>
                <w:lang w:val="en-US"/>
              </w:rPr>
            </w:pPr>
            <w:r>
              <w:rPr>
                <w:rFonts w:cstheme="minorHAnsi"/>
                <w:lang w:val="en-US"/>
              </w:rPr>
              <w:t>SURF LIFESAVING LEASE</w:t>
            </w:r>
          </w:p>
        </w:tc>
        <w:tc>
          <w:tcPr>
            <w:tcW w:w="2157" w:type="dxa"/>
            <w:gridSpan w:val="2"/>
          </w:tcPr>
          <w:p w14:paraId="1F5B087F" w14:textId="3B192C68" w:rsidR="003576CA" w:rsidRDefault="00066C50" w:rsidP="00B477B4">
            <w:pPr>
              <w:jc w:val="center"/>
              <w:rPr>
                <w:rFonts w:cstheme="minorHAnsi"/>
                <w:lang w:val="en-US"/>
              </w:rPr>
            </w:pPr>
            <w:r>
              <w:rPr>
                <w:rFonts w:cstheme="minorHAnsi"/>
                <w:lang w:val="en-US"/>
              </w:rPr>
              <w:t>L</w:t>
            </w:r>
          </w:p>
        </w:tc>
        <w:tc>
          <w:tcPr>
            <w:tcW w:w="1047" w:type="dxa"/>
            <w:gridSpan w:val="2"/>
          </w:tcPr>
          <w:p w14:paraId="0261A0C5" w14:textId="4888CB4F" w:rsidR="003576CA" w:rsidRDefault="00066C50" w:rsidP="00B477B4">
            <w:pPr>
              <w:rPr>
                <w:rFonts w:cstheme="minorHAnsi"/>
                <w:lang w:val="en-US"/>
              </w:rPr>
            </w:pPr>
            <w:r>
              <w:rPr>
                <w:rFonts w:cstheme="minorHAnsi"/>
                <w:lang w:val="en-US"/>
              </w:rPr>
              <w:t>L(SLSA)</w:t>
            </w:r>
          </w:p>
        </w:tc>
        <w:tc>
          <w:tcPr>
            <w:tcW w:w="3157" w:type="dxa"/>
            <w:gridSpan w:val="2"/>
          </w:tcPr>
          <w:p w14:paraId="7661549E" w14:textId="17E16589" w:rsidR="003576CA" w:rsidRDefault="00066C50" w:rsidP="00B477B4">
            <w:pPr>
              <w:jc w:val="center"/>
              <w:rPr>
                <w:rFonts w:cstheme="minorHAnsi"/>
                <w:lang w:val="en-US"/>
              </w:rPr>
            </w:pPr>
            <w:r>
              <w:rPr>
                <w:rFonts w:cstheme="minorHAnsi"/>
                <w:lang w:val="en-US"/>
              </w:rPr>
              <w:t>CLA</w:t>
            </w:r>
          </w:p>
        </w:tc>
        <w:tc>
          <w:tcPr>
            <w:tcW w:w="2845" w:type="dxa"/>
          </w:tcPr>
          <w:p w14:paraId="0EF8344E" w14:textId="042295FA" w:rsidR="003576CA" w:rsidRDefault="00066C50" w:rsidP="00B477B4">
            <w:pPr>
              <w:rPr>
                <w:rFonts w:cstheme="minorHAnsi"/>
                <w:lang w:val="en-US"/>
              </w:rPr>
            </w:pPr>
            <w:r>
              <w:rPr>
                <w:rFonts w:cstheme="minorHAnsi"/>
                <w:lang w:val="en-US"/>
              </w:rPr>
              <w:t>CROWN LAND MANAGEMENT</w:t>
            </w:r>
          </w:p>
        </w:tc>
      </w:tr>
      <w:tr w:rsidR="003576CA" w14:paraId="17629665" w14:textId="77777777" w:rsidTr="00F6015E">
        <w:tc>
          <w:tcPr>
            <w:tcW w:w="1587" w:type="dxa"/>
          </w:tcPr>
          <w:p w14:paraId="5C918D26" w14:textId="77777777" w:rsidR="003576CA" w:rsidRDefault="003576CA" w:rsidP="00B477B4">
            <w:pPr>
              <w:jc w:val="center"/>
              <w:rPr>
                <w:rFonts w:cstheme="minorHAnsi"/>
                <w:lang w:val="en-US"/>
              </w:rPr>
            </w:pPr>
            <w:r>
              <w:rPr>
                <w:rFonts w:cstheme="minorHAnsi"/>
                <w:lang w:val="en-US"/>
              </w:rPr>
              <w:t>385</w:t>
            </w:r>
          </w:p>
        </w:tc>
        <w:tc>
          <w:tcPr>
            <w:tcW w:w="2827" w:type="dxa"/>
            <w:gridSpan w:val="2"/>
          </w:tcPr>
          <w:p w14:paraId="56E0C757" w14:textId="77777777" w:rsidR="003576CA" w:rsidRDefault="003576CA" w:rsidP="00B477B4">
            <w:pPr>
              <w:rPr>
                <w:rFonts w:cstheme="minorHAnsi"/>
                <w:lang w:val="en-US"/>
              </w:rPr>
            </w:pPr>
            <w:r>
              <w:rPr>
                <w:rFonts w:cstheme="minorHAnsi"/>
                <w:lang w:val="en-US"/>
              </w:rPr>
              <w:t>RESIDENTIAL AREA PURCHASE LEASE</w:t>
            </w:r>
          </w:p>
        </w:tc>
        <w:tc>
          <w:tcPr>
            <w:tcW w:w="2157" w:type="dxa"/>
            <w:gridSpan w:val="2"/>
          </w:tcPr>
          <w:p w14:paraId="084C3AF6" w14:textId="4FC970A4" w:rsidR="003576CA" w:rsidRDefault="00066C50" w:rsidP="00B477B4">
            <w:pPr>
              <w:jc w:val="center"/>
              <w:rPr>
                <w:rFonts w:cstheme="minorHAnsi"/>
                <w:lang w:val="en-US"/>
              </w:rPr>
            </w:pPr>
            <w:r>
              <w:rPr>
                <w:rFonts w:cstheme="minorHAnsi"/>
                <w:lang w:val="en-US"/>
              </w:rPr>
              <w:t>L</w:t>
            </w:r>
          </w:p>
        </w:tc>
        <w:tc>
          <w:tcPr>
            <w:tcW w:w="1047" w:type="dxa"/>
            <w:gridSpan w:val="2"/>
          </w:tcPr>
          <w:p w14:paraId="6F7EA77C" w14:textId="3E232014" w:rsidR="003576CA" w:rsidRDefault="00066C50" w:rsidP="00B477B4">
            <w:pPr>
              <w:rPr>
                <w:rFonts w:cstheme="minorHAnsi"/>
                <w:lang w:val="en-US"/>
              </w:rPr>
            </w:pPr>
            <w:r>
              <w:rPr>
                <w:rFonts w:cstheme="minorHAnsi"/>
                <w:lang w:val="en-US"/>
              </w:rPr>
              <w:t>L173/177</w:t>
            </w:r>
          </w:p>
        </w:tc>
        <w:tc>
          <w:tcPr>
            <w:tcW w:w="3157" w:type="dxa"/>
            <w:gridSpan w:val="2"/>
          </w:tcPr>
          <w:p w14:paraId="68EC421F" w14:textId="3E745D9C" w:rsidR="003576CA" w:rsidRDefault="00066C50" w:rsidP="00B477B4">
            <w:pPr>
              <w:jc w:val="center"/>
              <w:rPr>
                <w:rFonts w:cstheme="minorHAnsi"/>
                <w:lang w:val="en-US"/>
              </w:rPr>
            </w:pPr>
            <w:r>
              <w:rPr>
                <w:rFonts w:cstheme="minorHAnsi"/>
                <w:lang w:val="en-US"/>
              </w:rPr>
              <w:t>CLA</w:t>
            </w:r>
          </w:p>
        </w:tc>
        <w:tc>
          <w:tcPr>
            <w:tcW w:w="2845" w:type="dxa"/>
          </w:tcPr>
          <w:p w14:paraId="4AB185B0" w14:textId="3DE04DC5" w:rsidR="003576CA" w:rsidRDefault="00066C50" w:rsidP="00B477B4">
            <w:pPr>
              <w:rPr>
                <w:rFonts w:cstheme="minorHAnsi"/>
                <w:lang w:val="en-US"/>
              </w:rPr>
            </w:pPr>
            <w:r>
              <w:rPr>
                <w:rFonts w:cstheme="minorHAnsi"/>
                <w:lang w:val="en-US"/>
              </w:rPr>
              <w:t>CROWN LAND MANAGEMENT</w:t>
            </w:r>
          </w:p>
        </w:tc>
      </w:tr>
      <w:tr w:rsidR="003576CA" w14:paraId="3F637F98" w14:textId="77777777" w:rsidTr="00F6015E">
        <w:tc>
          <w:tcPr>
            <w:tcW w:w="1587" w:type="dxa"/>
          </w:tcPr>
          <w:p w14:paraId="3C3051EB" w14:textId="77777777" w:rsidR="003576CA" w:rsidRDefault="003576CA" w:rsidP="00B477B4">
            <w:pPr>
              <w:jc w:val="center"/>
              <w:rPr>
                <w:rFonts w:cstheme="minorHAnsi"/>
                <w:lang w:val="en-US"/>
              </w:rPr>
            </w:pPr>
            <w:r>
              <w:rPr>
                <w:rFonts w:cstheme="minorHAnsi"/>
                <w:lang w:val="en-US"/>
              </w:rPr>
              <w:t>386</w:t>
            </w:r>
          </w:p>
        </w:tc>
        <w:tc>
          <w:tcPr>
            <w:tcW w:w="2827" w:type="dxa"/>
            <w:gridSpan w:val="2"/>
          </w:tcPr>
          <w:p w14:paraId="24C38B2D" w14:textId="77777777" w:rsidR="003576CA" w:rsidRDefault="003576CA" w:rsidP="00B477B4">
            <w:pPr>
              <w:rPr>
                <w:rFonts w:cstheme="minorHAnsi"/>
                <w:lang w:val="en-US"/>
              </w:rPr>
            </w:pPr>
            <w:r>
              <w:rPr>
                <w:rFonts w:cstheme="minorHAnsi"/>
                <w:lang w:val="en-US"/>
              </w:rPr>
              <w:t>RESIDENTIAL AREA LEASE</w:t>
            </w:r>
          </w:p>
        </w:tc>
        <w:tc>
          <w:tcPr>
            <w:tcW w:w="2157" w:type="dxa"/>
            <w:gridSpan w:val="2"/>
          </w:tcPr>
          <w:p w14:paraId="7CBEF8EA" w14:textId="7DF31BC4" w:rsidR="003576CA" w:rsidRDefault="00066C50" w:rsidP="00B477B4">
            <w:pPr>
              <w:jc w:val="center"/>
              <w:rPr>
                <w:rFonts w:cstheme="minorHAnsi"/>
                <w:lang w:val="en-US"/>
              </w:rPr>
            </w:pPr>
            <w:r>
              <w:rPr>
                <w:rFonts w:cstheme="minorHAnsi"/>
                <w:lang w:val="en-US"/>
              </w:rPr>
              <w:t>L</w:t>
            </w:r>
          </w:p>
        </w:tc>
        <w:tc>
          <w:tcPr>
            <w:tcW w:w="1047" w:type="dxa"/>
            <w:gridSpan w:val="2"/>
          </w:tcPr>
          <w:p w14:paraId="4560125B" w14:textId="740EF755" w:rsidR="003576CA" w:rsidRDefault="00066C50" w:rsidP="00B477B4">
            <w:pPr>
              <w:rPr>
                <w:rFonts w:cstheme="minorHAnsi"/>
                <w:lang w:val="en-US"/>
              </w:rPr>
            </w:pPr>
            <w:r>
              <w:rPr>
                <w:rFonts w:cstheme="minorHAnsi"/>
                <w:lang w:val="en-US"/>
              </w:rPr>
              <w:t>F51</w:t>
            </w:r>
          </w:p>
        </w:tc>
        <w:tc>
          <w:tcPr>
            <w:tcW w:w="3157" w:type="dxa"/>
            <w:gridSpan w:val="2"/>
          </w:tcPr>
          <w:p w14:paraId="11AD15E3" w14:textId="33D3821A" w:rsidR="003576CA" w:rsidRDefault="00066C50" w:rsidP="00B477B4">
            <w:pPr>
              <w:jc w:val="center"/>
              <w:rPr>
                <w:rFonts w:cstheme="minorHAnsi"/>
                <w:lang w:val="en-US"/>
              </w:rPr>
            </w:pPr>
            <w:r>
              <w:rPr>
                <w:rFonts w:cstheme="minorHAnsi"/>
                <w:lang w:val="en-US"/>
              </w:rPr>
              <w:t>FOR</w:t>
            </w:r>
          </w:p>
        </w:tc>
        <w:tc>
          <w:tcPr>
            <w:tcW w:w="2845" w:type="dxa"/>
          </w:tcPr>
          <w:p w14:paraId="382D5D5D" w14:textId="6D97941B" w:rsidR="003576CA" w:rsidRDefault="00F6015E" w:rsidP="00B477B4">
            <w:pPr>
              <w:rPr>
                <w:rFonts w:cstheme="minorHAnsi"/>
                <w:lang w:val="en-US"/>
              </w:rPr>
            </w:pPr>
            <w:r>
              <w:rPr>
                <w:rFonts w:cstheme="minorHAnsi"/>
                <w:lang w:val="en-US"/>
              </w:rPr>
              <w:t>FORESTS</w:t>
            </w:r>
          </w:p>
        </w:tc>
      </w:tr>
      <w:tr w:rsidR="003576CA" w14:paraId="2C137775" w14:textId="77777777" w:rsidTr="00F6015E">
        <w:tc>
          <w:tcPr>
            <w:tcW w:w="1587" w:type="dxa"/>
          </w:tcPr>
          <w:p w14:paraId="6722B6A5" w14:textId="77777777" w:rsidR="003576CA" w:rsidRDefault="003576CA" w:rsidP="00B477B4">
            <w:pPr>
              <w:jc w:val="center"/>
              <w:rPr>
                <w:rFonts w:cstheme="minorHAnsi"/>
                <w:lang w:val="en-US"/>
              </w:rPr>
            </w:pPr>
            <w:r>
              <w:rPr>
                <w:rFonts w:cstheme="minorHAnsi"/>
                <w:lang w:val="en-US"/>
              </w:rPr>
              <w:t>390</w:t>
            </w:r>
          </w:p>
        </w:tc>
        <w:tc>
          <w:tcPr>
            <w:tcW w:w="2827" w:type="dxa"/>
            <w:gridSpan w:val="2"/>
          </w:tcPr>
          <w:p w14:paraId="39C5BC45" w14:textId="77777777" w:rsidR="003576CA" w:rsidRDefault="003576CA" w:rsidP="00B477B4">
            <w:pPr>
              <w:rPr>
                <w:rFonts w:cstheme="minorHAnsi"/>
                <w:lang w:val="en-US"/>
              </w:rPr>
            </w:pPr>
            <w:r>
              <w:rPr>
                <w:rFonts w:cstheme="minorHAnsi"/>
                <w:lang w:val="en-US"/>
              </w:rPr>
              <w:t>RESERVE SEC 17D (NOT EXTRACTIVE)</w:t>
            </w:r>
          </w:p>
        </w:tc>
        <w:tc>
          <w:tcPr>
            <w:tcW w:w="2157" w:type="dxa"/>
            <w:gridSpan w:val="2"/>
          </w:tcPr>
          <w:p w14:paraId="71D48538" w14:textId="727D2663" w:rsidR="003576CA" w:rsidRDefault="00066C50" w:rsidP="00B477B4">
            <w:pPr>
              <w:jc w:val="center"/>
              <w:rPr>
                <w:rFonts w:cstheme="minorHAnsi"/>
                <w:lang w:val="en-US"/>
              </w:rPr>
            </w:pPr>
            <w:r>
              <w:rPr>
                <w:rFonts w:cstheme="minorHAnsi"/>
                <w:lang w:val="en-US"/>
              </w:rPr>
              <w:t>L</w:t>
            </w:r>
          </w:p>
        </w:tc>
        <w:tc>
          <w:tcPr>
            <w:tcW w:w="1047" w:type="dxa"/>
            <w:gridSpan w:val="2"/>
          </w:tcPr>
          <w:p w14:paraId="0107B39A" w14:textId="6C1798A2" w:rsidR="003576CA" w:rsidRDefault="00066C50" w:rsidP="00B477B4">
            <w:pPr>
              <w:rPr>
                <w:rFonts w:cstheme="minorHAnsi"/>
                <w:lang w:val="en-US"/>
              </w:rPr>
            </w:pPr>
            <w:r>
              <w:rPr>
                <w:rFonts w:cstheme="minorHAnsi"/>
                <w:lang w:val="en-US"/>
              </w:rPr>
              <w:t>CLR 4</w:t>
            </w:r>
          </w:p>
        </w:tc>
        <w:tc>
          <w:tcPr>
            <w:tcW w:w="3157" w:type="dxa"/>
            <w:gridSpan w:val="2"/>
          </w:tcPr>
          <w:p w14:paraId="1F81D0F9" w14:textId="11F4525F" w:rsidR="003576CA" w:rsidRDefault="00066C50" w:rsidP="00B477B4">
            <w:pPr>
              <w:jc w:val="center"/>
              <w:rPr>
                <w:rFonts w:cstheme="minorHAnsi"/>
                <w:lang w:val="en-US"/>
              </w:rPr>
            </w:pPr>
            <w:r>
              <w:rPr>
                <w:rFonts w:cstheme="minorHAnsi"/>
                <w:lang w:val="en-US"/>
              </w:rPr>
              <w:t>CLA</w:t>
            </w:r>
          </w:p>
        </w:tc>
        <w:tc>
          <w:tcPr>
            <w:tcW w:w="2845" w:type="dxa"/>
          </w:tcPr>
          <w:p w14:paraId="523A9282" w14:textId="239AF8FA" w:rsidR="003576CA" w:rsidRDefault="00066C50" w:rsidP="00B477B4">
            <w:pPr>
              <w:rPr>
                <w:rFonts w:cstheme="minorHAnsi"/>
                <w:lang w:val="en-US"/>
              </w:rPr>
            </w:pPr>
            <w:r>
              <w:rPr>
                <w:rFonts w:cstheme="minorHAnsi"/>
                <w:lang w:val="en-US"/>
              </w:rPr>
              <w:t>CROWN LAND MANAGEMENT</w:t>
            </w:r>
          </w:p>
        </w:tc>
      </w:tr>
      <w:tr w:rsidR="003576CA" w14:paraId="15DA259A" w14:textId="77777777" w:rsidTr="00F6015E">
        <w:tc>
          <w:tcPr>
            <w:tcW w:w="1587" w:type="dxa"/>
          </w:tcPr>
          <w:p w14:paraId="01DA86CB" w14:textId="77777777" w:rsidR="003576CA" w:rsidRDefault="003576CA" w:rsidP="00B477B4">
            <w:pPr>
              <w:jc w:val="center"/>
              <w:rPr>
                <w:rFonts w:cstheme="minorHAnsi"/>
                <w:lang w:val="en-US"/>
              </w:rPr>
            </w:pPr>
            <w:r>
              <w:rPr>
                <w:rFonts w:cstheme="minorHAnsi"/>
                <w:lang w:val="en-US"/>
              </w:rPr>
              <w:t>400</w:t>
            </w:r>
          </w:p>
        </w:tc>
        <w:tc>
          <w:tcPr>
            <w:tcW w:w="2827" w:type="dxa"/>
            <w:gridSpan w:val="2"/>
          </w:tcPr>
          <w:p w14:paraId="3771D192" w14:textId="77777777" w:rsidR="003576CA" w:rsidRDefault="003576CA" w:rsidP="00B477B4">
            <w:pPr>
              <w:rPr>
                <w:rFonts w:cstheme="minorHAnsi"/>
                <w:lang w:val="en-US"/>
              </w:rPr>
            </w:pPr>
            <w:r>
              <w:rPr>
                <w:rFonts w:cstheme="minorHAnsi"/>
                <w:lang w:val="en-US"/>
              </w:rPr>
              <w:t>IMPROVEMENT PURCHASE LEASE</w:t>
            </w:r>
          </w:p>
        </w:tc>
        <w:tc>
          <w:tcPr>
            <w:tcW w:w="2157" w:type="dxa"/>
            <w:gridSpan w:val="2"/>
          </w:tcPr>
          <w:p w14:paraId="24818DE2" w14:textId="46368B4A" w:rsidR="003576CA" w:rsidRDefault="00066C50" w:rsidP="00B477B4">
            <w:pPr>
              <w:jc w:val="center"/>
              <w:rPr>
                <w:rFonts w:cstheme="minorHAnsi"/>
                <w:lang w:val="en-US"/>
              </w:rPr>
            </w:pPr>
            <w:r>
              <w:rPr>
                <w:rFonts w:cstheme="minorHAnsi"/>
                <w:lang w:val="en-US"/>
              </w:rPr>
              <w:t>L</w:t>
            </w:r>
          </w:p>
        </w:tc>
        <w:tc>
          <w:tcPr>
            <w:tcW w:w="1047" w:type="dxa"/>
            <w:gridSpan w:val="2"/>
          </w:tcPr>
          <w:p w14:paraId="192CD84B" w14:textId="75FCCDD9" w:rsidR="003576CA" w:rsidRDefault="00066C50" w:rsidP="00B477B4">
            <w:pPr>
              <w:rPr>
                <w:rFonts w:cstheme="minorHAnsi"/>
                <w:lang w:val="en-US"/>
              </w:rPr>
            </w:pPr>
            <w:r>
              <w:rPr>
                <w:rFonts w:cstheme="minorHAnsi"/>
                <w:lang w:val="en-US"/>
              </w:rPr>
              <w:t>L152/162</w:t>
            </w:r>
          </w:p>
        </w:tc>
        <w:tc>
          <w:tcPr>
            <w:tcW w:w="3157" w:type="dxa"/>
            <w:gridSpan w:val="2"/>
          </w:tcPr>
          <w:p w14:paraId="687269C5" w14:textId="2BB29FC4" w:rsidR="003576CA" w:rsidRDefault="00066C50" w:rsidP="00B477B4">
            <w:pPr>
              <w:jc w:val="center"/>
              <w:rPr>
                <w:rFonts w:cstheme="minorHAnsi"/>
                <w:lang w:val="en-US"/>
              </w:rPr>
            </w:pPr>
            <w:r>
              <w:rPr>
                <w:rFonts w:cstheme="minorHAnsi"/>
                <w:lang w:val="en-US"/>
              </w:rPr>
              <w:t>CLA</w:t>
            </w:r>
          </w:p>
        </w:tc>
        <w:tc>
          <w:tcPr>
            <w:tcW w:w="2845" w:type="dxa"/>
          </w:tcPr>
          <w:p w14:paraId="08509112" w14:textId="0B4E4872" w:rsidR="003576CA" w:rsidRDefault="00066C50" w:rsidP="00B477B4">
            <w:pPr>
              <w:rPr>
                <w:rFonts w:cstheme="minorHAnsi"/>
                <w:lang w:val="en-US"/>
              </w:rPr>
            </w:pPr>
            <w:r>
              <w:rPr>
                <w:rFonts w:cstheme="minorHAnsi"/>
                <w:lang w:val="en-US"/>
              </w:rPr>
              <w:t>CROWN LAND MANAGEMENT</w:t>
            </w:r>
          </w:p>
        </w:tc>
      </w:tr>
      <w:tr w:rsidR="003576CA" w14:paraId="54825508" w14:textId="77777777" w:rsidTr="00F6015E">
        <w:tc>
          <w:tcPr>
            <w:tcW w:w="1587" w:type="dxa"/>
          </w:tcPr>
          <w:p w14:paraId="6CE1320D" w14:textId="77777777" w:rsidR="003576CA" w:rsidRDefault="003576CA" w:rsidP="00B477B4">
            <w:pPr>
              <w:jc w:val="center"/>
              <w:rPr>
                <w:rFonts w:cstheme="minorHAnsi"/>
                <w:lang w:val="en-US"/>
              </w:rPr>
            </w:pPr>
            <w:r>
              <w:rPr>
                <w:rFonts w:cstheme="minorHAnsi"/>
                <w:lang w:val="en-US"/>
              </w:rPr>
              <w:t>405</w:t>
            </w:r>
          </w:p>
        </w:tc>
        <w:tc>
          <w:tcPr>
            <w:tcW w:w="2827" w:type="dxa"/>
            <w:gridSpan w:val="2"/>
          </w:tcPr>
          <w:p w14:paraId="164A03E7" w14:textId="77777777" w:rsidR="003576CA" w:rsidRDefault="003576CA" w:rsidP="00B477B4">
            <w:pPr>
              <w:rPr>
                <w:rFonts w:cstheme="minorHAnsi"/>
                <w:lang w:val="en-US"/>
              </w:rPr>
            </w:pPr>
            <w:r>
              <w:rPr>
                <w:rFonts w:cstheme="minorHAnsi"/>
                <w:lang w:val="en-US"/>
              </w:rPr>
              <w:t>PERPETUAL LEASE</w:t>
            </w:r>
          </w:p>
        </w:tc>
        <w:tc>
          <w:tcPr>
            <w:tcW w:w="2157" w:type="dxa"/>
            <w:gridSpan w:val="2"/>
          </w:tcPr>
          <w:p w14:paraId="30846D0A" w14:textId="358A824E" w:rsidR="003576CA" w:rsidRDefault="00066C50" w:rsidP="00B477B4">
            <w:pPr>
              <w:jc w:val="center"/>
              <w:rPr>
                <w:rFonts w:cstheme="minorHAnsi"/>
                <w:lang w:val="en-US"/>
              </w:rPr>
            </w:pPr>
            <w:r>
              <w:rPr>
                <w:rFonts w:cstheme="minorHAnsi"/>
                <w:lang w:val="en-US"/>
              </w:rPr>
              <w:t>L</w:t>
            </w:r>
          </w:p>
        </w:tc>
        <w:tc>
          <w:tcPr>
            <w:tcW w:w="1047" w:type="dxa"/>
            <w:gridSpan w:val="2"/>
          </w:tcPr>
          <w:p w14:paraId="6357F458" w14:textId="61AF79EB" w:rsidR="003576CA" w:rsidRDefault="00066C50" w:rsidP="00B477B4">
            <w:pPr>
              <w:rPr>
                <w:rFonts w:cstheme="minorHAnsi"/>
                <w:lang w:val="en-US"/>
              </w:rPr>
            </w:pPr>
            <w:r>
              <w:rPr>
                <w:rFonts w:cstheme="minorHAnsi"/>
                <w:lang w:val="en-US"/>
              </w:rPr>
              <w:t>L53/239</w:t>
            </w:r>
          </w:p>
        </w:tc>
        <w:tc>
          <w:tcPr>
            <w:tcW w:w="3157" w:type="dxa"/>
            <w:gridSpan w:val="2"/>
          </w:tcPr>
          <w:p w14:paraId="4045BA65" w14:textId="709B66C8" w:rsidR="003576CA" w:rsidRDefault="00066C50" w:rsidP="00B477B4">
            <w:pPr>
              <w:jc w:val="center"/>
              <w:rPr>
                <w:rFonts w:cstheme="minorHAnsi"/>
                <w:lang w:val="en-US"/>
              </w:rPr>
            </w:pPr>
            <w:r>
              <w:rPr>
                <w:rFonts w:cstheme="minorHAnsi"/>
                <w:lang w:val="en-US"/>
              </w:rPr>
              <w:t>CLA</w:t>
            </w:r>
          </w:p>
        </w:tc>
        <w:tc>
          <w:tcPr>
            <w:tcW w:w="2845" w:type="dxa"/>
          </w:tcPr>
          <w:p w14:paraId="4E0C9A25" w14:textId="553DF250" w:rsidR="003576CA" w:rsidRDefault="00066C50" w:rsidP="00B477B4">
            <w:pPr>
              <w:rPr>
                <w:rFonts w:cstheme="minorHAnsi"/>
                <w:lang w:val="en-US"/>
              </w:rPr>
            </w:pPr>
            <w:r>
              <w:rPr>
                <w:rFonts w:cstheme="minorHAnsi"/>
                <w:lang w:val="en-US"/>
              </w:rPr>
              <w:t>CROWN LAND MANAGEMENT</w:t>
            </w:r>
          </w:p>
        </w:tc>
      </w:tr>
      <w:tr w:rsidR="003576CA" w14:paraId="61BA4AB1" w14:textId="77777777" w:rsidTr="00F6015E">
        <w:tc>
          <w:tcPr>
            <w:tcW w:w="1587" w:type="dxa"/>
          </w:tcPr>
          <w:p w14:paraId="2704FAB6" w14:textId="77777777" w:rsidR="003576CA" w:rsidRDefault="003576CA" w:rsidP="00B477B4">
            <w:pPr>
              <w:jc w:val="center"/>
              <w:rPr>
                <w:rFonts w:cstheme="minorHAnsi"/>
                <w:lang w:val="en-US"/>
              </w:rPr>
            </w:pPr>
            <w:r>
              <w:rPr>
                <w:rFonts w:cstheme="minorHAnsi"/>
                <w:lang w:val="en-US"/>
              </w:rPr>
              <w:t>410</w:t>
            </w:r>
          </w:p>
        </w:tc>
        <w:tc>
          <w:tcPr>
            <w:tcW w:w="2827" w:type="dxa"/>
            <w:gridSpan w:val="2"/>
          </w:tcPr>
          <w:p w14:paraId="0512D3B0" w14:textId="77777777" w:rsidR="003576CA" w:rsidRDefault="003576CA" w:rsidP="00B477B4">
            <w:pPr>
              <w:rPr>
                <w:rFonts w:cstheme="minorHAnsi"/>
                <w:lang w:val="en-US"/>
              </w:rPr>
            </w:pPr>
            <w:r>
              <w:rPr>
                <w:rFonts w:cstheme="minorHAnsi"/>
                <w:lang w:val="en-US"/>
              </w:rPr>
              <w:t>AGRICULTURAL COLLEGE LEASE</w:t>
            </w:r>
          </w:p>
        </w:tc>
        <w:tc>
          <w:tcPr>
            <w:tcW w:w="2157" w:type="dxa"/>
            <w:gridSpan w:val="2"/>
          </w:tcPr>
          <w:p w14:paraId="3E4FC9EC" w14:textId="1DB5BDCF" w:rsidR="003576CA" w:rsidRDefault="00066C50" w:rsidP="00B477B4">
            <w:pPr>
              <w:jc w:val="center"/>
              <w:rPr>
                <w:rFonts w:cstheme="minorHAnsi"/>
                <w:lang w:val="en-US"/>
              </w:rPr>
            </w:pPr>
            <w:r>
              <w:rPr>
                <w:rFonts w:cstheme="minorHAnsi"/>
                <w:lang w:val="en-US"/>
              </w:rPr>
              <w:t>L</w:t>
            </w:r>
          </w:p>
        </w:tc>
        <w:tc>
          <w:tcPr>
            <w:tcW w:w="1047" w:type="dxa"/>
            <w:gridSpan w:val="2"/>
          </w:tcPr>
          <w:p w14:paraId="16024B69" w14:textId="6746DE2D" w:rsidR="003576CA" w:rsidRDefault="00066C50" w:rsidP="00B477B4">
            <w:pPr>
              <w:rPr>
                <w:rFonts w:cstheme="minorHAnsi"/>
                <w:lang w:val="en-US"/>
              </w:rPr>
            </w:pPr>
            <w:r>
              <w:rPr>
                <w:rFonts w:cstheme="minorHAnsi"/>
                <w:lang w:val="en-US"/>
              </w:rPr>
              <w:t>L273</w:t>
            </w:r>
          </w:p>
        </w:tc>
        <w:tc>
          <w:tcPr>
            <w:tcW w:w="3157" w:type="dxa"/>
            <w:gridSpan w:val="2"/>
          </w:tcPr>
          <w:p w14:paraId="7113CB77" w14:textId="46B21C93" w:rsidR="003576CA" w:rsidRDefault="00066C50" w:rsidP="00B477B4">
            <w:pPr>
              <w:jc w:val="center"/>
              <w:rPr>
                <w:rFonts w:cstheme="minorHAnsi"/>
                <w:lang w:val="en-US"/>
              </w:rPr>
            </w:pPr>
            <w:r>
              <w:rPr>
                <w:rFonts w:cstheme="minorHAnsi"/>
                <w:lang w:val="en-US"/>
              </w:rPr>
              <w:t>CLA</w:t>
            </w:r>
          </w:p>
        </w:tc>
        <w:tc>
          <w:tcPr>
            <w:tcW w:w="2845" w:type="dxa"/>
          </w:tcPr>
          <w:p w14:paraId="1F7189A5" w14:textId="4485CA0B" w:rsidR="003576CA" w:rsidRDefault="00066C50" w:rsidP="00B477B4">
            <w:pPr>
              <w:rPr>
                <w:rFonts w:cstheme="minorHAnsi"/>
                <w:lang w:val="en-US"/>
              </w:rPr>
            </w:pPr>
            <w:r>
              <w:rPr>
                <w:rFonts w:cstheme="minorHAnsi"/>
                <w:lang w:val="en-US"/>
              </w:rPr>
              <w:t>CROWN LAND MANAGEMENT</w:t>
            </w:r>
          </w:p>
        </w:tc>
      </w:tr>
      <w:tr w:rsidR="003576CA" w14:paraId="1A629A29" w14:textId="77777777" w:rsidTr="00F6015E">
        <w:tc>
          <w:tcPr>
            <w:tcW w:w="1587" w:type="dxa"/>
          </w:tcPr>
          <w:p w14:paraId="42D05AA4" w14:textId="77777777" w:rsidR="003576CA" w:rsidRDefault="003576CA" w:rsidP="00B477B4">
            <w:pPr>
              <w:jc w:val="center"/>
              <w:rPr>
                <w:rFonts w:cstheme="minorHAnsi"/>
                <w:lang w:val="en-US"/>
              </w:rPr>
            </w:pPr>
            <w:r>
              <w:rPr>
                <w:rFonts w:cstheme="minorHAnsi"/>
                <w:lang w:val="en-US"/>
              </w:rPr>
              <w:t>415</w:t>
            </w:r>
          </w:p>
        </w:tc>
        <w:tc>
          <w:tcPr>
            <w:tcW w:w="2827" w:type="dxa"/>
            <w:gridSpan w:val="2"/>
          </w:tcPr>
          <w:p w14:paraId="4E322676" w14:textId="77777777" w:rsidR="003576CA" w:rsidRDefault="003576CA" w:rsidP="00B477B4">
            <w:pPr>
              <w:rPr>
                <w:rFonts w:cstheme="minorHAnsi"/>
                <w:lang w:val="en-US"/>
              </w:rPr>
            </w:pPr>
            <w:r>
              <w:rPr>
                <w:rFonts w:cstheme="minorHAnsi"/>
                <w:lang w:val="en-US"/>
              </w:rPr>
              <w:t>AGRICULTURAL COLLEGE PURCHASE LEASE</w:t>
            </w:r>
          </w:p>
        </w:tc>
        <w:tc>
          <w:tcPr>
            <w:tcW w:w="2157" w:type="dxa"/>
            <w:gridSpan w:val="2"/>
          </w:tcPr>
          <w:p w14:paraId="74FA5162" w14:textId="603F6F03" w:rsidR="003576CA" w:rsidRDefault="00066C50" w:rsidP="00B477B4">
            <w:pPr>
              <w:jc w:val="center"/>
              <w:rPr>
                <w:rFonts w:cstheme="minorHAnsi"/>
                <w:lang w:val="en-US"/>
              </w:rPr>
            </w:pPr>
            <w:r>
              <w:rPr>
                <w:rFonts w:cstheme="minorHAnsi"/>
                <w:lang w:val="en-US"/>
              </w:rPr>
              <w:t>L</w:t>
            </w:r>
          </w:p>
        </w:tc>
        <w:tc>
          <w:tcPr>
            <w:tcW w:w="1047" w:type="dxa"/>
            <w:gridSpan w:val="2"/>
          </w:tcPr>
          <w:p w14:paraId="4211189C" w14:textId="5D08493A" w:rsidR="003576CA" w:rsidRDefault="00066C50" w:rsidP="00B477B4">
            <w:pPr>
              <w:rPr>
                <w:rFonts w:cstheme="minorHAnsi"/>
                <w:lang w:val="en-US"/>
              </w:rPr>
            </w:pPr>
            <w:r>
              <w:rPr>
                <w:rFonts w:cstheme="minorHAnsi"/>
                <w:lang w:val="en-US"/>
              </w:rPr>
              <w:t>L273</w:t>
            </w:r>
          </w:p>
        </w:tc>
        <w:tc>
          <w:tcPr>
            <w:tcW w:w="3157" w:type="dxa"/>
            <w:gridSpan w:val="2"/>
          </w:tcPr>
          <w:p w14:paraId="24E9E3D4" w14:textId="764579B5" w:rsidR="003576CA" w:rsidRDefault="00066C50" w:rsidP="00B477B4">
            <w:pPr>
              <w:jc w:val="center"/>
              <w:rPr>
                <w:rFonts w:cstheme="minorHAnsi"/>
                <w:lang w:val="en-US"/>
              </w:rPr>
            </w:pPr>
            <w:r>
              <w:rPr>
                <w:rFonts w:cstheme="minorHAnsi"/>
                <w:lang w:val="en-US"/>
              </w:rPr>
              <w:t>CLA</w:t>
            </w:r>
          </w:p>
        </w:tc>
        <w:tc>
          <w:tcPr>
            <w:tcW w:w="2845" w:type="dxa"/>
          </w:tcPr>
          <w:p w14:paraId="3BD5F69C" w14:textId="5BA4DFD0" w:rsidR="003576CA" w:rsidRDefault="00066C50" w:rsidP="00B477B4">
            <w:pPr>
              <w:rPr>
                <w:rFonts w:cstheme="minorHAnsi"/>
                <w:lang w:val="en-US"/>
              </w:rPr>
            </w:pPr>
            <w:r>
              <w:rPr>
                <w:rFonts w:cstheme="minorHAnsi"/>
                <w:lang w:val="en-US"/>
              </w:rPr>
              <w:t>CROWN LAND MANAGEMENT</w:t>
            </w:r>
          </w:p>
        </w:tc>
      </w:tr>
      <w:tr w:rsidR="003576CA" w14:paraId="246243C1" w14:textId="77777777" w:rsidTr="00F6015E">
        <w:tc>
          <w:tcPr>
            <w:tcW w:w="1587" w:type="dxa"/>
          </w:tcPr>
          <w:p w14:paraId="53C0E86A" w14:textId="77777777" w:rsidR="003576CA" w:rsidRDefault="003576CA" w:rsidP="00B477B4">
            <w:pPr>
              <w:jc w:val="center"/>
              <w:rPr>
                <w:rFonts w:cstheme="minorHAnsi"/>
                <w:lang w:val="en-US"/>
              </w:rPr>
            </w:pPr>
            <w:r>
              <w:rPr>
                <w:rFonts w:cstheme="minorHAnsi"/>
                <w:lang w:val="en-US"/>
              </w:rPr>
              <w:t>420</w:t>
            </w:r>
          </w:p>
        </w:tc>
        <w:tc>
          <w:tcPr>
            <w:tcW w:w="2827" w:type="dxa"/>
            <w:gridSpan w:val="2"/>
          </w:tcPr>
          <w:p w14:paraId="2AA11C53" w14:textId="77777777" w:rsidR="003576CA" w:rsidRDefault="003576CA" w:rsidP="00B477B4">
            <w:pPr>
              <w:rPr>
                <w:rFonts w:cstheme="minorHAnsi"/>
                <w:lang w:val="en-US"/>
              </w:rPr>
            </w:pPr>
            <w:r>
              <w:rPr>
                <w:rFonts w:cstheme="minorHAnsi"/>
                <w:lang w:val="en-US"/>
              </w:rPr>
              <w:t>RECREATIONAL/AMUSEMENT LEASE</w:t>
            </w:r>
          </w:p>
        </w:tc>
        <w:tc>
          <w:tcPr>
            <w:tcW w:w="2157" w:type="dxa"/>
            <w:gridSpan w:val="2"/>
          </w:tcPr>
          <w:p w14:paraId="01C872A0" w14:textId="7C92A47F" w:rsidR="003576CA" w:rsidRDefault="00066C50" w:rsidP="00B477B4">
            <w:pPr>
              <w:jc w:val="center"/>
              <w:rPr>
                <w:rFonts w:cstheme="minorHAnsi"/>
                <w:lang w:val="en-US"/>
              </w:rPr>
            </w:pPr>
            <w:r>
              <w:rPr>
                <w:rFonts w:cstheme="minorHAnsi"/>
                <w:lang w:val="en-US"/>
              </w:rPr>
              <w:t>L</w:t>
            </w:r>
          </w:p>
        </w:tc>
        <w:tc>
          <w:tcPr>
            <w:tcW w:w="1047" w:type="dxa"/>
            <w:gridSpan w:val="2"/>
          </w:tcPr>
          <w:p w14:paraId="01E208C5" w14:textId="7AF40313" w:rsidR="003576CA" w:rsidRDefault="00066C50" w:rsidP="00B477B4">
            <w:pPr>
              <w:rPr>
                <w:rFonts w:cstheme="minorHAnsi"/>
                <w:lang w:val="en-US"/>
              </w:rPr>
            </w:pPr>
            <w:r>
              <w:rPr>
                <w:rFonts w:cstheme="minorHAnsi"/>
                <w:lang w:val="en-US"/>
              </w:rPr>
              <w:t>L134/137</w:t>
            </w:r>
          </w:p>
        </w:tc>
        <w:tc>
          <w:tcPr>
            <w:tcW w:w="3157" w:type="dxa"/>
            <w:gridSpan w:val="2"/>
          </w:tcPr>
          <w:p w14:paraId="57771A3A" w14:textId="74C14AB5" w:rsidR="003576CA" w:rsidRDefault="00066C50" w:rsidP="00B477B4">
            <w:pPr>
              <w:jc w:val="center"/>
              <w:rPr>
                <w:rFonts w:cstheme="minorHAnsi"/>
                <w:lang w:val="en-US"/>
              </w:rPr>
            </w:pPr>
            <w:r>
              <w:rPr>
                <w:rFonts w:cstheme="minorHAnsi"/>
                <w:lang w:val="en-US"/>
              </w:rPr>
              <w:t>CLA</w:t>
            </w:r>
          </w:p>
        </w:tc>
        <w:tc>
          <w:tcPr>
            <w:tcW w:w="2845" w:type="dxa"/>
          </w:tcPr>
          <w:p w14:paraId="0F35F770" w14:textId="5F2B03E7" w:rsidR="003576CA" w:rsidRDefault="00066C50" w:rsidP="00B477B4">
            <w:pPr>
              <w:rPr>
                <w:rFonts w:cstheme="minorHAnsi"/>
                <w:lang w:val="en-US"/>
              </w:rPr>
            </w:pPr>
            <w:r>
              <w:rPr>
                <w:rFonts w:cstheme="minorHAnsi"/>
                <w:lang w:val="en-US"/>
              </w:rPr>
              <w:t>CROWN LAND MANAGEMENT</w:t>
            </w:r>
          </w:p>
        </w:tc>
      </w:tr>
      <w:tr w:rsidR="00F6015E" w14:paraId="1E46627A" w14:textId="77777777" w:rsidTr="00F6015E">
        <w:tc>
          <w:tcPr>
            <w:tcW w:w="1587" w:type="dxa"/>
          </w:tcPr>
          <w:p w14:paraId="7A30AEBE" w14:textId="5B539D49" w:rsidR="00F6015E" w:rsidRDefault="00F6015E" w:rsidP="00B477B4">
            <w:pPr>
              <w:jc w:val="center"/>
              <w:rPr>
                <w:rFonts w:cstheme="minorHAnsi"/>
                <w:lang w:val="en-US"/>
              </w:rPr>
            </w:pPr>
            <w:r>
              <w:rPr>
                <w:rFonts w:cstheme="minorHAnsi"/>
                <w:lang w:val="en-US"/>
              </w:rPr>
              <w:t>421</w:t>
            </w:r>
          </w:p>
        </w:tc>
        <w:tc>
          <w:tcPr>
            <w:tcW w:w="2827" w:type="dxa"/>
            <w:gridSpan w:val="2"/>
          </w:tcPr>
          <w:p w14:paraId="38ACBAEA" w14:textId="2DA5A5D2" w:rsidR="00F6015E" w:rsidRDefault="00F6015E" w:rsidP="00B477B4">
            <w:pPr>
              <w:rPr>
                <w:rFonts w:cstheme="minorHAnsi"/>
                <w:lang w:val="en-US"/>
              </w:rPr>
            </w:pPr>
            <w:r>
              <w:rPr>
                <w:rFonts w:cstheme="minorHAnsi"/>
                <w:lang w:val="en-US"/>
              </w:rPr>
              <w:t>RECREATIONAL LEASE</w:t>
            </w:r>
          </w:p>
        </w:tc>
        <w:tc>
          <w:tcPr>
            <w:tcW w:w="2157" w:type="dxa"/>
            <w:gridSpan w:val="2"/>
          </w:tcPr>
          <w:p w14:paraId="558B81A4" w14:textId="46D727DB" w:rsidR="00F6015E" w:rsidRDefault="00F6015E" w:rsidP="00B477B4">
            <w:pPr>
              <w:jc w:val="center"/>
              <w:rPr>
                <w:rFonts w:cstheme="minorHAnsi"/>
                <w:lang w:val="en-US"/>
              </w:rPr>
            </w:pPr>
            <w:r>
              <w:rPr>
                <w:rFonts w:cstheme="minorHAnsi"/>
                <w:lang w:val="en-US"/>
              </w:rPr>
              <w:t>L</w:t>
            </w:r>
          </w:p>
        </w:tc>
        <w:tc>
          <w:tcPr>
            <w:tcW w:w="1047" w:type="dxa"/>
            <w:gridSpan w:val="2"/>
          </w:tcPr>
          <w:p w14:paraId="63F95A3A" w14:textId="14844971" w:rsidR="00F6015E" w:rsidRDefault="00F6015E" w:rsidP="00B477B4">
            <w:pPr>
              <w:rPr>
                <w:rFonts w:cstheme="minorHAnsi"/>
                <w:lang w:val="en-US"/>
              </w:rPr>
            </w:pPr>
            <w:r>
              <w:rPr>
                <w:rFonts w:cstheme="minorHAnsi"/>
                <w:lang w:val="en-US"/>
              </w:rPr>
              <w:t>F52</w:t>
            </w:r>
          </w:p>
        </w:tc>
        <w:tc>
          <w:tcPr>
            <w:tcW w:w="3157" w:type="dxa"/>
            <w:gridSpan w:val="2"/>
          </w:tcPr>
          <w:p w14:paraId="70074141" w14:textId="28072E3F" w:rsidR="00F6015E" w:rsidRDefault="00F6015E" w:rsidP="00B477B4">
            <w:pPr>
              <w:jc w:val="center"/>
              <w:rPr>
                <w:rFonts w:cstheme="minorHAnsi"/>
                <w:lang w:val="en-US"/>
              </w:rPr>
            </w:pPr>
            <w:r>
              <w:rPr>
                <w:rFonts w:cstheme="minorHAnsi"/>
                <w:lang w:val="en-US"/>
              </w:rPr>
              <w:t>FOR</w:t>
            </w:r>
          </w:p>
        </w:tc>
        <w:tc>
          <w:tcPr>
            <w:tcW w:w="2845" w:type="dxa"/>
          </w:tcPr>
          <w:p w14:paraId="615F40D0" w14:textId="244BF501" w:rsidR="00F6015E" w:rsidRDefault="00F6015E" w:rsidP="00B477B4">
            <w:pPr>
              <w:rPr>
                <w:rFonts w:cstheme="minorHAnsi"/>
                <w:lang w:val="en-US"/>
              </w:rPr>
            </w:pPr>
            <w:r>
              <w:rPr>
                <w:rFonts w:cstheme="minorHAnsi"/>
                <w:lang w:val="en-US"/>
              </w:rPr>
              <w:t>FORESTS</w:t>
            </w:r>
          </w:p>
        </w:tc>
      </w:tr>
      <w:tr w:rsidR="00F6015E" w14:paraId="1A823273" w14:textId="77777777" w:rsidTr="00F6015E">
        <w:tc>
          <w:tcPr>
            <w:tcW w:w="1587" w:type="dxa"/>
          </w:tcPr>
          <w:p w14:paraId="185E0498" w14:textId="1D7E71B5" w:rsidR="00F6015E" w:rsidRDefault="00F6015E" w:rsidP="00B477B4">
            <w:pPr>
              <w:jc w:val="center"/>
              <w:rPr>
                <w:rFonts w:cstheme="minorHAnsi"/>
                <w:lang w:val="en-US"/>
              </w:rPr>
            </w:pPr>
            <w:r>
              <w:rPr>
                <w:rFonts w:cstheme="minorHAnsi"/>
                <w:lang w:val="en-US"/>
              </w:rPr>
              <w:t>422</w:t>
            </w:r>
          </w:p>
        </w:tc>
        <w:tc>
          <w:tcPr>
            <w:tcW w:w="2827" w:type="dxa"/>
            <w:gridSpan w:val="2"/>
          </w:tcPr>
          <w:p w14:paraId="69E30CAA" w14:textId="339B7D35" w:rsidR="00F6015E" w:rsidRDefault="00F6015E" w:rsidP="00B477B4">
            <w:pPr>
              <w:rPr>
                <w:rFonts w:cstheme="minorHAnsi"/>
                <w:lang w:val="en-US"/>
              </w:rPr>
            </w:pPr>
            <w:r>
              <w:rPr>
                <w:rFonts w:cstheme="minorHAnsi"/>
                <w:lang w:val="en-US"/>
              </w:rPr>
              <w:t>RECREATIONAL/AMUSEMENT LEASE</w:t>
            </w:r>
          </w:p>
        </w:tc>
        <w:tc>
          <w:tcPr>
            <w:tcW w:w="2157" w:type="dxa"/>
            <w:gridSpan w:val="2"/>
          </w:tcPr>
          <w:p w14:paraId="4669C09B" w14:textId="6F1F3823" w:rsidR="00F6015E" w:rsidRDefault="00F6015E" w:rsidP="00B477B4">
            <w:pPr>
              <w:jc w:val="center"/>
              <w:rPr>
                <w:rFonts w:cstheme="minorHAnsi"/>
                <w:lang w:val="en-US"/>
              </w:rPr>
            </w:pPr>
            <w:r>
              <w:rPr>
                <w:rFonts w:cstheme="minorHAnsi"/>
                <w:lang w:val="en-US"/>
              </w:rPr>
              <w:t>L</w:t>
            </w:r>
          </w:p>
        </w:tc>
        <w:tc>
          <w:tcPr>
            <w:tcW w:w="1047" w:type="dxa"/>
            <w:gridSpan w:val="2"/>
          </w:tcPr>
          <w:p w14:paraId="620ED4E5" w14:textId="245CEB05" w:rsidR="00F6015E" w:rsidRDefault="00F6015E" w:rsidP="00B477B4">
            <w:pPr>
              <w:rPr>
                <w:rFonts w:cstheme="minorHAnsi"/>
                <w:lang w:val="en-US"/>
              </w:rPr>
            </w:pPr>
            <w:r>
              <w:rPr>
                <w:rFonts w:cstheme="minorHAnsi"/>
                <w:lang w:val="en-US"/>
              </w:rPr>
              <w:t>N19</w:t>
            </w:r>
          </w:p>
        </w:tc>
        <w:tc>
          <w:tcPr>
            <w:tcW w:w="3157" w:type="dxa"/>
            <w:gridSpan w:val="2"/>
          </w:tcPr>
          <w:p w14:paraId="6E0A462E" w14:textId="070B26EF" w:rsidR="00F6015E" w:rsidRDefault="00F6015E" w:rsidP="00B477B4">
            <w:pPr>
              <w:jc w:val="center"/>
              <w:rPr>
                <w:rFonts w:cstheme="minorHAnsi"/>
                <w:lang w:val="en-US"/>
              </w:rPr>
            </w:pPr>
            <w:r>
              <w:rPr>
                <w:rFonts w:cstheme="minorHAnsi"/>
                <w:lang w:val="en-US"/>
              </w:rPr>
              <w:t>NPS</w:t>
            </w:r>
          </w:p>
        </w:tc>
        <w:tc>
          <w:tcPr>
            <w:tcW w:w="2845" w:type="dxa"/>
          </w:tcPr>
          <w:p w14:paraId="1B334F9E" w14:textId="52A72152" w:rsidR="00F6015E" w:rsidRDefault="00F6015E" w:rsidP="00B477B4">
            <w:pPr>
              <w:rPr>
                <w:rFonts w:cstheme="minorHAnsi"/>
                <w:lang w:val="en-US"/>
              </w:rPr>
            </w:pPr>
            <w:r>
              <w:rPr>
                <w:rFonts w:cstheme="minorHAnsi"/>
                <w:lang w:val="en-US"/>
              </w:rPr>
              <w:t>PARKS</w:t>
            </w:r>
          </w:p>
        </w:tc>
      </w:tr>
      <w:tr w:rsidR="00F6015E" w14:paraId="7B5FB646" w14:textId="77777777" w:rsidTr="00F6015E">
        <w:tc>
          <w:tcPr>
            <w:tcW w:w="1587" w:type="dxa"/>
          </w:tcPr>
          <w:p w14:paraId="6B81C30F" w14:textId="3B74503F" w:rsidR="00F6015E" w:rsidRDefault="00F6015E" w:rsidP="00F6015E">
            <w:pPr>
              <w:jc w:val="center"/>
              <w:rPr>
                <w:rFonts w:cstheme="minorHAnsi"/>
                <w:lang w:val="en-US"/>
              </w:rPr>
            </w:pPr>
            <w:r>
              <w:rPr>
                <w:rFonts w:cstheme="minorHAnsi"/>
                <w:lang w:val="en-US"/>
              </w:rPr>
              <w:t>424</w:t>
            </w:r>
          </w:p>
        </w:tc>
        <w:tc>
          <w:tcPr>
            <w:tcW w:w="2827" w:type="dxa"/>
            <w:gridSpan w:val="2"/>
          </w:tcPr>
          <w:p w14:paraId="6C251946" w14:textId="05674274" w:rsidR="00F6015E" w:rsidRDefault="00F6015E" w:rsidP="00F6015E">
            <w:pPr>
              <w:rPr>
                <w:rFonts w:cstheme="minorHAnsi"/>
                <w:lang w:val="en-US"/>
              </w:rPr>
            </w:pPr>
            <w:r>
              <w:rPr>
                <w:rFonts w:cstheme="minorHAnsi"/>
                <w:lang w:val="en-US"/>
              </w:rPr>
              <w:t>RECREATIONAL/AMUSEMENT LEASE</w:t>
            </w:r>
          </w:p>
        </w:tc>
        <w:tc>
          <w:tcPr>
            <w:tcW w:w="2157" w:type="dxa"/>
            <w:gridSpan w:val="2"/>
          </w:tcPr>
          <w:p w14:paraId="664771F6" w14:textId="72D34819" w:rsidR="00F6015E" w:rsidRDefault="00F6015E" w:rsidP="00F6015E">
            <w:pPr>
              <w:jc w:val="center"/>
              <w:rPr>
                <w:rFonts w:cstheme="minorHAnsi"/>
                <w:lang w:val="en-US"/>
              </w:rPr>
            </w:pPr>
            <w:r>
              <w:rPr>
                <w:rFonts w:cstheme="minorHAnsi"/>
                <w:lang w:val="en-US"/>
              </w:rPr>
              <w:t>L</w:t>
            </w:r>
          </w:p>
        </w:tc>
        <w:tc>
          <w:tcPr>
            <w:tcW w:w="1047" w:type="dxa"/>
            <w:gridSpan w:val="2"/>
          </w:tcPr>
          <w:p w14:paraId="5DEBDAFC" w14:textId="040C9C42" w:rsidR="00F6015E" w:rsidRDefault="00F6015E" w:rsidP="00F6015E">
            <w:pPr>
              <w:rPr>
                <w:rFonts w:cstheme="minorHAnsi"/>
                <w:lang w:val="en-US"/>
              </w:rPr>
            </w:pPr>
            <w:r>
              <w:rPr>
                <w:rFonts w:cstheme="minorHAnsi"/>
                <w:lang w:val="en-US"/>
              </w:rPr>
              <w:t>CLR 17D</w:t>
            </w:r>
          </w:p>
        </w:tc>
        <w:tc>
          <w:tcPr>
            <w:tcW w:w="3157" w:type="dxa"/>
            <w:gridSpan w:val="2"/>
          </w:tcPr>
          <w:p w14:paraId="3C3CCF9C" w14:textId="26C1948E" w:rsidR="00F6015E" w:rsidRDefault="00F6015E" w:rsidP="00F6015E">
            <w:pPr>
              <w:jc w:val="center"/>
              <w:rPr>
                <w:rFonts w:cstheme="minorHAnsi"/>
                <w:lang w:val="en-US"/>
              </w:rPr>
            </w:pPr>
            <w:r>
              <w:rPr>
                <w:rFonts w:cstheme="minorHAnsi"/>
                <w:lang w:val="en-US"/>
              </w:rPr>
              <w:t>CLA</w:t>
            </w:r>
          </w:p>
        </w:tc>
        <w:tc>
          <w:tcPr>
            <w:tcW w:w="2845" w:type="dxa"/>
          </w:tcPr>
          <w:p w14:paraId="03F57A41" w14:textId="75D35441" w:rsidR="00F6015E" w:rsidRDefault="00F6015E" w:rsidP="00F6015E">
            <w:pPr>
              <w:rPr>
                <w:rFonts w:cstheme="minorHAnsi"/>
                <w:lang w:val="en-US"/>
              </w:rPr>
            </w:pPr>
            <w:r>
              <w:rPr>
                <w:rFonts w:cstheme="minorHAnsi"/>
                <w:lang w:val="en-US"/>
              </w:rPr>
              <w:t>CROWN LAND MANAGEMENT</w:t>
            </w:r>
          </w:p>
        </w:tc>
      </w:tr>
      <w:tr w:rsidR="00F6015E" w14:paraId="7150769B" w14:textId="77777777" w:rsidTr="00F6015E">
        <w:tc>
          <w:tcPr>
            <w:tcW w:w="1587" w:type="dxa"/>
          </w:tcPr>
          <w:p w14:paraId="1519D94E" w14:textId="6E90F2F6" w:rsidR="00F6015E" w:rsidRDefault="00F6015E" w:rsidP="00F6015E">
            <w:pPr>
              <w:jc w:val="center"/>
              <w:rPr>
                <w:rFonts w:cstheme="minorHAnsi"/>
                <w:lang w:val="en-US"/>
              </w:rPr>
            </w:pPr>
            <w:r>
              <w:rPr>
                <w:rFonts w:cstheme="minorHAnsi"/>
                <w:lang w:val="en-US"/>
              </w:rPr>
              <w:t>425</w:t>
            </w:r>
          </w:p>
        </w:tc>
        <w:tc>
          <w:tcPr>
            <w:tcW w:w="2827" w:type="dxa"/>
            <w:gridSpan w:val="2"/>
          </w:tcPr>
          <w:p w14:paraId="1BB22FF9" w14:textId="5A6F6476" w:rsidR="00F6015E" w:rsidRDefault="00F6015E" w:rsidP="00F6015E">
            <w:pPr>
              <w:rPr>
                <w:rFonts w:cstheme="minorHAnsi"/>
                <w:lang w:val="en-US"/>
              </w:rPr>
            </w:pPr>
            <w:r>
              <w:rPr>
                <w:rFonts w:cstheme="minorHAnsi"/>
                <w:lang w:val="en-US"/>
              </w:rPr>
              <w:t>SELECTION PURCHASE LEASE</w:t>
            </w:r>
          </w:p>
        </w:tc>
        <w:tc>
          <w:tcPr>
            <w:tcW w:w="2157" w:type="dxa"/>
            <w:gridSpan w:val="2"/>
          </w:tcPr>
          <w:p w14:paraId="1DE7247F" w14:textId="7E6DE94A" w:rsidR="00F6015E" w:rsidRDefault="00F6015E" w:rsidP="00F6015E">
            <w:pPr>
              <w:jc w:val="center"/>
              <w:rPr>
                <w:rFonts w:cstheme="minorHAnsi"/>
                <w:lang w:val="en-US"/>
              </w:rPr>
            </w:pPr>
            <w:r>
              <w:rPr>
                <w:rFonts w:cstheme="minorHAnsi"/>
                <w:lang w:val="en-US"/>
              </w:rPr>
              <w:t>L</w:t>
            </w:r>
          </w:p>
        </w:tc>
        <w:tc>
          <w:tcPr>
            <w:tcW w:w="1047" w:type="dxa"/>
            <w:gridSpan w:val="2"/>
          </w:tcPr>
          <w:p w14:paraId="476FE917" w14:textId="4AA52426" w:rsidR="00F6015E" w:rsidRDefault="00F6015E" w:rsidP="00F6015E">
            <w:pPr>
              <w:rPr>
                <w:rFonts w:cstheme="minorHAnsi"/>
                <w:lang w:val="en-US"/>
              </w:rPr>
            </w:pPr>
            <w:r>
              <w:rPr>
                <w:rFonts w:cstheme="minorHAnsi"/>
                <w:lang w:val="en-US"/>
              </w:rPr>
              <w:t>L43/231</w:t>
            </w:r>
          </w:p>
        </w:tc>
        <w:tc>
          <w:tcPr>
            <w:tcW w:w="3157" w:type="dxa"/>
            <w:gridSpan w:val="2"/>
          </w:tcPr>
          <w:p w14:paraId="2B4DDFBD" w14:textId="5ACEA0EA" w:rsidR="00F6015E" w:rsidRDefault="00F6015E" w:rsidP="00F6015E">
            <w:pPr>
              <w:jc w:val="center"/>
              <w:rPr>
                <w:rFonts w:cstheme="minorHAnsi"/>
                <w:lang w:val="en-US"/>
              </w:rPr>
            </w:pPr>
            <w:r>
              <w:rPr>
                <w:rFonts w:cstheme="minorHAnsi"/>
                <w:lang w:val="en-US"/>
              </w:rPr>
              <w:t>CLA</w:t>
            </w:r>
          </w:p>
        </w:tc>
        <w:tc>
          <w:tcPr>
            <w:tcW w:w="2845" w:type="dxa"/>
          </w:tcPr>
          <w:p w14:paraId="658D1AF8" w14:textId="7F7C1A27" w:rsidR="00F6015E" w:rsidRDefault="00F6015E" w:rsidP="00F6015E">
            <w:pPr>
              <w:rPr>
                <w:rFonts w:cstheme="minorHAnsi"/>
                <w:lang w:val="en-US"/>
              </w:rPr>
            </w:pPr>
            <w:r>
              <w:rPr>
                <w:rFonts w:cstheme="minorHAnsi"/>
                <w:lang w:val="en-US"/>
              </w:rPr>
              <w:t>CROWN LAND MANAGEMENT</w:t>
            </w:r>
          </w:p>
        </w:tc>
      </w:tr>
    </w:tbl>
    <w:p w14:paraId="05FC0B2C" w14:textId="77777777" w:rsidR="00F6015E" w:rsidRDefault="003576CA" w:rsidP="00F6015E">
      <w:pPr>
        <w:spacing w:before="60"/>
        <w:jc w:val="both"/>
        <w:rPr>
          <w:rFonts w:cstheme="minorHAnsi"/>
          <w:b/>
          <w:lang w:val="en-US"/>
        </w:rPr>
      </w:pPr>
      <w:r>
        <w:rPr>
          <w:rFonts w:cstheme="minorHAnsi"/>
          <w:b/>
          <w:lang w:val="en-US"/>
        </w:rPr>
        <w:br w:type="page"/>
      </w:r>
      <w:r w:rsidR="00F6015E">
        <w:rPr>
          <w:rFonts w:cstheme="minorHAnsi"/>
          <w:b/>
          <w:lang w:val="en-US"/>
        </w:rPr>
        <w:lastRenderedPageBreak/>
        <w:t xml:space="preserve">REFERENCE </w:t>
      </w:r>
      <w:r w:rsidR="00F6015E" w:rsidRPr="00FF2E95">
        <w:rPr>
          <w:rFonts w:cstheme="minorHAnsi"/>
          <w:b/>
          <w:lang w:val="en-US"/>
        </w:rPr>
        <w:t>TABLE:</w:t>
      </w:r>
      <w:r w:rsidR="00F6015E" w:rsidRPr="00FF2E95">
        <w:rPr>
          <w:rFonts w:cstheme="minorHAnsi"/>
          <w:b/>
          <w:lang w:val="en-US"/>
        </w:rPr>
        <w:tab/>
      </w:r>
      <w:r w:rsidR="00F6015E">
        <w:rPr>
          <w:rFonts w:cstheme="minorHAnsi"/>
          <w:b/>
          <w:lang w:val="en-US"/>
        </w:rPr>
        <w:t>CL_TENURE_DESC (CONTINUED)</w:t>
      </w:r>
    </w:p>
    <w:p w14:paraId="31454704" w14:textId="77777777" w:rsidR="00F6015E" w:rsidRDefault="00F6015E" w:rsidP="00F6015E">
      <w:pPr>
        <w:rPr>
          <w:rFonts w:cstheme="minorHAnsi"/>
          <w:lang w:val="en-US"/>
        </w:rPr>
      </w:pPr>
    </w:p>
    <w:tbl>
      <w:tblPr>
        <w:tblStyle w:val="TableGrid"/>
        <w:tblW w:w="13620" w:type="dxa"/>
        <w:tblLook w:val="04A0" w:firstRow="1" w:lastRow="0" w:firstColumn="1" w:lastColumn="0" w:noHBand="0" w:noVBand="1"/>
      </w:tblPr>
      <w:tblGrid>
        <w:gridCol w:w="1587"/>
        <w:gridCol w:w="2494"/>
        <w:gridCol w:w="2157"/>
        <w:gridCol w:w="977"/>
        <w:gridCol w:w="3157"/>
        <w:gridCol w:w="3248"/>
      </w:tblGrid>
      <w:tr w:rsidR="00F6015E" w14:paraId="2DC9BDCF" w14:textId="77777777" w:rsidTr="00B477B4">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587" w:type="dxa"/>
          </w:tcPr>
          <w:p w14:paraId="38981A8D" w14:textId="77777777" w:rsidR="00F6015E" w:rsidRPr="00B42334" w:rsidRDefault="00F6015E" w:rsidP="00B477B4">
            <w:pPr>
              <w:rPr>
                <w:rFonts w:cstheme="minorHAnsi"/>
                <w:b/>
                <w:lang w:val="en-US"/>
              </w:rPr>
            </w:pPr>
            <w:r w:rsidRPr="00B42334">
              <w:rPr>
                <w:rFonts w:cstheme="minorHAnsi"/>
                <w:b/>
                <w:lang w:val="en-US"/>
              </w:rPr>
              <w:t>TENURE_CODE</w:t>
            </w:r>
          </w:p>
        </w:tc>
        <w:tc>
          <w:tcPr>
            <w:tcW w:w="2494" w:type="dxa"/>
          </w:tcPr>
          <w:p w14:paraId="3E3F7694" w14:textId="77777777" w:rsidR="00F6015E" w:rsidRPr="00B42334" w:rsidRDefault="00F6015E" w:rsidP="00B477B4">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TENURE</w:t>
            </w:r>
          </w:p>
        </w:tc>
        <w:tc>
          <w:tcPr>
            <w:tcW w:w="2157" w:type="dxa"/>
          </w:tcPr>
          <w:p w14:paraId="23B4E010" w14:textId="77777777" w:rsidR="00F6015E" w:rsidRPr="00B42334" w:rsidRDefault="00F6015E" w:rsidP="00B477B4">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TENURE_TYPE_CODE</w:t>
            </w:r>
          </w:p>
        </w:tc>
        <w:tc>
          <w:tcPr>
            <w:tcW w:w="977" w:type="dxa"/>
          </w:tcPr>
          <w:p w14:paraId="6D04868C" w14:textId="77777777" w:rsidR="00F6015E" w:rsidRPr="00B42334" w:rsidRDefault="00F6015E" w:rsidP="00B477B4">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ACT</w:t>
            </w:r>
          </w:p>
        </w:tc>
        <w:tc>
          <w:tcPr>
            <w:tcW w:w="3157" w:type="dxa"/>
          </w:tcPr>
          <w:p w14:paraId="61AAA6AA" w14:textId="77777777" w:rsidR="00F6015E" w:rsidRPr="00B42334" w:rsidRDefault="00F6015E" w:rsidP="00B477B4">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RESPONSIBLE_BUSINESS_CODE</w:t>
            </w:r>
          </w:p>
        </w:tc>
        <w:tc>
          <w:tcPr>
            <w:tcW w:w="3248" w:type="dxa"/>
          </w:tcPr>
          <w:p w14:paraId="6AC8A0B2" w14:textId="77777777" w:rsidR="00F6015E" w:rsidRPr="00B42334" w:rsidRDefault="00F6015E" w:rsidP="00B477B4">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RESPONSIBLE_BUSINESS</w:t>
            </w:r>
          </w:p>
        </w:tc>
      </w:tr>
      <w:tr w:rsidR="00F6015E" w14:paraId="65913861" w14:textId="77777777" w:rsidTr="00B477B4">
        <w:tc>
          <w:tcPr>
            <w:tcW w:w="1587" w:type="dxa"/>
          </w:tcPr>
          <w:p w14:paraId="2F836C77" w14:textId="1EDAED50" w:rsidR="00F6015E" w:rsidRDefault="00F6015E" w:rsidP="00B477B4">
            <w:pPr>
              <w:jc w:val="center"/>
              <w:rPr>
                <w:rFonts w:cstheme="minorHAnsi"/>
                <w:lang w:val="en-US"/>
              </w:rPr>
            </w:pPr>
            <w:r>
              <w:rPr>
                <w:rFonts w:cstheme="minorHAnsi"/>
                <w:lang w:val="en-US"/>
              </w:rPr>
              <w:t>430</w:t>
            </w:r>
          </w:p>
        </w:tc>
        <w:tc>
          <w:tcPr>
            <w:tcW w:w="2494" w:type="dxa"/>
          </w:tcPr>
          <w:p w14:paraId="5FE4E8E5" w14:textId="0B372819" w:rsidR="00F6015E" w:rsidRDefault="00F6015E" w:rsidP="00B477B4">
            <w:pPr>
              <w:rPr>
                <w:rFonts w:cstheme="minorHAnsi"/>
                <w:lang w:val="en-US"/>
              </w:rPr>
            </w:pPr>
            <w:r>
              <w:rPr>
                <w:rFonts w:cstheme="minorHAnsi"/>
                <w:lang w:val="en-US"/>
              </w:rPr>
              <w:t>SWAMP/RECLAIMED LAND LEASE</w:t>
            </w:r>
          </w:p>
        </w:tc>
        <w:tc>
          <w:tcPr>
            <w:tcW w:w="2157" w:type="dxa"/>
          </w:tcPr>
          <w:p w14:paraId="6BC786F6" w14:textId="4E34AB5F" w:rsidR="00F6015E" w:rsidRDefault="00F6015E" w:rsidP="00B477B4">
            <w:pPr>
              <w:jc w:val="center"/>
              <w:rPr>
                <w:rFonts w:cstheme="minorHAnsi"/>
                <w:lang w:val="en-US"/>
              </w:rPr>
            </w:pPr>
            <w:r>
              <w:rPr>
                <w:rFonts w:cstheme="minorHAnsi"/>
                <w:lang w:val="en-US"/>
              </w:rPr>
              <w:t>L</w:t>
            </w:r>
          </w:p>
        </w:tc>
        <w:tc>
          <w:tcPr>
            <w:tcW w:w="977" w:type="dxa"/>
          </w:tcPr>
          <w:p w14:paraId="6091692D" w14:textId="3D18A2FA" w:rsidR="00F6015E" w:rsidRDefault="00F6015E" w:rsidP="00B477B4">
            <w:pPr>
              <w:rPr>
                <w:rFonts w:cstheme="minorHAnsi"/>
                <w:lang w:val="en-US"/>
              </w:rPr>
            </w:pPr>
            <w:r>
              <w:rPr>
                <w:rFonts w:cstheme="minorHAnsi"/>
                <w:lang w:val="en-US"/>
              </w:rPr>
              <w:t>L101/120</w:t>
            </w:r>
          </w:p>
        </w:tc>
        <w:tc>
          <w:tcPr>
            <w:tcW w:w="3157" w:type="dxa"/>
          </w:tcPr>
          <w:p w14:paraId="457CCD12" w14:textId="60EB3F03" w:rsidR="00F6015E" w:rsidRDefault="008D396C" w:rsidP="00B477B4">
            <w:pPr>
              <w:jc w:val="center"/>
              <w:rPr>
                <w:rFonts w:cstheme="minorHAnsi"/>
                <w:lang w:val="en-US"/>
              </w:rPr>
            </w:pPr>
            <w:r>
              <w:rPr>
                <w:rFonts w:cstheme="minorHAnsi"/>
                <w:lang w:val="en-US"/>
              </w:rPr>
              <w:t>CLA</w:t>
            </w:r>
          </w:p>
        </w:tc>
        <w:tc>
          <w:tcPr>
            <w:tcW w:w="3248" w:type="dxa"/>
          </w:tcPr>
          <w:p w14:paraId="5FD410B1" w14:textId="0940125E" w:rsidR="00F6015E" w:rsidRDefault="00F6015E" w:rsidP="00B477B4">
            <w:pPr>
              <w:rPr>
                <w:rFonts w:cstheme="minorHAnsi"/>
                <w:lang w:val="en-US"/>
              </w:rPr>
            </w:pPr>
            <w:r>
              <w:rPr>
                <w:rFonts w:cstheme="minorHAnsi"/>
                <w:lang w:val="en-US"/>
              </w:rPr>
              <w:t>CROWN LAND MANAGEMENT</w:t>
            </w:r>
          </w:p>
        </w:tc>
      </w:tr>
      <w:tr w:rsidR="00F6015E" w14:paraId="137089FA" w14:textId="77777777" w:rsidTr="00B477B4">
        <w:tc>
          <w:tcPr>
            <w:tcW w:w="1587" w:type="dxa"/>
          </w:tcPr>
          <w:p w14:paraId="0F2CD887" w14:textId="6D9CBC06" w:rsidR="00F6015E" w:rsidRDefault="00F6015E" w:rsidP="00B477B4">
            <w:pPr>
              <w:jc w:val="center"/>
              <w:rPr>
                <w:rFonts w:cstheme="minorHAnsi"/>
                <w:lang w:val="en-US"/>
              </w:rPr>
            </w:pPr>
            <w:r>
              <w:rPr>
                <w:rFonts w:cstheme="minorHAnsi"/>
                <w:lang w:val="en-US"/>
              </w:rPr>
              <w:t>435</w:t>
            </w:r>
          </w:p>
        </w:tc>
        <w:tc>
          <w:tcPr>
            <w:tcW w:w="2494" w:type="dxa"/>
          </w:tcPr>
          <w:p w14:paraId="467B6D1D" w14:textId="315A273B" w:rsidR="00F6015E" w:rsidRDefault="008D396C" w:rsidP="00B477B4">
            <w:pPr>
              <w:rPr>
                <w:rFonts w:cstheme="minorHAnsi"/>
                <w:lang w:val="en-US"/>
              </w:rPr>
            </w:pPr>
            <w:r>
              <w:rPr>
                <w:rFonts w:cstheme="minorHAnsi"/>
                <w:lang w:val="en-US"/>
              </w:rPr>
              <w:t>INDUSTRIAL LEASE</w:t>
            </w:r>
          </w:p>
        </w:tc>
        <w:tc>
          <w:tcPr>
            <w:tcW w:w="2157" w:type="dxa"/>
          </w:tcPr>
          <w:p w14:paraId="0815C29C" w14:textId="6A9FC75E" w:rsidR="00F6015E" w:rsidRDefault="008D396C" w:rsidP="00B477B4">
            <w:pPr>
              <w:jc w:val="center"/>
              <w:rPr>
                <w:rFonts w:cstheme="minorHAnsi"/>
                <w:lang w:val="en-US"/>
              </w:rPr>
            </w:pPr>
            <w:r>
              <w:rPr>
                <w:rFonts w:cstheme="minorHAnsi"/>
                <w:lang w:val="en-US"/>
              </w:rPr>
              <w:t>L</w:t>
            </w:r>
          </w:p>
        </w:tc>
        <w:tc>
          <w:tcPr>
            <w:tcW w:w="977" w:type="dxa"/>
          </w:tcPr>
          <w:p w14:paraId="45D7A2AE" w14:textId="14487541" w:rsidR="00F6015E" w:rsidRDefault="008D396C" w:rsidP="00B477B4">
            <w:pPr>
              <w:rPr>
                <w:rFonts w:cstheme="minorHAnsi"/>
                <w:lang w:val="en-US"/>
              </w:rPr>
            </w:pPr>
            <w:r>
              <w:rPr>
                <w:rFonts w:cstheme="minorHAnsi"/>
                <w:lang w:val="en-US"/>
              </w:rPr>
              <w:t>L137A</w:t>
            </w:r>
          </w:p>
        </w:tc>
        <w:tc>
          <w:tcPr>
            <w:tcW w:w="3157" w:type="dxa"/>
          </w:tcPr>
          <w:p w14:paraId="7C88B60A" w14:textId="0CBF3746" w:rsidR="00F6015E" w:rsidRDefault="008D396C" w:rsidP="00B477B4">
            <w:pPr>
              <w:jc w:val="center"/>
              <w:rPr>
                <w:rFonts w:cstheme="minorHAnsi"/>
                <w:lang w:val="en-US"/>
              </w:rPr>
            </w:pPr>
            <w:r>
              <w:rPr>
                <w:rFonts w:cstheme="minorHAnsi"/>
                <w:lang w:val="en-US"/>
              </w:rPr>
              <w:t>CLA</w:t>
            </w:r>
          </w:p>
        </w:tc>
        <w:tc>
          <w:tcPr>
            <w:tcW w:w="3248" w:type="dxa"/>
          </w:tcPr>
          <w:p w14:paraId="23BC8CC1" w14:textId="6F6D8E53" w:rsidR="00F6015E" w:rsidRDefault="008D396C" w:rsidP="00B477B4">
            <w:pPr>
              <w:rPr>
                <w:rFonts w:cstheme="minorHAnsi"/>
                <w:lang w:val="en-US"/>
              </w:rPr>
            </w:pPr>
            <w:r>
              <w:rPr>
                <w:rFonts w:cstheme="minorHAnsi"/>
                <w:lang w:val="en-US"/>
              </w:rPr>
              <w:t>CROWN LAND MANAGEMENT</w:t>
            </w:r>
          </w:p>
        </w:tc>
      </w:tr>
      <w:tr w:rsidR="00F6015E" w14:paraId="261BA6DF" w14:textId="77777777" w:rsidTr="00B477B4">
        <w:tc>
          <w:tcPr>
            <w:tcW w:w="1587" w:type="dxa"/>
          </w:tcPr>
          <w:p w14:paraId="5F6A08B2" w14:textId="73E4CA0F" w:rsidR="00F6015E" w:rsidRDefault="00F6015E" w:rsidP="00B477B4">
            <w:pPr>
              <w:jc w:val="center"/>
              <w:rPr>
                <w:rFonts w:cstheme="minorHAnsi"/>
                <w:lang w:val="en-US"/>
              </w:rPr>
            </w:pPr>
            <w:r>
              <w:rPr>
                <w:rFonts w:cstheme="minorHAnsi"/>
                <w:lang w:val="en-US"/>
              </w:rPr>
              <w:t>440</w:t>
            </w:r>
          </w:p>
        </w:tc>
        <w:tc>
          <w:tcPr>
            <w:tcW w:w="2494" w:type="dxa"/>
          </w:tcPr>
          <w:p w14:paraId="01DC7C72" w14:textId="1E17159C" w:rsidR="00F6015E" w:rsidRDefault="008D396C" w:rsidP="00B477B4">
            <w:pPr>
              <w:rPr>
                <w:rFonts w:cstheme="minorHAnsi"/>
                <w:lang w:val="en-US"/>
              </w:rPr>
            </w:pPr>
            <w:r>
              <w:rPr>
                <w:rFonts w:cstheme="minorHAnsi"/>
                <w:lang w:val="en-US"/>
              </w:rPr>
              <w:t>INDUSTRIAL DEVELOPMENT LEASE</w:t>
            </w:r>
          </w:p>
        </w:tc>
        <w:tc>
          <w:tcPr>
            <w:tcW w:w="2157" w:type="dxa"/>
          </w:tcPr>
          <w:p w14:paraId="029EC47C" w14:textId="0EB03F30" w:rsidR="00F6015E" w:rsidRDefault="008D396C" w:rsidP="00B477B4">
            <w:pPr>
              <w:jc w:val="center"/>
              <w:rPr>
                <w:rFonts w:cstheme="minorHAnsi"/>
                <w:lang w:val="en-US"/>
              </w:rPr>
            </w:pPr>
            <w:r>
              <w:rPr>
                <w:rFonts w:cstheme="minorHAnsi"/>
                <w:lang w:val="en-US"/>
              </w:rPr>
              <w:t>L</w:t>
            </w:r>
          </w:p>
        </w:tc>
        <w:tc>
          <w:tcPr>
            <w:tcW w:w="977" w:type="dxa"/>
          </w:tcPr>
          <w:p w14:paraId="1FE47CD4" w14:textId="63357CFD" w:rsidR="00F6015E" w:rsidRDefault="008D396C" w:rsidP="00B477B4">
            <w:pPr>
              <w:rPr>
                <w:rFonts w:cstheme="minorHAnsi"/>
                <w:lang w:val="en-US"/>
              </w:rPr>
            </w:pPr>
            <w:r>
              <w:rPr>
                <w:rFonts w:cstheme="minorHAnsi"/>
                <w:lang w:val="en-US"/>
              </w:rPr>
              <w:t>L1327A</w:t>
            </w:r>
          </w:p>
        </w:tc>
        <w:tc>
          <w:tcPr>
            <w:tcW w:w="3157" w:type="dxa"/>
          </w:tcPr>
          <w:p w14:paraId="1B9588D6" w14:textId="524C7591" w:rsidR="00F6015E" w:rsidRDefault="008D396C" w:rsidP="00B477B4">
            <w:pPr>
              <w:jc w:val="center"/>
              <w:rPr>
                <w:rFonts w:cstheme="minorHAnsi"/>
                <w:lang w:val="en-US"/>
              </w:rPr>
            </w:pPr>
            <w:r>
              <w:rPr>
                <w:rFonts w:cstheme="minorHAnsi"/>
                <w:lang w:val="en-US"/>
              </w:rPr>
              <w:t>CLA</w:t>
            </w:r>
          </w:p>
        </w:tc>
        <w:tc>
          <w:tcPr>
            <w:tcW w:w="3248" w:type="dxa"/>
          </w:tcPr>
          <w:p w14:paraId="52AF31F0" w14:textId="58F9F891" w:rsidR="00F6015E" w:rsidRDefault="008D396C" w:rsidP="00B477B4">
            <w:pPr>
              <w:rPr>
                <w:rFonts w:cstheme="minorHAnsi"/>
                <w:lang w:val="en-US"/>
              </w:rPr>
            </w:pPr>
            <w:r>
              <w:rPr>
                <w:rFonts w:cstheme="minorHAnsi"/>
                <w:lang w:val="en-US"/>
              </w:rPr>
              <w:t>CROWN LAND MANAGEMENT</w:t>
            </w:r>
          </w:p>
        </w:tc>
      </w:tr>
      <w:tr w:rsidR="00F6015E" w14:paraId="3BB201FB" w14:textId="77777777" w:rsidTr="00B477B4">
        <w:tc>
          <w:tcPr>
            <w:tcW w:w="1587" w:type="dxa"/>
          </w:tcPr>
          <w:p w14:paraId="0DDD74F5" w14:textId="06BDD4B8" w:rsidR="00F6015E" w:rsidRDefault="00F6015E" w:rsidP="00B477B4">
            <w:pPr>
              <w:jc w:val="center"/>
              <w:rPr>
                <w:rFonts w:cstheme="minorHAnsi"/>
                <w:lang w:val="en-US"/>
              </w:rPr>
            </w:pPr>
            <w:r>
              <w:rPr>
                <w:rFonts w:cstheme="minorHAnsi"/>
                <w:lang w:val="en-US"/>
              </w:rPr>
              <w:t>445</w:t>
            </w:r>
          </w:p>
        </w:tc>
        <w:tc>
          <w:tcPr>
            <w:tcW w:w="2494" w:type="dxa"/>
          </w:tcPr>
          <w:p w14:paraId="03DC9A79" w14:textId="05B85B01" w:rsidR="00F6015E" w:rsidRDefault="008D396C" w:rsidP="00B477B4">
            <w:pPr>
              <w:rPr>
                <w:rFonts w:cstheme="minorHAnsi"/>
                <w:lang w:val="en-US"/>
              </w:rPr>
            </w:pPr>
            <w:r>
              <w:rPr>
                <w:rFonts w:cstheme="minorHAnsi"/>
                <w:lang w:val="en-US"/>
              </w:rPr>
              <w:t>INDUSTRIAL PURCHASE LEASE</w:t>
            </w:r>
          </w:p>
        </w:tc>
        <w:tc>
          <w:tcPr>
            <w:tcW w:w="2157" w:type="dxa"/>
          </w:tcPr>
          <w:p w14:paraId="411EC1AA" w14:textId="1A74C658" w:rsidR="00F6015E" w:rsidRDefault="008D396C" w:rsidP="00B477B4">
            <w:pPr>
              <w:jc w:val="center"/>
              <w:rPr>
                <w:rFonts w:cstheme="minorHAnsi"/>
                <w:lang w:val="en-US"/>
              </w:rPr>
            </w:pPr>
            <w:r>
              <w:rPr>
                <w:rFonts w:cstheme="minorHAnsi"/>
                <w:lang w:val="en-US"/>
              </w:rPr>
              <w:t>L</w:t>
            </w:r>
          </w:p>
        </w:tc>
        <w:tc>
          <w:tcPr>
            <w:tcW w:w="977" w:type="dxa"/>
          </w:tcPr>
          <w:p w14:paraId="53F868F4" w14:textId="2400D4F3" w:rsidR="00F6015E" w:rsidRDefault="008D396C" w:rsidP="00B477B4">
            <w:pPr>
              <w:rPr>
                <w:rFonts w:cstheme="minorHAnsi"/>
                <w:lang w:val="en-US"/>
              </w:rPr>
            </w:pPr>
            <w:r>
              <w:rPr>
                <w:rFonts w:cstheme="minorHAnsi"/>
                <w:lang w:val="en-US"/>
              </w:rPr>
              <w:t>L137A</w:t>
            </w:r>
          </w:p>
        </w:tc>
        <w:tc>
          <w:tcPr>
            <w:tcW w:w="3157" w:type="dxa"/>
          </w:tcPr>
          <w:p w14:paraId="7BDF3C71" w14:textId="0B54C620" w:rsidR="00F6015E" w:rsidRDefault="008D396C" w:rsidP="00B477B4">
            <w:pPr>
              <w:jc w:val="center"/>
              <w:rPr>
                <w:rFonts w:cstheme="minorHAnsi"/>
                <w:lang w:val="en-US"/>
              </w:rPr>
            </w:pPr>
            <w:r>
              <w:rPr>
                <w:rFonts w:cstheme="minorHAnsi"/>
                <w:lang w:val="en-US"/>
              </w:rPr>
              <w:t>CLA</w:t>
            </w:r>
          </w:p>
        </w:tc>
        <w:tc>
          <w:tcPr>
            <w:tcW w:w="3248" w:type="dxa"/>
          </w:tcPr>
          <w:p w14:paraId="3E1EB928" w14:textId="08C1BA9B" w:rsidR="00F6015E" w:rsidRDefault="008D396C" w:rsidP="00B477B4">
            <w:pPr>
              <w:rPr>
                <w:rFonts w:cstheme="minorHAnsi"/>
                <w:lang w:val="en-US"/>
              </w:rPr>
            </w:pPr>
            <w:r>
              <w:rPr>
                <w:rFonts w:cstheme="minorHAnsi"/>
                <w:lang w:val="en-US"/>
              </w:rPr>
              <w:t>CROWN LAND MANAGEMENT</w:t>
            </w:r>
          </w:p>
        </w:tc>
      </w:tr>
      <w:tr w:rsidR="00F6015E" w14:paraId="06DCEAE4" w14:textId="77777777" w:rsidTr="00B477B4">
        <w:tc>
          <w:tcPr>
            <w:tcW w:w="1587" w:type="dxa"/>
          </w:tcPr>
          <w:p w14:paraId="3702DAD8" w14:textId="4E91C06F" w:rsidR="00F6015E" w:rsidRDefault="00F6015E" w:rsidP="00B477B4">
            <w:pPr>
              <w:jc w:val="center"/>
              <w:rPr>
                <w:rFonts w:cstheme="minorHAnsi"/>
                <w:lang w:val="en-US"/>
              </w:rPr>
            </w:pPr>
            <w:r>
              <w:rPr>
                <w:rFonts w:cstheme="minorHAnsi"/>
                <w:lang w:val="en-US"/>
              </w:rPr>
              <w:t>450</w:t>
            </w:r>
          </w:p>
        </w:tc>
        <w:tc>
          <w:tcPr>
            <w:tcW w:w="2494" w:type="dxa"/>
          </w:tcPr>
          <w:p w14:paraId="03925016" w14:textId="796A10A0" w:rsidR="008D396C" w:rsidRDefault="008D396C" w:rsidP="008D396C">
            <w:pPr>
              <w:rPr>
                <w:rFonts w:cstheme="minorHAnsi"/>
                <w:lang w:val="en-US"/>
              </w:rPr>
            </w:pPr>
            <w:r>
              <w:rPr>
                <w:rFonts w:cstheme="minorHAnsi"/>
                <w:lang w:val="en-US"/>
              </w:rPr>
              <w:t>PLANTATION LEASE – NATIVE STATE FOR.</w:t>
            </w:r>
          </w:p>
        </w:tc>
        <w:tc>
          <w:tcPr>
            <w:tcW w:w="2157" w:type="dxa"/>
          </w:tcPr>
          <w:p w14:paraId="1F1717A3" w14:textId="0CE9D066" w:rsidR="00F6015E" w:rsidRDefault="008D396C" w:rsidP="00B477B4">
            <w:pPr>
              <w:jc w:val="center"/>
              <w:rPr>
                <w:rFonts w:cstheme="minorHAnsi"/>
                <w:lang w:val="en-US"/>
              </w:rPr>
            </w:pPr>
            <w:r>
              <w:rPr>
                <w:rFonts w:cstheme="minorHAnsi"/>
                <w:lang w:val="en-US"/>
              </w:rPr>
              <w:t>L</w:t>
            </w:r>
          </w:p>
        </w:tc>
        <w:tc>
          <w:tcPr>
            <w:tcW w:w="977" w:type="dxa"/>
          </w:tcPr>
          <w:p w14:paraId="53F2922B" w14:textId="1FB86D38" w:rsidR="00F6015E" w:rsidRDefault="008D396C" w:rsidP="00B477B4">
            <w:pPr>
              <w:rPr>
                <w:rFonts w:cstheme="minorHAnsi"/>
                <w:lang w:val="en-US"/>
              </w:rPr>
            </w:pPr>
            <w:r>
              <w:rPr>
                <w:rFonts w:cstheme="minorHAnsi"/>
                <w:lang w:val="en-US"/>
              </w:rPr>
              <w:t>L151</w:t>
            </w:r>
          </w:p>
        </w:tc>
        <w:tc>
          <w:tcPr>
            <w:tcW w:w="3157" w:type="dxa"/>
          </w:tcPr>
          <w:p w14:paraId="1BDE602D" w14:textId="59F07648" w:rsidR="00F6015E" w:rsidRDefault="008D396C" w:rsidP="00B477B4">
            <w:pPr>
              <w:jc w:val="center"/>
              <w:rPr>
                <w:rFonts w:cstheme="minorHAnsi"/>
                <w:lang w:val="en-US"/>
              </w:rPr>
            </w:pPr>
            <w:r>
              <w:rPr>
                <w:rFonts w:cstheme="minorHAnsi"/>
                <w:lang w:val="en-US"/>
              </w:rPr>
              <w:t>CLA</w:t>
            </w:r>
          </w:p>
        </w:tc>
        <w:tc>
          <w:tcPr>
            <w:tcW w:w="3248" w:type="dxa"/>
          </w:tcPr>
          <w:p w14:paraId="3D1C6F0C" w14:textId="0B207D51" w:rsidR="00F6015E" w:rsidRDefault="008D396C" w:rsidP="00B477B4">
            <w:pPr>
              <w:rPr>
                <w:rFonts w:cstheme="minorHAnsi"/>
                <w:lang w:val="en-US"/>
              </w:rPr>
            </w:pPr>
            <w:r>
              <w:rPr>
                <w:rFonts w:cstheme="minorHAnsi"/>
                <w:lang w:val="en-US"/>
              </w:rPr>
              <w:t>CROWN LAND MANAGEMENT</w:t>
            </w:r>
          </w:p>
        </w:tc>
      </w:tr>
      <w:tr w:rsidR="00F6015E" w14:paraId="0B7CBD9B" w14:textId="77777777" w:rsidTr="00B477B4">
        <w:tc>
          <w:tcPr>
            <w:tcW w:w="1587" w:type="dxa"/>
          </w:tcPr>
          <w:p w14:paraId="642BE3E6" w14:textId="471F92C1" w:rsidR="00F6015E" w:rsidRDefault="00F6015E" w:rsidP="00B477B4">
            <w:pPr>
              <w:jc w:val="center"/>
              <w:rPr>
                <w:rFonts w:cstheme="minorHAnsi"/>
                <w:lang w:val="en-US"/>
              </w:rPr>
            </w:pPr>
            <w:r>
              <w:rPr>
                <w:rFonts w:cstheme="minorHAnsi"/>
                <w:lang w:val="en-US"/>
              </w:rPr>
              <w:t>451</w:t>
            </w:r>
          </w:p>
        </w:tc>
        <w:tc>
          <w:tcPr>
            <w:tcW w:w="2494" w:type="dxa"/>
          </w:tcPr>
          <w:p w14:paraId="02D2DBCE" w14:textId="725D406F" w:rsidR="00F6015E" w:rsidRDefault="008D396C" w:rsidP="00B477B4">
            <w:pPr>
              <w:rPr>
                <w:rFonts w:cstheme="minorHAnsi"/>
                <w:lang w:val="en-US"/>
              </w:rPr>
            </w:pPr>
            <w:r>
              <w:rPr>
                <w:rFonts w:cstheme="minorHAnsi"/>
                <w:lang w:val="en-US"/>
              </w:rPr>
              <w:t>PLANTATION LEASE – NATIVE STATE FOR.</w:t>
            </w:r>
          </w:p>
        </w:tc>
        <w:tc>
          <w:tcPr>
            <w:tcW w:w="2157" w:type="dxa"/>
          </w:tcPr>
          <w:p w14:paraId="6E471ADE" w14:textId="00EC95E7" w:rsidR="00F6015E" w:rsidRDefault="008D396C" w:rsidP="00B477B4">
            <w:pPr>
              <w:jc w:val="center"/>
              <w:rPr>
                <w:rFonts w:cstheme="minorHAnsi"/>
                <w:lang w:val="en-US"/>
              </w:rPr>
            </w:pPr>
            <w:r>
              <w:rPr>
                <w:rFonts w:cstheme="minorHAnsi"/>
                <w:lang w:val="en-US"/>
              </w:rPr>
              <w:t>L</w:t>
            </w:r>
          </w:p>
        </w:tc>
        <w:tc>
          <w:tcPr>
            <w:tcW w:w="977" w:type="dxa"/>
          </w:tcPr>
          <w:p w14:paraId="38DE96DC" w14:textId="15AFBD1F" w:rsidR="00F6015E" w:rsidRDefault="008D396C" w:rsidP="00B477B4">
            <w:pPr>
              <w:rPr>
                <w:rFonts w:cstheme="minorHAnsi"/>
                <w:lang w:val="en-US"/>
              </w:rPr>
            </w:pPr>
            <w:r>
              <w:rPr>
                <w:rFonts w:cstheme="minorHAnsi"/>
                <w:lang w:val="en-US"/>
              </w:rPr>
              <w:t>F52</w:t>
            </w:r>
          </w:p>
        </w:tc>
        <w:tc>
          <w:tcPr>
            <w:tcW w:w="3157" w:type="dxa"/>
          </w:tcPr>
          <w:p w14:paraId="4E4E492B" w14:textId="6A979A20" w:rsidR="00F6015E" w:rsidRDefault="008D396C" w:rsidP="00B477B4">
            <w:pPr>
              <w:jc w:val="center"/>
              <w:rPr>
                <w:rFonts w:cstheme="minorHAnsi"/>
                <w:lang w:val="en-US"/>
              </w:rPr>
            </w:pPr>
            <w:r>
              <w:rPr>
                <w:rFonts w:cstheme="minorHAnsi"/>
                <w:lang w:val="en-US"/>
              </w:rPr>
              <w:t>FOR</w:t>
            </w:r>
          </w:p>
        </w:tc>
        <w:tc>
          <w:tcPr>
            <w:tcW w:w="3248" w:type="dxa"/>
          </w:tcPr>
          <w:p w14:paraId="2C59C8E5" w14:textId="46FD0626" w:rsidR="00F6015E" w:rsidRDefault="008D396C" w:rsidP="00B477B4">
            <w:pPr>
              <w:rPr>
                <w:rFonts w:cstheme="minorHAnsi"/>
                <w:lang w:val="en-US"/>
              </w:rPr>
            </w:pPr>
            <w:r>
              <w:rPr>
                <w:rFonts w:cstheme="minorHAnsi"/>
                <w:lang w:val="en-US"/>
              </w:rPr>
              <w:t>FORESTS</w:t>
            </w:r>
          </w:p>
        </w:tc>
      </w:tr>
      <w:tr w:rsidR="00F6015E" w14:paraId="47682534" w14:textId="77777777" w:rsidTr="00B477B4">
        <w:tc>
          <w:tcPr>
            <w:tcW w:w="1587" w:type="dxa"/>
          </w:tcPr>
          <w:p w14:paraId="4B829091" w14:textId="4DD864DB" w:rsidR="00F6015E" w:rsidRDefault="00F6015E" w:rsidP="00B477B4">
            <w:pPr>
              <w:jc w:val="center"/>
              <w:rPr>
                <w:rFonts w:cstheme="minorHAnsi"/>
                <w:lang w:val="en-US"/>
              </w:rPr>
            </w:pPr>
            <w:r>
              <w:rPr>
                <w:rFonts w:cstheme="minorHAnsi"/>
                <w:lang w:val="en-US"/>
              </w:rPr>
              <w:t>455</w:t>
            </w:r>
          </w:p>
        </w:tc>
        <w:tc>
          <w:tcPr>
            <w:tcW w:w="2494" w:type="dxa"/>
          </w:tcPr>
          <w:p w14:paraId="6AF0D96C" w14:textId="0B7A062C" w:rsidR="00F6015E" w:rsidRDefault="008D396C" w:rsidP="00B477B4">
            <w:pPr>
              <w:rPr>
                <w:rFonts w:cstheme="minorHAnsi"/>
                <w:lang w:val="en-US"/>
              </w:rPr>
            </w:pPr>
            <w:r>
              <w:rPr>
                <w:rFonts w:cstheme="minorHAnsi"/>
                <w:lang w:val="en-US"/>
              </w:rPr>
              <w:t>PLANTATION LEASE – S/WOOD PLANT OPS</w:t>
            </w:r>
          </w:p>
        </w:tc>
        <w:tc>
          <w:tcPr>
            <w:tcW w:w="2157" w:type="dxa"/>
          </w:tcPr>
          <w:p w14:paraId="34D200C4" w14:textId="0F3F5EEA" w:rsidR="00F6015E" w:rsidRDefault="008D396C" w:rsidP="00B477B4">
            <w:pPr>
              <w:jc w:val="center"/>
              <w:rPr>
                <w:rFonts w:cstheme="minorHAnsi"/>
                <w:lang w:val="en-US"/>
              </w:rPr>
            </w:pPr>
            <w:r>
              <w:rPr>
                <w:rFonts w:cstheme="minorHAnsi"/>
                <w:lang w:val="en-US"/>
              </w:rPr>
              <w:t>L</w:t>
            </w:r>
          </w:p>
        </w:tc>
        <w:tc>
          <w:tcPr>
            <w:tcW w:w="977" w:type="dxa"/>
          </w:tcPr>
          <w:p w14:paraId="777434D8" w14:textId="30EC386C" w:rsidR="00F6015E" w:rsidRDefault="008D396C" w:rsidP="00B477B4">
            <w:pPr>
              <w:rPr>
                <w:rFonts w:cstheme="minorHAnsi"/>
                <w:lang w:val="en-US"/>
              </w:rPr>
            </w:pPr>
            <w:r>
              <w:rPr>
                <w:rFonts w:cstheme="minorHAnsi"/>
                <w:lang w:val="en-US"/>
              </w:rPr>
              <w:t>L151</w:t>
            </w:r>
          </w:p>
        </w:tc>
        <w:tc>
          <w:tcPr>
            <w:tcW w:w="3157" w:type="dxa"/>
          </w:tcPr>
          <w:p w14:paraId="401C33E9" w14:textId="4221BBDB" w:rsidR="00F6015E" w:rsidRDefault="008D396C" w:rsidP="00B477B4">
            <w:pPr>
              <w:jc w:val="center"/>
              <w:rPr>
                <w:rFonts w:cstheme="minorHAnsi"/>
                <w:lang w:val="en-US"/>
              </w:rPr>
            </w:pPr>
            <w:r>
              <w:rPr>
                <w:rFonts w:cstheme="minorHAnsi"/>
                <w:lang w:val="en-US"/>
              </w:rPr>
              <w:t>CLA</w:t>
            </w:r>
          </w:p>
        </w:tc>
        <w:tc>
          <w:tcPr>
            <w:tcW w:w="3248" w:type="dxa"/>
          </w:tcPr>
          <w:p w14:paraId="15004BC9" w14:textId="787437F5" w:rsidR="00F6015E" w:rsidRDefault="008D396C" w:rsidP="00B477B4">
            <w:pPr>
              <w:rPr>
                <w:rFonts w:cstheme="minorHAnsi"/>
                <w:lang w:val="en-US"/>
              </w:rPr>
            </w:pPr>
            <w:r>
              <w:rPr>
                <w:rFonts w:cstheme="minorHAnsi"/>
                <w:lang w:val="en-US"/>
              </w:rPr>
              <w:t>CROWN LAND MANAGEMENT</w:t>
            </w:r>
          </w:p>
        </w:tc>
      </w:tr>
      <w:tr w:rsidR="00F6015E" w14:paraId="099956DC" w14:textId="77777777" w:rsidTr="00B477B4">
        <w:tc>
          <w:tcPr>
            <w:tcW w:w="1587" w:type="dxa"/>
          </w:tcPr>
          <w:p w14:paraId="016804CD" w14:textId="509A2FF1" w:rsidR="00F6015E" w:rsidRDefault="00F6015E" w:rsidP="00B477B4">
            <w:pPr>
              <w:jc w:val="center"/>
              <w:rPr>
                <w:rFonts w:cstheme="minorHAnsi"/>
                <w:lang w:val="en-US"/>
              </w:rPr>
            </w:pPr>
            <w:r>
              <w:rPr>
                <w:rFonts w:cstheme="minorHAnsi"/>
                <w:lang w:val="en-US"/>
              </w:rPr>
              <w:t>456</w:t>
            </w:r>
          </w:p>
        </w:tc>
        <w:tc>
          <w:tcPr>
            <w:tcW w:w="2494" w:type="dxa"/>
          </w:tcPr>
          <w:p w14:paraId="0E8CD5D6" w14:textId="2106E472" w:rsidR="00F6015E" w:rsidRDefault="008D396C" w:rsidP="00B477B4">
            <w:pPr>
              <w:rPr>
                <w:rFonts w:cstheme="minorHAnsi"/>
                <w:lang w:val="en-US"/>
              </w:rPr>
            </w:pPr>
            <w:r>
              <w:rPr>
                <w:rFonts w:cstheme="minorHAnsi"/>
                <w:lang w:val="en-US"/>
              </w:rPr>
              <w:t>PLANTATION LEASE – S/WOOD PLANT OPS</w:t>
            </w:r>
          </w:p>
        </w:tc>
        <w:tc>
          <w:tcPr>
            <w:tcW w:w="2157" w:type="dxa"/>
          </w:tcPr>
          <w:p w14:paraId="4BF43069" w14:textId="0D28FFFE" w:rsidR="00F6015E" w:rsidRDefault="008D396C" w:rsidP="00B477B4">
            <w:pPr>
              <w:jc w:val="center"/>
              <w:rPr>
                <w:rFonts w:cstheme="minorHAnsi"/>
                <w:lang w:val="en-US"/>
              </w:rPr>
            </w:pPr>
            <w:r>
              <w:rPr>
                <w:rFonts w:cstheme="minorHAnsi"/>
                <w:lang w:val="en-US"/>
              </w:rPr>
              <w:t>L</w:t>
            </w:r>
          </w:p>
        </w:tc>
        <w:tc>
          <w:tcPr>
            <w:tcW w:w="977" w:type="dxa"/>
          </w:tcPr>
          <w:p w14:paraId="71F1FDED" w14:textId="039B3492" w:rsidR="00F6015E" w:rsidRDefault="008D396C" w:rsidP="00B477B4">
            <w:pPr>
              <w:rPr>
                <w:rFonts w:cstheme="minorHAnsi"/>
                <w:lang w:val="en-US"/>
              </w:rPr>
            </w:pPr>
            <w:r>
              <w:rPr>
                <w:rFonts w:cstheme="minorHAnsi"/>
                <w:lang w:val="en-US"/>
              </w:rPr>
              <w:t>F52</w:t>
            </w:r>
          </w:p>
        </w:tc>
        <w:tc>
          <w:tcPr>
            <w:tcW w:w="3157" w:type="dxa"/>
          </w:tcPr>
          <w:p w14:paraId="6BA76415" w14:textId="5796FDA7" w:rsidR="00F6015E" w:rsidRDefault="008D396C" w:rsidP="00B477B4">
            <w:pPr>
              <w:jc w:val="center"/>
              <w:rPr>
                <w:rFonts w:cstheme="minorHAnsi"/>
                <w:lang w:val="en-US"/>
              </w:rPr>
            </w:pPr>
            <w:r>
              <w:rPr>
                <w:rFonts w:cstheme="minorHAnsi"/>
                <w:lang w:val="en-US"/>
              </w:rPr>
              <w:t>FOR</w:t>
            </w:r>
          </w:p>
        </w:tc>
        <w:tc>
          <w:tcPr>
            <w:tcW w:w="3248" w:type="dxa"/>
          </w:tcPr>
          <w:p w14:paraId="0FB7648E" w14:textId="729DF419" w:rsidR="00F6015E" w:rsidRDefault="008D396C" w:rsidP="00B477B4">
            <w:pPr>
              <w:rPr>
                <w:rFonts w:cstheme="minorHAnsi"/>
                <w:lang w:val="en-US"/>
              </w:rPr>
            </w:pPr>
            <w:r>
              <w:rPr>
                <w:rFonts w:cstheme="minorHAnsi"/>
                <w:lang w:val="en-US"/>
              </w:rPr>
              <w:t>FORESTS</w:t>
            </w:r>
          </w:p>
        </w:tc>
      </w:tr>
      <w:tr w:rsidR="00F6015E" w14:paraId="0947D9BA" w14:textId="77777777" w:rsidTr="00B477B4">
        <w:tc>
          <w:tcPr>
            <w:tcW w:w="1587" w:type="dxa"/>
          </w:tcPr>
          <w:p w14:paraId="5AA5DD08" w14:textId="1824838A" w:rsidR="00F6015E" w:rsidRDefault="00F6015E" w:rsidP="00B477B4">
            <w:pPr>
              <w:jc w:val="center"/>
              <w:rPr>
                <w:rFonts w:cstheme="minorHAnsi"/>
                <w:lang w:val="en-US"/>
              </w:rPr>
            </w:pPr>
            <w:r>
              <w:rPr>
                <w:rFonts w:cstheme="minorHAnsi"/>
                <w:lang w:val="en-US"/>
              </w:rPr>
              <w:t>460</w:t>
            </w:r>
          </w:p>
        </w:tc>
        <w:tc>
          <w:tcPr>
            <w:tcW w:w="2494" w:type="dxa"/>
          </w:tcPr>
          <w:p w14:paraId="281D7511" w14:textId="3DDD5187" w:rsidR="00F6015E" w:rsidRDefault="008D396C" w:rsidP="00B477B4">
            <w:pPr>
              <w:rPr>
                <w:rFonts w:cstheme="minorHAnsi"/>
                <w:lang w:val="en-US"/>
              </w:rPr>
            </w:pPr>
            <w:r>
              <w:rPr>
                <w:rFonts w:cstheme="minorHAnsi"/>
                <w:lang w:val="en-US"/>
              </w:rPr>
              <w:t>N.W. MALLEE PERPETUAL LEASE</w:t>
            </w:r>
          </w:p>
        </w:tc>
        <w:tc>
          <w:tcPr>
            <w:tcW w:w="2157" w:type="dxa"/>
          </w:tcPr>
          <w:p w14:paraId="0D20DC01" w14:textId="78F16F1A" w:rsidR="00F6015E" w:rsidRDefault="008D396C" w:rsidP="00B477B4">
            <w:pPr>
              <w:jc w:val="center"/>
              <w:rPr>
                <w:rFonts w:cstheme="minorHAnsi"/>
                <w:lang w:val="en-US"/>
              </w:rPr>
            </w:pPr>
            <w:r>
              <w:rPr>
                <w:rFonts w:cstheme="minorHAnsi"/>
                <w:lang w:val="en-US"/>
              </w:rPr>
              <w:t>L</w:t>
            </w:r>
          </w:p>
        </w:tc>
        <w:tc>
          <w:tcPr>
            <w:tcW w:w="977" w:type="dxa"/>
          </w:tcPr>
          <w:p w14:paraId="40A4C923" w14:textId="7A87585E" w:rsidR="00F6015E" w:rsidRDefault="008D396C" w:rsidP="00B477B4">
            <w:pPr>
              <w:rPr>
                <w:rFonts w:cstheme="minorHAnsi"/>
                <w:lang w:val="en-US"/>
              </w:rPr>
            </w:pPr>
            <w:r>
              <w:rPr>
                <w:rFonts w:cstheme="minorHAnsi"/>
                <w:lang w:val="en-US"/>
              </w:rPr>
              <w:t>L250/263</w:t>
            </w:r>
          </w:p>
        </w:tc>
        <w:tc>
          <w:tcPr>
            <w:tcW w:w="3157" w:type="dxa"/>
          </w:tcPr>
          <w:p w14:paraId="0CC51517" w14:textId="11FE6457" w:rsidR="00F6015E" w:rsidRDefault="008D396C" w:rsidP="00B477B4">
            <w:pPr>
              <w:jc w:val="center"/>
              <w:rPr>
                <w:rFonts w:cstheme="minorHAnsi"/>
                <w:lang w:val="en-US"/>
              </w:rPr>
            </w:pPr>
            <w:r>
              <w:rPr>
                <w:rFonts w:cstheme="minorHAnsi"/>
                <w:lang w:val="en-US"/>
              </w:rPr>
              <w:t>CLA</w:t>
            </w:r>
          </w:p>
        </w:tc>
        <w:tc>
          <w:tcPr>
            <w:tcW w:w="3248" w:type="dxa"/>
          </w:tcPr>
          <w:p w14:paraId="7FC6D0DE" w14:textId="1D93A04D" w:rsidR="00F6015E" w:rsidRDefault="008D396C" w:rsidP="00B477B4">
            <w:pPr>
              <w:rPr>
                <w:rFonts w:cstheme="minorHAnsi"/>
                <w:lang w:val="en-US"/>
              </w:rPr>
            </w:pPr>
            <w:r>
              <w:rPr>
                <w:rFonts w:cstheme="minorHAnsi"/>
                <w:lang w:val="en-US"/>
              </w:rPr>
              <w:t>CROWN LAND MANAGEMENT</w:t>
            </w:r>
          </w:p>
        </w:tc>
      </w:tr>
      <w:tr w:rsidR="00F6015E" w14:paraId="2D7ED14B" w14:textId="77777777" w:rsidTr="00B477B4">
        <w:tc>
          <w:tcPr>
            <w:tcW w:w="1587" w:type="dxa"/>
          </w:tcPr>
          <w:p w14:paraId="24785877" w14:textId="780DBCCB" w:rsidR="00F6015E" w:rsidRDefault="00F6015E" w:rsidP="00B477B4">
            <w:pPr>
              <w:jc w:val="center"/>
              <w:rPr>
                <w:rFonts w:cstheme="minorHAnsi"/>
                <w:lang w:val="en-US"/>
              </w:rPr>
            </w:pPr>
            <w:r>
              <w:rPr>
                <w:rFonts w:cstheme="minorHAnsi"/>
                <w:lang w:val="en-US"/>
              </w:rPr>
              <w:t>461</w:t>
            </w:r>
          </w:p>
        </w:tc>
        <w:tc>
          <w:tcPr>
            <w:tcW w:w="2494" w:type="dxa"/>
          </w:tcPr>
          <w:p w14:paraId="37E680EF" w14:textId="49A2BFE0" w:rsidR="00F6015E" w:rsidRDefault="008D396C" w:rsidP="00B477B4">
            <w:pPr>
              <w:rPr>
                <w:rFonts w:cstheme="minorHAnsi"/>
                <w:lang w:val="en-US"/>
              </w:rPr>
            </w:pPr>
            <w:r>
              <w:rPr>
                <w:rFonts w:cstheme="minorHAnsi"/>
                <w:lang w:val="en-US"/>
              </w:rPr>
              <w:t>RESERVE (IMPLIED MGT) WATER</w:t>
            </w:r>
          </w:p>
        </w:tc>
        <w:tc>
          <w:tcPr>
            <w:tcW w:w="2157" w:type="dxa"/>
          </w:tcPr>
          <w:p w14:paraId="20ED110A" w14:textId="61402700" w:rsidR="00F6015E" w:rsidRDefault="008D396C" w:rsidP="00B477B4">
            <w:pPr>
              <w:jc w:val="center"/>
              <w:rPr>
                <w:rFonts w:cstheme="minorHAnsi"/>
                <w:lang w:val="en-US"/>
              </w:rPr>
            </w:pPr>
            <w:r>
              <w:rPr>
                <w:rFonts w:cstheme="minorHAnsi"/>
                <w:lang w:val="en-US"/>
              </w:rPr>
              <w:t>L</w:t>
            </w:r>
          </w:p>
        </w:tc>
        <w:tc>
          <w:tcPr>
            <w:tcW w:w="977" w:type="dxa"/>
          </w:tcPr>
          <w:p w14:paraId="41B379A9" w14:textId="2C03B803" w:rsidR="00F6015E" w:rsidRDefault="008D396C" w:rsidP="00B477B4">
            <w:pPr>
              <w:rPr>
                <w:rFonts w:cstheme="minorHAnsi"/>
                <w:lang w:val="en-US"/>
              </w:rPr>
            </w:pPr>
            <w:r>
              <w:rPr>
                <w:rFonts w:cstheme="minorHAnsi"/>
                <w:lang w:val="en-US"/>
              </w:rPr>
              <w:t>CLR 4</w:t>
            </w:r>
          </w:p>
        </w:tc>
        <w:tc>
          <w:tcPr>
            <w:tcW w:w="3157" w:type="dxa"/>
          </w:tcPr>
          <w:p w14:paraId="1D4F17BF" w14:textId="6C259A44" w:rsidR="00F6015E" w:rsidRDefault="008D396C" w:rsidP="00B477B4">
            <w:pPr>
              <w:jc w:val="center"/>
              <w:rPr>
                <w:rFonts w:cstheme="minorHAnsi"/>
                <w:lang w:val="en-US"/>
              </w:rPr>
            </w:pPr>
            <w:r>
              <w:rPr>
                <w:rFonts w:cstheme="minorHAnsi"/>
                <w:lang w:val="en-US"/>
              </w:rPr>
              <w:t>CLA</w:t>
            </w:r>
          </w:p>
        </w:tc>
        <w:tc>
          <w:tcPr>
            <w:tcW w:w="3248" w:type="dxa"/>
          </w:tcPr>
          <w:p w14:paraId="7E4EBB92" w14:textId="43796BD6" w:rsidR="00F6015E" w:rsidRDefault="008D396C" w:rsidP="00B477B4">
            <w:pPr>
              <w:rPr>
                <w:rFonts w:cstheme="minorHAnsi"/>
                <w:lang w:val="en-US"/>
              </w:rPr>
            </w:pPr>
            <w:r>
              <w:rPr>
                <w:rFonts w:cstheme="minorHAnsi"/>
                <w:lang w:val="en-US"/>
              </w:rPr>
              <w:t>CROWN LAND MANAGEMENT</w:t>
            </w:r>
          </w:p>
        </w:tc>
      </w:tr>
      <w:tr w:rsidR="00F6015E" w14:paraId="37176D5A" w14:textId="77777777" w:rsidTr="00B477B4">
        <w:tc>
          <w:tcPr>
            <w:tcW w:w="1587" w:type="dxa"/>
          </w:tcPr>
          <w:p w14:paraId="752FEA75" w14:textId="1B1A47C7" w:rsidR="00F6015E" w:rsidRDefault="008D396C" w:rsidP="00B477B4">
            <w:pPr>
              <w:jc w:val="center"/>
              <w:rPr>
                <w:rFonts w:cstheme="minorHAnsi"/>
                <w:lang w:val="en-US"/>
              </w:rPr>
            </w:pPr>
            <w:r>
              <w:rPr>
                <w:rFonts w:cstheme="minorHAnsi"/>
                <w:lang w:val="en-US"/>
              </w:rPr>
              <w:t>465</w:t>
            </w:r>
          </w:p>
        </w:tc>
        <w:tc>
          <w:tcPr>
            <w:tcW w:w="2494" w:type="dxa"/>
          </w:tcPr>
          <w:p w14:paraId="4A427DE5" w14:textId="2752E7C7" w:rsidR="00F6015E" w:rsidRDefault="008D396C" w:rsidP="00B477B4">
            <w:pPr>
              <w:rPr>
                <w:rFonts w:cstheme="minorHAnsi"/>
                <w:lang w:val="en-US"/>
              </w:rPr>
            </w:pPr>
            <w:r>
              <w:rPr>
                <w:rFonts w:cstheme="minorHAnsi"/>
                <w:lang w:val="en-US"/>
              </w:rPr>
              <w:t>N.W. MALLEE PURCHASE LEASE</w:t>
            </w:r>
          </w:p>
        </w:tc>
        <w:tc>
          <w:tcPr>
            <w:tcW w:w="2157" w:type="dxa"/>
          </w:tcPr>
          <w:p w14:paraId="73E4898A" w14:textId="329280F4" w:rsidR="00F6015E" w:rsidRDefault="008D396C" w:rsidP="00B477B4">
            <w:pPr>
              <w:jc w:val="center"/>
              <w:rPr>
                <w:rFonts w:cstheme="minorHAnsi"/>
                <w:lang w:val="en-US"/>
              </w:rPr>
            </w:pPr>
            <w:r>
              <w:rPr>
                <w:rFonts w:cstheme="minorHAnsi"/>
                <w:lang w:val="en-US"/>
              </w:rPr>
              <w:t>L</w:t>
            </w:r>
          </w:p>
        </w:tc>
        <w:tc>
          <w:tcPr>
            <w:tcW w:w="977" w:type="dxa"/>
          </w:tcPr>
          <w:p w14:paraId="217D5AB0" w14:textId="757A2007" w:rsidR="00F6015E" w:rsidRDefault="008D396C" w:rsidP="00B477B4">
            <w:pPr>
              <w:rPr>
                <w:rFonts w:cstheme="minorHAnsi"/>
                <w:lang w:val="en-US"/>
              </w:rPr>
            </w:pPr>
            <w:r>
              <w:rPr>
                <w:rFonts w:cstheme="minorHAnsi"/>
                <w:lang w:val="en-US"/>
              </w:rPr>
              <w:t>L264A/H</w:t>
            </w:r>
          </w:p>
        </w:tc>
        <w:tc>
          <w:tcPr>
            <w:tcW w:w="3157" w:type="dxa"/>
          </w:tcPr>
          <w:p w14:paraId="610CC69C" w14:textId="7A55F42A" w:rsidR="00F6015E" w:rsidRDefault="008D396C" w:rsidP="00B477B4">
            <w:pPr>
              <w:jc w:val="center"/>
              <w:rPr>
                <w:rFonts w:cstheme="minorHAnsi"/>
                <w:lang w:val="en-US"/>
              </w:rPr>
            </w:pPr>
            <w:r>
              <w:rPr>
                <w:rFonts w:cstheme="minorHAnsi"/>
                <w:lang w:val="en-US"/>
              </w:rPr>
              <w:t>CLA</w:t>
            </w:r>
          </w:p>
        </w:tc>
        <w:tc>
          <w:tcPr>
            <w:tcW w:w="3248" w:type="dxa"/>
          </w:tcPr>
          <w:p w14:paraId="422C431C" w14:textId="043AC83F" w:rsidR="00F6015E" w:rsidRDefault="008D396C" w:rsidP="00B477B4">
            <w:pPr>
              <w:rPr>
                <w:rFonts w:cstheme="minorHAnsi"/>
                <w:lang w:val="en-US"/>
              </w:rPr>
            </w:pPr>
            <w:r>
              <w:rPr>
                <w:rFonts w:cstheme="minorHAnsi"/>
                <w:lang w:val="en-US"/>
              </w:rPr>
              <w:t>CROWN LAN MANAGEMENT</w:t>
            </w:r>
          </w:p>
        </w:tc>
      </w:tr>
      <w:tr w:rsidR="008D396C" w14:paraId="644CC302" w14:textId="77777777" w:rsidTr="00B477B4">
        <w:tc>
          <w:tcPr>
            <w:tcW w:w="1587" w:type="dxa"/>
          </w:tcPr>
          <w:p w14:paraId="460A3D7E" w14:textId="419C3A02" w:rsidR="008D396C" w:rsidRDefault="008D396C" w:rsidP="00B477B4">
            <w:pPr>
              <w:jc w:val="center"/>
              <w:rPr>
                <w:rFonts w:cstheme="minorHAnsi"/>
                <w:lang w:val="en-US"/>
              </w:rPr>
            </w:pPr>
            <w:r>
              <w:rPr>
                <w:rFonts w:cstheme="minorHAnsi"/>
                <w:lang w:val="en-US"/>
              </w:rPr>
              <w:t>470</w:t>
            </w:r>
          </w:p>
        </w:tc>
        <w:tc>
          <w:tcPr>
            <w:tcW w:w="2494" w:type="dxa"/>
          </w:tcPr>
          <w:p w14:paraId="11E5F0E7" w14:textId="1737FEAE" w:rsidR="008D396C" w:rsidRDefault="008D396C" w:rsidP="00B477B4">
            <w:pPr>
              <w:rPr>
                <w:rFonts w:cstheme="minorHAnsi"/>
                <w:lang w:val="en-US"/>
              </w:rPr>
            </w:pPr>
            <w:r>
              <w:rPr>
                <w:rFonts w:cstheme="minorHAnsi"/>
                <w:lang w:val="en-US"/>
              </w:rPr>
              <w:t>SECTION 134 – COMMERCIAL LEASE</w:t>
            </w:r>
          </w:p>
        </w:tc>
        <w:tc>
          <w:tcPr>
            <w:tcW w:w="2157" w:type="dxa"/>
          </w:tcPr>
          <w:p w14:paraId="3D57977F" w14:textId="5A321F6B" w:rsidR="008D396C" w:rsidRDefault="008D396C" w:rsidP="00B477B4">
            <w:pPr>
              <w:jc w:val="center"/>
              <w:rPr>
                <w:rFonts w:cstheme="minorHAnsi"/>
                <w:lang w:val="en-US"/>
              </w:rPr>
            </w:pPr>
            <w:r>
              <w:rPr>
                <w:rFonts w:cstheme="minorHAnsi"/>
                <w:lang w:val="en-US"/>
              </w:rPr>
              <w:t>L</w:t>
            </w:r>
          </w:p>
        </w:tc>
        <w:tc>
          <w:tcPr>
            <w:tcW w:w="977" w:type="dxa"/>
          </w:tcPr>
          <w:p w14:paraId="645BCB36" w14:textId="6621A891" w:rsidR="008D396C" w:rsidRDefault="008D396C" w:rsidP="00B477B4">
            <w:pPr>
              <w:rPr>
                <w:rFonts w:cstheme="minorHAnsi"/>
                <w:lang w:val="en-US"/>
              </w:rPr>
            </w:pPr>
            <w:r>
              <w:rPr>
                <w:rFonts w:cstheme="minorHAnsi"/>
                <w:lang w:val="en-US"/>
              </w:rPr>
              <w:t>L134/137</w:t>
            </w:r>
          </w:p>
        </w:tc>
        <w:tc>
          <w:tcPr>
            <w:tcW w:w="3157" w:type="dxa"/>
          </w:tcPr>
          <w:p w14:paraId="308FBBEC" w14:textId="419CA21B" w:rsidR="008D396C" w:rsidRDefault="008D396C" w:rsidP="00B477B4">
            <w:pPr>
              <w:jc w:val="center"/>
              <w:rPr>
                <w:rFonts w:cstheme="minorHAnsi"/>
                <w:lang w:val="en-US"/>
              </w:rPr>
            </w:pPr>
            <w:r>
              <w:rPr>
                <w:rFonts w:cstheme="minorHAnsi"/>
                <w:lang w:val="en-US"/>
              </w:rPr>
              <w:t>CLA</w:t>
            </w:r>
          </w:p>
        </w:tc>
        <w:tc>
          <w:tcPr>
            <w:tcW w:w="3248" w:type="dxa"/>
          </w:tcPr>
          <w:p w14:paraId="15291664" w14:textId="66BEA58B" w:rsidR="008D396C" w:rsidRDefault="008D396C" w:rsidP="00B477B4">
            <w:pPr>
              <w:rPr>
                <w:rFonts w:cstheme="minorHAnsi"/>
                <w:lang w:val="en-US"/>
              </w:rPr>
            </w:pPr>
            <w:r>
              <w:rPr>
                <w:rFonts w:cstheme="minorHAnsi"/>
                <w:lang w:val="en-US"/>
              </w:rPr>
              <w:t>CROWN LAND MANAGEMENT</w:t>
            </w:r>
          </w:p>
        </w:tc>
      </w:tr>
      <w:tr w:rsidR="008D396C" w14:paraId="59963166" w14:textId="77777777" w:rsidTr="00B477B4">
        <w:tc>
          <w:tcPr>
            <w:tcW w:w="1587" w:type="dxa"/>
          </w:tcPr>
          <w:p w14:paraId="7F19D83B" w14:textId="43E95CB6" w:rsidR="008D396C" w:rsidRDefault="008D396C" w:rsidP="00B477B4">
            <w:pPr>
              <w:jc w:val="center"/>
              <w:rPr>
                <w:rFonts w:cstheme="minorHAnsi"/>
                <w:lang w:val="en-US"/>
              </w:rPr>
            </w:pPr>
            <w:r>
              <w:rPr>
                <w:rFonts w:cstheme="minorHAnsi"/>
                <w:lang w:val="en-US"/>
              </w:rPr>
              <w:t>471</w:t>
            </w:r>
          </w:p>
        </w:tc>
        <w:tc>
          <w:tcPr>
            <w:tcW w:w="2494" w:type="dxa"/>
          </w:tcPr>
          <w:p w14:paraId="1D89503D" w14:textId="088FFF1F" w:rsidR="008D396C" w:rsidRDefault="008D396C" w:rsidP="00B477B4">
            <w:pPr>
              <w:rPr>
                <w:rFonts w:cstheme="minorHAnsi"/>
                <w:lang w:val="en-US"/>
              </w:rPr>
            </w:pPr>
            <w:r>
              <w:rPr>
                <w:rFonts w:cstheme="minorHAnsi"/>
                <w:lang w:val="en-US"/>
              </w:rPr>
              <w:t>STRATUM LEASE</w:t>
            </w:r>
          </w:p>
        </w:tc>
        <w:tc>
          <w:tcPr>
            <w:tcW w:w="2157" w:type="dxa"/>
          </w:tcPr>
          <w:p w14:paraId="37D7F0EE" w14:textId="173B08DA" w:rsidR="008D396C" w:rsidRDefault="008D396C" w:rsidP="00B477B4">
            <w:pPr>
              <w:jc w:val="center"/>
              <w:rPr>
                <w:rFonts w:cstheme="minorHAnsi"/>
                <w:lang w:val="en-US"/>
              </w:rPr>
            </w:pPr>
            <w:r>
              <w:rPr>
                <w:rFonts w:cstheme="minorHAnsi"/>
                <w:lang w:val="en-US"/>
              </w:rPr>
              <w:t>L</w:t>
            </w:r>
          </w:p>
        </w:tc>
        <w:tc>
          <w:tcPr>
            <w:tcW w:w="977" w:type="dxa"/>
          </w:tcPr>
          <w:p w14:paraId="724299D9" w14:textId="453A303C" w:rsidR="008D396C" w:rsidRDefault="008D396C" w:rsidP="00B477B4">
            <w:pPr>
              <w:rPr>
                <w:rFonts w:cstheme="minorHAnsi"/>
                <w:lang w:val="en-US"/>
              </w:rPr>
            </w:pPr>
            <w:r>
              <w:rPr>
                <w:rFonts w:cstheme="minorHAnsi"/>
                <w:lang w:val="en-US"/>
              </w:rPr>
              <w:t>L134(A)</w:t>
            </w:r>
          </w:p>
        </w:tc>
        <w:tc>
          <w:tcPr>
            <w:tcW w:w="3157" w:type="dxa"/>
          </w:tcPr>
          <w:p w14:paraId="00150D4D" w14:textId="50E7503E" w:rsidR="008D396C" w:rsidRDefault="008D396C" w:rsidP="00B477B4">
            <w:pPr>
              <w:jc w:val="center"/>
              <w:rPr>
                <w:rFonts w:cstheme="minorHAnsi"/>
                <w:lang w:val="en-US"/>
              </w:rPr>
            </w:pPr>
            <w:r>
              <w:rPr>
                <w:rFonts w:cstheme="minorHAnsi"/>
                <w:lang w:val="en-US"/>
              </w:rPr>
              <w:t>CLA</w:t>
            </w:r>
          </w:p>
        </w:tc>
        <w:tc>
          <w:tcPr>
            <w:tcW w:w="3248" w:type="dxa"/>
          </w:tcPr>
          <w:p w14:paraId="42ABF300" w14:textId="2A3C9767" w:rsidR="008D396C" w:rsidRDefault="008D396C" w:rsidP="00B477B4">
            <w:pPr>
              <w:rPr>
                <w:rFonts w:cstheme="minorHAnsi"/>
                <w:lang w:val="en-US"/>
              </w:rPr>
            </w:pPr>
            <w:r>
              <w:rPr>
                <w:rFonts w:cstheme="minorHAnsi"/>
                <w:lang w:val="en-US"/>
              </w:rPr>
              <w:t>CROWN LAND MANAGEMENT</w:t>
            </w:r>
          </w:p>
        </w:tc>
      </w:tr>
      <w:tr w:rsidR="008D396C" w14:paraId="46B31DC9" w14:textId="77777777" w:rsidTr="00B477B4">
        <w:tc>
          <w:tcPr>
            <w:tcW w:w="1587" w:type="dxa"/>
          </w:tcPr>
          <w:p w14:paraId="0BE19E17" w14:textId="5CE19F89" w:rsidR="008D396C" w:rsidRDefault="008D396C" w:rsidP="00B477B4">
            <w:pPr>
              <w:jc w:val="center"/>
              <w:rPr>
                <w:rFonts w:cstheme="minorHAnsi"/>
                <w:lang w:val="en-US"/>
              </w:rPr>
            </w:pPr>
            <w:r>
              <w:rPr>
                <w:rFonts w:cstheme="minorHAnsi"/>
                <w:lang w:val="en-US"/>
              </w:rPr>
              <w:t>474</w:t>
            </w:r>
          </w:p>
        </w:tc>
        <w:tc>
          <w:tcPr>
            <w:tcW w:w="2494" w:type="dxa"/>
          </w:tcPr>
          <w:p w14:paraId="697A8828" w14:textId="3D07BF35" w:rsidR="008D396C" w:rsidRDefault="008D396C" w:rsidP="00B477B4">
            <w:pPr>
              <w:rPr>
                <w:rFonts w:cstheme="minorHAnsi"/>
                <w:lang w:val="en-US"/>
              </w:rPr>
            </w:pPr>
            <w:r>
              <w:rPr>
                <w:rFonts w:cstheme="minorHAnsi"/>
                <w:lang w:val="en-US"/>
              </w:rPr>
              <w:t>COMMERCIAL LEASE</w:t>
            </w:r>
          </w:p>
        </w:tc>
        <w:tc>
          <w:tcPr>
            <w:tcW w:w="2157" w:type="dxa"/>
          </w:tcPr>
          <w:p w14:paraId="1CC66264" w14:textId="6D3F2420" w:rsidR="008D396C" w:rsidRDefault="008D396C" w:rsidP="00B477B4">
            <w:pPr>
              <w:jc w:val="center"/>
              <w:rPr>
                <w:rFonts w:cstheme="minorHAnsi"/>
                <w:lang w:val="en-US"/>
              </w:rPr>
            </w:pPr>
            <w:r>
              <w:rPr>
                <w:rFonts w:cstheme="minorHAnsi"/>
                <w:lang w:val="en-US"/>
              </w:rPr>
              <w:t>L</w:t>
            </w:r>
          </w:p>
        </w:tc>
        <w:tc>
          <w:tcPr>
            <w:tcW w:w="977" w:type="dxa"/>
          </w:tcPr>
          <w:p w14:paraId="01B95379" w14:textId="7C99C981" w:rsidR="008D396C" w:rsidRDefault="008D396C" w:rsidP="00B477B4">
            <w:pPr>
              <w:rPr>
                <w:rFonts w:cstheme="minorHAnsi"/>
                <w:lang w:val="en-US"/>
              </w:rPr>
            </w:pPr>
            <w:r>
              <w:rPr>
                <w:rFonts w:cstheme="minorHAnsi"/>
                <w:lang w:val="en-US"/>
              </w:rPr>
              <w:t>CLR 17D</w:t>
            </w:r>
          </w:p>
        </w:tc>
        <w:tc>
          <w:tcPr>
            <w:tcW w:w="3157" w:type="dxa"/>
          </w:tcPr>
          <w:p w14:paraId="3DC404D3" w14:textId="65408288" w:rsidR="008D396C" w:rsidRDefault="008D396C" w:rsidP="00B477B4">
            <w:pPr>
              <w:jc w:val="center"/>
              <w:rPr>
                <w:rFonts w:cstheme="minorHAnsi"/>
                <w:lang w:val="en-US"/>
              </w:rPr>
            </w:pPr>
            <w:r>
              <w:rPr>
                <w:rFonts w:cstheme="minorHAnsi"/>
                <w:lang w:val="en-US"/>
              </w:rPr>
              <w:t>CLA</w:t>
            </w:r>
          </w:p>
        </w:tc>
        <w:tc>
          <w:tcPr>
            <w:tcW w:w="3248" w:type="dxa"/>
          </w:tcPr>
          <w:p w14:paraId="23F9F184" w14:textId="41686BB1" w:rsidR="008D396C" w:rsidRDefault="008D396C" w:rsidP="00B477B4">
            <w:pPr>
              <w:rPr>
                <w:rFonts w:cstheme="minorHAnsi"/>
                <w:lang w:val="en-US"/>
              </w:rPr>
            </w:pPr>
            <w:r>
              <w:rPr>
                <w:rFonts w:cstheme="minorHAnsi"/>
                <w:lang w:val="en-US"/>
              </w:rPr>
              <w:t>CROWN LAND MANAGEMENT</w:t>
            </w:r>
          </w:p>
        </w:tc>
      </w:tr>
      <w:tr w:rsidR="008D396C" w14:paraId="2CC2BA5D" w14:textId="77777777" w:rsidTr="00B477B4">
        <w:tc>
          <w:tcPr>
            <w:tcW w:w="1587" w:type="dxa"/>
          </w:tcPr>
          <w:p w14:paraId="62D3F803" w14:textId="64001FDE" w:rsidR="008D396C" w:rsidRDefault="008D396C" w:rsidP="00B477B4">
            <w:pPr>
              <w:jc w:val="center"/>
              <w:rPr>
                <w:rFonts w:cstheme="minorHAnsi"/>
                <w:lang w:val="en-US"/>
              </w:rPr>
            </w:pPr>
            <w:r>
              <w:rPr>
                <w:rFonts w:cstheme="minorHAnsi"/>
                <w:lang w:val="en-US"/>
              </w:rPr>
              <w:t>475</w:t>
            </w:r>
          </w:p>
        </w:tc>
        <w:tc>
          <w:tcPr>
            <w:tcW w:w="2494" w:type="dxa"/>
          </w:tcPr>
          <w:p w14:paraId="78DE6EBE" w14:textId="693E7A68" w:rsidR="008D396C" w:rsidRDefault="008D396C" w:rsidP="00B477B4">
            <w:pPr>
              <w:rPr>
                <w:rFonts w:cstheme="minorHAnsi"/>
                <w:lang w:val="en-US"/>
              </w:rPr>
            </w:pPr>
            <w:r>
              <w:rPr>
                <w:rFonts w:cstheme="minorHAnsi"/>
                <w:lang w:val="en-US"/>
              </w:rPr>
              <w:t>SECTION 134 – INDUSTRIAL LEASE</w:t>
            </w:r>
          </w:p>
        </w:tc>
        <w:tc>
          <w:tcPr>
            <w:tcW w:w="2157" w:type="dxa"/>
          </w:tcPr>
          <w:p w14:paraId="084B5F32" w14:textId="1269DD13" w:rsidR="008D396C" w:rsidRDefault="008D396C" w:rsidP="00B477B4">
            <w:pPr>
              <w:jc w:val="center"/>
              <w:rPr>
                <w:rFonts w:cstheme="minorHAnsi"/>
                <w:lang w:val="en-US"/>
              </w:rPr>
            </w:pPr>
            <w:r>
              <w:rPr>
                <w:rFonts w:cstheme="minorHAnsi"/>
                <w:lang w:val="en-US"/>
              </w:rPr>
              <w:t>L</w:t>
            </w:r>
          </w:p>
        </w:tc>
        <w:tc>
          <w:tcPr>
            <w:tcW w:w="977" w:type="dxa"/>
          </w:tcPr>
          <w:p w14:paraId="4E8FB17E" w14:textId="29C7AA6A" w:rsidR="008D396C" w:rsidRDefault="008D396C" w:rsidP="00B477B4">
            <w:pPr>
              <w:rPr>
                <w:rFonts w:cstheme="minorHAnsi"/>
                <w:lang w:val="en-US"/>
              </w:rPr>
            </w:pPr>
            <w:r>
              <w:rPr>
                <w:rFonts w:cstheme="minorHAnsi"/>
                <w:lang w:val="en-US"/>
              </w:rPr>
              <w:t>L134/137</w:t>
            </w:r>
          </w:p>
        </w:tc>
        <w:tc>
          <w:tcPr>
            <w:tcW w:w="3157" w:type="dxa"/>
          </w:tcPr>
          <w:p w14:paraId="79990EAE" w14:textId="064A2466" w:rsidR="008D396C" w:rsidRDefault="008D396C" w:rsidP="00B477B4">
            <w:pPr>
              <w:jc w:val="center"/>
              <w:rPr>
                <w:rFonts w:cstheme="minorHAnsi"/>
                <w:lang w:val="en-US"/>
              </w:rPr>
            </w:pPr>
            <w:r>
              <w:rPr>
                <w:rFonts w:cstheme="minorHAnsi"/>
                <w:lang w:val="en-US"/>
              </w:rPr>
              <w:t>CLA</w:t>
            </w:r>
          </w:p>
        </w:tc>
        <w:tc>
          <w:tcPr>
            <w:tcW w:w="3248" w:type="dxa"/>
          </w:tcPr>
          <w:p w14:paraId="7FD5163A" w14:textId="75287ECB" w:rsidR="008D396C" w:rsidRDefault="008D396C" w:rsidP="00B477B4">
            <w:pPr>
              <w:rPr>
                <w:rFonts w:cstheme="minorHAnsi"/>
                <w:lang w:val="en-US"/>
              </w:rPr>
            </w:pPr>
            <w:r>
              <w:rPr>
                <w:rFonts w:cstheme="minorHAnsi"/>
                <w:lang w:val="en-US"/>
              </w:rPr>
              <w:t>CROWN LAND MANAGEMENT</w:t>
            </w:r>
          </w:p>
        </w:tc>
      </w:tr>
    </w:tbl>
    <w:p w14:paraId="18CAE9EB" w14:textId="77777777" w:rsidR="00F6015E" w:rsidRDefault="00F6015E" w:rsidP="00F6015E">
      <w:pPr>
        <w:rPr>
          <w:rFonts w:cstheme="minorHAnsi"/>
          <w:b/>
          <w:lang w:val="en-US"/>
        </w:rPr>
      </w:pPr>
    </w:p>
    <w:p w14:paraId="1EAB199B" w14:textId="77777777" w:rsidR="008D37C2" w:rsidRDefault="008D37C2" w:rsidP="008D396C">
      <w:pPr>
        <w:spacing w:before="60"/>
        <w:jc w:val="both"/>
        <w:rPr>
          <w:rFonts w:cstheme="minorHAnsi"/>
          <w:b/>
          <w:lang w:val="en-US"/>
        </w:rPr>
      </w:pPr>
    </w:p>
    <w:p w14:paraId="626ABD8E" w14:textId="03B700EC" w:rsidR="008D396C" w:rsidRDefault="008D396C" w:rsidP="008D396C">
      <w:pPr>
        <w:spacing w:before="60"/>
        <w:jc w:val="both"/>
        <w:rPr>
          <w:rFonts w:cstheme="minorHAnsi"/>
          <w:b/>
          <w:lang w:val="en-US"/>
        </w:rPr>
      </w:pPr>
      <w:r>
        <w:rPr>
          <w:rFonts w:cstheme="minorHAnsi"/>
          <w:b/>
          <w:lang w:val="en-US"/>
        </w:rPr>
        <w:lastRenderedPageBreak/>
        <w:t xml:space="preserve">REFERENCE </w:t>
      </w:r>
      <w:r w:rsidRPr="00FF2E95">
        <w:rPr>
          <w:rFonts w:cstheme="minorHAnsi"/>
          <w:b/>
          <w:lang w:val="en-US"/>
        </w:rPr>
        <w:t>TABLE:</w:t>
      </w:r>
      <w:r w:rsidRPr="00FF2E95">
        <w:rPr>
          <w:rFonts w:cstheme="minorHAnsi"/>
          <w:b/>
          <w:lang w:val="en-US"/>
        </w:rPr>
        <w:tab/>
      </w:r>
      <w:r>
        <w:rPr>
          <w:rFonts w:cstheme="minorHAnsi"/>
          <w:b/>
          <w:lang w:val="en-US"/>
        </w:rPr>
        <w:t>CL_TENURE_DESC (CONTINUED)</w:t>
      </w:r>
    </w:p>
    <w:p w14:paraId="33F6CA34" w14:textId="77777777" w:rsidR="008D396C" w:rsidRDefault="008D396C" w:rsidP="008D396C">
      <w:pPr>
        <w:rPr>
          <w:rFonts w:cstheme="minorHAnsi"/>
          <w:lang w:val="en-US"/>
        </w:rPr>
      </w:pPr>
    </w:p>
    <w:tbl>
      <w:tblPr>
        <w:tblStyle w:val="TableGrid"/>
        <w:tblW w:w="13620" w:type="dxa"/>
        <w:tblLook w:val="04A0" w:firstRow="1" w:lastRow="0" w:firstColumn="1" w:lastColumn="0" w:noHBand="0" w:noVBand="1"/>
      </w:tblPr>
      <w:tblGrid>
        <w:gridCol w:w="1587"/>
        <w:gridCol w:w="2567"/>
        <w:gridCol w:w="2157"/>
        <w:gridCol w:w="1137"/>
        <w:gridCol w:w="3157"/>
        <w:gridCol w:w="3015"/>
      </w:tblGrid>
      <w:tr w:rsidR="008D396C" w14:paraId="229395C5" w14:textId="77777777" w:rsidTr="00B477B4">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587" w:type="dxa"/>
          </w:tcPr>
          <w:p w14:paraId="338BB7C9" w14:textId="77777777" w:rsidR="008D396C" w:rsidRPr="00B42334" w:rsidRDefault="008D396C" w:rsidP="00B477B4">
            <w:pPr>
              <w:rPr>
                <w:rFonts w:cstheme="minorHAnsi"/>
                <w:b/>
                <w:lang w:val="en-US"/>
              </w:rPr>
            </w:pPr>
            <w:r w:rsidRPr="00B42334">
              <w:rPr>
                <w:rFonts w:cstheme="minorHAnsi"/>
                <w:b/>
                <w:lang w:val="en-US"/>
              </w:rPr>
              <w:t>TENURE_CODE</w:t>
            </w:r>
          </w:p>
        </w:tc>
        <w:tc>
          <w:tcPr>
            <w:tcW w:w="2567" w:type="dxa"/>
          </w:tcPr>
          <w:p w14:paraId="12166720" w14:textId="77777777" w:rsidR="008D396C" w:rsidRPr="00B42334" w:rsidRDefault="008D396C" w:rsidP="00B477B4">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TENURE</w:t>
            </w:r>
          </w:p>
        </w:tc>
        <w:tc>
          <w:tcPr>
            <w:tcW w:w="2157" w:type="dxa"/>
          </w:tcPr>
          <w:p w14:paraId="007EE695" w14:textId="77777777" w:rsidR="008D396C" w:rsidRPr="00B42334" w:rsidRDefault="008D396C" w:rsidP="00B477B4">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TENURE_TYPE_CODE</w:t>
            </w:r>
          </w:p>
        </w:tc>
        <w:tc>
          <w:tcPr>
            <w:tcW w:w="1137" w:type="dxa"/>
          </w:tcPr>
          <w:p w14:paraId="1F609F33" w14:textId="77777777" w:rsidR="008D396C" w:rsidRPr="00B42334" w:rsidRDefault="008D396C" w:rsidP="00B477B4">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ACT</w:t>
            </w:r>
          </w:p>
        </w:tc>
        <w:tc>
          <w:tcPr>
            <w:tcW w:w="3157" w:type="dxa"/>
          </w:tcPr>
          <w:p w14:paraId="58C81C6D" w14:textId="77777777" w:rsidR="008D396C" w:rsidRPr="00B42334" w:rsidRDefault="008D396C" w:rsidP="00B477B4">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RESPONSIBLE_BUSINESS_CODE</w:t>
            </w:r>
          </w:p>
        </w:tc>
        <w:tc>
          <w:tcPr>
            <w:tcW w:w="3015" w:type="dxa"/>
          </w:tcPr>
          <w:p w14:paraId="0FF77015" w14:textId="77777777" w:rsidR="008D396C" w:rsidRPr="00B42334" w:rsidRDefault="008D396C" w:rsidP="00B477B4">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RESPONSIBLE_BUSINESS</w:t>
            </w:r>
          </w:p>
        </w:tc>
      </w:tr>
      <w:tr w:rsidR="008D396C" w14:paraId="2532E9A1" w14:textId="77777777" w:rsidTr="00B477B4">
        <w:tc>
          <w:tcPr>
            <w:tcW w:w="1587" w:type="dxa"/>
          </w:tcPr>
          <w:p w14:paraId="12E56CA1" w14:textId="6C81042E" w:rsidR="008D396C" w:rsidRDefault="008D396C" w:rsidP="00B477B4">
            <w:pPr>
              <w:jc w:val="center"/>
              <w:rPr>
                <w:rFonts w:cstheme="minorHAnsi"/>
                <w:lang w:val="en-US"/>
              </w:rPr>
            </w:pPr>
            <w:r>
              <w:rPr>
                <w:rFonts w:cstheme="minorHAnsi"/>
                <w:lang w:val="en-US"/>
              </w:rPr>
              <w:t>479</w:t>
            </w:r>
          </w:p>
        </w:tc>
        <w:tc>
          <w:tcPr>
            <w:tcW w:w="2567" w:type="dxa"/>
          </w:tcPr>
          <w:p w14:paraId="06850999" w14:textId="55265DC9" w:rsidR="008D396C" w:rsidRDefault="008D396C" w:rsidP="00B477B4">
            <w:pPr>
              <w:rPr>
                <w:rFonts w:cstheme="minorHAnsi"/>
                <w:lang w:val="en-US"/>
              </w:rPr>
            </w:pPr>
            <w:r>
              <w:rPr>
                <w:rFonts w:cstheme="minorHAnsi"/>
                <w:lang w:val="en-US"/>
              </w:rPr>
              <w:t>INDUSTRIAL LEASE</w:t>
            </w:r>
          </w:p>
        </w:tc>
        <w:tc>
          <w:tcPr>
            <w:tcW w:w="2157" w:type="dxa"/>
          </w:tcPr>
          <w:p w14:paraId="38CDF365" w14:textId="5789BB29" w:rsidR="008D396C" w:rsidRDefault="00A3169C" w:rsidP="00B477B4">
            <w:pPr>
              <w:jc w:val="center"/>
              <w:rPr>
                <w:rFonts w:cstheme="minorHAnsi"/>
                <w:lang w:val="en-US"/>
              </w:rPr>
            </w:pPr>
            <w:r>
              <w:rPr>
                <w:rFonts w:cstheme="minorHAnsi"/>
                <w:lang w:val="en-US"/>
              </w:rPr>
              <w:t>L</w:t>
            </w:r>
          </w:p>
        </w:tc>
        <w:tc>
          <w:tcPr>
            <w:tcW w:w="1137" w:type="dxa"/>
          </w:tcPr>
          <w:p w14:paraId="4FFF481A" w14:textId="487C2234" w:rsidR="008D396C" w:rsidRDefault="00A3169C" w:rsidP="00B477B4">
            <w:pPr>
              <w:rPr>
                <w:rFonts w:cstheme="minorHAnsi"/>
                <w:lang w:val="en-US"/>
              </w:rPr>
            </w:pPr>
            <w:r>
              <w:rPr>
                <w:rFonts w:cstheme="minorHAnsi"/>
                <w:lang w:val="en-US"/>
              </w:rPr>
              <w:t>CLR 17D</w:t>
            </w:r>
          </w:p>
        </w:tc>
        <w:tc>
          <w:tcPr>
            <w:tcW w:w="3157" w:type="dxa"/>
          </w:tcPr>
          <w:p w14:paraId="0F7DE231" w14:textId="1509F3F8" w:rsidR="008D396C" w:rsidRDefault="00A3169C" w:rsidP="00B477B4">
            <w:pPr>
              <w:jc w:val="center"/>
              <w:rPr>
                <w:rFonts w:cstheme="minorHAnsi"/>
                <w:lang w:val="en-US"/>
              </w:rPr>
            </w:pPr>
            <w:r>
              <w:rPr>
                <w:rFonts w:cstheme="minorHAnsi"/>
                <w:lang w:val="en-US"/>
              </w:rPr>
              <w:t>CLA</w:t>
            </w:r>
          </w:p>
        </w:tc>
        <w:tc>
          <w:tcPr>
            <w:tcW w:w="3015" w:type="dxa"/>
          </w:tcPr>
          <w:p w14:paraId="6B5B35FC" w14:textId="09D0FAD6" w:rsidR="008D396C" w:rsidRDefault="003237E1" w:rsidP="00B477B4">
            <w:pPr>
              <w:rPr>
                <w:rFonts w:cstheme="minorHAnsi"/>
                <w:lang w:val="en-US"/>
              </w:rPr>
            </w:pPr>
            <w:r>
              <w:rPr>
                <w:rFonts w:cstheme="minorHAnsi"/>
                <w:lang w:val="en-US"/>
              </w:rPr>
              <w:t>CROWN LAND MANAGEMENT</w:t>
            </w:r>
          </w:p>
        </w:tc>
      </w:tr>
      <w:tr w:rsidR="008D396C" w14:paraId="1C810B26" w14:textId="77777777" w:rsidTr="00B477B4">
        <w:tc>
          <w:tcPr>
            <w:tcW w:w="1587" w:type="dxa"/>
          </w:tcPr>
          <w:p w14:paraId="2D397A50" w14:textId="26049071" w:rsidR="008D396C" w:rsidRDefault="008D396C" w:rsidP="00B477B4">
            <w:pPr>
              <w:jc w:val="center"/>
              <w:rPr>
                <w:rFonts w:cstheme="minorHAnsi"/>
                <w:lang w:val="en-US"/>
              </w:rPr>
            </w:pPr>
            <w:r>
              <w:rPr>
                <w:rFonts w:cstheme="minorHAnsi"/>
                <w:lang w:val="en-US"/>
              </w:rPr>
              <w:t>480</w:t>
            </w:r>
          </w:p>
        </w:tc>
        <w:tc>
          <w:tcPr>
            <w:tcW w:w="2567" w:type="dxa"/>
          </w:tcPr>
          <w:p w14:paraId="11162B14" w14:textId="0C43A618" w:rsidR="008D396C" w:rsidRDefault="00A3169C" w:rsidP="00B477B4">
            <w:pPr>
              <w:rPr>
                <w:rFonts w:cstheme="minorHAnsi"/>
                <w:lang w:val="en-US"/>
              </w:rPr>
            </w:pPr>
            <w:r>
              <w:rPr>
                <w:rFonts w:cstheme="minorHAnsi"/>
                <w:lang w:val="en-US"/>
              </w:rPr>
              <w:t>SECTION 134 – OTHER LEASE</w:t>
            </w:r>
          </w:p>
        </w:tc>
        <w:tc>
          <w:tcPr>
            <w:tcW w:w="2157" w:type="dxa"/>
          </w:tcPr>
          <w:p w14:paraId="1A7F53D8" w14:textId="6B7DE366" w:rsidR="008D396C" w:rsidRDefault="00A3169C" w:rsidP="00B477B4">
            <w:pPr>
              <w:jc w:val="center"/>
              <w:rPr>
                <w:rFonts w:cstheme="minorHAnsi"/>
                <w:lang w:val="en-US"/>
              </w:rPr>
            </w:pPr>
            <w:r>
              <w:rPr>
                <w:rFonts w:cstheme="minorHAnsi"/>
                <w:lang w:val="en-US"/>
              </w:rPr>
              <w:t>L</w:t>
            </w:r>
          </w:p>
        </w:tc>
        <w:tc>
          <w:tcPr>
            <w:tcW w:w="1137" w:type="dxa"/>
          </w:tcPr>
          <w:p w14:paraId="21C03414" w14:textId="1061AD4F" w:rsidR="008D396C" w:rsidRDefault="001C121F" w:rsidP="00B477B4">
            <w:pPr>
              <w:rPr>
                <w:rFonts w:cstheme="minorHAnsi"/>
                <w:lang w:val="en-US"/>
              </w:rPr>
            </w:pPr>
            <w:r>
              <w:rPr>
                <w:rFonts w:cstheme="minorHAnsi"/>
                <w:lang w:val="en-US"/>
              </w:rPr>
              <w:t>L134/137</w:t>
            </w:r>
          </w:p>
        </w:tc>
        <w:tc>
          <w:tcPr>
            <w:tcW w:w="3157" w:type="dxa"/>
          </w:tcPr>
          <w:p w14:paraId="659A95FD" w14:textId="63E13E9B" w:rsidR="008D396C" w:rsidRDefault="003237E1" w:rsidP="00B477B4">
            <w:pPr>
              <w:jc w:val="center"/>
              <w:rPr>
                <w:rFonts w:cstheme="minorHAnsi"/>
                <w:lang w:val="en-US"/>
              </w:rPr>
            </w:pPr>
            <w:r>
              <w:rPr>
                <w:rFonts w:cstheme="minorHAnsi"/>
                <w:lang w:val="en-US"/>
              </w:rPr>
              <w:t>CLA</w:t>
            </w:r>
          </w:p>
        </w:tc>
        <w:tc>
          <w:tcPr>
            <w:tcW w:w="3015" w:type="dxa"/>
          </w:tcPr>
          <w:p w14:paraId="767909FC" w14:textId="1BD874BE" w:rsidR="008D396C" w:rsidRDefault="003237E1" w:rsidP="00B477B4">
            <w:pPr>
              <w:rPr>
                <w:rFonts w:cstheme="minorHAnsi"/>
                <w:lang w:val="en-US"/>
              </w:rPr>
            </w:pPr>
            <w:r>
              <w:rPr>
                <w:rFonts w:cstheme="minorHAnsi"/>
                <w:lang w:val="en-US"/>
              </w:rPr>
              <w:t>CROWN LAND MANAGEMENT</w:t>
            </w:r>
          </w:p>
        </w:tc>
      </w:tr>
      <w:tr w:rsidR="008D396C" w14:paraId="7F4382D9" w14:textId="77777777" w:rsidTr="00B477B4">
        <w:tc>
          <w:tcPr>
            <w:tcW w:w="1587" w:type="dxa"/>
          </w:tcPr>
          <w:p w14:paraId="1D957B5C" w14:textId="6A60A16B" w:rsidR="008D396C" w:rsidRDefault="008D396C" w:rsidP="00B477B4">
            <w:pPr>
              <w:jc w:val="center"/>
              <w:rPr>
                <w:rFonts w:cstheme="minorHAnsi"/>
                <w:lang w:val="en-US"/>
              </w:rPr>
            </w:pPr>
            <w:r>
              <w:rPr>
                <w:rFonts w:cstheme="minorHAnsi"/>
                <w:lang w:val="en-US"/>
              </w:rPr>
              <w:t>485</w:t>
            </w:r>
          </w:p>
        </w:tc>
        <w:tc>
          <w:tcPr>
            <w:tcW w:w="2567" w:type="dxa"/>
          </w:tcPr>
          <w:p w14:paraId="0AAA4800" w14:textId="18C36588" w:rsidR="008D396C" w:rsidRDefault="00A3169C" w:rsidP="00B477B4">
            <w:pPr>
              <w:rPr>
                <w:rFonts w:cstheme="minorHAnsi"/>
                <w:lang w:val="en-US"/>
              </w:rPr>
            </w:pPr>
            <w:r>
              <w:rPr>
                <w:rFonts w:cstheme="minorHAnsi"/>
                <w:lang w:val="en-US"/>
              </w:rPr>
              <w:t>LIMITED CULTIVATION LEASE</w:t>
            </w:r>
          </w:p>
        </w:tc>
        <w:tc>
          <w:tcPr>
            <w:tcW w:w="2157" w:type="dxa"/>
          </w:tcPr>
          <w:p w14:paraId="4198D7BB" w14:textId="4AB70D16" w:rsidR="008D396C" w:rsidRDefault="00A3169C" w:rsidP="00B477B4">
            <w:pPr>
              <w:jc w:val="center"/>
              <w:rPr>
                <w:rFonts w:cstheme="minorHAnsi"/>
                <w:lang w:val="en-US"/>
              </w:rPr>
            </w:pPr>
            <w:r>
              <w:rPr>
                <w:rFonts w:cstheme="minorHAnsi"/>
                <w:lang w:val="en-US"/>
              </w:rPr>
              <w:t>L</w:t>
            </w:r>
          </w:p>
        </w:tc>
        <w:tc>
          <w:tcPr>
            <w:tcW w:w="1137" w:type="dxa"/>
          </w:tcPr>
          <w:p w14:paraId="1F98EF76" w14:textId="1A732E1A" w:rsidR="008D396C" w:rsidRDefault="001C121F" w:rsidP="00B477B4">
            <w:pPr>
              <w:rPr>
                <w:rFonts w:cstheme="minorHAnsi"/>
                <w:lang w:val="en-US"/>
              </w:rPr>
            </w:pPr>
            <w:r>
              <w:rPr>
                <w:rFonts w:cstheme="minorHAnsi"/>
                <w:lang w:val="en-US"/>
              </w:rPr>
              <w:t>L133B/C</w:t>
            </w:r>
          </w:p>
        </w:tc>
        <w:tc>
          <w:tcPr>
            <w:tcW w:w="3157" w:type="dxa"/>
          </w:tcPr>
          <w:p w14:paraId="49274321" w14:textId="42D2325F" w:rsidR="008D396C" w:rsidRDefault="003237E1" w:rsidP="00B477B4">
            <w:pPr>
              <w:jc w:val="center"/>
              <w:rPr>
                <w:rFonts w:cstheme="minorHAnsi"/>
                <w:lang w:val="en-US"/>
              </w:rPr>
            </w:pPr>
            <w:r>
              <w:rPr>
                <w:rFonts w:cstheme="minorHAnsi"/>
                <w:lang w:val="en-US"/>
              </w:rPr>
              <w:t>CLA</w:t>
            </w:r>
          </w:p>
        </w:tc>
        <w:tc>
          <w:tcPr>
            <w:tcW w:w="3015" w:type="dxa"/>
          </w:tcPr>
          <w:p w14:paraId="02472AD9" w14:textId="5A0366D4" w:rsidR="008D396C" w:rsidRDefault="003237E1" w:rsidP="00B477B4">
            <w:pPr>
              <w:rPr>
                <w:rFonts w:cstheme="minorHAnsi"/>
                <w:lang w:val="en-US"/>
              </w:rPr>
            </w:pPr>
            <w:r>
              <w:rPr>
                <w:rFonts w:cstheme="minorHAnsi"/>
                <w:lang w:val="en-US"/>
              </w:rPr>
              <w:t>CROWN LAND MANAGEMENT</w:t>
            </w:r>
          </w:p>
        </w:tc>
      </w:tr>
      <w:tr w:rsidR="008D396C" w14:paraId="7A53B7B5" w14:textId="77777777" w:rsidTr="00B477B4">
        <w:tc>
          <w:tcPr>
            <w:tcW w:w="1587" w:type="dxa"/>
          </w:tcPr>
          <w:p w14:paraId="5BFFABA1" w14:textId="0C48C765" w:rsidR="008D396C" w:rsidRDefault="008D396C" w:rsidP="00B477B4">
            <w:pPr>
              <w:jc w:val="center"/>
              <w:rPr>
                <w:rFonts w:cstheme="minorHAnsi"/>
                <w:lang w:val="en-US"/>
              </w:rPr>
            </w:pPr>
            <w:r>
              <w:rPr>
                <w:rFonts w:cstheme="minorHAnsi"/>
                <w:lang w:val="en-US"/>
              </w:rPr>
              <w:t>490</w:t>
            </w:r>
          </w:p>
        </w:tc>
        <w:tc>
          <w:tcPr>
            <w:tcW w:w="2567" w:type="dxa"/>
          </w:tcPr>
          <w:p w14:paraId="7A682683" w14:textId="453BCA4B" w:rsidR="008D396C" w:rsidRDefault="00A3169C" w:rsidP="00B477B4">
            <w:pPr>
              <w:rPr>
                <w:rFonts w:cstheme="minorHAnsi"/>
                <w:lang w:val="en-US"/>
              </w:rPr>
            </w:pPr>
            <w:r>
              <w:rPr>
                <w:rFonts w:cstheme="minorHAnsi"/>
                <w:lang w:val="en-US"/>
              </w:rPr>
              <w:t>CONDITIONAL PURCHASE LEASE</w:t>
            </w:r>
          </w:p>
        </w:tc>
        <w:tc>
          <w:tcPr>
            <w:tcW w:w="2157" w:type="dxa"/>
          </w:tcPr>
          <w:p w14:paraId="089A666E" w14:textId="5D596CFD" w:rsidR="008D396C" w:rsidRDefault="00A3169C" w:rsidP="00B477B4">
            <w:pPr>
              <w:jc w:val="center"/>
              <w:rPr>
                <w:rFonts w:cstheme="minorHAnsi"/>
                <w:lang w:val="en-US"/>
              </w:rPr>
            </w:pPr>
            <w:r>
              <w:rPr>
                <w:rFonts w:cstheme="minorHAnsi"/>
                <w:lang w:val="en-US"/>
              </w:rPr>
              <w:t>L</w:t>
            </w:r>
          </w:p>
        </w:tc>
        <w:tc>
          <w:tcPr>
            <w:tcW w:w="1137" w:type="dxa"/>
          </w:tcPr>
          <w:p w14:paraId="265840BC" w14:textId="0B844D25" w:rsidR="008D396C" w:rsidRDefault="003237E1" w:rsidP="00B477B4">
            <w:pPr>
              <w:rPr>
                <w:rFonts w:cstheme="minorHAnsi"/>
                <w:lang w:val="en-US"/>
              </w:rPr>
            </w:pPr>
            <w:r>
              <w:rPr>
                <w:rFonts w:cstheme="minorHAnsi"/>
                <w:lang w:val="en-US"/>
              </w:rPr>
              <w:t>L137B/H</w:t>
            </w:r>
          </w:p>
        </w:tc>
        <w:tc>
          <w:tcPr>
            <w:tcW w:w="3157" w:type="dxa"/>
          </w:tcPr>
          <w:p w14:paraId="22B83DAC" w14:textId="455C8CD3" w:rsidR="008D396C" w:rsidRDefault="003237E1" w:rsidP="00B477B4">
            <w:pPr>
              <w:jc w:val="center"/>
              <w:rPr>
                <w:rFonts w:cstheme="minorHAnsi"/>
                <w:lang w:val="en-US"/>
              </w:rPr>
            </w:pPr>
            <w:r>
              <w:rPr>
                <w:rFonts w:cstheme="minorHAnsi"/>
                <w:lang w:val="en-US"/>
              </w:rPr>
              <w:t>CLA</w:t>
            </w:r>
          </w:p>
        </w:tc>
        <w:tc>
          <w:tcPr>
            <w:tcW w:w="3015" w:type="dxa"/>
          </w:tcPr>
          <w:p w14:paraId="1122AD01" w14:textId="4F8CA9A2" w:rsidR="008D396C" w:rsidRDefault="003237E1" w:rsidP="00B477B4">
            <w:pPr>
              <w:rPr>
                <w:rFonts w:cstheme="minorHAnsi"/>
                <w:lang w:val="en-US"/>
              </w:rPr>
            </w:pPr>
            <w:r>
              <w:rPr>
                <w:rFonts w:cstheme="minorHAnsi"/>
                <w:lang w:val="en-US"/>
              </w:rPr>
              <w:t>CROWN LAND MANAGEMENT</w:t>
            </w:r>
          </w:p>
        </w:tc>
      </w:tr>
      <w:tr w:rsidR="008D396C" w14:paraId="4C0D081A" w14:textId="77777777" w:rsidTr="00B477B4">
        <w:tc>
          <w:tcPr>
            <w:tcW w:w="1587" w:type="dxa"/>
          </w:tcPr>
          <w:p w14:paraId="78BB8B5E" w14:textId="31303AA6" w:rsidR="008D396C" w:rsidRDefault="008D396C" w:rsidP="00B477B4">
            <w:pPr>
              <w:jc w:val="center"/>
              <w:rPr>
                <w:rFonts w:cstheme="minorHAnsi"/>
                <w:lang w:val="en-US"/>
              </w:rPr>
            </w:pPr>
            <w:r>
              <w:rPr>
                <w:rFonts w:cstheme="minorHAnsi"/>
                <w:lang w:val="en-US"/>
              </w:rPr>
              <w:t>491</w:t>
            </w:r>
          </w:p>
        </w:tc>
        <w:tc>
          <w:tcPr>
            <w:tcW w:w="2567" w:type="dxa"/>
          </w:tcPr>
          <w:p w14:paraId="4DDE95A6" w14:textId="31BA005E" w:rsidR="008D396C" w:rsidRDefault="00A3169C" w:rsidP="00B477B4">
            <w:pPr>
              <w:rPr>
                <w:rFonts w:cstheme="minorHAnsi"/>
                <w:lang w:val="en-US"/>
              </w:rPr>
            </w:pPr>
            <w:r>
              <w:rPr>
                <w:rFonts w:cstheme="minorHAnsi"/>
                <w:lang w:val="en-US"/>
              </w:rPr>
              <w:t>AQUACULTURE LEASE</w:t>
            </w:r>
          </w:p>
        </w:tc>
        <w:tc>
          <w:tcPr>
            <w:tcW w:w="2157" w:type="dxa"/>
          </w:tcPr>
          <w:p w14:paraId="6F1FEEEC" w14:textId="20BBBD49" w:rsidR="008D396C" w:rsidRDefault="00A3169C" w:rsidP="00B477B4">
            <w:pPr>
              <w:jc w:val="center"/>
              <w:rPr>
                <w:rFonts w:cstheme="minorHAnsi"/>
                <w:lang w:val="en-US"/>
              </w:rPr>
            </w:pPr>
            <w:r>
              <w:rPr>
                <w:rFonts w:cstheme="minorHAnsi"/>
                <w:lang w:val="en-US"/>
              </w:rPr>
              <w:t>L</w:t>
            </w:r>
          </w:p>
        </w:tc>
        <w:tc>
          <w:tcPr>
            <w:tcW w:w="1137" w:type="dxa"/>
          </w:tcPr>
          <w:p w14:paraId="371DC9F9" w14:textId="20796D70" w:rsidR="008D396C" w:rsidRDefault="003237E1" w:rsidP="00B477B4">
            <w:pPr>
              <w:rPr>
                <w:rFonts w:cstheme="minorHAnsi"/>
                <w:lang w:val="en-US"/>
              </w:rPr>
            </w:pPr>
            <w:r>
              <w:rPr>
                <w:rFonts w:cstheme="minorHAnsi"/>
                <w:lang w:val="en-US"/>
              </w:rPr>
              <w:t>L134/137</w:t>
            </w:r>
          </w:p>
        </w:tc>
        <w:tc>
          <w:tcPr>
            <w:tcW w:w="3157" w:type="dxa"/>
          </w:tcPr>
          <w:p w14:paraId="0CDA2137" w14:textId="2136439E" w:rsidR="008D396C" w:rsidRDefault="003237E1" w:rsidP="00B477B4">
            <w:pPr>
              <w:jc w:val="center"/>
              <w:rPr>
                <w:rFonts w:cstheme="minorHAnsi"/>
                <w:lang w:val="en-US"/>
              </w:rPr>
            </w:pPr>
            <w:r>
              <w:rPr>
                <w:rFonts w:cstheme="minorHAnsi"/>
                <w:lang w:val="en-US"/>
              </w:rPr>
              <w:t>CLA</w:t>
            </w:r>
          </w:p>
        </w:tc>
        <w:tc>
          <w:tcPr>
            <w:tcW w:w="3015" w:type="dxa"/>
          </w:tcPr>
          <w:p w14:paraId="2738E099" w14:textId="625484CA" w:rsidR="008D396C" w:rsidRDefault="003237E1" w:rsidP="00B477B4">
            <w:pPr>
              <w:rPr>
                <w:rFonts w:cstheme="minorHAnsi"/>
                <w:lang w:val="en-US"/>
              </w:rPr>
            </w:pPr>
            <w:r>
              <w:rPr>
                <w:rFonts w:cstheme="minorHAnsi"/>
                <w:lang w:val="en-US"/>
              </w:rPr>
              <w:t>CROWN LAND MANAGEMENT</w:t>
            </w:r>
          </w:p>
        </w:tc>
      </w:tr>
      <w:tr w:rsidR="008D396C" w14:paraId="1896637C" w14:textId="77777777" w:rsidTr="00B477B4">
        <w:tc>
          <w:tcPr>
            <w:tcW w:w="1587" w:type="dxa"/>
          </w:tcPr>
          <w:p w14:paraId="2AFCA1F7" w14:textId="6FF78FC0" w:rsidR="008D396C" w:rsidRDefault="008D396C" w:rsidP="00B477B4">
            <w:pPr>
              <w:jc w:val="center"/>
              <w:rPr>
                <w:rFonts w:cstheme="minorHAnsi"/>
                <w:lang w:val="en-US"/>
              </w:rPr>
            </w:pPr>
            <w:r>
              <w:rPr>
                <w:rFonts w:cstheme="minorHAnsi"/>
                <w:lang w:val="en-US"/>
              </w:rPr>
              <w:t>495</w:t>
            </w:r>
          </w:p>
        </w:tc>
        <w:tc>
          <w:tcPr>
            <w:tcW w:w="2567" w:type="dxa"/>
          </w:tcPr>
          <w:p w14:paraId="38DE5660" w14:textId="2E154BCB" w:rsidR="008D396C" w:rsidRDefault="00A3169C" w:rsidP="00B477B4">
            <w:pPr>
              <w:rPr>
                <w:rFonts w:cstheme="minorHAnsi"/>
                <w:lang w:val="en-US"/>
              </w:rPr>
            </w:pPr>
            <w:r>
              <w:rPr>
                <w:rFonts w:cstheme="minorHAnsi"/>
                <w:lang w:val="en-US"/>
              </w:rPr>
              <w:t>MISCELLANEOUS LEASE</w:t>
            </w:r>
          </w:p>
        </w:tc>
        <w:tc>
          <w:tcPr>
            <w:tcW w:w="2157" w:type="dxa"/>
          </w:tcPr>
          <w:p w14:paraId="44A46BF4" w14:textId="13D9AC82" w:rsidR="008D396C" w:rsidRDefault="00A3169C" w:rsidP="00B477B4">
            <w:pPr>
              <w:jc w:val="center"/>
              <w:rPr>
                <w:rFonts w:cstheme="minorHAnsi"/>
                <w:lang w:val="en-US"/>
              </w:rPr>
            </w:pPr>
            <w:r>
              <w:rPr>
                <w:rFonts w:cstheme="minorHAnsi"/>
                <w:lang w:val="en-US"/>
              </w:rPr>
              <w:t>L</w:t>
            </w:r>
          </w:p>
        </w:tc>
        <w:tc>
          <w:tcPr>
            <w:tcW w:w="1137" w:type="dxa"/>
          </w:tcPr>
          <w:p w14:paraId="72CE49A0" w14:textId="48562F82" w:rsidR="008D396C" w:rsidRDefault="003237E1" w:rsidP="00B477B4">
            <w:pPr>
              <w:rPr>
                <w:rFonts w:cstheme="minorHAnsi"/>
                <w:lang w:val="en-US"/>
              </w:rPr>
            </w:pPr>
            <w:r>
              <w:rPr>
                <w:rFonts w:cstheme="minorHAnsi"/>
                <w:lang w:val="en-US"/>
              </w:rPr>
              <w:t>L134/137</w:t>
            </w:r>
          </w:p>
        </w:tc>
        <w:tc>
          <w:tcPr>
            <w:tcW w:w="3157" w:type="dxa"/>
          </w:tcPr>
          <w:p w14:paraId="6EEB8518" w14:textId="37269781" w:rsidR="008D396C" w:rsidRDefault="003237E1" w:rsidP="00B477B4">
            <w:pPr>
              <w:jc w:val="center"/>
              <w:rPr>
                <w:rFonts w:cstheme="minorHAnsi"/>
                <w:lang w:val="en-US"/>
              </w:rPr>
            </w:pPr>
            <w:r>
              <w:rPr>
                <w:rFonts w:cstheme="minorHAnsi"/>
                <w:lang w:val="en-US"/>
              </w:rPr>
              <w:t>CLA</w:t>
            </w:r>
          </w:p>
        </w:tc>
        <w:tc>
          <w:tcPr>
            <w:tcW w:w="3015" w:type="dxa"/>
          </w:tcPr>
          <w:p w14:paraId="5C5DE13A" w14:textId="5F772A86" w:rsidR="008D396C" w:rsidRDefault="003237E1" w:rsidP="00B477B4">
            <w:pPr>
              <w:rPr>
                <w:rFonts w:cstheme="minorHAnsi"/>
                <w:lang w:val="en-US"/>
              </w:rPr>
            </w:pPr>
            <w:r>
              <w:rPr>
                <w:rFonts w:cstheme="minorHAnsi"/>
                <w:lang w:val="en-US"/>
              </w:rPr>
              <w:t>CROWN LAND MANAGEMENT</w:t>
            </w:r>
          </w:p>
        </w:tc>
      </w:tr>
      <w:tr w:rsidR="008D396C" w14:paraId="6A834DF6" w14:textId="77777777" w:rsidTr="00B477B4">
        <w:tc>
          <w:tcPr>
            <w:tcW w:w="1587" w:type="dxa"/>
          </w:tcPr>
          <w:p w14:paraId="5C7357B9" w14:textId="4936B75C" w:rsidR="008D396C" w:rsidRDefault="008D396C" w:rsidP="00B477B4">
            <w:pPr>
              <w:jc w:val="center"/>
              <w:rPr>
                <w:rFonts w:cstheme="minorHAnsi"/>
                <w:lang w:val="en-US"/>
              </w:rPr>
            </w:pPr>
            <w:r>
              <w:rPr>
                <w:rFonts w:cstheme="minorHAnsi"/>
                <w:lang w:val="en-US"/>
              </w:rPr>
              <w:t>496</w:t>
            </w:r>
          </w:p>
        </w:tc>
        <w:tc>
          <w:tcPr>
            <w:tcW w:w="2567" w:type="dxa"/>
          </w:tcPr>
          <w:p w14:paraId="4FF93F94" w14:textId="42C8994F" w:rsidR="008D396C" w:rsidRDefault="00A3169C" w:rsidP="00B477B4">
            <w:pPr>
              <w:rPr>
                <w:rFonts w:cstheme="minorHAnsi"/>
                <w:lang w:val="en-US"/>
              </w:rPr>
            </w:pPr>
            <w:r>
              <w:rPr>
                <w:rFonts w:cstheme="minorHAnsi"/>
                <w:lang w:val="en-US"/>
              </w:rPr>
              <w:t>MISCELLANEOUS LEASE</w:t>
            </w:r>
          </w:p>
        </w:tc>
        <w:tc>
          <w:tcPr>
            <w:tcW w:w="2157" w:type="dxa"/>
          </w:tcPr>
          <w:p w14:paraId="2808F5C5" w14:textId="76757A17" w:rsidR="008D396C" w:rsidRDefault="00A3169C" w:rsidP="00B477B4">
            <w:pPr>
              <w:jc w:val="center"/>
              <w:rPr>
                <w:rFonts w:cstheme="minorHAnsi"/>
                <w:lang w:val="en-US"/>
              </w:rPr>
            </w:pPr>
            <w:r>
              <w:rPr>
                <w:rFonts w:cstheme="minorHAnsi"/>
                <w:lang w:val="en-US"/>
              </w:rPr>
              <w:t>L</w:t>
            </w:r>
          </w:p>
        </w:tc>
        <w:tc>
          <w:tcPr>
            <w:tcW w:w="1137" w:type="dxa"/>
          </w:tcPr>
          <w:p w14:paraId="7AC95AB5" w14:textId="23444A83" w:rsidR="008D396C" w:rsidRDefault="003237E1" w:rsidP="00B477B4">
            <w:pPr>
              <w:rPr>
                <w:rFonts w:cstheme="minorHAnsi"/>
                <w:lang w:val="en-US"/>
              </w:rPr>
            </w:pPr>
            <w:r>
              <w:rPr>
                <w:rFonts w:cstheme="minorHAnsi"/>
                <w:lang w:val="en-US"/>
              </w:rPr>
              <w:t>F51</w:t>
            </w:r>
          </w:p>
        </w:tc>
        <w:tc>
          <w:tcPr>
            <w:tcW w:w="3157" w:type="dxa"/>
          </w:tcPr>
          <w:p w14:paraId="19A9D149" w14:textId="0EE244F3" w:rsidR="008D396C" w:rsidRDefault="003237E1" w:rsidP="00B477B4">
            <w:pPr>
              <w:jc w:val="center"/>
              <w:rPr>
                <w:rFonts w:cstheme="minorHAnsi"/>
                <w:lang w:val="en-US"/>
              </w:rPr>
            </w:pPr>
            <w:r>
              <w:rPr>
                <w:rFonts w:cstheme="minorHAnsi"/>
                <w:lang w:val="en-US"/>
              </w:rPr>
              <w:t>FOR</w:t>
            </w:r>
          </w:p>
        </w:tc>
        <w:tc>
          <w:tcPr>
            <w:tcW w:w="3015" w:type="dxa"/>
          </w:tcPr>
          <w:p w14:paraId="22CE96FE" w14:textId="7DE4F75B" w:rsidR="008D396C" w:rsidRDefault="003237E1" w:rsidP="00B477B4">
            <w:pPr>
              <w:rPr>
                <w:rFonts w:cstheme="minorHAnsi"/>
                <w:lang w:val="en-US"/>
              </w:rPr>
            </w:pPr>
            <w:r>
              <w:rPr>
                <w:rFonts w:cstheme="minorHAnsi"/>
                <w:lang w:val="en-US"/>
              </w:rPr>
              <w:t>FORESTS</w:t>
            </w:r>
          </w:p>
        </w:tc>
      </w:tr>
      <w:tr w:rsidR="008D396C" w14:paraId="02F9ECA0" w14:textId="77777777" w:rsidTr="00B477B4">
        <w:tc>
          <w:tcPr>
            <w:tcW w:w="1587" w:type="dxa"/>
          </w:tcPr>
          <w:p w14:paraId="4A52BF57" w14:textId="35270553" w:rsidR="008D396C" w:rsidRDefault="008D396C" w:rsidP="00B477B4">
            <w:pPr>
              <w:jc w:val="center"/>
              <w:rPr>
                <w:rFonts w:cstheme="minorHAnsi"/>
                <w:lang w:val="en-US"/>
              </w:rPr>
            </w:pPr>
            <w:r>
              <w:rPr>
                <w:rFonts w:cstheme="minorHAnsi"/>
                <w:lang w:val="en-US"/>
              </w:rPr>
              <w:t>497</w:t>
            </w:r>
          </w:p>
        </w:tc>
        <w:tc>
          <w:tcPr>
            <w:tcW w:w="2567" w:type="dxa"/>
          </w:tcPr>
          <w:p w14:paraId="638358CD" w14:textId="24AE50DB" w:rsidR="008D396C" w:rsidRDefault="00A3169C" w:rsidP="00B477B4">
            <w:pPr>
              <w:rPr>
                <w:rFonts w:cstheme="minorHAnsi"/>
                <w:lang w:val="en-US"/>
              </w:rPr>
            </w:pPr>
            <w:r>
              <w:rPr>
                <w:rFonts w:cstheme="minorHAnsi"/>
                <w:lang w:val="en-US"/>
              </w:rPr>
              <w:t>MISCELLANEOUS LEASE</w:t>
            </w:r>
          </w:p>
        </w:tc>
        <w:tc>
          <w:tcPr>
            <w:tcW w:w="2157" w:type="dxa"/>
          </w:tcPr>
          <w:p w14:paraId="40F29567" w14:textId="1ADEF54E" w:rsidR="008D396C" w:rsidRDefault="00A3169C" w:rsidP="00B477B4">
            <w:pPr>
              <w:jc w:val="center"/>
              <w:rPr>
                <w:rFonts w:cstheme="minorHAnsi"/>
                <w:lang w:val="en-US"/>
              </w:rPr>
            </w:pPr>
            <w:r>
              <w:rPr>
                <w:rFonts w:cstheme="minorHAnsi"/>
                <w:lang w:val="en-US"/>
              </w:rPr>
              <w:t>L</w:t>
            </w:r>
          </w:p>
        </w:tc>
        <w:tc>
          <w:tcPr>
            <w:tcW w:w="1137" w:type="dxa"/>
          </w:tcPr>
          <w:p w14:paraId="355A5D98" w14:textId="4732D999" w:rsidR="008D396C" w:rsidRDefault="003237E1" w:rsidP="00B477B4">
            <w:pPr>
              <w:rPr>
                <w:rFonts w:cstheme="minorHAnsi"/>
                <w:lang w:val="en-US"/>
              </w:rPr>
            </w:pPr>
            <w:r>
              <w:rPr>
                <w:rFonts w:cstheme="minorHAnsi"/>
                <w:lang w:val="en-US"/>
              </w:rPr>
              <w:t>N19</w:t>
            </w:r>
          </w:p>
        </w:tc>
        <w:tc>
          <w:tcPr>
            <w:tcW w:w="3157" w:type="dxa"/>
          </w:tcPr>
          <w:p w14:paraId="66C56D81" w14:textId="151C9801" w:rsidR="008D396C" w:rsidRDefault="003237E1" w:rsidP="00B477B4">
            <w:pPr>
              <w:jc w:val="center"/>
              <w:rPr>
                <w:rFonts w:cstheme="minorHAnsi"/>
                <w:lang w:val="en-US"/>
              </w:rPr>
            </w:pPr>
            <w:r>
              <w:rPr>
                <w:rFonts w:cstheme="minorHAnsi"/>
                <w:lang w:val="en-US"/>
              </w:rPr>
              <w:t>NPS</w:t>
            </w:r>
          </w:p>
        </w:tc>
        <w:tc>
          <w:tcPr>
            <w:tcW w:w="3015" w:type="dxa"/>
          </w:tcPr>
          <w:p w14:paraId="3F06CD2C" w14:textId="201A34E7" w:rsidR="008D396C" w:rsidRDefault="003237E1" w:rsidP="00B477B4">
            <w:pPr>
              <w:rPr>
                <w:rFonts w:cstheme="minorHAnsi"/>
                <w:lang w:val="en-US"/>
              </w:rPr>
            </w:pPr>
            <w:r>
              <w:rPr>
                <w:rFonts w:cstheme="minorHAnsi"/>
                <w:lang w:val="en-US"/>
              </w:rPr>
              <w:t>PARKS</w:t>
            </w:r>
          </w:p>
        </w:tc>
      </w:tr>
      <w:tr w:rsidR="008D396C" w14:paraId="68C20A26" w14:textId="77777777" w:rsidTr="00B477B4">
        <w:tc>
          <w:tcPr>
            <w:tcW w:w="1587" w:type="dxa"/>
          </w:tcPr>
          <w:p w14:paraId="48F76F38" w14:textId="53196177" w:rsidR="008D396C" w:rsidRDefault="008D396C" w:rsidP="00B477B4">
            <w:pPr>
              <w:jc w:val="center"/>
              <w:rPr>
                <w:rFonts w:cstheme="minorHAnsi"/>
                <w:lang w:val="en-US"/>
              </w:rPr>
            </w:pPr>
            <w:r>
              <w:rPr>
                <w:rFonts w:cstheme="minorHAnsi"/>
                <w:lang w:val="en-US"/>
              </w:rPr>
              <w:t>498</w:t>
            </w:r>
          </w:p>
        </w:tc>
        <w:tc>
          <w:tcPr>
            <w:tcW w:w="2567" w:type="dxa"/>
          </w:tcPr>
          <w:p w14:paraId="5772A0EB" w14:textId="4E60B447" w:rsidR="008D396C" w:rsidRDefault="00A3169C" w:rsidP="00B477B4">
            <w:pPr>
              <w:rPr>
                <w:rFonts w:cstheme="minorHAnsi"/>
                <w:lang w:val="en-US"/>
              </w:rPr>
            </w:pPr>
            <w:r>
              <w:rPr>
                <w:rFonts w:cstheme="minorHAnsi"/>
                <w:lang w:val="en-US"/>
              </w:rPr>
              <w:t>MISCELLANEOUS LEASE</w:t>
            </w:r>
          </w:p>
        </w:tc>
        <w:tc>
          <w:tcPr>
            <w:tcW w:w="2157" w:type="dxa"/>
          </w:tcPr>
          <w:p w14:paraId="63944597" w14:textId="15E204CD" w:rsidR="008D396C" w:rsidRDefault="00A3169C" w:rsidP="00B477B4">
            <w:pPr>
              <w:jc w:val="center"/>
              <w:rPr>
                <w:rFonts w:cstheme="minorHAnsi"/>
                <w:lang w:val="en-US"/>
              </w:rPr>
            </w:pPr>
            <w:r>
              <w:rPr>
                <w:rFonts w:cstheme="minorHAnsi"/>
                <w:lang w:val="en-US"/>
              </w:rPr>
              <w:t>L</w:t>
            </w:r>
          </w:p>
        </w:tc>
        <w:tc>
          <w:tcPr>
            <w:tcW w:w="1137" w:type="dxa"/>
          </w:tcPr>
          <w:p w14:paraId="4A3E931D" w14:textId="5E2E9D1E" w:rsidR="008D396C" w:rsidRDefault="003237E1" w:rsidP="00B477B4">
            <w:pPr>
              <w:rPr>
                <w:rFonts w:cstheme="minorHAnsi"/>
                <w:lang w:val="en-US"/>
              </w:rPr>
            </w:pPr>
            <w:r>
              <w:rPr>
                <w:rFonts w:cstheme="minorHAnsi"/>
                <w:lang w:val="en-US"/>
              </w:rPr>
              <w:t>W4/16/45</w:t>
            </w:r>
          </w:p>
        </w:tc>
        <w:tc>
          <w:tcPr>
            <w:tcW w:w="3157" w:type="dxa"/>
          </w:tcPr>
          <w:p w14:paraId="5D9E9088" w14:textId="09BC6519" w:rsidR="008D396C" w:rsidRDefault="003237E1" w:rsidP="00B477B4">
            <w:pPr>
              <w:jc w:val="center"/>
              <w:rPr>
                <w:rFonts w:cstheme="minorHAnsi"/>
                <w:lang w:val="en-US"/>
              </w:rPr>
            </w:pPr>
            <w:r>
              <w:rPr>
                <w:rFonts w:cstheme="minorHAnsi"/>
                <w:lang w:val="en-US"/>
              </w:rPr>
              <w:t>FFF</w:t>
            </w:r>
          </w:p>
        </w:tc>
        <w:tc>
          <w:tcPr>
            <w:tcW w:w="3015" w:type="dxa"/>
          </w:tcPr>
          <w:p w14:paraId="271B98CF" w14:textId="1516AEFE" w:rsidR="008D396C" w:rsidRDefault="003237E1" w:rsidP="00B477B4">
            <w:pPr>
              <w:rPr>
                <w:rFonts w:cstheme="minorHAnsi"/>
                <w:lang w:val="en-US"/>
              </w:rPr>
            </w:pPr>
            <w:r>
              <w:rPr>
                <w:rFonts w:cstheme="minorHAnsi"/>
                <w:lang w:val="en-US"/>
              </w:rPr>
              <w:t>FLORA AND FAUNA</w:t>
            </w:r>
          </w:p>
        </w:tc>
      </w:tr>
      <w:tr w:rsidR="008D396C" w14:paraId="0E10CFD3" w14:textId="77777777" w:rsidTr="00B477B4">
        <w:tc>
          <w:tcPr>
            <w:tcW w:w="1587" w:type="dxa"/>
          </w:tcPr>
          <w:p w14:paraId="770C428C" w14:textId="32C6FDD2" w:rsidR="008D396C" w:rsidRDefault="008D396C" w:rsidP="00B477B4">
            <w:pPr>
              <w:jc w:val="center"/>
              <w:rPr>
                <w:rFonts w:cstheme="minorHAnsi"/>
                <w:lang w:val="en-US"/>
              </w:rPr>
            </w:pPr>
            <w:r>
              <w:rPr>
                <w:rFonts w:cstheme="minorHAnsi"/>
                <w:lang w:val="en-US"/>
              </w:rPr>
              <w:t>499</w:t>
            </w:r>
          </w:p>
        </w:tc>
        <w:tc>
          <w:tcPr>
            <w:tcW w:w="2567" w:type="dxa"/>
          </w:tcPr>
          <w:p w14:paraId="2C61E088" w14:textId="0347AA31" w:rsidR="008D396C" w:rsidRDefault="00A3169C" w:rsidP="00B477B4">
            <w:pPr>
              <w:rPr>
                <w:rFonts w:cstheme="minorHAnsi"/>
                <w:lang w:val="en-US"/>
              </w:rPr>
            </w:pPr>
            <w:r>
              <w:rPr>
                <w:rFonts w:cstheme="minorHAnsi"/>
                <w:lang w:val="en-US"/>
              </w:rPr>
              <w:t>OTHER/MISC LEASE</w:t>
            </w:r>
          </w:p>
        </w:tc>
        <w:tc>
          <w:tcPr>
            <w:tcW w:w="2157" w:type="dxa"/>
          </w:tcPr>
          <w:p w14:paraId="41EF9BFF" w14:textId="62F96D46" w:rsidR="008D396C" w:rsidRDefault="00A3169C" w:rsidP="00B477B4">
            <w:pPr>
              <w:jc w:val="center"/>
              <w:rPr>
                <w:rFonts w:cstheme="minorHAnsi"/>
                <w:lang w:val="en-US"/>
              </w:rPr>
            </w:pPr>
            <w:r>
              <w:rPr>
                <w:rFonts w:cstheme="minorHAnsi"/>
                <w:lang w:val="en-US"/>
              </w:rPr>
              <w:t>L</w:t>
            </w:r>
          </w:p>
        </w:tc>
        <w:tc>
          <w:tcPr>
            <w:tcW w:w="1137" w:type="dxa"/>
          </w:tcPr>
          <w:p w14:paraId="20405044" w14:textId="312A467A" w:rsidR="008D396C" w:rsidRDefault="003237E1" w:rsidP="00B477B4">
            <w:pPr>
              <w:rPr>
                <w:rFonts w:cstheme="minorHAnsi"/>
                <w:lang w:val="en-US"/>
              </w:rPr>
            </w:pPr>
            <w:r>
              <w:rPr>
                <w:rFonts w:cstheme="minorHAnsi"/>
                <w:lang w:val="en-US"/>
              </w:rPr>
              <w:t>CLR 17D</w:t>
            </w:r>
          </w:p>
        </w:tc>
        <w:tc>
          <w:tcPr>
            <w:tcW w:w="3157" w:type="dxa"/>
          </w:tcPr>
          <w:p w14:paraId="5E54173E" w14:textId="497A71DD" w:rsidR="008D396C" w:rsidRDefault="003237E1" w:rsidP="00B477B4">
            <w:pPr>
              <w:jc w:val="center"/>
              <w:rPr>
                <w:rFonts w:cstheme="minorHAnsi"/>
                <w:lang w:val="en-US"/>
              </w:rPr>
            </w:pPr>
            <w:r>
              <w:rPr>
                <w:rFonts w:cstheme="minorHAnsi"/>
                <w:lang w:val="en-US"/>
              </w:rPr>
              <w:t>CLA</w:t>
            </w:r>
          </w:p>
        </w:tc>
        <w:tc>
          <w:tcPr>
            <w:tcW w:w="3015" w:type="dxa"/>
          </w:tcPr>
          <w:p w14:paraId="5B0C9DDB" w14:textId="79A73B28" w:rsidR="008D396C" w:rsidRDefault="003237E1" w:rsidP="00B477B4">
            <w:pPr>
              <w:rPr>
                <w:rFonts w:cstheme="minorHAnsi"/>
                <w:lang w:val="en-US"/>
              </w:rPr>
            </w:pPr>
            <w:r>
              <w:rPr>
                <w:rFonts w:cstheme="minorHAnsi"/>
                <w:lang w:val="en-US"/>
              </w:rPr>
              <w:t>CROWN LAND MANAGEMENT</w:t>
            </w:r>
          </w:p>
        </w:tc>
      </w:tr>
      <w:tr w:rsidR="008D396C" w14:paraId="08FC4E0A" w14:textId="77777777" w:rsidTr="00B477B4">
        <w:tc>
          <w:tcPr>
            <w:tcW w:w="1587" w:type="dxa"/>
          </w:tcPr>
          <w:p w14:paraId="36018F65" w14:textId="414839C9" w:rsidR="008D396C" w:rsidRDefault="008D396C" w:rsidP="00B477B4">
            <w:pPr>
              <w:jc w:val="center"/>
              <w:rPr>
                <w:rFonts w:cstheme="minorHAnsi"/>
                <w:lang w:val="en-US"/>
              </w:rPr>
            </w:pPr>
            <w:r>
              <w:rPr>
                <w:rFonts w:cstheme="minorHAnsi"/>
                <w:lang w:val="en-US"/>
              </w:rPr>
              <w:t>500</w:t>
            </w:r>
          </w:p>
        </w:tc>
        <w:tc>
          <w:tcPr>
            <w:tcW w:w="2567" w:type="dxa"/>
          </w:tcPr>
          <w:p w14:paraId="74E6E2F1" w14:textId="287C275A" w:rsidR="008D396C" w:rsidRDefault="00A3169C" w:rsidP="00B477B4">
            <w:pPr>
              <w:rPr>
                <w:rFonts w:cstheme="minorHAnsi"/>
                <w:lang w:val="en-US"/>
              </w:rPr>
            </w:pPr>
            <w:r>
              <w:rPr>
                <w:rFonts w:cstheme="minorHAnsi"/>
                <w:lang w:val="en-US"/>
              </w:rPr>
              <w:t>BEE FARM &amp; RANGE LICENCE</w:t>
            </w:r>
          </w:p>
        </w:tc>
        <w:tc>
          <w:tcPr>
            <w:tcW w:w="2157" w:type="dxa"/>
          </w:tcPr>
          <w:p w14:paraId="589D1BCE" w14:textId="3DFE61C4" w:rsidR="008D396C" w:rsidRDefault="00A3169C" w:rsidP="00B477B4">
            <w:pPr>
              <w:jc w:val="center"/>
              <w:rPr>
                <w:rFonts w:cstheme="minorHAnsi"/>
                <w:lang w:val="en-US"/>
              </w:rPr>
            </w:pPr>
            <w:r>
              <w:rPr>
                <w:rFonts w:cstheme="minorHAnsi"/>
                <w:lang w:val="en-US"/>
              </w:rPr>
              <w:t>B</w:t>
            </w:r>
          </w:p>
        </w:tc>
        <w:tc>
          <w:tcPr>
            <w:tcW w:w="1137" w:type="dxa"/>
          </w:tcPr>
          <w:p w14:paraId="1E40892D" w14:textId="7630DB0A" w:rsidR="008D396C" w:rsidRDefault="003237E1" w:rsidP="00B477B4">
            <w:pPr>
              <w:rPr>
                <w:rFonts w:cstheme="minorHAnsi"/>
                <w:lang w:val="en-US"/>
              </w:rPr>
            </w:pPr>
            <w:r>
              <w:rPr>
                <w:rFonts w:cstheme="minorHAnsi"/>
                <w:lang w:val="en-US"/>
              </w:rPr>
              <w:t>L141/147</w:t>
            </w:r>
          </w:p>
        </w:tc>
        <w:tc>
          <w:tcPr>
            <w:tcW w:w="3157" w:type="dxa"/>
          </w:tcPr>
          <w:p w14:paraId="2CDB46EF" w14:textId="54762F0B" w:rsidR="008D396C" w:rsidRDefault="003237E1" w:rsidP="00B477B4">
            <w:pPr>
              <w:jc w:val="center"/>
              <w:rPr>
                <w:rFonts w:cstheme="minorHAnsi"/>
                <w:lang w:val="en-US"/>
              </w:rPr>
            </w:pPr>
            <w:r>
              <w:rPr>
                <w:rFonts w:cstheme="minorHAnsi"/>
                <w:lang w:val="en-US"/>
              </w:rPr>
              <w:t>CLA</w:t>
            </w:r>
          </w:p>
        </w:tc>
        <w:tc>
          <w:tcPr>
            <w:tcW w:w="3015" w:type="dxa"/>
          </w:tcPr>
          <w:p w14:paraId="733D1284" w14:textId="1F955DA0" w:rsidR="008D396C" w:rsidRDefault="003237E1" w:rsidP="00B477B4">
            <w:pPr>
              <w:rPr>
                <w:rFonts w:cstheme="minorHAnsi"/>
                <w:lang w:val="en-US"/>
              </w:rPr>
            </w:pPr>
            <w:r>
              <w:rPr>
                <w:rFonts w:cstheme="minorHAnsi"/>
                <w:lang w:val="en-US"/>
              </w:rPr>
              <w:t>CROWN LAND MANAGEMENT</w:t>
            </w:r>
          </w:p>
        </w:tc>
      </w:tr>
      <w:tr w:rsidR="003237E1" w14:paraId="7A713DD8" w14:textId="77777777" w:rsidTr="00B477B4">
        <w:tc>
          <w:tcPr>
            <w:tcW w:w="1587" w:type="dxa"/>
          </w:tcPr>
          <w:p w14:paraId="7B52B02A" w14:textId="1BE6C35D" w:rsidR="003237E1" w:rsidRDefault="003237E1" w:rsidP="003237E1">
            <w:pPr>
              <w:jc w:val="center"/>
              <w:rPr>
                <w:rFonts w:cstheme="minorHAnsi"/>
                <w:lang w:val="en-US"/>
              </w:rPr>
            </w:pPr>
            <w:r>
              <w:rPr>
                <w:rFonts w:cstheme="minorHAnsi"/>
                <w:lang w:val="en-US"/>
              </w:rPr>
              <w:t>501</w:t>
            </w:r>
          </w:p>
        </w:tc>
        <w:tc>
          <w:tcPr>
            <w:tcW w:w="2567" w:type="dxa"/>
          </w:tcPr>
          <w:p w14:paraId="2E3D2715" w14:textId="426AB064" w:rsidR="003237E1" w:rsidRDefault="003237E1" w:rsidP="003237E1">
            <w:pPr>
              <w:rPr>
                <w:rFonts w:cstheme="minorHAnsi"/>
                <w:lang w:val="en-US"/>
              </w:rPr>
            </w:pPr>
            <w:r>
              <w:rPr>
                <w:rFonts w:cstheme="minorHAnsi"/>
                <w:lang w:val="en-US"/>
              </w:rPr>
              <w:t>BEE FARM &amp; RANGE LICENCE</w:t>
            </w:r>
          </w:p>
        </w:tc>
        <w:tc>
          <w:tcPr>
            <w:tcW w:w="2157" w:type="dxa"/>
          </w:tcPr>
          <w:p w14:paraId="7B1112CA" w14:textId="11FDCE56" w:rsidR="003237E1" w:rsidRDefault="003237E1" w:rsidP="003237E1">
            <w:pPr>
              <w:jc w:val="center"/>
              <w:rPr>
                <w:rFonts w:cstheme="minorHAnsi"/>
                <w:lang w:val="en-US"/>
              </w:rPr>
            </w:pPr>
            <w:r>
              <w:rPr>
                <w:rFonts w:cstheme="minorHAnsi"/>
                <w:lang w:val="en-US"/>
              </w:rPr>
              <w:t>B</w:t>
            </w:r>
          </w:p>
        </w:tc>
        <w:tc>
          <w:tcPr>
            <w:tcW w:w="1137" w:type="dxa"/>
          </w:tcPr>
          <w:p w14:paraId="590AB822" w14:textId="31E17AE2" w:rsidR="003237E1" w:rsidRDefault="003237E1" w:rsidP="003237E1">
            <w:pPr>
              <w:rPr>
                <w:rFonts w:cstheme="minorHAnsi"/>
                <w:lang w:val="en-US"/>
              </w:rPr>
            </w:pPr>
            <w:r>
              <w:rPr>
                <w:rFonts w:cstheme="minorHAnsi"/>
                <w:lang w:val="en-US"/>
              </w:rPr>
              <w:t>F52</w:t>
            </w:r>
          </w:p>
        </w:tc>
        <w:tc>
          <w:tcPr>
            <w:tcW w:w="3157" w:type="dxa"/>
          </w:tcPr>
          <w:p w14:paraId="0B46C7CC" w14:textId="7F3B4377" w:rsidR="003237E1" w:rsidRDefault="003237E1" w:rsidP="003237E1">
            <w:pPr>
              <w:jc w:val="center"/>
              <w:rPr>
                <w:rFonts w:cstheme="minorHAnsi"/>
                <w:lang w:val="en-US"/>
              </w:rPr>
            </w:pPr>
            <w:r>
              <w:rPr>
                <w:rFonts w:cstheme="minorHAnsi"/>
                <w:lang w:val="en-US"/>
              </w:rPr>
              <w:t>FOR</w:t>
            </w:r>
          </w:p>
        </w:tc>
        <w:tc>
          <w:tcPr>
            <w:tcW w:w="3015" w:type="dxa"/>
          </w:tcPr>
          <w:p w14:paraId="356B8F9D" w14:textId="113E35E9" w:rsidR="003237E1" w:rsidRDefault="003237E1" w:rsidP="003237E1">
            <w:pPr>
              <w:rPr>
                <w:rFonts w:cstheme="minorHAnsi"/>
                <w:lang w:val="en-US"/>
              </w:rPr>
            </w:pPr>
            <w:r>
              <w:rPr>
                <w:rFonts w:cstheme="minorHAnsi"/>
                <w:lang w:val="en-US"/>
              </w:rPr>
              <w:t>FORESTS</w:t>
            </w:r>
          </w:p>
        </w:tc>
      </w:tr>
      <w:tr w:rsidR="003237E1" w14:paraId="26458199" w14:textId="77777777" w:rsidTr="00B477B4">
        <w:tc>
          <w:tcPr>
            <w:tcW w:w="1587" w:type="dxa"/>
          </w:tcPr>
          <w:p w14:paraId="548EB7B7" w14:textId="607EDD1F" w:rsidR="003237E1" w:rsidRDefault="003237E1" w:rsidP="003237E1">
            <w:pPr>
              <w:jc w:val="center"/>
              <w:rPr>
                <w:rFonts w:cstheme="minorHAnsi"/>
                <w:lang w:val="en-US"/>
              </w:rPr>
            </w:pPr>
            <w:r>
              <w:rPr>
                <w:rFonts w:cstheme="minorHAnsi"/>
                <w:lang w:val="en-US"/>
              </w:rPr>
              <w:t>502</w:t>
            </w:r>
          </w:p>
        </w:tc>
        <w:tc>
          <w:tcPr>
            <w:tcW w:w="2567" w:type="dxa"/>
          </w:tcPr>
          <w:p w14:paraId="022AC36C" w14:textId="2050D0F0" w:rsidR="003237E1" w:rsidRDefault="003237E1" w:rsidP="003237E1">
            <w:pPr>
              <w:rPr>
                <w:rFonts w:cstheme="minorHAnsi"/>
                <w:lang w:val="en-US"/>
              </w:rPr>
            </w:pPr>
            <w:r>
              <w:rPr>
                <w:rFonts w:cstheme="minorHAnsi"/>
                <w:lang w:val="en-US"/>
              </w:rPr>
              <w:t>APIARY RIGHT</w:t>
            </w:r>
          </w:p>
        </w:tc>
        <w:tc>
          <w:tcPr>
            <w:tcW w:w="2157" w:type="dxa"/>
          </w:tcPr>
          <w:p w14:paraId="3D97B4D7" w14:textId="576C563C" w:rsidR="003237E1" w:rsidRDefault="003237E1" w:rsidP="003237E1">
            <w:pPr>
              <w:jc w:val="center"/>
              <w:rPr>
                <w:rFonts w:cstheme="minorHAnsi"/>
                <w:lang w:val="en-US"/>
              </w:rPr>
            </w:pPr>
            <w:r>
              <w:rPr>
                <w:rFonts w:cstheme="minorHAnsi"/>
                <w:lang w:val="en-US"/>
              </w:rPr>
              <w:t>B</w:t>
            </w:r>
          </w:p>
        </w:tc>
        <w:tc>
          <w:tcPr>
            <w:tcW w:w="1137" w:type="dxa"/>
          </w:tcPr>
          <w:p w14:paraId="00017534" w14:textId="2CC31139" w:rsidR="003237E1" w:rsidRDefault="003237E1" w:rsidP="003237E1">
            <w:pPr>
              <w:rPr>
                <w:rFonts w:cstheme="minorHAnsi"/>
                <w:lang w:val="en-US"/>
              </w:rPr>
            </w:pPr>
            <w:r>
              <w:rPr>
                <w:rFonts w:cstheme="minorHAnsi"/>
                <w:lang w:val="en-US"/>
              </w:rPr>
              <w:t>L149</w:t>
            </w:r>
          </w:p>
        </w:tc>
        <w:tc>
          <w:tcPr>
            <w:tcW w:w="3157" w:type="dxa"/>
          </w:tcPr>
          <w:p w14:paraId="52F9EEE2" w14:textId="6B612E9F" w:rsidR="003237E1" w:rsidRDefault="003237E1" w:rsidP="003237E1">
            <w:pPr>
              <w:jc w:val="center"/>
              <w:rPr>
                <w:rFonts w:cstheme="minorHAnsi"/>
                <w:lang w:val="en-US"/>
              </w:rPr>
            </w:pPr>
            <w:r>
              <w:rPr>
                <w:rFonts w:cstheme="minorHAnsi"/>
                <w:lang w:val="en-US"/>
              </w:rPr>
              <w:t>CLA</w:t>
            </w:r>
          </w:p>
        </w:tc>
        <w:tc>
          <w:tcPr>
            <w:tcW w:w="3015" w:type="dxa"/>
          </w:tcPr>
          <w:p w14:paraId="594E2746" w14:textId="06E975D6" w:rsidR="003237E1" w:rsidRDefault="003237E1" w:rsidP="003237E1">
            <w:pPr>
              <w:rPr>
                <w:rFonts w:cstheme="minorHAnsi"/>
                <w:lang w:val="en-US"/>
              </w:rPr>
            </w:pPr>
            <w:r>
              <w:rPr>
                <w:rFonts w:cstheme="minorHAnsi"/>
                <w:lang w:val="en-US"/>
              </w:rPr>
              <w:t>CROWN LAND MANAGEMENT</w:t>
            </w:r>
          </w:p>
        </w:tc>
      </w:tr>
      <w:tr w:rsidR="003237E1" w14:paraId="14DBD4BC" w14:textId="77777777" w:rsidTr="00B477B4">
        <w:tc>
          <w:tcPr>
            <w:tcW w:w="1587" w:type="dxa"/>
          </w:tcPr>
          <w:p w14:paraId="78D14AFF" w14:textId="6CA5C8F7" w:rsidR="003237E1" w:rsidRDefault="003237E1" w:rsidP="003237E1">
            <w:pPr>
              <w:jc w:val="center"/>
              <w:rPr>
                <w:rFonts w:cstheme="minorHAnsi"/>
                <w:lang w:val="en-US"/>
              </w:rPr>
            </w:pPr>
            <w:r>
              <w:rPr>
                <w:rFonts w:cstheme="minorHAnsi"/>
                <w:lang w:val="en-US"/>
              </w:rPr>
              <w:t>503</w:t>
            </w:r>
          </w:p>
        </w:tc>
        <w:tc>
          <w:tcPr>
            <w:tcW w:w="2567" w:type="dxa"/>
          </w:tcPr>
          <w:p w14:paraId="1037244E" w14:textId="27A3E8DB" w:rsidR="003237E1" w:rsidRDefault="003237E1" w:rsidP="003237E1">
            <w:pPr>
              <w:rPr>
                <w:rFonts w:cstheme="minorHAnsi"/>
                <w:lang w:val="en-US"/>
              </w:rPr>
            </w:pPr>
            <w:r>
              <w:rPr>
                <w:rFonts w:cstheme="minorHAnsi"/>
                <w:lang w:val="en-US"/>
              </w:rPr>
              <w:t>APIARY OCCUPATION PERMIT</w:t>
            </w:r>
          </w:p>
        </w:tc>
        <w:tc>
          <w:tcPr>
            <w:tcW w:w="2157" w:type="dxa"/>
          </w:tcPr>
          <w:p w14:paraId="2E788DFE" w14:textId="5628E755" w:rsidR="003237E1" w:rsidRDefault="003237E1" w:rsidP="003237E1">
            <w:pPr>
              <w:jc w:val="center"/>
              <w:rPr>
                <w:rFonts w:cstheme="minorHAnsi"/>
                <w:lang w:val="en-US"/>
              </w:rPr>
            </w:pPr>
            <w:r>
              <w:rPr>
                <w:rFonts w:cstheme="minorHAnsi"/>
                <w:lang w:val="en-US"/>
              </w:rPr>
              <w:t>B</w:t>
            </w:r>
          </w:p>
        </w:tc>
        <w:tc>
          <w:tcPr>
            <w:tcW w:w="1137" w:type="dxa"/>
          </w:tcPr>
          <w:p w14:paraId="61EC11F4" w14:textId="014E54BB" w:rsidR="003237E1" w:rsidRDefault="003237E1" w:rsidP="003237E1">
            <w:pPr>
              <w:rPr>
                <w:rFonts w:cstheme="minorHAnsi"/>
                <w:lang w:val="en-US"/>
              </w:rPr>
            </w:pPr>
            <w:r>
              <w:rPr>
                <w:rFonts w:cstheme="minorHAnsi"/>
                <w:lang w:val="en-US"/>
              </w:rPr>
              <w:t>NP21(1)(B)</w:t>
            </w:r>
          </w:p>
        </w:tc>
        <w:tc>
          <w:tcPr>
            <w:tcW w:w="3157" w:type="dxa"/>
          </w:tcPr>
          <w:p w14:paraId="38799ED3" w14:textId="666BEADF" w:rsidR="003237E1" w:rsidRDefault="003237E1" w:rsidP="003237E1">
            <w:pPr>
              <w:jc w:val="center"/>
              <w:rPr>
                <w:rFonts w:cstheme="minorHAnsi"/>
                <w:lang w:val="en-US"/>
              </w:rPr>
            </w:pPr>
            <w:r>
              <w:rPr>
                <w:rFonts w:cstheme="minorHAnsi"/>
                <w:lang w:val="en-US"/>
              </w:rPr>
              <w:t>NPS</w:t>
            </w:r>
          </w:p>
        </w:tc>
        <w:tc>
          <w:tcPr>
            <w:tcW w:w="3015" w:type="dxa"/>
          </w:tcPr>
          <w:p w14:paraId="2CCECEAF" w14:textId="2981D26C" w:rsidR="003237E1" w:rsidRDefault="003237E1" w:rsidP="003237E1">
            <w:pPr>
              <w:rPr>
                <w:rFonts w:cstheme="minorHAnsi"/>
                <w:lang w:val="en-US"/>
              </w:rPr>
            </w:pPr>
            <w:r>
              <w:rPr>
                <w:rFonts w:cstheme="minorHAnsi"/>
                <w:lang w:val="en-US"/>
              </w:rPr>
              <w:t>PARKS</w:t>
            </w:r>
          </w:p>
        </w:tc>
      </w:tr>
      <w:tr w:rsidR="003237E1" w14:paraId="7C9B2BEA" w14:textId="77777777" w:rsidTr="00B477B4">
        <w:tc>
          <w:tcPr>
            <w:tcW w:w="1587" w:type="dxa"/>
          </w:tcPr>
          <w:p w14:paraId="13FEED9C" w14:textId="69BCA789" w:rsidR="003237E1" w:rsidRDefault="003237E1" w:rsidP="003237E1">
            <w:pPr>
              <w:jc w:val="center"/>
              <w:rPr>
                <w:rFonts w:cstheme="minorHAnsi"/>
                <w:lang w:val="en-US"/>
              </w:rPr>
            </w:pPr>
            <w:r>
              <w:rPr>
                <w:rFonts w:cstheme="minorHAnsi"/>
                <w:lang w:val="en-US"/>
              </w:rPr>
              <w:t>504</w:t>
            </w:r>
          </w:p>
        </w:tc>
        <w:tc>
          <w:tcPr>
            <w:tcW w:w="2567" w:type="dxa"/>
          </w:tcPr>
          <w:p w14:paraId="35EE322B" w14:textId="159CC809" w:rsidR="003237E1" w:rsidRDefault="003237E1" w:rsidP="003237E1">
            <w:pPr>
              <w:rPr>
                <w:rFonts w:cstheme="minorHAnsi"/>
                <w:lang w:val="en-US"/>
              </w:rPr>
            </w:pPr>
            <w:r>
              <w:rPr>
                <w:rFonts w:cstheme="minorHAnsi"/>
                <w:lang w:val="en-US"/>
              </w:rPr>
              <w:t>APIARY RIGHT</w:t>
            </w:r>
          </w:p>
        </w:tc>
        <w:tc>
          <w:tcPr>
            <w:tcW w:w="2157" w:type="dxa"/>
          </w:tcPr>
          <w:p w14:paraId="0E0773D1" w14:textId="3AB2CD9F" w:rsidR="003237E1" w:rsidRDefault="003237E1" w:rsidP="003237E1">
            <w:pPr>
              <w:jc w:val="center"/>
              <w:rPr>
                <w:rFonts w:cstheme="minorHAnsi"/>
                <w:lang w:val="en-US"/>
              </w:rPr>
            </w:pPr>
            <w:r>
              <w:rPr>
                <w:rFonts w:cstheme="minorHAnsi"/>
                <w:lang w:val="en-US"/>
              </w:rPr>
              <w:t>B</w:t>
            </w:r>
          </w:p>
        </w:tc>
        <w:tc>
          <w:tcPr>
            <w:tcW w:w="1137" w:type="dxa"/>
          </w:tcPr>
          <w:p w14:paraId="4EF2C462" w14:textId="4D44FEB9" w:rsidR="003237E1" w:rsidRDefault="003237E1" w:rsidP="003237E1">
            <w:pPr>
              <w:rPr>
                <w:rFonts w:cstheme="minorHAnsi"/>
                <w:lang w:val="en-US"/>
              </w:rPr>
            </w:pPr>
            <w:r>
              <w:rPr>
                <w:rFonts w:cstheme="minorHAnsi"/>
                <w:lang w:val="en-US"/>
              </w:rPr>
              <w:t>F52</w:t>
            </w:r>
          </w:p>
        </w:tc>
        <w:tc>
          <w:tcPr>
            <w:tcW w:w="3157" w:type="dxa"/>
          </w:tcPr>
          <w:p w14:paraId="5264CAED" w14:textId="45D8CC45" w:rsidR="003237E1" w:rsidRDefault="003237E1" w:rsidP="003237E1">
            <w:pPr>
              <w:jc w:val="center"/>
              <w:rPr>
                <w:rFonts w:cstheme="minorHAnsi"/>
                <w:lang w:val="en-US"/>
              </w:rPr>
            </w:pPr>
            <w:r>
              <w:rPr>
                <w:rFonts w:cstheme="minorHAnsi"/>
                <w:lang w:val="en-US"/>
              </w:rPr>
              <w:t>FOR</w:t>
            </w:r>
          </w:p>
        </w:tc>
        <w:tc>
          <w:tcPr>
            <w:tcW w:w="3015" w:type="dxa"/>
          </w:tcPr>
          <w:p w14:paraId="7FC9D271" w14:textId="2C8C6A42" w:rsidR="003237E1" w:rsidRDefault="003237E1" w:rsidP="003237E1">
            <w:pPr>
              <w:rPr>
                <w:rFonts w:cstheme="minorHAnsi"/>
                <w:lang w:val="en-US"/>
              </w:rPr>
            </w:pPr>
            <w:r>
              <w:rPr>
                <w:rFonts w:cstheme="minorHAnsi"/>
                <w:lang w:val="en-US"/>
              </w:rPr>
              <w:t>FORESTS</w:t>
            </w:r>
          </w:p>
        </w:tc>
      </w:tr>
      <w:tr w:rsidR="003237E1" w14:paraId="6C8E4FC3" w14:textId="77777777" w:rsidTr="00B477B4">
        <w:tc>
          <w:tcPr>
            <w:tcW w:w="1587" w:type="dxa"/>
          </w:tcPr>
          <w:p w14:paraId="041FDAD1" w14:textId="21694222" w:rsidR="003237E1" w:rsidRDefault="003237E1" w:rsidP="003237E1">
            <w:pPr>
              <w:jc w:val="center"/>
              <w:rPr>
                <w:rFonts w:cstheme="minorHAnsi"/>
                <w:lang w:val="en-US"/>
              </w:rPr>
            </w:pPr>
            <w:r>
              <w:rPr>
                <w:rFonts w:cstheme="minorHAnsi"/>
                <w:lang w:val="en-US"/>
              </w:rPr>
              <w:t>505</w:t>
            </w:r>
          </w:p>
        </w:tc>
        <w:tc>
          <w:tcPr>
            <w:tcW w:w="2567" w:type="dxa"/>
          </w:tcPr>
          <w:p w14:paraId="551A3EE5" w14:textId="40026C43" w:rsidR="003237E1" w:rsidRDefault="003237E1" w:rsidP="003237E1">
            <w:pPr>
              <w:rPr>
                <w:rFonts w:cstheme="minorHAnsi"/>
                <w:lang w:val="en-US"/>
              </w:rPr>
            </w:pPr>
            <w:r>
              <w:rPr>
                <w:rFonts w:cstheme="minorHAnsi"/>
                <w:lang w:val="en-US"/>
              </w:rPr>
              <w:t>RESIDENCE LICENCE</w:t>
            </w:r>
          </w:p>
        </w:tc>
        <w:tc>
          <w:tcPr>
            <w:tcW w:w="2157" w:type="dxa"/>
          </w:tcPr>
          <w:p w14:paraId="6AEBAF28" w14:textId="380013D1" w:rsidR="003237E1" w:rsidRDefault="003237E1" w:rsidP="003237E1">
            <w:pPr>
              <w:jc w:val="center"/>
              <w:rPr>
                <w:rFonts w:cstheme="minorHAnsi"/>
                <w:lang w:val="en-US"/>
              </w:rPr>
            </w:pPr>
            <w:r>
              <w:rPr>
                <w:rFonts w:cstheme="minorHAnsi"/>
                <w:lang w:val="en-US"/>
              </w:rPr>
              <w:t>G</w:t>
            </w:r>
          </w:p>
        </w:tc>
        <w:tc>
          <w:tcPr>
            <w:tcW w:w="1137" w:type="dxa"/>
          </w:tcPr>
          <w:p w14:paraId="6EAB74CF" w14:textId="4F63B4B6" w:rsidR="003237E1" w:rsidRDefault="003237E1" w:rsidP="003237E1">
            <w:pPr>
              <w:rPr>
                <w:rFonts w:cstheme="minorHAnsi"/>
                <w:lang w:val="en-US"/>
              </w:rPr>
            </w:pPr>
            <w:r>
              <w:rPr>
                <w:rFonts w:cstheme="minorHAnsi"/>
                <w:lang w:val="en-US"/>
              </w:rPr>
              <w:t>L138/140</w:t>
            </w:r>
          </w:p>
        </w:tc>
        <w:tc>
          <w:tcPr>
            <w:tcW w:w="3157" w:type="dxa"/>
          </w:tcPr>
          <w:p w14:paraId="42AD1CF7" w14:textId="710D5AA6" w:rsidR="003237E1" w:rsidRDefault="003237E1" w:rsidP="003237E1">
            <w:pPr>
              <w:jc w:val="center"/>
              <w:rPr>
                <w:rFonts w:cstheme="minorHAnsi"/>
                <w:lang w:val="en-US"/>
              </w:rPr>
            </w:pPr>
            <w:r>
              <w:rPr>
                <w:rFonts w:cstheme="minorHAnsi"/>
                <w:lang w:val="en-US"/>
              </w:rPr>
              <w:t>CLA</w:t>
            </w:r>
          </w:p>
        </w:tc>
        <w:tc>
          <w:tcPr>
            <w:tcW w:w="3015" w:type="dxa"/>
          </w:tcPr>
          <w:p w14:paraId="063CFBA3" w14:textId="1667AA0B" w:rsidR="003237E1" w:rsidRDefault="003237E1" w:rsidP="003237E1">
            <w:pPr>
              <w:rPr>
                <w:rFonts w:cstheme="minorHAnsi"/>
                <w:lang w:val="en-US"/>
              </w:rPr>
            </w:pPr>
            <w:r>
              <w:rPr>
                <w:rFonts w:cstheme="minorHAnsi"/>
                <w:lang w:val="en-US"/>
              </w:rPr>
              <w:t>CROWN LAND MANAGEMENT</w:t>
            </w:r>
          </w:p>
        </w:tc>
      </w:tr>
      <w:tr w:rsidR="003237E1" w14:paraId="045C0BD1" w14:textId="77777777" w:rsidTr="00B477B4">
        <w:tc>
          <w:tcPr>
            <w:tcW w:w="1587" w:type="dxa"/>
          </w:tcPr>
          <w:p w14:paraId="2BAA23A2" w14:textId="4AEEC7B3" w:rsidR="003237E1" w:rsidRDefault="003237E1" w:rsidP="003237E1">
            <w:pPr>
              <w:jc w:val="center"/>
              <w:rPr>
                <w:rFonts w:cstheme="minorHAnsi"/>
                <w:lang w:val="en-US"/>
              </w:rPr>
            </w:pPr>
            <w:r>
              <w:rPr>
                <w:rFonts w:cstheme="minorHAnsi"/>
                <w:lang w:val="en-US"/>
              </w:rPr>
              <w:t>506</w:t>
            </w:r>
          </w:p>
        </w:tc>
        <w:tc>
          <w:tcPr>
            <w:tcW w:w="2567" w:type="dxa"/>
          </w:tcPr>
          <w:p w14:paraId="3925CEED" w14:textId="2FF5539F" w:rsidR="003237E1" w:rsidRDefault="003237E1" w:rsidP="003237E1">
            <w:pPr>
              <w:rPr>
                <w:rFonts w:cstheme="minorHAnsi"/>
                <w:lang w:val="en-US"/>
              </w:rPr>
            </w:pPr>
            <w:r>
              <w:rPr>
                <w:rFonts w:cstheme="minorHAnsi"/>
                <w:lang w:val="en-US"/>
              </w:rPr>
              <w:t>RESIDENCE LICENCE</w:t>
            </w:r>
          </w:p>
        </w:tc>
        <w:tc>
          <w:tcPr>
            <w:tcW w:w="2157" w:type="dxa"/>
          </w:tcPr>
          <w:p w14:paraId="7A80221A" w14:textId="4FC963AE" w:rsidR="003237E1" w:rsidRDefault="003237E1" w:rsidP="003237E1">
            <w:pPr>
              <w:jc w:val="center"/>
              <w:rPr>
                <w:rFonts w:cstheme="minorHAnsi"/>
                <w:lang w:val="en-US"/>
              </w:rPr>
            </w:pPr>
            <w:r>
              <w:rPr>
                <w:rFonts w:cstheme="minorHAnsi"/>
                <w:lang w:val="en-US"/>
              </w:rPr>
              <w:t>G</w:t>
            </w:r>
          </w:p>
        </w:tc>
        <w:tc>
          <w:tcPr>
            <w:tcW w:w="1137" w:type="dxa"/>
          </w:tcPr>
          <w:p w14:paraId="20A92EA4" w14:textId="6ABBCCBB" w:rsidR="003237E1" w:rsidRDefault="003237E1" w:rsidP="003237E1">
            <w:pPr>
              <w:rPr>
                <w:rFonts w:cstheme="minorHAnsi"/>
                <w:lang w:val="en-US"/>
              </w:rPr>
            </w:pPr>
            <w:r>
              <w:rPr>
                <w:rFonts w:cstheme="minorHAnsi"/>
                <w:lang w:val="en-US"/>
              </w:rPr>
              <w:t>F52</w:t>
            </w:r>
          </w:p>
        </w:tc>
        <w:tc>
          <w:tcPr>
            <w:tcW w:w="3157" w:type="dxa"/>
          </w:tcPr>
          <w:p w14:paraId="156F1256" w14:textId="1226109C" w:rsidR="003237E1" w:rsidRDefault="003237E1" w:rsidP="003237E1">
            <w:pPr>
              <w:jc w:val="center"/>
              <w:rPr>
                <w:rFonts w:cstheme="minorHAnsi"/>
                <w:lang w:val="en-US"/>
              </w:rPr>
            </w:pPr>
            <w:r>
              <w:rPr>
                <w:rFonts w:cstheme="minorHAnsi"/>
                <w:lang w:val="en-US"/>
              </w:rPr>
              <w:t>FOR</w:t>
            </w:r>
          </w:p>
        </w:tc>
        <w:tc>
          <w:tcPr>
            <w:tcW w:w="3015" w:type="dxa"/>
          </w:tcPr>
          <w:p w14:paraId="611F2F07" w14:textId="21216663" w:rsidR="003237E1" w:rsidRDefault="003237E1" w:rsidP="003237E1">
            <w:pPr>
              <w:rPr>
                <w:rFonts w:cstheme="minorHAnsi"/>
                <w:lang w:val="en-US"/>
              </w:rPr>
            </w:pPr>
            <w:r>
              <w:rPr>
                <w:rFonts w:cstheme="minorHAnsi"/>
                <w:lang w:val="en-US"/>
              </w:rPr>
              <w:t>FORESTS</w:t>
            </w:r>
          </w:p>
        </w:tc>
      </w:tr>
      <w:tr w:rsidR="003237E1" w14:paraId="2A13AD56" w14:textId="77777777" w:rsidTr="00B477B4">
        <w:tc>
          <w:tcPr>
            <w:tcW w:w="1587" w:type="dxa"/>
          </w:tcPr>
          <w:p w14:paraId="1B810B88" w14:textId="7879CEFE" w:rsidR="003237E1" w:rsidRDefault="003237E1" w:rsidP="003237E1">
            <w:pPr>
              <w:jc w:val="center"/>
              <w:rPr>
                <w:rFonts w:cstheme="minorHAnsi"/>
                <w:lang w:val="en-US"/>
              </w:rPr>
            </w:pPr>
            <w:r>
              <w:rPr>
                <w:rFonts w:cstheme="minorHAnsi"/>
                <w:lang w:val="en-US"/>
              </w:rPr>
              <w:t>507</w:t>
            </w:r>
          </w:p>
        </w:tc>
        <w:tc>
          <w:tcPr>
            <w:tcW w:w="2567" w:type="dxa"/>
          </w:tcPr>
          <w:p w14:paraId="40A41D53" w14:textId="7195C89C" w:rsidR="003237E1" w:rsidRDefault="003237E1" w:rsidP="003237E1">
            <w:pPr>
              <w:rPr>
                <w:rFonts w:cstheme="minorHAnsi"/>
                <w:lang w:val="en-US"/>
              </w:rPr>
            </w:pPr>
            <w:r>
              <w:rPr>
                <w:rFonts w:cstheme="minorHAnsi"/>
                <w:lang w:val="en-US"/>
              </w:rPr>
              <w:t>RESIDENCE LICENCE</w:t>
            </w:r>
          </w:p>
        </w:tc>
        <w:tc>
          <w:tcPr>
            <w:tcW w:w="2157" w:type="dxa"/>
          </w:tcPr>
          <w:p w14:paraId="7305C67A" w14:textId="7C01DA3B" w:rsidR="003237E1" w:rsidRDefault="003237E1" w:rsidP="003237E1">
            <w:pPr>
              <w:jc w:val="center"/>
              <w:rPr>
                <w:rFonts w:cstheme="minorHAnsi"/>
                <w:lang w:val="en-US"/>
              </w:rPr>
            </w:pPr>
            <w:r>
              <w:rPr>
                <w:rFonts w:cstheme="minorHAnsi"/>
                <w:lang w:val="en-US"/>
              </w:rPr>
              <w:t>G</w:t>
            </w:r>
          </w:p>
        </w:tc>
        <w:tc>
          <w:tcPr>
            <w:tcW w:w="1137" w:type="dxa"/>
          </w:tcPr>
          <w:p w14:paraId="3F9C218B" w14:textId="40DE181E" w:rsidR="003237E1" w:rsidRDefault="003237E1" w:rsidP="003237E1">
            <w:pPr>
              <w:rPr>
                <w:rFonts w:cstheme="minorHAnsi"/>
                <w:lang w:val="en-US"/>
              </w:rPr>
            </w:pPr>
            <w:r>
              <w:rPr>
                <w:rFonts w:cstheme="minorHAnsi"/>
                <w:lang w:val="en-US"/>
              </w:rPr>
              <w:t>N25A/26A</w:t>
            </w:r>
          </w:p>
        </w:tc>
        <w:tc>
          <w:tcPr>
            <w:tcW w:w="3157" w:type="dxa"/>
          </w:tcPr>
          <w:p w14:paraId="63BFA8A3" w14:textId="298EAA79" w:rsidR="003237E1" w:rsidRDefault="003237E1" w:rsidP="003237E1">
            <w:pPr>
              <w:jc w:val="center"/>
              <w:rPr>
                <w:rFonts w:cstheme="minorHAnsi"/>
                <w:lang w:val="en-US"/>
              </w:rPr>
            </w:pPr>
            <w:r>
              <w:rPr>
                <w:rFonts w:cstheme="minorHAnsi"/>
                <w:lang w:val="en-US"/>
              </w:rPr>
              <w:t>NPS</w:t>
            </w:r>
          </w:p>
        </w:tc>
        <w:tc>
          <w:tcPr>
            <w:tcW w:w="3015" w:type="dxa"/>
          </w:tcPr>
          <w:p w14:paraId="4AB55892" w14:textId="5B8F68F4" w:rsidR="003237E1" w:rsidRDefault="003237E1" w:rsidP="003237E1">
            <w:pPr>
              <w:rPr>
                <w:rFonts w:cstheme="minorHAnsi"/>
                <w:lang w:val="en-US"/>
              </w:rPr>
            </w:pPr>
            <w:r>
              <w:rPr>
                <w:rFonts w:cstheme="minorHAnsi"/>
                <w:lang w:val="en-US"/>
              </w:rPr>
              <w:t>PARKS</w:t>
            </w:r>
          </w:p>
        </w:tc>
      </w:tr>
      <w:tr w:rsidR="003237E1" w14:paraId="17039AC6" w14:textId="77777777" w:rsidTr="00B477B4">
        <w:tc>
          <w:tcPr>
            <w:tcW w:w="1587" w:type="dxa"/>
          </w:tcPr>
          <w:p w14:paraId="28B94C8E" w14:textId="66C6B381" w:rsidR="003237E1" w:rsidRDefault="003237E1" w:rsidP="003237E1">
            <w:pPr>
              <w:jc w:val="center"/>
              <w:rPr>
                <w:rFonts w:cstheme="minorHAnsi"/>
                <w:lang w:val="en-US"/>
              </w:rPr>
            </w:pPr>
            <w:r>
              <w:rPr>
                <w:rFonts w:cstheme="minorHAnsi"/>
                <w:lang w:val="en-US"/>
              </w:rPr>
              <w:t>510</w:t>
            </w:r>
          </w:p>
        </w:tc>
        <w:tc>
          <w:tcPr>
            <w:tcW w:w="2567" w:type="dxa"/>
          </w:tcPr>
          <w:p w14:paraId="67BAAF09" w14:textId="10CAD13A" w:rsidR="003237E1" w:rsidRDefault="003237E1" w:rsidP="003237E1">
            <w:pPr>
              <w:rPr>
                <w:rFonts w:cstheme="minorHAnsi"/>
                <w:lang w:val="en-US"/>
              </w:rPr>
            </w:pPr>
            <w:r>
              <w:rPr>
                <w:rFonts w:cstheme="minorHAnsi"/>
                <w:lang w:val="en-US"/>
              </w:rPr>
              <w:t>INDUSTRIAL/COMMERCIAL LICENCE</w:t>
            </w:r>
          </w:p>
        </w:tc>
        <w:tc>
          <w:tcPr>
            <w:tcW w:w="2157" w:type="dxa"/>
          </w:tcPr>
          <w:p w14:paraId="7FD9E919" w14:textId="6E1E0955" w:rsidR="003237E1" w:rsidRDefault="003237E1" w:rsidP="003237E1">
            <w:pPr>
              <w:jc w:val="center"/>
              <w:rPr>
                <w:rFonts w:cstheme="minorHAnsi"/>
                <w:lang w:val="en-US"/>
              </w:rPr>
            </w:pPr>
            <w:r>
              <w:rPr>
                <w:rFonts w:cstheme="minorHAnsi"/>
                <w:lang w:val="en-US"/>
              </w:rPr>
              <w:t>G</w:t>
            </w:r>
          </w:p>
        </w:tc>
        <w:tc>
          <w:tcPr>
            <w:tcW w:w="1137" w:type="dxa"/>
          </w:tcPr>
          <w:p w14:paraId="65D05572" w14:textId="04896F4B" w:rsidR="003237E1" w:rsidRDefault="003237E1" w:rsidP="003237E1">
            <w:pPr>
              <w:rPr>
                <w:rFonts w:cstheme="minorHAnsi"/>
                <w:lang w:val="en-US"/>
              </w:rPr>
            </w:pPr>
            <w:r>
              <w:rPr>
                <w:rFonts w:cstheme="minorHAnsi"/>
                <w:lang w:val="en-US"/>
              </w:rPr>
              <w:t>L138/140</w:t>
            </w:r>
          </w:p>
        </w:tc>
        <w:tc>
          <w:tcPr>
            <w:tcW w:w="3157" w:type="dxa"/>
          </w:tcPr>
          <w:p w14:paraId="046AEFE0" w14:textId="4AA576E3" w:rsidR="003237E1" w:rsidRDefault="003237E1" w:rsidP="003237E1">
            <w:pPr>
              <w:jc w:val="center"/>
              <w:rPr>
                <w:rFonts w:cstheme="minorHAnsi"/>
                <w:lang w:val="en-US"/>
              </w:rPr>
            </w:pPr>
            <w:r>
              <w:rPr>
                <w:rFonts w:cstheme="minorHAnsi"/>
                <w:lang w:val="en-US"/>
              </w:rPr>
              <w:t>CLA</w:t>
            </w:r>
          </w:p>
        </w:tc>
        <w:tc>
          <w:tcPr>
            <w:tcW w:w="3015" w:type="dxa"/>
          </w:tcPr>
          <w:p w14:paraId="158128B6" w14:textId="2AE9950D" w:rsidR="003237E1" w:rsidRDefault="003237E1" w:rsidP="003237E1">
            <w:pPr>
              <w:rPr>
                <w:rFonts w:cstheme="minorHAnsi"/>
                <w:lang w:val="en-US"/>
              </w:rPr>
            </w:pPr>
            <w:r>
              <w:rPr>
                <w:rFonts w:cstheme="minorHAnsi"/>
                <w:lang w:val="en-US"/>
              </w:rPr>
              <w:t>CROWN LAND MANAGEMENT</w:t>
            </w:r>
          </w:p>
        </w:tc>
      </w:tr>
    </w:tbl>
    <w:p w14:paraId="59F24206" w14:textId="77777777" w:rsidR="008D37C2" w:rsidRDefault="008D37C2" w:rsidP="00B477B4">
      <w:pPr>
        <w:spacing w:before="60"/>
        <w:jc w:val="both"/>
        <w:rPr>
          <w:rFonts w:cstheme="minorHAnsi"/>
          <w:b/>
          <w:lang w:val="en-US"/>
        </w:rPr>
      </w:pPr>
    </w:p>
    <w:p w14:paraId="16B1012E" w14:textId="250207CE" w:rsidR="00B477B4" w:rsidRDefault="00B477B4" w:rsidP="00B477B4">
      <w:pPr>
        <w:spacing w:before="60"/>
        <w:jc w:val="both"/>
        <w:rPr>
          <w:rFonts w:cstheme="minorHAnsi"/>
          <w:b/>
          <w:lang w:val="en-US"/>
        </w:rPr>
      </w:pPr>
      <w:r>
        <w:rPr>
          <w:rFonts w:cstheme="minorHAnsi"/>
          <w:b/>
          <w:lang w:val="en-US"/>
        </w:rPr>
        <w:lastRenderedPageBreak/>
        <w:t xml:space="preserve">REFERENCE </w:t>
      </w:r>
      <w:r w:rsidRPr="00FF2E95">
        <w:rPr>
          <w:rFonts w:cstheme="minorHAnsi"/>
          <w:b/>
          <w:lang w:val="en-US"/>
        </w:rPr>
        <w:t>TABLE:</w:t>
      </w:r>
      <w:r w:rsidRPr="00FF2E95">
        <w:rPr>
          <w:rFonts w:cstheme="minorHAnsi"/>
          <w:b/>
          <w:lang w:val="en-US"/>
        </w:rPr>
        <w:tab/>
      </w:r>
      <w:r>
        <w:rPr>
          <w:rFonts w:cstheme="minorHAnsi"/>
          <w:b/>
          <w:lang w:val="en-US"/>
        </w:rPr>
        <w:t>CL_TENURE_DESC (CONTINUED)</w:t>
      </w:r>
    </w:p>
    <w:p w14:paraId="1773445F" w14:textId="77777777" w:rsidR="00B477B4" w:rsidRDefault="00B477B4" w:rsidP="00B477B4">
      <w:pPr>
        <w:rPr>
          <w:rFonts w:cstheme="minorHAnsi"/>
          <w:lang w:val="en-US"/>
        </w:rPr>
      </w:pPr>
    </w:p>
    <w:tbl>
      <w:tblPr>
        <w:tblStyle w:val="TableGrid"/>
        <w:tblW w:w="13620" w:type="dxa"/>
        <w:tblLook w:val="04A0" w:firstRow="1" w:lastRow="0" w:firstColumn="1" w:lastColumn="0" w:noHBand="0" w:noVBand="1"/>
      </w:tblPr>
      <w:tblGrid>
        <w:gridCol w:w="1587"/>
        <w:gridCol w:w="2677"/>
        <w:gridCol w:w="2157"/>
        <w:gridCol w:w="1047"/>
        <w:gridCol w:w="3157"/>
        <w:gridCol w:w="2995"/>
      </w:tblGrid>
      <w:tr w:rsidR="00B477B4" w14:paraId="7DC48BE2" w14:textId="77777777" w:rsidTr="00B477B4">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587" w:type="dxa"/>
          </w:tcPr>
          <w:p w14:paraId="3C12ABC8" w14:textId="77777777" w:rsidR="00B477B4" w:rsidRPr="00B42334" w:rsidRDefault="00B477B4" w:rsidP="00B477B4">
            <w:pPr>
              <w:rPr>
                <w:rFonts w:cstheme="minorHAnsi"/>
                <w:b/>
                <w:lang w:val="en-US"/>
              </w:rPr>
            </w:pPr>
            <w:r w:rsidRPr="00B42334">
              <w:rPr>
                <w:rFonts w:cstheme="minorHAnsi"/>
                <w:b/>
                <w:lang w:val="en-US"/>
              </w:rPr>
              <w:t>TENURE_CODE</w:t>
            </w:r>
          </w:p>
        </w:tc>
        <w:tc>
          <w:tcPr>
            <w:tcW w:w="2494" w:type="dxa"/>
          </w:tcPr>
          <w:p w14:paraId="3354E522" w14:textId="77777777" w:rsidR="00B477B4" w:rsidRPr="00B42334" w:rsidRDefault="00B477B4" w:rsidP="00B477B4">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TENURE</w:t>
            </w:r>
          </w:p>
        </w:tc>
        <w:tc>
          <w:tcPr>
            <w:tcW w:w="2157" w:type="dxa"/>
          </w:tcPr>
          <w:p w14:paraId="5AE71C25" w14:textId="77777777" w:rsidR="00B477B4" w:rsidRPr="00B42334" w:rsidRDefault="00B477B4" w:rsidP="00B477B4">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TENURE_TYPE_CODE</w:t>
            </w:r>
          </w:p>
        </w:tc>
        <w:tc>
          <w:tcPr>
            <w:tcW w:w="977" w:type="dxa"/>
          </w:tcPr>
          <w:p w14:paraId="6F2FACA0" w14:textId="77777777" w:rsidR="00B477B4" w:rsidRPr="00B42334" w:rsidRDefault="00B477B4" w:rsidP="00B477B4">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ACT</w:t>
            </w:r>
          </w:p>
        </w:tc>
        <w:tc>
          <w:tcPr>
            <w:tcW w:w="3157" w:type="dxa"/>
          </w:tcPr>
          <w:p w14:paraId="12FE79A1" w14:textId="77777777" w:rsidR="00B477B4" w:rsidRPr="00B42334" w:rsidRDefault="00B477B4" w:rsidP="00B477B4">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RESPONSIBLE_BUSINESS_CODE</w:t>
            </w:r>
          </w:p>
        </w:tc>
        <w:tc>
          <w:tcPr>
            <w:tcW w:w="3248" w:type="dxa"/>
          </w:tcPr>
          <w:p w14:paraId="478CC092" w14:textId="77777777" w:rsidR="00B477B4" w:rsidRPr="00B42334" w:rsidRDefault="00B477B4" w:rsidP="00B477B4">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RESPONSIBLE_BUSINESS</w:t>
            </w:r>
          </w:p>
        </w:tc>
      </w:tr>
      <w:tr w:rsidR="00B477B4" w14:paraId="27B370E3" w14:textId="77777777" w:rsidTr="00B477B4">
        <w:tc>
          <w:tcPr>
            <w:tcW w:w="1587" w:type="dxa"/>
          </w:tcPr>
          <w:p w14:paraId="78375E0D" w14:textId="0BE93A21" w:rsidR="00B477B4" w:rsidRDefault="00B477B4" w:rsidP="00B477B4">
            <w:pPr>
              <w:jc w:val="center"/>
              <w:rPr>
                <w:rFonts w:cstheme="minorHAnsi"/>
                <w:lang w:val="en-US"/>
              </w:rPr>
            </w:pPr>
            <w:r>
              <w:rPr>
                <w:rFonts w:cstheme="minorHAnsi"/>
                <w:lang w:val="en-US"/>
              </w:rPr>
              <w:t>511</w:t>
            </w:r>
          </w:p>
        </w:tc>
        <w:tc>
          <w:tcPr>
            <w:tcW w:w="2494" w:type="dxa"/>
          </w:tcPr>
          <w:p w14:paraId="7F2009C9" w14:textId="532DDA20" w:rsidR="00B477B4" w:rsidRDefault="00B477B4" w:rsidP="00B477B4">
            <w:pPr>
              <w:rPr>
                <w:rFonts w:cstheme="minorHAnsi"/>
                <w:lang w:val="en-US"/>
              </w:rPr>
            </w:pPr>
            <w:r>
              <w:rPr>
                <w:rFonts w:cstheme="minorHAnsi"/>
                <w:lang w:val="en-US"/>
              </w:rPr>
              <w:t>INDUSTRIAL/COMMERCIAL LICENCE</w:t>
            </w:r>
          </w:p>
        </w:tc>
        <w:tc>
          <w:tcPr>
            <w:tcW w:w="2157" w:type="dxa"/>
          </w:tcPr>
          <w:p w14:paraId="0B2467F9" w14:textId="7C10EB61" w:rsidR="00B477B4" w:rsidRDefault="00B477B4" w:rsidP="00B477B4">
            <w:pPr>
              <w:jc w:val="center"/>
              <w:rPr>
                <w:rFonts w:cstheme="minorHAnsi"/>
                <w:lang w:val="en-US"/>
              </w:rPr>
            </w:pPr>
            <w:r>
              <w:rPr>
                <w:rFonts w:cstheme="minorHAnsi"/>
                <w:lang w:val="en-US"/>
              </w:rPr>
              <w:t>G</w:t>
            </w:r>
          </w:p>
        </w:tc>
        <w:tc>
          <w:tcPr>
            <w:tcW w:w="977" w:type="dxa"/>
          </w:tcPr>
          <w:p w14:paraId="0EB569FE" w14:textId="1104AEEC" w:rsidR="00B477B4" w:rsidRDefault="00B477B4" w:rsidP="00B477B4">
            <w:pPr>
              <w:rPr>
                <w:rFonts w:cstheme="minorHAnsi"/>
                <w:lang w:val="en-US"/>
              </w:rPr>
            </w:pPr>
            <w:r>
              <w:rPr>
                <w:rFonts w:cstheme="minorHAnsi"/>
                <w:lang w:val="en-US"/>
              </w:rPr>
              <w:t>F52</w:t>
            </w:r>
          </w:p>
        </w:tc>
        <w:tc>
          <w:tcPr>
            <w:tcW w:w="3157" w:type="dxa"/>
          </w:tcPr>
          <w:p w14:paraId="60AFE108" w14:textId="1AEC0725" w:rsidR="00B477B4" w:rsidRDefault="00B477B4" w:rsidP="00B477B4">
            <w:pPr>
              <w:jc w:val="center"/>
              <w:rPr>
                <w:rFonts w:cstheme="minorHAnsi"/>
                <w:lang w:val="en-US"/>
              </w:rPr>
            </w:pPr>
            <w:r>
              <w:rPr>
                <w:rFonts w:cstheme="minorHAnsi"/>
                <w:lang w:val="en-US"/>
              </w:rPr>
              <w:t>FOR</w:t>
            </w:r>
          </w:p>
        </w:tc>
        <w:tc>
          <w:tcPr>
            <w:tcW w:w="3248" w:type="dxa"/>
          </w:tcPr>
          <w:p w14:paraId="5658CCBE" w14:textId="37586779" w:rsidR="00B477B4" w:rsidRDefault="00B477B4" w:rsidP="00B477B4">
            <w:pPr>
              <w:rPr>
                <w:rFonts w:cstheme="minorHAnsi"/>
                <w:lang w:val="en-US"/>
              </w:rPr>
            </w:pPr>
            <w:r>
              <w:rPr>
                <w:rFonts w:cstheme="minorHAnsi"/>
                <w:lang w:val="en-US"/>
              </w:rPr>
              <w:t>FORESTS</w:t>
            </w:r>
          </w:p>
        </w:tc>
      </w:tr>
      <w:tr w:rsidR="00B477B4" w14:paraId="39089568" w14:textId="77777777" w:rsidTr="00B477B4">
        <w:tc>
          <w:tcPr>
            <w:tcW w:w="1587" w:type="dxa"/>
          </w:tcPr>
          <w:p w14:paraId="29FE8278" w14:textId="7C1F62DA" w:rsidR="00B477B4" w:rsidRDefault="00B477B4" w:rsidP="00B477B4">
            <w:pPr>
              <w:jc w:val="center"/>
              <w:rPr>
                <w:rFonts w:cstheme="minorHAnsi"/>
                <w:lang w:val="en-US"/>
              </w:rPr>
            </w:pPr>
            <w:r>
              <w:rPr>
                <w:rFonts w:cstheme="minorHAnsi"/>
                <w:lang w:val="en-US"/>
              </w:rPr>
              <w:t>512</w:t>
            </w:r>
          </w:p>
        </w:tc>
        <w:tc>
          <w:tcPr>
            <w:tcW w:w="2494" w:type="dxa"/>
          </w:tcPr>
          <w:p w14:paraId="23DFEC71" w14:textId="0C722491" w:rsidR="00B477B4" w:rsidRDefault="00B477B4" w:rsidP="00B477B4">
            <w:pPr>
              <w:rPr>
                <w:rFonts w:cstheme="minorHAnsi"/>
                <w:lang w:val="en-US"/>
              </w:rPr>
            </w:pPr>
            <w:r>
              <w:rPr>
                <w:rFonts w:cstheme="minorHAnsi"/>
                <w:lang w:val="en-US"/>
              </w:rPr>
              <w:t>INDUSTRIAL/COMMERCIAL LICENCE</w:t>
            </w:r>
          </w:p>
        </w:tc>
        <w:tc>
          <w:tcPr>
            <w:tcW w:w="2157" w:type="dxa"/>
          </w:tcPr>
          <w:p w14:paraId="607E8364" w14:textId="3022D3E9" w:rsidR="00B477B4" w:rsidRDefault="00B477B4" w:rsidP="00B477B4">
            <w:pPr>
              <w:jc w:val="center"/>
              <w:rPr>
                <w:rFonts w:cstheme="minorHAnsi"/>
                <w:lang w:val="en-US"/>
              </w:rPr>
            </w:pPr>
            <w:r>
              <w:rPr>
                <w:rFonts w:cstheme="minorHAnsi"/>
                <w:lang w:val="en-US"/>
              </w:rPr>
              <w:t>G</w:t>
            </w:r>
          </w:p>
        </w:tc>
        <w:tc>
          <w:tcPr>
            <w:tcW w:w="977" w:type="dxa"/>
          </w:tcPr>
          <w:p w14:paraId="70837315" w14:textId="2D4C2C5C" w:rsidR="00B477B4" w:rsidRDefault="00B477B4" w:rsidP="00B477B4">
            <w:pPr>
              <w:rPr>
                <w:rFonts w:cstheme="minorHAnsi"/>
                <w:lang w:val="en-US"/>
              </w:rPr>
            </w:pPr>
            <w:r>
              <w:rPr>
                <w:rFonts w:cstheme="minorHAnsi"/>
                <w:lang w:val="en-US"/>
              </w:rPr>
              <w:t>N25A/40</w:t>
            </w:r>
          </w:p>
        </w:tc>
        <w:tc>
          <w:tcPr>
            <w:tcW w:w="3157" w:type="dxa"/>
          </w:tcPr>
          <w:p w14:paraId="7DE2F213" w14:textId="660866EB" w:rsidR="00B477B4" w:rsidRDefault="00B477B4" w:rsidP="00B477B4">
            <w:pPr>
              <w:jc w:val="center"/>
              <w:rPr>
                <w:rFonts w:cstheme="minorHAnsi"/>
                <w:lang w:val="en-US"/>
              </w:rPr>
            </w:pPr>
            <w:r>
              <w:rPr>
                <w:rFonts w:cstheme="minorHAnsi"/>
                <w:lang w:val="en-US"/>
              </w:rPr>
              <w:t>NPS</w:t>
            </w:r>
          </w:p>
        </w:tc>
        <w:tc>
          <w:tcPr>
            <w:tcW w:w="3248" w:type="dxa"/>
          </w:tcPr>
          <w:p w14:paraId="066DB014" w14:textId="0A39BBB3" w:rsidR="00B477B4" w:rsidRDefault="00B477B4" w:rsidP="00B477B4">
            <w:pPr>
              <w:rPr>
                <w:rFonts w:cstheme="minorHAnsi"/>
                <w:lang w:val="en-US"/>
              </w:rPr>
            </w:pPr>
            <w:r>
              <w:rPr>
                <w:rFonts w:cstheme="minorHAnsi"/>
                <w:lang w:val="en-US"/>
              </w:rPr>
              <w:t>PARKS</w:t>
            </w:r>
          </w:p>
        </w:tc>
      </w:tr>
      <w:tr w:rsidR="00B477B4" w14:paraId="42D6F6FA" w14:textId="77777777" w:rsidTr="00B477B4">
        <w:tc>
          <w:tcPr>
            <w:tcW w:w="1587" w:type="dxa"/>
          </w:tcPr>
          <w:p w14:paraId="19587BB8" w14:textId="7101C382" w:rsidR="00B477B4" w:rsidRDefault="00B477B4" w:rsidP="00B477B4">
            <w:pPr>
              <w:jc w:val="center"/>
              <w:rPr>
                <w:rFonts w:cstheme="minorHAnsi"/>
                <w:lang w:val="en-US"/>
              </w:rPr>
            </w:pPr>
            <w:r>
              <w:rPr>
                <w:rFonts w:cstheme="minorHAnsi"/>
                <w:lang w:val="en-US"/>
              </w:rPr>
              <w:t>514</w:t>
            </w:r>
          </w:p>
        </w:tc>
        <w:tc>
          <w:tcPr>
            <w:tcW w:w="2494" w:type="dxa"/>
          </w:tcPr>
          <w:p w14:paraId="728EF983" w14:textId="11F18620" w:rsidR="00B477B4" w:rsidRDefault="00B477B4" w:rsidP="00B477B4">
            <w:pPr>
              <w:rPr>
                <w:rFonts w:cstheme="minorHAnsi"/>
                <w:lang w:val="en-US"/>
              </w:rPr>
            </w:pPr>
            <w:r>
              <w:rPr>
                <w:rFonts w:cstheme="minorHAnsi"/>
                <w:lang w:val="en-US"/>
              </w:rPr>
              <w:t>INDUSTRIAL/COMMERCIAL LICENCE</w:t>
            </w:r>
          </w:p>
        </w:tc>
        <w:tc>
          <w:tcPr>
            <w:tcW w:w="2157" w:type="dxa"/>
          </w:tcPr>
          <w:p w14:paraId="72071537" w14:textId="43286C3C" w:rsidR="00B477B4" w:rsidRDefault="00B477B4" w:rsidP="00B477B4">
            <w:pPr>
              <w:jc w:val="center"/>
              <w:rPr>
                <w:rFonts w:cstheme="minorHAnsi"/>
                <w:lang w:val="en-US"/>
              </w:rPr>
            </w:pPr>
            <w:r>
              <w:rPr>
                <w:rFonts w:cstheme="minorHAnsi"/>
                <w:lang w:val="en-US"/>
              </w:rPr>
              <w:t>G</w:t>
            </w:r>
          </w:p>
        </w:tc>
        <w:tc>
          <w:tcPr>
            <w:tcW w:w="977" w:type="dxa"/>
          </w:tcPr>
          <w:p w14:paraId="14C5DE49" w14:textId="5D536503" w:rsidR="00B477B4" w:rsidRDefault="00B477B4" w:rsidP="00B477B4">
            <w:pPr>
              <w:rPr>
                <w:rFonts w:cstheme="minorHAnsi"/>
                <w:lang w:val="en-US"/>
              </w:rPr>
            </w:pPr>
            <w:r>
              <w:rPr>
                <w:rFonts w:cstheme="minorHAnsi"/>
                <w:lang w:val="en-US"/>
              </w:rPr>
              <w:t>CLR 17B</w:t>
            </w:r>
          </w:p>
        </w:tc>
        <w:tc>
          <w:tcPr>
            <w:tcW w:w="3157" w:type="dxa"/>
          </w:tcPr>
          <w:p w14:paraId="05ED6160" w14:textId="025D45DA" w:rsidR="00B477B4" w:rsidRDefault="00B477B4" w:rsidP="00B477B4">
            <w:pPr>
              <w:jc w:val="center"/>
              <w:rPr>
                <w:rFonts w:cstheme="minorHAnsi"/>
                <w:lang w:val="en-US"/>
              </w:rPr>
            </w:pPr>
            <w:r>
              <w:rPr>
                <w:rFonts w:cstheme="minorHAnsi"/>
                <w:lang w:val="en-US"/>
              </w:rPr>
              <w:t>CLA</w:t>
            </w:r>
          </w:p>
        </w:tc>
        <w:tc>
          <w:tcPr>
            <w:tcW w:w="3248" w:type="dxa"/>
          </w:tcPr>
          <w:p w14:paraId="7EBD64F5" w14:textId="43ECF839" w:rsidR="00B477B4" w:rsidRDefault="00B477B4" w:rsidP="00B477B4">
            <w:pPr>
              <w:rPr>
                <w:rFonts w:cstheme="minorHAnsi"/>
                <w:lang w:val="en-US"/>
              </w:rPr>
            </w:pPr>
            <w:r>
              <w:rPr>
                <w:rFonts w:cstheme="minorHAnsi"/>
                <w:lang w:val="en-US"/>
              </w:rPr>
              <w:t>CROWN LAND MANAGEMENT</w:t>
            </w:r>
          </w:p>
        </w:tc>
      </w:tr>
      <w:tr w:rsidR="00B477B4" w14:paraId="1A15D2AC" w14:textId="77777777" w:rsidTr="00B477B4">
        <w:tc>
          <w:tcPr>
            <w:tcW w:w="1587" w:type="dxa"/>
          </w:tcPr>
          <w:p w14:paraId="4BCDA4EB" w14:textId="79D09C5E" w:rsidR="00B477B4" w:rsidRDefault="00B477B4" w:rsidP="00B477B4">
            <w:pPr>
              <w:jc w:val="center"/>
              <w:rPr>
                <w:rFonts w:cstheme="minorHAnsi"/>
                <w:lang w:val="en-US"/>
              </w:rPr>
            </w:pPr>
            <w:r>
              <w:rPr>
                <w:rFonts w:cstheme="minorHAnsi"/>
                <w:lang w:val="en-US"/>
              </w:rPr>
              <w:t>515</w:t>
            </w:r>
          </w:p>
        </w:tc>
        <w:tc>
          <w:tcPr>
            <w:tcW w:w="2494" w:type="dxa"/>
          </w:tcPr>
          <w:p w14:paraId="2B3CABE1" w14:textId="5FA91237" w:rsidR="00B477B4" w:rsidRDefault="00B477B4" w:rsidP="00B477B4">
            <w:pPr>
              <w:rPr>
                <w:rFonts w:cstheme="minorHAnsi"/>
                <w:lang w:val="en-US"/>
              </w:rPr>
            </w:pPr>
            <w:r>
              <w:rPr>
                <w:rFonts w:cstheme="minorHAnsi"/>
                <w:lang w:val="en-US"/>
              </w:rPr>
              <w:t>RECREATION/COMMERCIAL LICENCE</w:t>
            </w:r>
          </w:p>
        </w:tc>
        <w:tc>
          <w:tcPr>
            <w:tcW w:w="2157" w:type="dxa"/>
          </w:tcPr>
          <w:p w14:paraId="519AAEC7" w14:textId="00CD046E" w:rsidR="00B477B4" w:rsidRDefault="00B477B4" w:rsidP="00B477B4">
            <w:pPr>
              <w:jc w:val="center"/>
              <w:rPr>
                <w:rFonts w:cstheme="minorHAnsi"/>
                <w:lang w:val="en-US"/>
              </w:rPr>
            </w:pPr>
            <w:r>
              <w:rPr>
                <w:rFonts w:cstheme="minorHAnsi"/>
                <w:lang w:val="en-US"/>
              </w:rPr>
              <w:t>G</w:t>
            </w:r>
          </w:p>
        </w:tc>
        <w:tc>
          <w:tcPr>
            <w:tcW w:w="977" w:type="dxa"/>
          </w:tcPr>
          <w:p w14:paraId="362FF28B" w14:textId="7952E0B8" w:rsidR="00B477B4" w:rsidRDefault="00B477B4" w:rsidP="00B477B4">
            <w:pPr>
              <w:rPr>
                <w:rFonts w:cstheme="minorHAnsi"/>
                <w:lang w:val="en-US"/>
              </w:rPr>
            </w:pPr>
            <w:r>
              <w:rPr>
                <w:rFonts w:cstheme="minorHAnsi"/>
                <w:lang w:val="en-US"/>
              </w:rPr>
              <w:t>L138/140</w:t>
            </w:r>
          </w:p>
        </w:tc>
        <w:tc>
          <w:tcPr>
            <w:tcW w:w="3157" w:type="dxa"/>
          </w:tcPr>
          <w:p w14:paraId="687887B3" w14:textId="23C64820" w:rsidR="00B477B4" w:rsidRDefault="00B477B4" w:rsidP="00B477B4">
            <w:pPr>
              <w:jc w:val="center"/>
              <w:rPr>
                <w:rFonts w:cstheme="minorHAnsi"/>
                <w:lang w:val="en-US"/>
              </w:rPr>
            </w:pPr>
            <w:r>
              <w:rPr>
                <w:rFonts w:cstheme="minorHAnsi"/>
                <w:lang w:val="en-US"/>
              </w:rPr>
              <w:t>CLA</w:t>
            </w:r>
          </w:p>
        </w:tc>
        <w:tc>
          <w:tcPr>
            <w:tcW w:w="3248" w:type="dxa"/>
          </w:tcPr>
          <w:p w14:paraId="72FAC99F" w14:textId="1CE27C21" w:rsidR="00B477B4" w:rsidRDefault="00B477B4" w:rsidP="00B477B4">
            <w:pPr>
              <w:rPr>
                <w:rFonts w:cstheme="minorHAnsi"/>
                <w:lang w:val="en-US"/>
              </w:rPr>
            </w:pPr>
            <w:r>
              <w:rPr>
                <w:rFonts w:cstheme="minorHAnsi"/>
                <w:lang w:val="en-US"/>
              </w:rPr>
              <w:t>CROWN LAND MANAGEMENT</w:t>
            </w:r>
          </w:p>
        </w:tc>
      </w:tr>
      <w:tr w:rsidR="00B477B4" w14:paraId="236B857D" w14:textId="77777777" w:rsidTr="00B477B4">
        <w:tc>
          <w:tcPr>
            <w:tcW w:w="1587" w:type="dxa"/>
          </w:tcPr>
          <w:p w14:paraId="523FD857" w14:textId="36D80003" w:rsidR="00B477B4" w:rsidRDefault="00B477B4" w:rsidP="00B477B4">
            <w:pPr>
              <w:jc w:val="center"/>
              <w:rPr>
                <w:rFonts w:cstheme="minorHAnsi"/>
                <w:lang w:val="en-US"/>
              </w:rPr>
            </w:pPr>
            <w:r>
              <w:rPr>
                <w:rFonts w:cstheme="minorHAnsi"/>
                <w:lang w:val="en-US"/>
              </w:rPr>
              <w:t>516</w:t>
            </w:r>
          </w:p>
        </w:tc>
        <w:tc>
          <w:tcPr>
            <w:tcW w:w="2494" w:type="dxa"/>
          </w:tcPr>
          <w:p w14:paraId="765B62DC" w14:textId="090D48E3" w:rsidR="00B477B4" w:rsidRDefault="00B477B4" w:rsidP="00B477B4">
            <w:pPr>
              <w:rPr>
                <w:rFonts w:cstheme="minorHAnsi"/>
                <w:lang w:val="en-US"/>
              </w:rPr>
            </w:pPr>
            <w:r>
              <w:rPr>
                <w:rFonts w:cstheme="minorHAnsi"/>
                <w:lang w:val="en-US"/>
              </w:rPr>
              <w:t>RECREATION/COMMERCIAL LICENCE</w:t>
            </w:r>
          </w:p>
        </w:tc>
        <w:tc>
          <w:tcPr>
            <w:tcW w:w="2157" w:type="dxa"/>
          </w:tcPr>
          <w:p w14:paraId="2AEC8949" w14:textId="542FA024" w:rsidR="00B477B4" w:rsidRDefault="00B477B4" w:rsidP="00B477B4">
            <w:pPr>
              <w:jc w:val="center"/>
              <w:rPr>
                <w:rFonts w:cstheme="minorHAnsi"/>
                <w:lang w:val="en-US"/>
              </w:rPr>
            </w:pPr>
            <w:r>
              <w:rPr>
                <w:rFonts w:cstheme="minorHAnsi"/>
                <w:lang w:val="en-US"/>
              </w:rPr>
              <w:t>G</w:t>
            </w:r>
          </w:p>
        </w:tc>
        <w:tc>
          <w:tcPr>
            <w:tcW w:w="977" w:type="dxa"/>
          </w:tcPr>
          <w:p w14:paraId="4F5B76A2" w14:textId="293CEB9F" w:rsidR="00B477B4" w:rsidRDefault="00B477B4" w:rsidP="00B477B4">
            <w:pPr>
              <w:rPr>
                <w:rFonts w:cstheme="minorHAnsi"/>
                <w:lang w:val="en-US"/>
              </w:rPr>
            </w:pPr>
            <w:r>
              <w:rPr>
                <w:rFonts w:cstheme="minorHAnsi"/>
                <w:lang w:val="en-US"/>
              </w:rPr>
              <w:t>F52</w:t>
            </w:r>
          </w:p>
        </w:tc>
        <w:tc>
          <w:tcPr>
            <w:tcW w:w="3157" w:type="dxa"/>
          </w:tcPr>
          <w:p w14:paraId="02E2F8C6" w14:textId="77853B81" w:rsidR="00B477B4" w:rsidRDefault="00B477B4" w:rsidP="00B477B4">
            <w:pPr>
              <w:jc w:val="center"/>
              <w:rPr>
                <w:rFonts w:cstheme="minorHAnsi"/>
                <w:lang w:val="en-US"/>
              </w:rPr>
            </w:pPr>
            <w:r>
              <w:rPr>
                <w:rFonts w:cstheme="minorHAnsi"/>
                <w:lang w:val="en-US"/>
              </w:rPr>
              <w:t>FOR</w:t>
            </w:r>
          </w:p>
        </w:tc>
        <w:tc>
          <w:tcPr>
            <w:tcW w:w="3248" w:type="dxa"/>
          </w:tcPr>
          <w:p w14:paraId="586E8830" w14:textId="255A85D9" w:rsidR="00B477B4" w:rsidRDefault="00B477B4" w:rsidP="00B477B4">
            <w:pPr>
              <w:rPr>
                <w:rFonts w:cstheme="minorHAnsi"/>
                <w:lang w:val="en-US"/>
              </w:rPr>
            </w:pPr>
            <w:r>
              <w:rPr>
                <w:rFonts w:cstheme="minorHAnsi"/>
                <w:lang w:val="en-US"/>
              </w:rPr>
              <w:t>FORESTS</w:t>
            </w:r>
          </w:p>
        </w:tc>
      </w:tr>
      <w:tr w:rsidR="00B477B4" w14:paraId="4D37F655" w14:textId="77777777" w:rsidTr="00B477B4">
        <w:tc>
          <w:tcPr>
            <w:tcW w:w="1587" w:type="dxa"/>
          </w:tcPr>
          <w:p w14:paraId="6EECD40A" w14:textId="506A2067" w:rsidR="00B477B4" w:rsidRDefault="00B477B4" w:rsidP="00B477B4">
            <w:pPr>
              <w:jc w:val="center"/>
              <w:rPr>
                <w:rFonts w:cstheme="minorHAnsi"/>
                <w:lang w:val="en-US"/>
              </w:rPr>
            </w:pPr>
            <w:r>
              <w:rPr>
                <w:rFonts w:cstheme="minorHAnsi"/>
                <w:lang w:val="en-US"/>
              </w:rPr>
              <w:t>517</w:t>
            </w:r>
          </w:p>
        </w:tc>
        <w:tc>
          <w:tcPr>
            <w:tcW w:w="2494" w:type="dxa"/>
          </w:tcPr>
          <w:p w14:paraId="0E8F765A" w14:textId="5DB1D719" w:rsidR="00B477B4" w:rsidRDefault="00B477B4" w:rsidP="00B477B4">
            <w:pPr>
              <w:rPr>
                <w:rFonts w:cstheme="minorHAnsi"/>
                <w:lang w:val="en-US"/>
              </w:rPr>
            </w:pPr>
            <w:r>
              <w:rPr>
                <w:rFonts w:cstheme="minorHAnsi"/>
                <w:lang w:val="en-US"/>
              </w:rPr>
              <w:t>RECREATION/COMMERCIAL LICENCE</w:t>
            </w:r>
          </w:p>
        </w:tc>
        <w:tc>
          <w:tcPr>
            <w:tcW w:w="2157" w:type="dxa"/>
          </w:tcPr>
          <w:p w14:paraId="30BC11C5" w14:textId="421F570D" w:rsidR="00B477B4" w:rsidRDefault="00B477B4" w:rsidP="00B477B4">
            <w:pPr>
              <w:jc w:val="center"/>
              <w:rPr>
                <w:rFonts w:cstheme="minorHAnsi"/>
                <w:lang w:val="en-US"/>
              </w:rPr>
            </w:pPr>
            <w:r>
              <w:rPr>
                <w:rFonts w:cstheme="minorHAnsi"/>
                <w:lang w:val="en-US"/>
              </w:rPr>
              <w:t>G</w:t>
            </w:r>
          </w:p>
        </w:tc>
        <w:tc>
          <w:tcPr>
            <w:tcW w:w="977" w:type="dxa"/>
          </w:tcPr>
          <w:p w14:paraId="3A027973" w14:textId="495E32A0" w:rsidR="00B477B4" w:rsidRDefault="00B477B4" w:rsidP="00B477B4">
            <w:pPr>
              <w:rPr>
                <w:rFonts w:cstheme="minorHAnsi"/>
                <w:lang w:val="en-US"/>
              </w:rPr>
            </w:pPr>
            <w:r>
              <w:rPr>
                <w:rFonts w:cstheme="minorHAnsi"/>
                <w:lang w:val="en-US"/>
              </w:rPr>
              <w:t>N25A/40</w:t>
            </w:r>
          </w:p>
        </w:tc>
        <w:tc>
          <w:tcPr>
            <w:tcW w:w="3157" w:type="dxa"/>
          </w:tcPr>
          <w:p w14:paraId="0BFA042D" w14:textId="41711C0C" w:rsidR="00B477B4" w:rsidRDefault="00B477B4" w:rsidP="00B477B4">
            <w:pPr>
              <w:jc w:val="center"/>
              <w:rPr>
                <w:rFonts w:cstheme="minorHAnsi"/>
                <w:lang w:val="en-US"/>
              </w:rPr>
            </w:pPr>
            <w:r>
              <w:rPr>
                <w:rFonts w:cstheme="minorHAnsi"/>
                <w:lang w:val="en-US"/>
              </w:rPr>
              <w:t>NPS</w:t>
            </w:r>
          </w:p>
        </w:tc>
        <w:tc>
          <w:tcPr>
            <w:tcW w:w="3248" w:type="dxa"/>
          </w:tcPr>
          <w:p w14:paraId="117EEC32" w14:textId="310B4D36" w:rsidR="00B477B4" w:rsidRDefault="00B477B4" w:rsidP="00B477B4">
            <w:pPr>
              <w:rPr>
                <w:rFonts w:cstheme="minorHAnsi"/>
                <w:lang w:val="en-US"/>
              </w:rPr>
            </w:pPr>
            <w:r>
              <w:rPr>
                <w:rFonts w:cstheme="minorHAnsi"/>
                <w:lang w:val="en-US"/>
              </w:rPr>
              <w:t>PARKS</w:t>
            </w:r>
          </w:p>
        </w:tc>
      </w:tr>
      <w:tr w:rsidR="00B477B4" w14:paraId="11977A50" w14:textId="77777777" w:rsidTr="00B477B4">
        <w:tc>
          <w:tcPr>
            <w:tcW w:w="1587" w:type="dxa"/>
          </w:tcPr>
          <w:p w14:paraId="76F1EF3F" w14:textId="2F0941D2" w:rsidR="00B477B4" w:rsidRDefault="00B477B4" w:rsidP="00B477B4">
            <w:pPr>
              <w:jc w:val="center"/>
              <w:rPr>
                <w:rFonts w:cstheme="minorHAnsi"/>
                <w:lang w:val="en-US"/>
              </w:rPr>
            </w:pPr>
            <w:r>
              <w:rPr>
                <w:rFonts w:cstheme="minorHAnsi"/>
                <w:lang w:val="en-US"/>
              </w:rPr>
              <w:t>518</w:t>
            </w:r>
          </w:p>
        </w:tc>
        <w:tc>
          <w:tcPr>
            <w:tcW w:w="2494" w:type="dxa"/>
          </w:tcPr>
          <w:p w14:paraId="3A7431F5" w14:textId="0A95C17D" w:rsidR="00B477B4" w:rsidRDefault="00B477B4" w:rsidP="00B477B4">
            <w:pPr>
              <w:rPr>
                <w:rFonts w:cstheme="minorHAnsi"/>
                <w:lang w:val="en-US"/>
              </w:rPr>
            </w:pPr>
            <w:r>
              <w:rPr>
                <w:rFonts w:cstheme="minorHAnsi"/>
                <w:lang w:val="en-US"/>
              </w:rPr>
              <w:t>RECREATION/COMMERCIAL LICENCE</w:t>
            </w:r>
          </w:p>
        </w:tc>
        <w:tc>
          <w:tcPr>
            <w:tcW w:w="2157" w:type="dxa"/>
          </w:tcPr>
          <w:p w14:paraId="16AD5767" w14:textId="475B6816" w:rsidR="00B477B4" w:rsidRDefault="00B477B4" w:rsidP="00B477B4">
            <w:pPr>
              <w:jc w:val="center"/>
              <w:rPr>
                <w:rFonts w:cstheme="minorHAnsi"/>
                <w:lang w:val="en-US"/>
              </w:rPr>
            </w:pPr>
            <w:r>
              <w:rPr>
                <w:rFonts w:cstheme="minorHAnsi"/>
                <w:lang w:val="en-US"/>
              </w:rPr>
              <w:t>G</w:t>
            </w:r>
          </w:p>
        </w:tc>
        <w:tc>
          <w:tcPr>
            <w:tcW w:w="977" w:type="dxa"/>
          </w:tcPr>
          <w:p w14:paraId="12FEC444" w14:textId="318E260C" w:rsidR="00B477B4" w:rsidRDefault="00B477B4" w:rsidP="00B477B4">
            <w:pPr>
              <w:rPr>
                <w:rFonts w:cstheme="minorHAnsi"/>
                <w:lang w:val="en-US"/>
              </w:rPr>
            </w:pPr>
            <w:r>
              <w:rPr>
                <w:rFonts w:cstheme="minorHAnsi"/>
                <w:lang w:val="en-US"/>
              </w:rPr>
              <w:t>W16</w:t>
            </w:r>
          </w:p>
        </w:tc>
        <w:tc>
          <w:tcPr>
            <w:tcW w:w="3157" w:type="dxa"/>
          </w:tcPr>
          <w:p w14:paraId="52BC20DF" w14:textId="5DE075BC" w:rsidR="00B477B4" w:rsidRDefault="00B477B4" w:rsidP="00B477B4">
            <w:pPr>
              <w:jc w:val="center"/>
              <w:rPr>
                <w:rFonts w:cstheme="minorHAnsi"/>
                <w:lang w:val="en-US"/>
              </w:rPr>
            </w:pPr>
            <w:r>
              <w:rPr>
                <w:rFonts w:cstheme="minorHAnsi"/>
                <w:lang w:val="en-US"/>
              </w:rPr>
              <w:t>FFF</w:t>
            </w:r>
          </w:p>
        </w:tc>
        <w:tc>
          <w:tcPr>
            <w:tcW w:w="3248" w:type="dxa"/>
          </w:tcPr>
          <w:p w14:paraId="1645DF62" w14:textId="0A120E23" w:rsidR="00B477B4" w:rsidRDefault="00B477B4" w:rsidP="00B477B4">
            <w:pPr>
              <w:rPr>
                <w:rFonts w:cstheme="minorHAnsi"/>
                <w:lang w:val="en-US"/>
              </w:rPr>
            </w:pPr>
            <w:r>
              <w:rPr>
                <w:rFonts w:cstheme="minorHAnsi"/>
                <w:lang w:val="en-US"/>
              </w:rPr>
              <w:t>FLORA AND FAUNA</w:t>
            </w:r>
          </w:p>
        </w:tc>
      </w:tr>
      <w:tr w:rsidR="00B477B4" w14:paraId="767769F3" w14:textId="77777777" w:rsidTr="00B477B4">
        <w:tc>
          <w:tcPr>
            <w:tcW w:w="1587" w:type="dxa"/>
          </w:tcPr>
          <w:p w14:paraId="7B3BFC04" w14:textId="2732BC59" w:rsidR="00B477B4" w:rsidRDefault="00B477B4" w:rsidP="00B477B4">
            <w:pPr>
              <w:jc w:val="center"/>
              <w:rPr>
                <w:rFonts w:cstheme="minorHAnsi"/>
                <w:lang w:val="en-US"/>
              </w:rPr>
            </w:pPr>
            <w:r>
              <w:rPr>
                <w:rFonts w:cstheme="minorHAnsi"/>
                <w:lang w:val="en-US"/>
              </w:rPr>
              <w:t>519</w:t>
            </w:r>
          </w:p>
        </w:tc>
        <w:tc>
          <w:tcPr>
            <w:tcW w:w="2494" w:type="dxa"/>
          </w:tcPr>
          <w:p w14:paraId="4740250E" w14:textId="2E2C7F00" w:rsidR="00B477B4" w:rsidRDefault="00B477B4" w:rsidP="00B477B4">
            <w:pPr>
              <w:rPr>
                <w:rFonts w:cstheme="minorHAnsi"/>
                <w:lang w:val="en-US"/>
              </w:rPr>
            </w:pPr>
            <w:r>
              <w:rPr>
                <w:rFonts w:cstheme="minorHAnsi"/>
                <w:lang w:val="en-US"/>
              </w:rPr>
              <w:t>RECREATION/COMMERCIAL LICENCE</w:t>
            </w:r>
          </w:p>
        </w:tc>
        <w:tc>
          <w:tcPr>
            <w:tcW w:w="2157" w:type="dxa"/>
          </w:tcPr>
          <w:p w14:paraId="02DA70D1" w14:textId="18B4F015" w:rsidR="00B477B4" w:rsidRDefault="00B477B4" w:rsidP="00B477B4">
            <w:pPr>
              <w:jc w:val="center"/>
              <w:rPr>
                <w:rFonts w:cstheme="minorHAnsi"/>
                <w:lang w:val="en-US"/>
              </w:rPr>
            </w:pPr>
            <w:r>
              <w:rPr>
                <w:rFonts w:cstheme="minorHAnsi"/>
                <w:lang w:val="en-US"/>
              </w:rPr>
              <w:t>G</w:t>
            </w:r>
          </w:p>
        </w:tc>
        <w:tc>
          <w:tcPr>
            <w:tcW w:w="977" w:type="dxa"/>
          </w:tcPr>
          <w:p w14:paraId="1126B687" w14:textId="7AD2D275" w:rsidR="00B477B4" w:rsidRDefault="00B477B4" w:rsidP="00B477B4">
            <w:pPr>
              <w:rPr>
                <w:rFonts w:cstheme="minorHAnsi"/>
                <w:lang w:val="en-US"/>
              </w:rPr>
            </w:pPr>
            <w:r>
              <w:rPr>
                <w:rFonts w:cstheme="minorHAnsi"/>
                <w:lang w:val="en-US"/>
              </w:rPr>
              <w:t>CLR 17B</w:t>
            </w:r>
          </w:p>
        </w:tc>
        <w:tc>
          <w:tcPr>
            <w:tcW w:w="3157" w:type="dxa"/>
          </w:tcPr>
          <w:p w14:paraId="15352028" w14:textId="478DB05F" w:rsidR="00B477B4" w:rsidRDefault="00B477B4" w:rsidP="00B477B4">
            <w:pPr>
              <w:jc w:val="center"/>
              <w:rPr>
                <w:rFonts w:cstheme="minorHAnsi"/>
                <w:lang w:val="en-US"/>
              </w:rPr>
            </w:pPr>
            <w:r>
              <w:rPr>
                <w:rFonts w:cstheme="minorHAnsi"/>
                <w:lang w:val="en-US"/>
              </w:rPr>
              <w:t>CLA</w:t>
            </w:r>
          </w:p>
        </w:tc>
        <w:tc>
          <w:tcPr>
            <w:tcW w:w="3248" w:type="dxa"/>
          </w:tcPr>
          <w:p w14:paraId="321F511C" w14:textId="501191A2" w:rsidR="00B477B4" w:rsidRDefault="00B477B4" w:rsidP="00B477B4">
            <w:pPr>
              <w:rPr>
                <w:rFonts w:cstheme="minorHAnsi"/>
                <w:lang w:val="en-US"/>
              </w:rPr>
            </w:pPr>
            <w:r>
              <w:rPr>
                <w:rFonts w:cstheme="minorHAnsi"/>
                <w:lang w:val="en-US"/>
              </w:rPr>
              <w:t>CROWN LAND MANAGEMENT</w:t>
            </w:r>
          </w:p>
        </w:tc>
      </w:tr>
      <w:tr w:rsidR="00B477B4" w14:paraId="45AC8517" w14:textId="77777777" w:rsidTr="00B477B4">
        <w:tc>
          <w:tcPr>
            <w:tcW w:w="1587" w:type="dxa"/>
          </w:tcPr>
          <w:p w14:paraId="5E2873C1" w14:textId="73F864EB" w:rsidR="00B477B4" w:rsidRDefault="00B477B4" w:rsidP="00B477B4">
            <w:pPr>
              <w:jc w:val="center"/>
              <w:rPr>
                <w:rFonts w:cstheme="minorHAnsi"/>
                <w:lang w:val="en-US"/>
              </w:rPr>
            </w:pPr>
            <w:r>
              <w:rPr>
                <w:rFonts w:cstheme="minorHAnsi"/>
                <w:lang w:val="en-US"/>
              </w:rPr>
              <w:t>520</w:t>
            </w:r>
          </w:p>
        </w:tc>
        <w:tc>
          <w:tcPr>
            <w:tcW w:w="2494" w:type="dxa"/>
          </w:tcPr>
          <w:p w14:paraId="50EDA348" w14:textId="79736A72" w:rsidR="00B477B4" w:rsidRDefault="00B477B4" w:rsidP="00B477B4">
            <w:pPr>
              <w:rPr>
                <w:rFonts w:cstheme="minorHAnsi"/>
                <w:lang w:val="en-US"/>
              </w:rPr>
            </w:pPr>
            <w:r>
              <w:rPr>
                <w:rFonts w:cstheme="minorHAnsi"/>
                <w:lang w:val="en-US"/>
              </w:rPr>
              <w:t>PERMISSIVE OCCUPANCY (NOT JETTIES)</w:t>
            </w:r>
          </w:p>
        </w:tc>
        <w:tc>
          <w:tcPr>
            <w:tcW w:w="2157" w:type="dxa"/>
          </w:tcPr>
          <w:p w14:paraId="479DD7C6" w14:textId="5BC78F73" w:rsidR="00B477B4" w:rsidRDefault="00B477B4" w:rsidP="00B477B4">
            <w:pPr>
              <w:jc w:val="center"/>
              <w:rPr>
                <w:rFonts w:cstheme="minorHAnsi"/>
                <w:lang w:val="en-US"/>
              </w:rPr>
            </w:pPr>
            <w:r>
              <w:rPr>
                <w:rFonts w:cstheme="minorHAnsi"/>
                <w:lang w:val="en-US"/>
              </w:rPr>
              <w:t>G</w:t>
            </w:r>
          </w:p>
        </w:tc>
        <w:tc>
          <w:tcPr>
            <w:tcW w:w="977" w:type="dxa"/>
          </w:tcPr>
          <w:p w14:paraId="0D6B9FDF" w14:textId="6152223F" w:rsidR="00B477B4" w:rsidRDefault="00B477B4" w:rsidP="00B477B4">
            <w:pPr>
              <w:rPr>
                <w:rFonts w:cstheme="minorHAnsi"/>
                <w:lang w:val="en-US"/>
              </w:rPr>
            </w:pPr>
            <w:r>
              <w:rPr>
                <w:rFonts w:cstheme="minorHAnsi"/>
                <w:lang w:val="en-US"/>
              </w:rPr>
              <w:t>-</w:t>
            </w:r>
          </w:p>
        </w:tc>
        <w:tc>
          <w:tcPr>
            <w:tcW w:w="3157" w:type="dxa"/>
          </w:tcPr>
          <w:p w14:paraId="74E0F8CA" w14:textId="77777777" w:rsidR="00B477B4" w:rsidRDefault="00B477B4" w:rsidP="00B477B4">
            <w:pPr>
              <w:jc w:val="center"/>
              <w:rPr>
                <w:rFonts w:cstheme="minorHAnsi"/>
                <w:lang w:val="en-US"/>
              </w:rPr>
            </w:pPr>
          </w:p>
        </w:tc>
        <w:tc>
          <w:tcPr>
            <w:tcW w:w="3248" w:type="dxa"/>
          </w:tcPr>
          <w:p w14:paraId="75B541DC" w14:textId="14F05C76" w:rsidR="00B477B4" w:rsidRDefault="00B477B4" w:rsidP="00B477B4">
            <w:pPr>
              <w:rPr>
                <w:rFonts w:cstheme="minorHAnsi"/>
                <w:lang w:val="en-US"/>
              </w:rPr>
            </w:pPr>
            <w:r>
              <w:rPr>
                <w:rFonts w:cstheme="minorHAnsi"/>
                <w:lang w:val="en-US"/>
              </w:rPr>
              <w:t>CROWN LAND MANAGEMENT</w:t>
            </w:r>
          </w:p>
        </w:tc>
      </w:tr>
      <w:tr w:rsidR="00B477B4" w14:paraId="3F177BA4" w14:textId="77777777" w:rsidTr="00B477B4">
        <w:tc>
          <w:tcPr>
            <w:tcW w:w="1587" w:type="dxa"/>
          </w:tcPr>
          <w:p w14:paraId="067A9A0D" w14:textId="3BFA6049" w:rsidR="00B477B4" w:rsidRDefault="00B477B4" w:rsidP="00B477B4">
            <w:pPr>
              <w:jc w:val="center"/>
              <w:rPr>
                <w:rFonts w:cstheme="minorHAnsi"/>
                <w:lang w:val="en-US"/>
              </w:rPr>
            </w:pPr>
            <w:r>
              <w:rPr>
                <w:rFonts w:cstheme="minorHAnsi"/>
                <w:lang w:val="en-US"/>
              </w:rPr>
              <w:t>522</w:t>
            </w:r>
          </w:p>
        </w:tc>
        <w:tc>
          <w:tcPr>
            <w:tcW w:w="2494" w:type="dxa"/>
          </w:tcPr>
          <w:p w14:paraId="28749E45" w14:textId="1BE1ACA9" w:rsidR="00B477B4" w:rsidRDefault="00B477B4" w:rsidP="00B477B4">
            <w:pPr>
              <w:rPr>
                <w:rFonts w:cstheme="minorHAnsi"/>
                <w:lang w:val="en-US"/>
              </w:rPr>
            </w:pPr>
            <w:r>
              <w:rPr>
                <w:rFonts w:cstheme="minorHAnsi"/>
                <w:lang w:val="en-US"/>
              </w:rPr>
              <w:t>OCCUPANCY - HUT</w:t>
            </w:r>
          </w:p>
        </w:tc>
        <w:tc>
          <w:tcPr>
            <w:tcW w:w="2157" w:type="dxa"/>
          </w:tcPr>
          <w:p w14:paraId="1CE883BA" w14:textId="11D70852" w:rsidR="00B477B4" w:rsidRDefault="00B477B4" w:rsidP="00B477B4">
            <w:pPr>
              <w:jc w:val="center"/>
              <w:rPr>
                <w:rFonts w:cstheme="minorHAnsi"/>
                <w:lang w:val="en-US"/>
              </w:rPr>
            </w:pPr>
            <w:r>
              <w:rPr>
                <w:rFonts w:cstheme="minorHAnsi"/>
                <w:lang w:val="en-US"/>
              </w:rPr>
              <w:t>G</w:t>
            </w:r>
          </w:p>
        </w:tc>
        <w:tc>
          <w:tcPr>
            <w:tcW w:w="977" w:type="dxa"/>
          </w:tcPr>
          <w:p w14:paraId="1F123510" w14:textId="4506BE0D" w:rsidR="00B477B4" w:rsidRDefault="00B477B4" w:rsidP="00B477B4">
            <w:pPr>
              <w:rPr>
                <w:rFonts w:cstheme="minorHAnsi"/>
                <w:lang w:val="en-US"/>
              </w:rPr>
            </w:pPr>
            <w:r>
              <w:rPr>
                <w:rFonts w:cstheme="minorHAnsi"/>
                <w:lang w:val="en-US"/>
              </w:rPr>
              <w:t>N25A/25A</w:t>
            </w:r>
          </w:p>
        </w:tc>
        <w:tc>
          <w:tcPr>
            <w:tcW w:w="3157" w:type="dxa"/>
          </w:tcPr>
          <w:p w14:paraId="188A6D06" w14:textId="77777777" w:rsidR="00B477B4" w:rsidRDefault="00B477B4" w:rsidP="00B477B4">
            <w:pPr>
              <w:jc w:val="center"/>
              <w:rPr>
                <w:rFonts w:cstheme="minorHAnsi"/>
                <w:lang w:val="en-US"/>
              </w:rPr>
            </w:pPr>
          </w:p>
        </w:tc>
        <w:tc>
          <w:tcPr>
            <w:tcW w:w="3248" w:type="dxa"/>
          </w:tcPr>
          <w:p w14:paraId="11853A3A" w14:textId="155C6737" w:rsidR="00B477B4" w:rsidRDefault="00B477B4" w:rsidP="00B477B4">
            <w:pPr>
              <w:rPr>
                <w:rFonts w:cstheme="minorHAnsi"/>
                <w:lang w:val="en-US"/>
              </w:rPr>
            </w:pPr>
            <w:r>
              <w:rPr>
                <w:rFonts w:cstheme="minorHAnsi"/>
                <w:lang w:val="en-US"/>
              </w:rPr>
              <w:t>PRKS</w:t>
            </w:r>
          </w:p>
        </w:tc>
      </w:tr>
      <w:tr w:rsidR="00B477B4" w14:paraId="61687209" w14:textId="77777777" w:rsidTr="00B477B4">
        <w:tc>
          <w:tcPr>
            <w:tcW w:w="1587" w:type="dxa"/>
          </w:tcPr>
          <w:p w14:paraId="3EF93571" w14:textId="4A8165A5" w:rsidR="00B477B4" w:rsidRDefault="00B477B4" w:rsidP="00B477B4">
            <w:pPr>
              <w:jc w:val="center"/>
              <w:rPr>
                <w:rFonts w:cstheme="minorHAnsi"/>
                <w:lang w:val="en-US"/>
              </w:rPr>
            </w:pPr>
            <w:r>
              <w:rPr>
                <w:rFonts w:cstheme="minorHAnsi"/>
                <w:lang w:val="en-US"/>
              </w:rPr>
              <w:t>525</w:t>
            </w:r>
          </w:p>
        </w:tc>
        <w:tc>
          <w:tcPr>
            <w:tcW w:w="2494" w:type="dxa"/>
          </w:tcPr>
          <w:p w14:paraId="7983FEDF" w14:textId="5E9908C0" w:rsidR="00B477B4" w:rsidRDefault="00B477B4" w:rsidP="00B477B4">
            <w:pPr>
              <w:rPr>
                <w:rFonts w:cstheme="minorHAnsi"/>
                <w:lang w:val="en-US"/>
              </w:rPr>
            </w:pPr>
            <w:r>
              <w:rPr>
                <w:rFonts w:cstheme="minorHAnsi"/>
                <w:lang w:val="en-US"/>
              </w:rPr>
              <w:t>RESIDENCE AREA RIGHT</w:t>
            </w:r>
          </w:p>
        </w:tc>
        <w:tc>
          <w:tcPr>
            <w:tcW w:w="2157" w:type="dxa"/>
          </w:tcPr>
          <w:p w14:paraId="57D5B482" w14:textId="7E412780" w:rsidR="00B477B4" w:rsidRDefault="00B477B4" w:rsidP="00B477B4">
            <w:pPr>
              <w:jc w:val="center"/>
              <w:rPr>
                <w:rFonts w:cstheme="minorHAnsi"/>
                <w:lang w:val="en-US"/>
              </w:rPr>
            </w:pPr>
            <w:r>
              <w:rPr>
                <w:rFonts w:cstheme="minorHAnsi"/>
                <w:lang w:val="en-US"/>
              </w:rPr>
              <w:t>G</w:t>
            </w:r>
          </w:p>
        </w:tc>
        <w:tc>
          <w:tcPr>
            <w:tcW w:w="977" w:type="dxa"/>
          </w:tcPr>
          <w:p w14:paraId="3C7AD70A" w14:textId="47EDF3B2" w:rsidR="00B477B4" w:rsidRDefault="00B477B4" w:rsidP="00B477B4">
            <w:pPr>
              <w:rPr>
                <w:rFonts w:cstheme="minorHAnsi"/>
                <w:lang w:val="en-US"/>
              </w:rPr>
            </w:pPr>
            <w:r>
              <w:rPr>
                <w:rFonts w:cstheme="minorHAnsi"/>
                <w:lang w:val="en-US"/>
              </w:rPr>
              <w:t>L163/178</w:t>
            </w:r>
          </w:p>
        </w:tc>
        <w:tc>
          <w:tcPr>
            <w:tcW w:w="3157" w:type="dxa"/>
          </w:tcPr>
          <w:p w14:paraId="4F985F1E" w14:textId="77777777" w:rsidR="00B477B4" w:rsidRDefault="00B477B4" w:rsidP="00B477B4">
            <w:pPr>
              <w:jc w:val="center"/>
              <w:rPr>
                <w:rFonts w:cstheme="minorHAnsi"/>
                <w:lang w:val="en-US"/>
              </w:rPr>
            </w:pPr>
          </w:p>
        </w:tc>
        <w:tc>
          <w:tcPr>
            <w:tcW w:w="3248" w:type="dxa"/>
          </w:tcPr>
          <w:p w14:paraId="2385DC7D" w14:textId="2BB4D6E9" w:rsidR="00B477B4" w:rsidRDefault="00B477B4" w:rsidP="00B477B4">
            <w:pPr>
              <w:rPr>
                <w:rFonts w:cstheme="minorHAnsi"/>
                <w:lang w:val="en-US"/>
              </w:rPr>
            </w:pPr>
            <w:r>
              <w:rPr>
                <w:rFonts w:cstheme="minorHAnsi"/>
                <w:lang w:val="en-US"/>
              </w:rPr>
              <w:t>CROWN LAND MANAGEMENT</w:t>
            </w:r>
          </w:p>
        </w:tc>
      </w:tr>
      <w:tr w:rsidR="00B477B4" w14:paraId="0FCFF43B" w14:textId="77777777" w:rsidTr="00B477B4">
        <w:tc>
          <w:tcPr>
            <w:tcW w:w="1587" w:type="dxa"/>
          </w:tcPr>
          <w:p w14:paraId="7F391700" w14:textId="20F7CDAD" w:rsidR="00B477B4" w:rsidRDefault="00B477B4" w:rsidP="00B477B4">
            <w:pPr>
              <w:jc w:val="center"/>
              <w:rPr>
                <w:rFonts w:cstheme="minorHAnsi"/>
                <w:lang w:val="en-US"/>
              </w:rPr>
            </w:pPr>
            <w:r>
              <w:rPr>
                <w:rFonts w:cstheme="minorHAnsi"/>
                <w:lang w:val="en-US"/>
              </w:rPr>
              <w:t>527</w:t>
            </w:r>
          </w:p>
        </w:tc>
        <w:tc>
          <w:tcPr>
            <w:tcW w:w="2494" w:type="dxa"/>
          </w:tcPr>
          <w:p w14:paraId="4C345A87" w14:textId="4534688A" w:rsidR="00B477B4" w:rsidRDefault="00B477B4" w:rsidP="00B477B4">
            <w:pPr>
              <w:rPr>
                <w:rFonts w:cstheme="minorHAnsi"/>
                <w:lang w:val="en-US"/>
              </w:rPr>
            </w:pPr>
            <w:r>
              <w:rPr>
                <w:rFonts w:cstheme="minorHAnsi"/>
                <w:lang w:val="en-US"/>
              </w:rPr>
              <w:t>OCCUPANCY – MISCELLANEOUS</w:t>
            </w:r>
          </w:p>
        </w:tc>
        <w:tc>
          <w:tcPr>
            <w:tcW w:w="2157" w:type="dxa"/>
          </w:tcPr>
          <w:p w14:paraId="0F81CCE1" w14:textId="2495549C" w:rsidR="00B477B4" w:rsidRDefault="00B477B4" w:rsidP="00B477B4">
            <w:pPr>
              <w:jc w:val="center"/>
              <w:rPr>
                <w:rFonts w:cstheme="minorHAnsi"/>
                <w:lang w:val="en-US"/>
              </w:rPr>
            </w:pPr>
            <w:r>
              <w:rPr>
                <w:rFonts w:cstheme="minorHAnsi"/>
                <w:lang w:val="en-US"/>
              </w:rPr>
              <w:t>G</w:t>
            </w:r>
          </w:p>
        </w:tc>
        <w:tc>
          <w:tcPr>
            <w:tcW w:w="977" w:type="dxa"/>
          </w:tcPr>
          <w:p w14:paraId="019D936E" w14:textId="16AFAB6E" w:rsidR="00B477B4" w:rsidRDefault="00B477B4" w:rsidP="00B477B4">
            <w:pPr>
              <w:rPr>
                <w:rFonts w:cstheme="minorHAnsi"/>
                <w:lang w:val="en-US"/>
              </w:rPr>
            </w:pPr>
            <w:r>
              <w:rPr>
                <w:rFonts w:cstheme="minorHAnsi"/>
                <w:lang w:val="en-US"/>
              </w:rPr>
              <w:t>N25A/26A</w:t>
            </w:r>
          </w:p>
        </w:tc>
        <w:tc>
          <w:tcPr>
            <w:tcW w:w="3157" w:type="dxa"/>
          </w:tcPr>
          <w:p w14:paraId="152DA593" w14:textId="0F023CB1" w:rsidR="00B477B4" w:rsidRDefault="00B477B4" w:rsidP="00B477B4">
            <w:pPr>
              <w:jc w:val="center"/>
              <w:rPr>
                <w:rFonts w:cstheme="minorHAnsi"/>
                <w:lang w:val="en-US"/>
              </w:rPr>
            </w:pPr>
            <w:r>
              <w:rPr>
                <w:rFonts w:cstheme="minorHAnsi"/>
                <w:lang w:val="en-US"/>
              </w:rPr>
              <w:t>NPS</w:t>
            </w:r>
          </w:p>
        </w:tc>
        <w:tc>
          <w:tcPr>
            <w:tcW w:w="3248" w:type="dxa"/>
          </w:tcPr>
          <w:p w14:paraId="1335BE3D" w14:textId="79F79FA8" w:rsidR="00B477B4" w:rsidRDefault="00B477B4" w:rsidP="00B477B4">
            <w:pPr>
              <w:rPr>
                <w:rFonts w:cstheme="minorHAnsi"/>
                <w:lang w:val="en-US"/>
              </w:rPr>
            </w:pPr>
            <w:r>
              <w:rPr>
                <w:rFonts w:cstheme="minorHAnsi"/>
                <w:lang w:val="en-US"/>
              </w:rPr>
              <w:t>PARKS</w:t>
            </w:r>
          </w:p>
        </w:tc>
      </w:tr>
      <w:tr w:rsidR="00B477B4" w14:paraId="2824A1A6" w14:textId="77777777" w:rsidTr="00B477B4">
        <w:tc>
          <w:tcPr>
            <w:tcW w:w="1587" w:type="dxa"/>
          </w:tcPr>
          <w:p w14:paraId="506FA6AB" w14:textId="3C9749FB" w:rsidR="00B477B4" w:rsidRDefault="00B477B4" w:rsidP="00B477B4">
            <w:pPr>
              <w:jc w:val="center"/>
              <w:rPr>
                <w:rFonts w:cstheme="minorHAnsi"/>
                <w:lang w:val="en-US"/>
              </w:rPr>
            </w:pPr>
            <w:r>
              <w:rPr>
                <w:rFonts w:cstheme="minorHAnsi"/>
                <w:lang w:val="en-US"/>
              </w:rPr>
              <w:t>530</w:t>
            </w:r>
          </w:p>
        </w:tc>
        <w:tc>
          <w:tcPr>
            <w:tcW w:w="2494" w:type="dxa"/>
          </w:tcPr>
          <w:p w14:paraId="6659C5A3" w14:textId="5E870A81" w:rsidR="00B477B4" w:rsidRDefault="00B477B4" w:rsidP="00B477B4">
            <w:pPr>
              <w:rPr>
                <w:rFonts w:cstheme="minorHAnsi"/>
                <w:lang w:val="en-US"/>
              </w:rPr>
            </w:pPr>
            <w:r>
              <w:rPr>
                <w:rFonts w:cstheme="minorHAnsi"/>
                <w:lang w:val="en-US"/>
              </w:rPr>
              <w:t>AURIFEROUS LICENCE</w:t>
            </w:r>
          </w:p>
        </w:tc>
        <w:tc>
          <w:tcPr>
            <w:tcW w:w="2157" w:type="dxa"/>
          </w:tcPr>
          <w:p w14:paraId="1CFFDE0D" w14:textId="0FDBA8EF" w:rsidR="00B477B4" w:rsidRDefault="00B477B4" w:rsidP="00B477B4">
            <w:pPr>
              <w:jc w:val="center"/>
              <w:rPr>
                <w:rFonts w:cstheme="minorHAnsi"/>
                <w:lang w:val="en-US"/>
              </w:rPr>
            </w:pPr>
            <w:r>
              <w:rPr>
                <w:rFonts w:cstheme="minorHAnsi"/>
                <w:lang w:val="en-US"/>
              </w:rPr>
              <w:t>G</w:t>
            </w:r>
          </w:p>
        </w:tc>
        <w:tc>
          <w:tcPr>
            <w:tcW w:w="977" w:type="dxa"/>
          </w:tcPr>
          <w:p w14:paraId="1EF6586A" w14:textId="2B094141" w:rsidR="00B477B4" w:rsidRDefault="00B477B4" w:rsidP="00B477B4">
            <w:pPr>
              <w:rPr>
                <w:rFonts w:cstheme="minorHAnsi"/>
                <w:lang w:val="en-US"/>
              </w:rPr>
            </w:pPr>
            <w:r>
              <w:rPr>
                <w:rFonts w:cstheme="minorHAnsi"/>
                <w:lang w:val="en-US"/>
              </w:rPr>
              <w:t>L85/88</w:t>
            </w:r>
          </w:p>
        </w:tc>
        <w:tc>
          <w:tcPr>
            <w:tcW w:w="3157" w:type="dxa"/>
          </w:tcPr>
          <w:p w14:paraId="6BAA9D1E" w14:textId="1D2E9453" w:rsidR="00B477B4" w:rsidRDefault="00B477B4" w:rsidP="00B477B4">
            <w:pPr>
              <w:jc w:val="center"/>
              <w:rPr>
                <w:rFonts w:cstheme="minorHAnsi"/>
                <w:lang w:val="en-US"/>
              </w:rPr>
            </w:pPr>
            <w:r>
              <w:rPr>
                <w:rFonts w:cstheme="minorHAnsi"/>
                <w:lang w:val="en-US"/>
              </w:rPr>
              <w:t>CLA</w:t>
            </w:r>
          </w:p>
        </w:tc>
        <w:tc>
          <w:tcPr>
            <w:tcW w:w="3248" w:type="dxa"/>
          </w:tcPr>
          <w:p w14:paraId="0B5A7419" w14:textId="17B0B612" w:rsidR="00B477B4" w:rsidRDefault="00B477B4" w:rsidP="00B477B4">
            <w:pPr>
              <w:rPr>
                <w:rFonts w:cstheme="minorHAnsi"/>
                <w:lang w:val="en-US"/>
              </w:rPr>
            </w:pPr>
            <w:r>
              <w:rPr>
                <w:rFonts w:cstheme="minorHAnsi"/>
                <w:lang w:val="en-US"/>
              </w:rPr>
              <w:t>CROWN LAND MANAGEMENT</w:t>
            </w:r>
          </w:p>
        </w:tc>
      </w:tr>
      <w:tr w:rsidR="00B477B4" w14:paraId="1B66E331" w14:textId="77777777" w:rsidTr="00B477B4">
        <w:tc>
          <w:tcPr>
            <w:tcW w:w="1587" w:type="dxa"/>
          </w:tcPr>
          <w:p w14:paraId="02FC6080" w14:textId="2F47B09F" w:rsidR="00B477B4" w:rsidRDefault="00B477B4" w:rsidP="00B477B4">
            <w:pPr>
              <w:jc w:val="center"/>
              <w:rPr>
                <w:rFonts w:cstheme="minorHAnsi"/>
                <w:lang w:val="en-US"/>
              </w:rPr>
            </w:pPr>
            <w:r>
              <w:rPr>
                <w:rFonts w:cstheme="minorHAnsi"/>
                <w:lang w:val="en-US"/>
              </w:rPr>
              <w:t>535</w:t>
            </w:r>
          </w:p>
        </w:tc>
        <w:tc>
          <w:tcPr>
            <w:tcW w:w="2494" w:type="dxa"/>
          </w:tcPr>
          <w:p w14:paraId="270ECA38" w14:textId="4317AEAF" w:rsidR="00B477B4" w:rsidRDefault="00B477B4" w:rsidP="00B477B4">
            <w:pPr>
              <w:rPr>
                <w:rFonts w:cstheme="minorHAnsi"/>
                <w:lang w:val="en-US"/>
              </w:rPr>
            </w:pPr>
            <w:r>
              <w:rPr>
                <w:rFonts w:cstheme="minorHAnsi"/>
                <w:lang w:val="en-US"/>
              </w:rPr>
              <w:t>JETTY LICENCE</w:t>
            </w:r>
          </w:p>
        </w:tc>
        <w:tc>
          <w:tcPr>
            <w:tcW w:w="2157" w:type="dxa"/>
          </w:tcPr>
          <w:p w14:paraId="7D709744" w14:textId="78EC9E81" w:rsidR="00B477B4" w:rsidRDefault="00B477B4" w:rsidP="00B477B4">
            <w:pPr>
              <w:jc w:val="center"/>
              <w:rPr>
                <w:rFonts w:cstheme="minorHAnsi"/>
                <w:lang w:val="en-US"/>
              </w:rPr>
            </w:pPr>
            <w:r>
              <w:rPr>
                <w:rFonts w:cstheme="minorHAnsi"/>
                <w:lang w:val="en-US"/>
              </w:rPr>
              <w:t>G</w:t>
            </w:r>
          </w:p>
        </w:tc>
        <w:tc>
          <w:tcPr>
            <w:tcW w:w="977" w:type="dxa"/>
          </w:tcPr>
          <w:p w14:paraId="63680323" w14:textId="66C3733A" w:rsidR="00B477B4" w:rsidRDefault="00B477B4" w:rsidP="00B477B4">
            <w:pPr>
              <w:rPr>
                <w:rFonts w:cstheme="minorHAnsi"/>
                <w:lang w:val="en-US"/>
              </w:rPr>
            </w:pPr>
            <w:r>
              <w:rPr>
                <w:rFonts w:cstheme="minorHAnsi"/>
                <w:lang w:val="en-US"/>
              </w:rPr>
              <w:t>L138/140</w:t>
            </w:r>
          </w:p>
        </w:tc>
        <w:tc>
          <w:tcPr>
            <w:tcW w:w="3157" w:type="dxa"/>
          </w:tcPr>
          <w:p w14:paraId="284D443C" w14:textId="6AE9873E" w:rsidR="00B477B4" w:rsidRDefault="00B477B4" w:rsidP="00B477B4">
            <w:pPr>
              <w:jc w:val="center"/>
              <w:rPr>
                <w:rFonts w:cstheme="minorHAnsi"/>
                <w:lang w:val="en-US"/>
              </w:rPr>
            </w:pPr>
            <w:r>
              <w:rPr>
                <w:rFonts w:cstheme="minorHAnsi"/>
                <w:lang w:val="en-US"/>
              </w:rPr>
              <w:t>CLA</w:t>
            </w:r>
          </w:p>
        </w:tc>
        <w:tc>
          <w:tcPr>
            <w:tcW w:w="3248" w:type="dxa"/>
          </w:tcPr>
          <w:p w14:paraId="373F8891" w14:textId="3F6EC60D" w:rsidR="00B477B4" w:rsidRDefault="00B477B4" w:rsidP="00B477B4">
            <w:pPr>
              <w:rPr>
                <w:rFonts w:cstheme="minorHAnsi"/>
                <w:lang w:val="en-US"/>
              </w:rPr>
            </w:pPr>
            <w:r>
              <w:rPr>
                <w:rFonts w:cstheme="minorHAnsi"/>
                <w:lang w:val="en-US"/>
              </w:rPr>
              <w:t>CROWN LAND MANAGEMENT</w:t>
            </w:r>
          </w:p>
        </w:tc>
      </w:tr>
      <w:tr w:rsidR="00B477B4" w14:paraId="36E4F317" w14:textId="77777777" w:rsidTr="00B477B4">
        <w:tc>
          <w:tcPr>
            <w:tcW w:w="1587" w:type="dxa"/>
          </w:tcPr>
          <w:p w14:paraId="552AE371" w14:textId="4ADDE021" w:rsidR="00B477B4" w:rsidRDefault="00B477B4" w:rsidP="00B477B4">
            <w:pPr>
              <w:jc w:val="center"/>
              <w:rPr>
                <w:rFonts w:cstheme="minorHAnsi"/>
                <w:lang w:val="en-US"/>
              </w:rPr>
            </w:pPr>
            <w:r>
              <w:rPr>
                <w:rFonts w:cstheme="minorHAnsi"/>
                <w:lang w:val="en-US"/>
              </w:rPr>
              <w:t>536</w:t>
            </w:r>
          </w:p>
        </w:tc>
        <w:tc>
          <w:tcPr>
            <w:tcW w:w="2494" w:type="dxa"/>
          </w:tcPr>
          <w:p w14:paraId="6964565E" w14:textId="5F109547" w:rsidR="00B477B4" w:rsidRDefault="00B477B4" w:rsidP="00B477B4">
            <w:pPr>
              <w:rPr>
                <w:rFonts w:cstheme="minorHAnsi"/>
                <w:lang w:val="en-US"/>
              </w:rPr>
            </w:pPr>
            <w:r>
              <w:rPr>
                <w:rFonts w:cstheme="minorHAnsi"/>
                <w:lang w:val="en-US"/>
              </w:rPr>
              <w:t>JETTY LICENCE</w:t>
            </w:r>
          </w:p>
        </w:tc>
        <w:tc>
          <w:tcPr>
            <w:tcW w:w="2157" w:type="dxa"/>
          </w:tcPr>
          <w:p w14:paraId="495238B4" w14:textId="2889B838" w:rsidR="00B477B4" w:rsidRDefault="00B477B4" w:rsidP="00B477B4">
            <w:pPr>
              <w:jc w:val="center"/>
              <w:rPr>
                <w:rFonts w:cstheme="minorHAnsi"/>
                <w:lang w:val="en-US"/>
              </w:rPr>
            </w:pPr>
            <w:r>
              <w:rPr>
                <w:rFonts w:cstheme="minorHAnsi"/>
                <w:lang w:val="en-US"/>
              </w:rPr>
              <w:t>G</w:t>
            </w:r>
          </w:p>
        </w:tc>
        <w:tc>
          <w:tcPr>
            <w:tcW w:w="977" w:type="dxa"/>
          </w:tcPr>
          <w:p w14:paraId="72562216" w14:textId="33976D42" w:rsidR="00B477B4" w:rsidRDefault="00B477B4" w:rsidP="00B477B4">
            <w:pPr>
              <w:rPr>
                <w:rFonts w:cstheme="minorHAnsi"/>
                <w:lang w:val="en-US"/>
              </w:rPr>
            </w:pPr>
            <w:r>
              <w:rPr>
                <w:rFonts w:cstheme="minorHAnsi"/>
                <w:lang w:val="en-US"/>
              </w:rPr>
              <w:t>CLR 17B</w:t>
            </w:r>
          </w:p>
        </w:tc>
        <w:tc>
          <w:tcPr>
            <w:tcW w:w="3157" w:type="dxa"/>
          </w:tcPr>
          <w:p w14:paraId="6D6697E1" w14:textId="41F2A07D" w:rsidR="00B477B4" w:rsidRDefault="00B477B4" w:rsidP="00B477B4">
            <w:pPr>
              <w:jc w:val="center"/>
              <w:rPr>
                <w:rFonts w:cstheme="minorHAnsi"/>
                <w:lang w:val="en-US"/>
              </w:rPr>
            </w:pPr>
            <w:r>
              <w:rPr>
                <w:rFonts w:cstheme="minorHAnsi"/>
                <w:lang w:val="en-US"/>
              </w:rPr>
              <w:t>CLA</w:t>
            </w:r>
          </w:p>
        </w:tc>
        <w:tc>
          <w:tcPr>
            <w:tcW w:w="3248" w:type="dxa"/>
          </w:tcPr>
          <w:p w14:paraId="13DD968A" w14:textId="6CCAE98D" w:rsidR="00B477B4" w:rsidRDefault="00B477B4" w:rsidP="00B477B4">
            <w:pPr>
              <w:rPr>
                <w:rFonts w:cstheme="minorHAnsi"/>
                <w:lang w:val="en-US"/>
              </w:rPr>
            </w:pPr>
            <w:r>
              <w:rPr>
                <w:rFonts w:cstheme="minorHAnsi"/>
                <w:lang w:val="en-US"/>
              </w:rPr>
              <w:t>CROWN LAND MANAGEMENT</w:t>
            </w:r>
          </w:p>
        </w:tc>
      </w:tr>
      <w:tr w:rsidR="00B477B4" w14:paraId="78DABF62" w14:textId="77777777" w:rsidTr="00B477B4">
        <w:tc>
          <w:tcPr>
            <w:tcW w:w="1587" w:type="dxa"/>
          </w:tcPr>
          <w:p w14:paraId="01A34937" w14:textId="2797B6D4" w:rsidR="00B477B4" w:rsidRDefault="00B477B4" w:rsidP="00B477B4">
            <w:pPr>
              <w:jc w:val="center"/>
              <w:rPr>
                <w:rFonts w:cstheme="minorHAnsi"/>
                <w:lang w:val="en-US"/>
              </w:rPr>
            </w:pPr>
            <w:r>
              <w:rPr>
                <w:rFonts w:cstheme="minorHAnsi"/>
                <w:lang w:val="en-US"/>
              </w:rPr>
              <w:t>537</w:t>
            </w:r>
          </w:p>
        </w:tc>
        <w:tc>
          <w:tcPr>
            <w:tcW w:w="2494" w:type="dxa"/>
          </w:tcPr>
          <w:p w14:paraId="703C68F7" w14:textId="1A3BABF9" w:rsidR="00B477B4" w:rsidRDefault="00B477B4" w:rsidP="00B477B4">
            <w:pPr>
              <w:rPr>
                <w:rFonts w:cstheme="minorHAnsi"/>
                <w:lang w:val="en-US"/>
              </w:rPr>
            </w:pPr>
            <w:r>
              <w:rPr>
                <w:rFonts w:cstheme="minorHAnsi"/>
                <w:lang w:val="en-US"/>
              </w:rPr>
              <w:t>JETTY LICENCE</w:t>
            </w:r>
          </w:p>
        </w:tc>
        <w:tc>
          <w:tcPr>
            <w:tcW w:w="2157" w:type="dxa"/>
          </w:tcPr>
          <w:p w14:paraId="5893CF74" w14:textId="466D11D6" w:rsidR="00B477B4" w:rsidRDefault="00B477B4" w:rsidP="00B477B4">
            <w:pPr>
              <w:jc w:val="center"/>
              <w:rPr>
                <w:rFonts w:cstheme="minorHAnsi"/>
                <w:lang w:val="en-US"/>
              </w:rPr>
            </w:pPr>
            <w:r>
              <w:rPr>
                <w:rFonts w:cstheme="minorHAnsi"/>
                <w:lang w:val="en-US"/>
              </w:rPr>
              <w:t>G</w:t>
            </w:r>
          </w:p>
        </w:tc>
        <w:tc>
          <w:tcPr>
            <w:tcW w:w="977" w:type="dxa"/>
          </w:tcPr>
          <w:p w14:paraId="398A86F5" w14:textId="18D6D008" w:rsidR="00B477B4" w:rsidRDefault="00B477B4" w:rsidP="00B477B4">
            <w:pPr>
              <w:rPr>
                <w:rFonts w:cstheme="minorHAnsi"/>
                <w:lang w:val="en-US"/>
              </w:rPr>
            </w:pPr>
            <w:r>
              <w:rPr>
                <w:rFonts w:cstheme="minorHAnsi"/>
                <w:lang w:val="en-US"/>
              </w:rPr>
              <w:t>N25A/26A</w:t>
            </w:r>
          </w:p>
        </w:tc>
        <w:tc>
          <w:tcPr>
            <w:tcW w:w="3157" w:type="dxa"/>
          </w:tcPr>
          <w:p w14:paraId="12683B79" w14:textId="44C9442D" w:rsidR="00B477B4" w:rsidRDefault="00B477B4" w:rsidP="00B477B4">
            <w:pPr>
              <w:jc w:val="center"/>
              <w:rPr>
                <w:rFonts w:cstheme="minorHAnsi"/>
                <w:lang w:val="en-US"/>
              </w:rPr>
            </w:pPr>
            <w:r>
              <w:rPr>
                <w:rFonts w:cstheme="minorHAnsi"/>
                <w:lang w:val="en-US"/>
              </w:rPr>
              <w:t>NPS</w:t>
            </w:r>
          </w:p>
        </w:tc>
        <w:tc>
          <w:tcPr>
            <w:tcW w:w="3248" w:type="dxa"/>
          </w:tcPr>
          <w:p w14:paraId="43BE5BF6" w14:textId="35A09E3B" w:rsidR="00B477B4" w:rsidRDefault="00B477B4" w:rsidP="00B477B4">
            <w:pPr>
              <w:rPr>
                <w:rFonts w:cstheme="minorHAnsi"/>
                <w:lang w:val="en-US"/>
              </w:rPr>
            </w:pPr>
            <w:r>
              <w:rPr>
                <w:rFonts w:cstheme="minorHAnsi"/>
                <w:lang w:val="en-US"/>
              </w:rPr>
              <w:t>PARKS</w:t>
            </w:r>
          </w:p>
        </w:tc>
      </w:tr>
    </w:tbl>
    <w:p w14:paraId="524A8151" w14:textId="77777777" w:rsidR="008D396C" w:rsidRDefault="008D396C" w:rsidP="008D396C">
      <w:pPr>
        <w:rPr>
          <w:rFonts w:cstheme="minorHAnsi"/>
          <w:b/>
          <w:lang w:val="en-US"/>
        </w:rPr>
      </w:pPr>
    </w:p>
    <w:p w14:paraId="0F4FD64C" w14:textId="77777777" w:rsidR="008D396C" w:rsidRDefault="008D396C" w:rsidP="008D396C">
      <w:pPr>
        <w:rPr>
          <w:rFonts w:cstheme="minorHAnsi"/>
          <w:b/>
          <w:lang w:val="en-US"/>
        </w:rPr>
      </w:pPr>
    </w:p>
    <w:p w14:paraId="36084F1D" w14:textId="77777777" w:rsidR="008D37C2" w:rsidRDefault="008D37C2" w:rsidP="00B477B4">
      <w:pPr>
        <w:spacing w:before="60"/>
        <w:jc w:val="both"/>
        <w:rPr>
          <w:rFonts w:cstheme="minorHAnsi"/>
          <w:b/>
          <w:lang w:val="en-US"/>
        </w:rPr>
      </w:pPr>
    </w:p>
    <w:p w14:paraId="50EBF4C5" w14:textId="3DDBD85D" w:rsidR="00B477B4" w:rsidRDefault="00B477B4" w:rsidP="00B477B4">
      <w:pPr>
        <w:spacing w:before="60"/>
        <w:jc w:val="both"/>
        <w:rPr>
          <w:rFonts w:cstheme="minorHAnsi"/>
          <w:b/>
          <w:lang w:val="en-US"/>
        </w:rPr>
      </w:pPr>
      <w:r>
        <w:rPr>
          <w:rFonts w:cstheme="minorHAnsi"/>
          <w:b/>
          <w:lang w:val="en-US"/>
        </w:rPr>
        <w:lastRenderedPageBreak/>
        <w:t xml:space="preserve">REFERENCE </w:t>
      </w:r>
      <w:r w:rsidRPr="00FF2E95">
        <w:rPr>
          <w:rFonts w:cstheme="minorHAnsi"/>
          <w:b/>
          <w:lang w:val="en-US"/>
        </w:rPr>
        <w:t>TABLE:</w:t>
      </w:r>
      <w:r w:rsidRPr="00FF2E95">
        <w:rPr>
          <w:rFonts w:cstheme="minorHAnsi"/>
          <w:b/>
          <w:lang w:val="en-US"/>
        </w:rPr>
        <w:tab/>
      </w:r>
      <w:r>
        <w:rPr>
          <w:rFonts w:cstheme="minorHAnsi"/>
          <w:b/>
          <w:lang w:val="en-US"/>
        </w:rPr>
        <w:t>CL_TENURE_DESC (CONTINUED)</w:t>
      </w:r>
    </w:p>
    <w:p w14:paraId="0BD66066" w14:textId="77777777" w:rsidR="00B477B4" w:rsidRDefault="00B477B4" w:rsidP="00B477B4">
      <w:pPr>
        <w:rPr>
          <w:rFonts w:cstheme="minorHAnsi"/>
          <w:lang w:val="en-US"/>
        </w:rPr>
      </w:pPr>
    </w:p>
    <w:tbl>
      <w:tblPr>
        <w:tblStyle w:val="TableGrid"/>
        <w:tblW w:w="13620" w:type="dxa"/>
        <w:tblLook w:val="04A0" w:firstRow="1" w:lastRow="0" w:firstColumn="1" w:lastColumn="0" w:noHBand="0" w:noVBand="1"/>
      </w:tblPr>
      <w:tblGrid>
        <w:gridCol w:w="1587"/>
        <w:gridCol w:w="2494"/>
        <w:gridCol w:w="2157"/>
        <w:gridCol w:w="977"/>
        <w:gridCol w:w="3157"/>
        <w:gridCol w:w="3248"/>
      </w:tblGrid>
      <w:tr w:rsidR="00B477B4" w14:paraId="31FD31F0" w14:textId="77777777" w:rsidTr="00B477B4">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587" w:type="dxa"/>
          </w:tcPr>
          <w:p w14:paraId="3A3CCD2C" w14:textId="77777777" w:rsidR="00B477B4" w:rsidRPr="00B42334" w:rsidRDefault="00B477B4" w:rsidP="00B477B4">
            <w:pPr>
              <w:rPr>
                <w:rFonts w:cstheme="minorHAnsi"/>
                <w:b/>
                <w:lang w:val="en-US"/>
              </w:rPr>
            </w:pPr>
            <w:r w:rsidRPr="00B42334">
              <w:rPr>
                <w:rFonts w:cstheme="minorHAnsi"/>
                <w:b/>
                <w:lang w:val="en-US"/>
              </w:rPr>
              <w:t>TENURE_CODE</w:t>
            </w:r>
          </w:p>
        </w:tc>
        <w:tc>
          <w:tcPr>
            <w:tcW w:w="2494" w:type="dxa"/>
          </w:tcPr>
          <w:p w14:paraId="4997D997" w14:textId="77777777" w:rsidR="00B477B4" w:rsidRPr="00B42334" w:rsidRDefault="00B477B4" w:rsidP="00B477B4">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TENURE</w:t>
            </w:r>
          </w:p>
        </w:tc>
        <w:tc>
          <w:tcPr>
            <w:tcW w:w="2157" w:type="dxa"/>
          </w:tcPr>
          <w:p w14:paraId="61835011" w14:textId="77777777" w:rsidR="00B477B4" w:rsidRPr="00B42334" w:rsidRDefault="00B477B4" w:rsidP="00B477B4">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TENURE_TYPE_CODE</w:t>
            </w:r>
          </w:p>
        </w:tc>
        <w:tc>
          <w:tcPr>
            <w:tcW w:w="977" w:type="dxa"/>
          </w:tcPr>
          <w:p w14:paraId="05A390B1" w14:textId="77777777" w:rsidR="00B477B4" w:rsidRPr="00B42334" w:rsidRDefault="00B477B4" w:rsidP="00B477B4">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ACT</w:t>
            </w:r>
          </w:p>
        </w:tc>
        <w:tc>
          <w:tcPr>
            <w:tcW w:w="3157" w:type="dxa"/>
          </w:tcPr>
          <w:p w14:paraId="6EF29B15" w14:textId="77777777" w:rsidR="00B477B4" w:rsidRPr="00B42334" w:rsidRDefault="00B477B4" w:rsidP="00B477B4">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RESPONSIBLE_BUSINESS_CODE</w:t>
            </w:r>
          </w:p>
        </w:tc>
        <w:tc>
          <w:tcPr>
            <w:tcW w:w="3248" w:type="dxa"/>
          </w:tcPr>
          <w:p w14:paraId="6C346B17" w14:textId="77777777" w:rsidR="00B477B4" w:rsidRPr="00B42334" w:rsidRDefault="00B477B4" w:rsidP="00B477B4">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RESPONSIBLE_BUSINESS</w:t>
            </w:r>
          </w:p>
        </w:tc>
      </w:tr>
      <w:tr w:rsidR="00A92559" w14:paraId="10ED01F2" w14:textId="77777777" w:rsidTr="00B477B4">
        <w:tc>
          <w:tcPr>
            <w:tcW w:w="1587" w:type="dxa"/>
          </w:tcPr>
          <w:p w14:paraId="5971A345" w14:textId="709D2062" w:rsidR="00A92559" w:rsidRDefault="00A92559" w:rsidP="00A92559">
            <w:pPr>
              <w:jc w:val="center"/>
              <w:rPr>
                <w:rFonts w:cstheme="minorHAnsi"/>
                <w:lang w:val="en-US"/>
              </w:rPr>
            </w:pPr>
            <w:r>
              <w:rPr>
                <w:rFonts w:cstheme="minorHAnsi"/>
                <w:lang w:val="en-US"/>
              </w:rPr>
              <w:t>538</w:t>
            </w:r>
          </w:p>
        </w:tc>
        <w:tc>
          <w:tcPr>
            <w:tcW w:w="2494" w:type="dxa"/>
          </w:tcPr>
          <w:p w14:paraId="77917B29" w14:textId="06E21BFD" w:rsidR="00A92559" w:rsidRDefault="00A92559" w:rsidP="00A92559">
            <w:pPr>
              <w:rPr>
                <w:rFonts w:cstheme="minorHAnsi"/>
                <w:lang w:val="en-US"/>
              </w:rPr>
            </w:pPr>
            <w:r>
              <w:rPr>
                <w:rFonts w:cstheme="minorHAnsi"/>
                <w:lang w:val="en-US"/>
              </w:rPr>
              <w:t>JETTY LICENCE (PERMISSIVE OCCUPANCY)</w:t>
            </w:r>
          </w:p>
        </w:tc>
        <w:tc>
          <w:tcPr>
            <w:tcW w:w="2157" w:type="dxa"/>
          </w:tcPr>
          <w:p w14:paraId="232EBFB8" w14:textId="31C8A3F9" w:rsidR="00A92559" w:rsidRDefault="00A92559" w:rsidP="00A92559">
            <w:pPr>
              <w:jc w:val="center"/>
              <w:rPr>
                <w:rFonts w:cstheme="minorHAnsi"/>
                <w:lang w:val="en-US"/>
              </w:rPr>
            </w:pPr>
            <w:r>
              <w:rPr>
                <w:rFonts w:cstheme="minorHAnsi"/>
                <w:lang w:val="en-US"/>
              </w:rPr>
              <w:t>G</w:t>
            </w:r>
          </w:p>
        </w:tc>
        <w:tc>
          <w:tcPr>
            <w:tcW w:w="977" w:type="dxa"/>
          </w:tcPr>
          <w:p w14:paraId="537DB801" w14:textId="251F4911" w:rsidR="00A92559" w:rsidRDefault="00A92559" w:rsidP="00A92559">
            <w:pPr>
              <w:rPr>
                <w:rFonts w:cstheme="minorHAnsi"/>
                <w:lang w:val="en-US"/>
              </w:rPr>
            </w:pPr>
            <w:r>
              <w:rPr>
                <w:rFonts w:cstheme="minorHAnsi"/>
                <w:lang w:val="en-US"/>
              </w:rPr>
              <w:t>-</w:t>
            </w:r>
          </w:p>
        </w:tc>
        <w:tc>
          <w:tcPr>
            <w:tcW w:w="3157" w:type="dxa"/>
          </w:tcPr>
          <w:p w14:paraId="1908E71E" w14:textId="4CB6195B" w:rsidR="00A92559" w:rsidRDefault="00A92559" w:rsidP="00A92559">
            <w:pPr>
              <w:jc w:val="center"/>
              <w:rPr>
                <w:rFonts w:cstheme="minorHAnsi"/>
                <w:lang w:val="en-US"/>
              </w:rPr>
            </w:pPr>
            <w:r>
              <w:rPr>
                <w:rFonts w:cstheme="minorHAnsi"/>
                <w:lang w:val="en-US"/>
              </w:rPr>
              <w:t>CLA</w:t>
            </w:r>
          </w:p>
        </w:tc>
        <w:tc>
          <w:tcPr>
            <w:tcW w:w="3248" w:type="dxa"/>
          </w:tcPr>
          <w:p w14:paraId="05971AD5" w14:textId="6AD3D9D6" w:rsidR="00A92559" w:rsidRDefault="00A92559" w:rsidP="00A92559">
            <w:pPr>
              <w:rPr>
                <w:rFonts w:cstheme="minorHAnsi"/>
                <w:lang w:val="en-US"/>
              </w:rPr>
            </w:pPr>
            <w:r>
              <w:rPr>
                <w:rFonts w:cstheme="minorHAnsi"/>
                <w:lang w:val="en-US"/>
              </w:rPr>
              <w:t>CROWN LAND MANAGEMENT</w:t>
            </w:r>
          </w:p>
        </w:tc>
      </w:tr>
      <w:tr w:rsidR="00A92559" w14:paraId="76B53B30" w14:textId="77777777" w:rsidTr="00B477B4">
        <w:tc>
          <w:tcPr>
            <w:tcW w:w="1587" w:type="dxa"/>
          </w:tcPr>
          <w:p w14:paraId="6F706CF7" w14:textId="7B0F1F34" w:rsidR="00A92559" w:rsidRDefault="00A92559" w:rsidP="00A92559">
            <w:pPr>
              <w:jc w:val="center"/>
              <w:rPr>
                <w:rFonts w:cstheme="minorHAnsi"/>
                <w:lang w:val="en-US"/>
              </w:rPr>
            </w:pPr>
            <w:r>
              <w:rPr>
                <w:rFonts w:cstheme="minorHAnsi"/>
                <w:lang w:val="en-US"/>
              </w:rPr>
              <w:t>540</w:t>
            </w:r>
          </w:p>
        </w:tc>
        <w:tc>
          <w:tcPr>
            <w:tcW w:w="2494" w:type="dxa"/>
          </w:tcPr>
          <w:p w14:paraId="47112795" w14:textId="74D4C729" w:rsidR="00A92559" w:rsidRDefault="00A92559" w:rsidP="00A92559">
            <w:pPr>
              <w:rPr>
                <w:rFonts w:cstheme="minorHAnsi"/>
                <w:lang w:val="en-US"/>
              </w:rPr>
            </w:pPr>
            <w:r>
              <w:rPr>
                <w:rFonts w:cstheme="minorHAnsi"/>
                <w:lang w:val="en-US"/>
              </w:rPr>
              <w:t>RUBBISH DEPOT LICENCE</w:t>
            </w:r>
          </w:p>
        </w:tc>
        <w:tc>
          <w:tcPr>
            <w:tcW w:w="2157" w:type="dxa"/>
          </w:tcPr>
          <w:p w14:paraId="78284FAC" w14:textId="3EBD9CB3" w:rsidR="00A92559" w:rsidRDefault="00A92559" w:rsidP="00A92559">
            <w:pPr>
              <w:jc w:val="center"/>
              <w:rPr>
                <w:rFonts w:cstheme="minorHAnsi"/>
                <w:lang w:val="en-US"/>
              </w:rPr>
            </w:pPr>
            <w:r>
              <w:rPr>
                <w:rFonts w:cstheme="minorHAnsi"/>
                <w:lang w:val="en-US"/>
              </w:rPr>
              <w:t>G</w:t>
            </w:r>
          </w:p>
        </w:tc>
        <w:tc>
          <w:tcPr>
            <w:tcW w:w="977" w:type="dxa"/>
          </w:tcPr>
          <w:p w14:paraId="3D8583CD" w14:textId="3C42D79C" w:rsidR="00A92559" w:rsidRDefault="00A92559" w:rsidP="00A92559">
            <w:pPr>
              <w:rPr>
                <w:rFonts w:cstheme="minorHAnsi"/>
                <w:lang w:val="en-US"/>
              </w:rPr>
            </w:pPr>
            <w:r>
              <w:rPr>
                <w:rFonts w:cstheme="minorHAnsi"/>
                <w:lang w:val="en-US"/>
              </w:rPr>
              <w:t>L138/140</w:t>
            </w:r>
          </w:p>
        </w:tc>
        <w:tc>
          <w:tcPr>
            <w:tcW w:w="3157" w:type="dxa"/>
          </w:tcPr>
          <w:p w14:paraId="461E354D" w14:textId="59324DB9" w:rsidR="00A92559" w:rsidRDefault="00A92559" w:rsidP="00A92559">
            <w:pPr>
              <w:jc w:val="center"/>
              <w:rPr>
                <w:rFonts w:cstheme="minorHAnsi"/>
                <w:lang w:val="en-US"/>
              </w:rPr>
            </w:pPr>
            <w:r>
              <w:rPr>
                <w:rFonts w:cstheme="minorHAnsi"/>
                <w:lang w:val="en-US"/>
              </w:rPr>
              <w:t>CLA</w:t>
            </w:r>
          </w:p>
        </w:tc>
        <w:tc>
          <w:tcPr>
            <w:tcW w:w="3248" w:type="dxa"/>
          </w:tcPr>
          <w:p w14:paraId="0FEF9F0C" w14:textId="146EC911" w:rsidR="00A92559" w:rsidRDefault="00A92559" w:rsidP="00A92559">
            <w:pPr>
              <w:rPr>
                <w:rFonts w:cstheme="minorHAnsi"/>
                <w:lang w:val="en-US"/>
              </w:rPr>
            </w:pPr>
            <w:r>
              <w:rPr>
                <w:rFonts w:cstheme="minorHAnsi"/>
                <w:lang w:val="en-US"/>
              </w:rPr>
              <w:t>CROWN LAND MANAGEMENT</w:t>
            </w:r>
          </w:p>
        </w:tc>
      </w:tr>
      <w:tr w:rsidR="00A92559" w14:paraId="55C86D35" w14:textId="77777777" w:rsidTr="00B477B4">
        <w:tc>
          <w:tcPr>
            <w:tcW w:w="1587" w:type="dxa"/>
          </w:tcPr>
          <w:p w14:paraId="21ACAA9C" w14:textId="38AC53DE" w:rsidR="00A92559" w:rsidRDefault="00A92559" w:rsidP="00A92559">
            <w:pPr>
              <w:jc w:val="center"/>
              <w:rPr>
                <w:rFonts w:cstheme="minorHAnsi"/>
                <w:lang w:val="en-US"/>
              </w:rPr>
            </w:pPr>
            <w:r>
              <w:rPr>
                <w:rFonts w:cstheme="minorHAnsi"/>
                <w:lang w:val="en-US"/>
              </w:rPr>
              <w:t>541</w:t>
            </w:r>
          </w:p>
        </w:tc>
        <w:tc>
          <w:tcPr>
            <w:tcW w:w="2494" w:type="dxa"/>
          </w:tcPr>
          <w:p w14:paraId="7819D40C" w14:textId="100328EC" w:rsidR="00A92559" w:rsidRDefault="00A92559" w:rsidP="00A92559">
            <w:pPr>
              <w:rPr>
                <w:rFonts w:cstheme="minorHAnsi"/>
                <w:lang w:val="en-US"/>
              </w:rPr>
            </w:pPr>
            <w:r>
              <w:rPr>
                <w:rFonts w:cstheme="minorHAnsi"/>
                <w:lang w:val="en-US"/>
              </w:rPr>
              <w:t>RUBBISH DEPOT LICENCE</w:t>
            </w:r>
          </w:p>
        </w:tc>
        <w:tc>
          <w:tcPr>
            <w:tcW w:w="2157" w:type="dxa"/>
          </w:tcPr>
          <w:p w14:paraId="11E8C51A" w14:textId="00787F53" w:rsidR="00A92559" w:rsidRDefault="00A92559" w:rsidP="00A92559">
            <w:pPr>
              <w:jc w:val="center"/>
              <w:rPr>
                <w:rFonts w:cstheme="minorHAnsi"/>
                <w:lang w:val="en-US"/>
              </w:rPr>
            </w:pPr>
            <w:r>
              <w:rPr>
                <w:rFonts w:cstheme="minorHAnsi"/>
                <w:lang w:val="en-US"/>
              </w:rPr>
              <w:t>G</w:t>
            </w:r>
          </w:p>
        </w:tc>
        <w:tc>
          <w:tcPr>
            <w:tcW w:w="977" w:type="dxa"/>
          </w:tcPr>
          <w:p w14:paraId="29DE29EC" w14:textId="6B56629F" w:rsidR="00A92559" w:rsidRDefault="00A92559" w:rsidP="00A92559">
            <w:pPr>
              <w:rPr>
                <w:rFonts w:cstheme="minorHAnsi"/>
                <w:lang w:val="en-US"/>
              </w:rPr>
            </w:pPr>
            <w:r>
              <w:rPr>
                <w:rFonts w:cstheme="minorHAnsi"/>
                <w:lang w:val="en-US"/>
              </w:rPr>
              <w:t>F52</w:t>
            </w:r>
          </w:p>
        </w:tc>
        <w:tc>
          <w:tcPr>
            <w:tcW w:w="3157" w:type="dxa"/>
          </w:tcPr>
          <w:p w14:paraId="4AFB1468" w14:textId="201BF1BA" w:rsidR="00A92559" w:rsidRDefault="00A92559" w:rsidP="00A92559">
            <w:pPr>
              <w:jc w:val="center"/>
              <w:rPr>
                <w:rFonts w:cstheme="minorHAnsi"/>
                <w:lang w:val="en-US"/>
              </w:rPr>
            </w:pPr>
            <w:r>
              <w:rPr>
                <w:rFonts w:cstheme="minorHAnsi"/>
                <w:lang w:val="en-US"/>
              </w:rPr>
              <w:t>FOR</w:t>
            </w:r>
          </w:p>
        </w:tc>
        <w:tc>
          <w:tcPr>
            <w:tcW w:w="3248" w:type="dxa"/>
          </w:tcPr>
          <w:p w14:paraId="1D4AB32C" w14:textId="770BB72B" w:rsidR="00A92559" w:rsidRDefault="00A92559" w:rsidP="00A92559">
            <w:pPr>
              <w:rPr>
                <w:rFonts w:cstheme="minorHAnsi"/>
                <w:lang w:val="en-US"/>
              </w:rPr>
            </w:pPr>
            <w:r>
              <w:rPr>
                <w:rFonts w:cstheme="minorHAnsi"/>
                <w:lang w:val="en-US"/>
              </w:rPr>
              <w:t>FORESTS</w:t>
            </w:r>
          </w:p>
        </w:tc>
      </w:tr>
      <w:tr w:rsidR="00A92559" w14:paraId="02AD80A3" w14:textId="77777777" w:rsidTr="00B477B4">
        <w:tc>
          <w:tcPr>
            <w:tcW w:w="1587" w:type="dxa"/>
          </w:tcPr>
          <w:p w14:paraId="05127C60" w14:textId="30CFE763" w:rsidR="00A92559" w:rsidRDefault="00A92559" w:rsidP="00A92559">
            <w:pPr>
              <w:jc w:val="center"/>
              <w:rPr>
                <w:rFonts w:cstheme="minorHAnsi"/>
                <w:lang w:val="en-US"/>
              </w:rPr>
            </w:pPr>
            <w:r>
              <w:rPr>
                <w:rFonts w:cstheme="minorHAnsi"/>
                <w:lang w:val="en-US"/>
              </w:rPr>
              <w:t>542</w:t>
            </w:r>
          </w:p>
        </w:tc>
        <w:tc>
          <w:tcPr>
            <w:tcW w:w="2494" w:type="dxa"/>
          </w:tcPr>
          <w:p w14:paraId="313A147E" w14:textId="6445AB44" w:rsidR="00A92559" w:rsidRDefault="00A92559" w:rsidP="00A92559">
            <w:pPr>
              <w:rPr>
                <w:rFonts w:cstheme="minorHAnsi"/>
                <w:lang w:val="en-US"/>
              </w:rPr>
            </w:pPr>
            <w:r>
              <w:rPr>
                <w:rFonts w:cstheme="minorHAnsi"/>
                <w:lang w:val="en-US"/>
              </w:rPr>
              <w:t>RUBBISH DEPOT LICENCE</w:t>
            </w:r>
          </w:p>
        </w:tc>
        <w:tc>
          <w:tcPr>
            <w:tcW w:w="2157" w:type="dxa"/>
          </w:tcPr>
          <w:p w14:paraId="1C30E04C" w14:textId="411FBF75" w:rsidR="00A92559" w:rsidRDefault="00A92559" w:rsidP="00A92559">
            <w:pPr>
              <w:jc w:val="center"/>
              <w:rPr>
                <w:rFonts w:cstheme="minorHAnsi"/>
                <w:lang w:val="en-US"/>
              </w:rPr>
            </w:pPr>
            <w:r>
              <w:rPr>
                <w:rFonts w:cstheme="minorHAnsi"/>
                <w:lang w:val="en-US"/>
              </w:rPr>
              <w:t>G</w:t>
            </w:r>
          </w:p>
        </w:tc>
        <w:tc>
          <w:tcPr>
            <w:tcW w:w="977" w:type="dxa"/>
          </w:tcPr>
          <w:p w14:paraId="1A1971C5" w14:textId="6C125DA1" w:rsidR="00A92559" w:rsidRDefault="00A92559" w:rsidP="00A92559">
            <w:pPr>
              <w:rPr>
                <w:rFonts w:cstheme="minorHAnsi"/>
                <w:lang w:val="en-US"/>
              </w:rPr>
            </w:pPr>
            <w:r>
              <w:rPr>
                <w:rFonts w:cstheme="minorHAnsi"/>
                <w:lang w:val="en-US"/>
              </w:rPr>
              <w:t>N25/27</w:t>
            </w:r>
          </w:p>
        </w:tc>
        <w:tc>
          <w:tcPr>
            <w:tcW w:w="3157" w:type="dxa"/>
          </w:tcPr>
          <w:p w14:paraId="5D2E41D8" w14:textId="1F0EAACC" w:rsidR="00A92559" w:rsidRDefault="00A92559" w:rsidP="00A92559">
            <w:pPr>
              <w:jc w:val="center"/>
              <w:rPr>
                <w:rFonts w:cstheme="minorHAnsi"/>
                <w:lang w:val="en-US"/>
              </w:rPr>
            </w:pPr>
            <w:r>
              <w:rPr>
                <w:rFonts w:cstheme="minorHAnsi"/>
                <w:lang w:val="en-US"/>
              </w:rPr>
              <w:t>NPS</w:t>
            </w:r>
          </w:p>
        </w:tc>
        <w:tc>
          <w:tcPr>
            <w:tcW w:w="3248" w:type="dxa"/>
          </w:tcPr>
          <w:p w14:paraId="52A0ECE9" w14:textId="17092173" w:rsidR="00A92559" w:rsidRDefault="00A92559" w:rsidP="00A92559">
            <w:pPr>
              <w:rPr>
                <w:rFonts w:cstheme="minorHAnsi"/>
                <w:lang w:val="en-US"/>
              </w:rPr>
            </w:pPr>
            <w:r>
              <w:rPr>
                <w:rFonts w:cstheme="minorHAnsi"/>
                <w:lang w:val="en-US"/>
              </w:rPr>
              <w:t>PARKS</w:t>
            </w:r>
          </w:p>
        </w:tc>
      </w:tr>
      <w:tr w:rsidR="00A92559" w14:paraId="3FD39BB5" w14:textId="77777777" w:rsidTr="00B477B4">
        <w:tc>
          <w:tcPr>
            <w:tcW w:w="1587" w:type="dxa"/>
          </w:tcPr>
          <w:p w14:paraId="552CA676" w14:textId="71D69755" w:rsidR="00A92559" w:rsidRDefault="00A92559" w:rsidP="00A92559">
            <w:pPr>
              <w:jc w:val="center"/>
              <w:rPr>
                <w:rFonts w:cstheme="minorHAnsi"/>
                <w:lang w:val="en-US"/>
              </w:rPr>
            </w:pPr>
            <w:r>
              <w:rPr>
                <w:rFonts w:cstheme="minorHAnsi"/>
                <w:lang w:val="en-US"/>
              </w:rPr>
              <w:t>543</w:t>
            </w:r>
          </w:p>
        </w:tc>
        <w:tc>
          <w:tcPr>
            <w:tcW w:w="2494" w:type="dxa"/>
          </w:tcPr>
          <w:p w14:paraId="2CFACE05" w14:textId="5FC83F1F" w:rsidR="00A92559" w:rsidRDefault="00A92559" w:rsidP="00A92559">
            <w:pPr>
              <w:rPr>
                <w:rFonts w:cstheme="minorHAnsi"/>
                <w:lang w:val="en-US"/>
              </w:rPr>
            </w:pPr>
            <w:r>
              <w:rPr>
                <w:rFonts w:cstheme="minorHAnsi"/>
                <w:lang w:val="en-US"/>
              </w:rPr>
              <w:t>RUBBISH DEPOT LICENCE</w:t>
            </w:r>
          </w:p>
        </w:tc>
        <w:tc>
          <w:tcPr>
            <w:tcW w:w="2157" w:type="dxa"/>
          </w:tcPr>
          <w:p w14:paraId="2CBE556F" w14:textId="0C41CFDD" w:rsidR="00A92559" w:rsidRDefault="00A92559" w:rsidP="00A92559">
            <w:pPr>
              <w:jc w:val="center"/>
              <w:rPr>
                <w:rFonts w:cstheme="minorHAnsi"/>
                <w:lang w:val="en-US"/>
              </w:rPr>
            </w:pPr>
            <w:r>
              <w:rPr>
                <w:rFonts w:cstheme="minorHAnsi"/>
                <w:lang w:val="en-US"/>
              </w:rPr>
              <w:t>G</w:t>
            </w:r>
          </w:p>
        </w:tc>
        <w:tc>
          <w:tcPr>
            <w:tcW w:w="977" w:type="dxa"/>
          </w:tcPr>
          <w:p w14:paraId="1CE03EF8" w14:textId="179ECAAC" w:rsidR="00A92559" w:rsidRDefault="00A92559" w:rsidP="00A92559">
            <w:pPr>
              <w:rPr>
                <w:rFonts w:cstheme="minorHAnsi"/>
                <w:lang w:val="en-US"/>
              </w:rPr>
            </w:pPr>
            <w:r>
              <w:rPr>
                <w:rFonts w:cstheme="minorHAnsi"/>
                <w:lang w:val="en-US"/>
              </w:rPr>
              <w:t>W16</w:t>
            </w:r>
          </w:p>
        </w:tc>
        <w:tc>
          <w:tcPr>
            <w:tcW w:w="3157" w:type="dxa"/>
          </w:tcPr>
          <w:p w14:paraId="61DC7A0C" w14:textId="4747148C" w:rsidR="00A92559" w:rsidRDefault="00A92559" w:rsidP="00A92559">
            <w:pPr>
              <w:jc w:val="center"/>
              <w:rPr>
                <w:rFonts w:cstheme="minorHAnsi"/>
                <w:lang w:val="en-US"/>
              </w:rPr>
            </w:pPr>
            <w:r>
              <w:rPr>
                <w:rFonts w:cstheme="minorHAnsi"/>
                <w:lang w:val="en-US"/>
              </w:rPr>
              <w:t>FFF</w:t>
            </w:r>
          </w:p>
        </w:tc>
        <w:tc>
          <w:tcPr>
            <w:tcW w:w="3248" w:type="dxa"/>
          </w:tcPr>
          <w:p w14:paraId="624302E9" w14:textId="749FE305" w:rsidR="00A92559" w:rsidRDefault="00A92559" w:rsidP="00A92559">
            <w:pPr>
              <w:rPr>
                <w:rFonts w:cstheme="minorHAnsi"/>
                <w:lang w:val="en-US"/>
              </w:rPr>
            </w:pPr>
            <w:r>
              <w:rPr>
                <w:rFonts w:cstheme="minorHAnsi"/>
                <w:lang w:val="en-US"/>
              </w:rPr>
              <w:t>FLORA AND FAUNA</w:t>
            </w:r>
          </w:p>
        </w:tc>
      </w:tr>
      <w:tr w:rsidR="00A92559" w14:paraId="4E334196" w14:textId="77777777" w:rsidTr="00B477B4">
        <w:tc>
          <w:tcPr>
            <w:tcW w:w="1587" w:type="dxa"/>
          </w:tcPr>
          <w:p w14:paraId="34093A48" w14:textId="461C24A6" w:rsidR="00A92559" w:rsidRDefault="00A92559" w:rsidP="00A92559">
            <w:pPr>
              <w:jc w:val="center"/>
              <w:rPr>
                <w:rFonts w:cstheme="minorHAnsi"/>
                <w:lang w:val="en-US"/>
              </w:rPr>
            </w:pPr>
            <w:r>
              <w:rPr>
                <w:rFonts w:cstheme="minorHAnsi"/>
                <w:lang w:val="en-US"/>
              </w:rPr>
              <w:t>544</w:t>
            </w:r>
          </w:p>
        </w:tc>
        <w:tc>
          <w:tcPr>
            <w:tcW w:w="2494" w:type="dxa"/>
          </w:tcPr>
          <w:p w14:paraId="610DB997" w14:textId="202A65ED" w:rsidR="00A92559" w:rsidRDefault="00A92559" w:rsidP="00A92559">
            <w:pPr>
              <w:rPr>
                <w:rFonts w:cstheme="minorHAnsi"/>
                <w:lang w:val="en-US"/>
              </w:rPr>
            </w:pPr>
            <w:r>
              <w:rPr>
                <w:rFonts w:cstheme="minorHAnsi"/>
                <w:lang w:val="en-US"/>
              </w:rPr>
              <w:t>RUBBISH DEPOT LICENCE</w:t>
            </w:r>
          </w:p>
        </w:tc>
        <w:tc>
          <w:tcPr>
            <w:tcW w:w="2157" w:type="dxa"/>
          </w:tcPr>
          <w:p w14:paraId="6695C319" w14:textId="70EE6081" w:rsidR="00A92559" w:rsidRDefault="00A92559" w:rsidP="00A92559">
            <w:pPr>
              <w:jc w:val="center"/>
              <w:rPr>
                <w:rFonts w:cstheme="minorHAnsi"/>
                <w:lang w:val="en-US"/>
              </w:rPr>
            </w:pPr>
            <w:r>
              <w:rPr>
                <w:rFonts w:cstheme="minorHAnsi"/>
                <w:lang w:val="en-US"/>
              </w:rPr>
              <w:t>G</w:t>
            </w:r>
          </w:p>
        </w:tc>
        <w:tc>
          <w:tcPr>
            <w:tcW w:w="977" w:type="dxa"/>
          </w:tcPr>
          <w:p w14:paraId="1A6A8FD8" w14:textId="41D1F297" w:rsidR="00A92559" w:rsidRDefault="00A92559" w:rsidP="00A92559">
            <w:pPr>
              <w:rPr>
                <w:rFonts w:cstheme="minorHAnsi"/>
                <w:lang w:val="en-US"/>
              </w:rPr>
            </w:pPr>
            <w:r>
              <w:rPr>
                <w:rFonts w:cstheme="minorHAnsi"/>
                <w:lang w:val="en-US"/>
              </w:rPr>
              <w:t>CLR 17B</w:t>
            </w:r>
          </w:p>
        </w:tc>
        <w:tc>
          <w:tcPr>
            <w:tcW w:w="3157" w:type="dxa"/>
          </w:tcPr>
          <w:p w14:paraId="051D0B51" w14:textId="63AD6798" w:rsidR="00A92559" w:rsidRDefault="00A92559" w:rsidP="00A92559">
            <w:pPr>
              <w:jc w:val="center"/>
              <w:rPr>
                <w:rFonts w:cstheme="minorHAnsi"/>
                <w:lang w:val="en-US"/>
              </w:rPr>
            </w:pPr>
            <w:r>
              <w:rPr>
                <w:rFonts w:cstheme="minorHAnsi"/>
                <w:lang w:val="en-US"/>
              </w:rPr>
              <w:t>CLA</w:t>
            </w:r>
          </w:p>
        </w:tc>
        <w:tc>
          <w:tcPr>
            <w:tcW w:w="3248" w:type="dxa"/>
          </w:tcPr>
          <w:p w14:paraId="4647DE98" w14:textId="79245DAD" w:rsidR="00A92559" w:rsidRDefault="00A92559" w:rsidP="00A92559">
            <w:pPr>
              <w:rPr>
                <w:rFonts w:cstheme="minorHAnsi"/>
                <w:lang w:val="en-US"/>
              </w:rPr>
            </w:pPr>
            <w:r>
              <w:rPr>
                <w:rFonts w:cstheme="minorHAnsi"/>
                <w:lang w:val="en-US"/>
              </w:rPr>
              <w:t>CROWN LAND MANAGEMENT</w:t>
            </w:r>
          </w:p>
        </w:tc>
      </w:tr>
      <w:tr w:rsidR="00A92559" w14:paraId="2166A374" w14:textId="77777777" w:rsidTr="00B477B4">
        <w:tc>
          <w:tcPr>
            <w:tcW w:w="1587" w:type="dxa"/>
          </w:tcPr>
          <w:p w14:paraId="1F680590" w14:textId="43388CA7" w:rsidR="00A92559" w:rsidRDefault="00A92559" w:rsidP="00A92559">
            <w:pPr>
              <w:jc w:val="center"/>
              <w:rPr>
                <w:rFonts w:cstheme="minorHAnsi"/>
                <w:lang w:val="en-US"/>
              </w:rPr>
            </w:pPr>
            <w:r>
              <w:rPr>
                <w:rFonts w:cstheme="minorHAnsi"/>
                <w:lang w:val="en-US"/>
              </w:rPr>
              <w:t>545</w:t>
            </w:r>
          </w:p>
        </w:tc>
        <w:tc>
          <w:tcPr>
            <w:tcW w:w="2494" w:type="dxa"/>
          </w:tcPr>
          <w:p w14:paraId="74AA38A1" w14:textId="55196836" w:rsidR="00A92559" w:rsidRDefault="00A92559" w:rsidP="00A92559">
            <w:pPr>
              <w:rPr>
                <w:rFonts w:cstheme="minorHAnsi"/>
                <w:lang w:val="en-US"/>
              </w:rPr>
            </w:pPr>
            <w:r>
              <w:rPr>
                <w:rFonts w:cstheme="minorHAnsi"/>
                <w:lang w:val="en-US"/>
              </w:rPr>
              <w:t>RADIA/TV/TELECOM SITE LICENCES</w:t>
            </w:r>
          </w:p>
        </w:tc>
        <w:tc>
          <w:tcPr>
            <w:tcW w:w="2157" w:type="dxa"/>
          </w:tcPr>
          <w:p w14:paraId="414B7817" w14:textId="0AD75A87" w:rsidR="00A92559" w:rsidRDefault="00A92559" w:rsidP="00A92559">
            <w:pPr>
              <w:jc w:val="center"/>
              <w:rPr>
                <w:rFonts w:cstheme="minorHAnsi"/>
                <w:lang w:val="en-US"/>
              </w:rPr>
            </w:pPr>
            <w:r>
              <w:rPr>
                <w:rFonts w:cstheme="minorHAnsi"/>
                <w:lang w:val="en-US"/>
              </w:rPr>
              <w:t>G</w:t>
            </w:r>
          </w:p>
        </w:tc>
        <w:tc>
          <w:tcPr>
            <w:tcW w:w="977" w:type="dxa"/>
          </w:tcPr>
          <w:p w14:paraId="074AF116" w14:textId="2E5456FC" w:rsidR="00A92559" w:rsidRDefault="00A92559" w:rsidP="00A92559">
            <w:pPr>
              <w:rPr>
                <w:rFonts w:cstheme="minorHAnsi"/>
                <w:lang w:val="en-US"/>
              </w:rPr>
            </w:pPr>
            <w:r>
              <w:rPr>
                <w:rFonts w:cstheme="minorHAnsi"/>
                <w:lang w:val="en-US"/>
              </w:rPr>
              <w:t>L138/140</w:t>
            </w:r>
          </w:p>
        </w:tc>
        <w:tc>
          <w:tcPr>
            <w:tcW w:w="3157" w:type="dxa"/>
          </w:tcPr>
          <w:p w14:paraId="610F8D97" w14:textId="7E0CDE8D" w:rsidR="00A92559" w:rsidRDefault="00A92559" w:rsidP="00A92559">
            <w:pPr>
              <w:jc w:val="center"/>
              <w:rPr>
                <w:rFonts w:cstheme="minorHAnsi"/>
                <w:lang w:val="en-US"/>
              </w:rPr>
            </w:pPr>
            <w:r>
              <w:rPr>
                <w:rFonts w:cstheme="minorHAnsi"/>
                <w:lang w:val="en-US"/>
              </w:rPr>
              <w:t>CLA</w:t>
            </w:r>
          </w:p>
        </w:tc>
        <w:tc>
          <w:tcPr>
            <w:tcW w:w="3248" w:type="dxa"/>
          </w:tcPr>
          <w:p w14:paraId="2CB7C754" w14:textId="032AA126" w:rsidR="00A92559" w:rsidRDefault="00A92559" w:rsidP="00A92559">
            <w:pPr>
              <w:rPr>
                <w:rFonts w:cstheme="minorHAnsi"/>
                <w:lang w:val="en-US"/>
              </w:rPr>
            </w:pPr>
            <w:r>
              <w:rPr>
                <w:rFonts w:cstheme="minorHAnsi"/>
                <w:lang w:val="en-US"/>
              </w:rPr>
              <w:t>CROWN LAND MANAGEMENT</w:t>
            </w:r>
          </w:p>
        </w:tc>
      </w:tr>
      <w:tr w:rsidR="00A92559" w14:paraId="1067D524" w14:textId="77777777" w:rsidTr="00B477B4">
        <w:tc>
          <w:tcPr>
            <w:tcW w:w="1587" w:type="dxa"/>
          </w:tcPr>
          <w:p w14:paraId="79996CFB" w14:textId="50CFFE90" w:rsidR="00A92559" w:rsidRDefault="00A92559" w:rsidP="00A92559">
            <w:pPr>
              <w:jc w:val="center"/>
              <w:rPr>
                <w:rFonts w:cstheme="minorHAnsi"/>
                <w:lang w:val="en-US"/>
              </w:rPr>
            </w:pPr>
            <w:r>
              <w:rPr>
                <w:rFonts w:cstheme="minorHAnsi"/>
                <w:lang w:val="en-US"/>
              </w:rPr>
              <w:t>546</w:t>
            </w:r>
          </w:p>
        </w:tc>
        <w:tc>
          <w:tcPr>
            <w:tcW w:w="2494" w:type="dxa"/>
          </w:tcPr>
          <w:p w14:paraId="0DF6E334" w14:textId="453B1D56" w:rsidR="00A92559" w:rsidRDefault="00A92559" w:rsidP="00A92559">
            <w:pPr>
              <w:rPr>
                <w:rFonts w:cstheme="minorHAnsi"/>
                <w:lang w:val="en-US"/>
              </w:rPr>
            </w:pPr>
            <w:r>
              <w:rPr>
                <w:rFonts w:cstheme="minorHAnsi"/>
                <w:lang w:val="en-US"/>
              </w:rPr>
              <w:t>RADIA/TV/TELECOM SITE LICENCES</w:t>
            </w:r>
          </w:p>
        </w:tc>
        <w:tc>
          <w:tcPr>
            <w:tcW w:w="2157" w:type="dxa"/>
          </w:tcPr>
          <w:p w14:paraId="53770BD8" w14:textId="02EC9DB9" w:rsidR="00A92559" w:rsidRDefault="00A92559" w:rsidP="00A92559">
            <w:pPr>
              <w:jc w:val="center"/>
              <w:rPr>
                <w:rFonts w:cstheme="minorHAnsi"/>
                <w:lang w:val="en-US"/>
              </w:rPr>
            </w:pPr>
            <w:r>
              <w:rPr>
                <w:rFonts w:cstheme="minorHAnsi"/>
                <w:lang w:val="en-US"/>
              </w:rPr>
              <w:t>G</w:t>
            </w:r>
          </w:p>
        </w:tc>
        <w:tc>
          <w:tcPr>
            <w:tcW w:w="977" w:type="dxa"/>
          </w:tcPr>
          <w:p w14:paraId="190E4206" w14:textId="7499CA00" w:rsidR="00A92559" w:rsidRDefault="00A92559" w:rsidP="00A92559">
            <w:pPr>
              <w:rPr>
                <w:rFonts w:cstheme="minorHAnsi"/>
                <w:lang w:val="en-US"/>
              </w:rPr>
            </w:pPr>
            <w:r>
              <w:rPr>
                <w:rFonts w:cstheme="minorHAnsi"/>
                <w:lang w:val="en-US"/>
              </w:rPr>
              <w:t>F52</w:t>
            </w:r>
          </w:p>
        </w:tc>
        <w:tc>
          <w:tcPr>
            <w:tcW w:w="3157" w:type="dxa"/>
          </w:tcPr>
          <w:p w14:paraId="5307B0E0" w14:textId="59ACE7BA" w:rsidR="00A92559" w:rsidRDefault="00A92559" w:rsidP="00A92559">
            <w:pPr>
              <w:jc w:val="center"/>
              <w:rPr>
                <w:rFonts w:cstheme="minorHAnsi"/>
                <w:lang w:val="en-US"/>
              </w:rPr>
            </w:pPr>
            <w:r>
              <w:rPr>
                <w:rFonts w:cstheme="minorHAnsi"/>
                <w:lang w:val="en-US"/>
              </w:rPr>
              <w:t>FOR</w:t>
            </w:r>
          </w:p>
        </w:tc>
        <w:tc>
          <w:tcPr>
            <w:tcW w:w="3248" w:type="dxa"/>
          </w:tcPr>
          <w:p w14:paraId="69197344" w14:textId="496BE989" w:rsidR="00A92559" w:rsidRDefault="00A92559" w:rsidP="00A92559">
            <w:pPr>
              <w:rPr>
                <w:rFonts w:cstheme="minorHAnsi"/>
                <w:lang w:val="en-US"/>
              </w:rPr>
            </w:pPr>
            <w:r>
              <w:rPr>
                <w:rFonts w:cstheme="minorHAnsi"/>
                <w:lang w:val="en-US"/>
              </w:rPr>
              <w:t>FORESTS</w:t>
            </w:r>
          </w:p>
        </w:tc>
      </w:tr>
      <w:tr w:rsidR="00A92559" w14:paraId="5E2F867C" w14:textId="77777777" w:rsidTr="00B477B4">
        <w:tc>
          <w:tcPr>
            <w:tcW w:w="1587" w:type="dxa"/>
          </w:tcPr>
          <w:p w14:paraId="7A688CF5" w14:textId="54C8A049" w:rsidR="00A92559" w:rsidRDefault="00A92559" w:rsidP="00A92559">
            <w:pPr>
              <w:jc w:val="center"/>
              <w:rPr>
                <w:rFonts w:cstheme="minorHAnsi"/>
                <w:lang w:val="en-US"/>
              </w:rPr>
            </w:pPr>
            <w:r>
              <w:rPr>
                <w:rFonts w:cstheme="minorHAnsi"/>
                <w:lang w:val="en-US"/>
              </w:rPr>
              <w:t>547</w:t>
            </w:r>
          </w:p>
        </w:tc>
        <w:tc>
          <w:tcPr>
            <w:tcW w:w="2494" w:type="dxa"/>
          </w:tcPr>
          <w:p w14:paraId="17F48CC4" w14:textId="709122AB" w:rsidR="00A92559" w:rsidRDefault="00A92559" w:rsidP="00A92559">
            <w:pPr>
              <w:rPr>
                <w:rFonts w:cstheme="minorHAnsi"/>
                <w:lang w:val="en-US"/>
              </w:rPr>
            </w:pPr>
            <w:r>
              <w:rPr>
                <w:rFonts w:cstheme="minorHAnsi"/>
                <w:lang w:val="en-US"/>
              </w:rPr>
              <w:t>RADIA/TV/TELECOM SITE LICENCES</w:t>
            </w:r>
          </w:p>
        </w:tc>
        <w:tc>
          <w:tcPr>
            <w:tcW w:w="2157" w:type="dxa"/>
          </w:tcPr>
          <w:p w14:paraId="1BC8F520" w14:textId="3E1CC645" w:rsidR="00A92559" w:rsidRDefault="00A92559" w:rsidP="00A92559">
            <w:pPr>
              <w:jc w:val="center"/>
              <w:rPr>
                <w:rFonts w:cstheme="minorHAnsi"/>
                <w:lang w:val="en-US"/>
              </w:rPr>
            </w:pPr>
            <w:r>
              <w:rPr>
                <w:rFonts w:cstheme="minorHAnsi"/>
                <w:lang w:val="en-US"/>
              </w:rPr>
              <w:t>G</w:t>
            </w:r>
          </w:p>
        </w:tc>
        <w:tc>
          <w:tcPr>
            <w:tcW w:w="977" w:type="dxa"/>
          </w:tcPr>
          <w:p w14:paraId="07708FC4" w14:textId="72A5F97C" w:rsidR="00A92559" w:rsidRDefault="00A92559" w:rsidP="00A92559">
            <w:pPr>
              <w:rPr>
                <w:rFonts w:cstheme="minorHAnsi"/>
                <w:lang w:val="en-US"/>
              </w:rPr>
            </w:pPr>
            <w:r>
              <w:rPr>
                <w:rFonts w:cstheme="minorHAnsi"/>
                <w:lang w:val="en-US"/>
              </w:rPr>
              <w:t>N25A/40</w:t>
            </w:r>
          </w:p>
        </w:tc>
        <w:tc>
          <w:tcPr>
            <w:tcW w:w="3157" w:type="dxa"/>
          </w:tcPr>
          <w:p w14:paraId="0447FC18" w14:textId="1D6B2D95" w:rsidR="00A92559" w:rsidRDefault="00A92559" w:rsidP="00A92559">
            <w:pPr>
              <w:jc w:val="center"/>
              <w:rPr>
                <w:rFonts w:cstheme="minorHAnsi"/>
                <w:lang w:val="en-US"/>
              </w:rPr>
            </w:pPr>
            <w:r>
              <w:rPr>
                <w:rFonts w:cstheme="minorHAnsi"/>
                <w:lang w:val="en-US"/>
              </w:rPr>
              <w:t>NPS</w:t>
            </w:r>
          </w:p>
        </w:tc>
        <w:tc>
          <w:tcPr>
            <w:tcW w:w="3248" w:type="dxa"/>
          </w:tcPr>
          <w:p w14:paraId="589EC66F" w14:textId="5D46B6C0" w:rsidR="00A92559" w:rsidRDefault="00A92559" w:rsidP="00A92559">
            <w:pPr>
              <w:rPr>
                <w:rFonts w:cstheme="minorHAnsi"/>
                <w:lang w:val="en-US"/>
              </w:rPr>
            </w:pPr>
            <w:r>
              <w:rPr>
                <w:rFonts w:cstheme="minorHAnsi"/>
                <w:lang w:val="en-US"/>
              </w:rPr>
              <w:t>PARKS</w:t>
            </w:r>
          </w:p>
        </w:tc>
      </w:tr>
      <w:tr w:rsidR="00A92559" w14:paraId="59BC2DC8" w14:textId="77777777" w:rsidTr="00B477B4">
        <w:tc>
          <w:tcPr>
            <w:tcW w:w="1587" w:type="dxa"/>
          </w:tcPr>
          <w:p w14:paraId="60472E0B" w14:textId="5CB687CD" w:rsidR="00A92559" w:rsidRDefault="00A92559" w:rsidP="00A92559">
            <w:pPr>
              <w:jc w:val="center"/>
              <w:rPr>
                <w:rFonts w:cstheme="minorHAnsi"/>
                <w:lang w:val="en-US"/>
              </w:rPr>
            </w:pPr>
            <w:r>
              <w:rPr>
                <w:rFonts w:cstheme="minorHAnsi"/>
                <w:lang w:val="en-US"/>
              </w:rPr>
              <w:t>548</w:t>
            </w:r>
          </w:p>
        </w:tc>
        <w:tc>
          <w:tcPr>
            <w:tcW w:w="2494" w:type="dxa"/>
          </w:tcPr>
          <w:p w14:paraId="25BE4486" w14:textId="7E635883" w:rsidR="00A92559" w:rsidRDefault="00A92559" w:rsidP="00A92559">
            <w:pPr>
              <w:rPr>
                <w:rFonts w:cstheme="minorHAnsi"/>
                <w:lang w:val="en-US"/>
              </w:rPr>
            </w:pPr>
            <w:r>
              <w:rPr>
                <w:rFonts w:cstheme="minorHAnsi"/>
                <w:lang w:val="en-US"/>
              </w:rPr>
              <w:t xml:space="preserve">RADIA/TV/TELECOM SITE LICENCES - </w:t>
            </w:r>
            <w:proofErr w:type="spellStart"/>
            <w:r>
              <w:rPr>
                <w:rFonts w:cstheme="minorHAnsi"/>
                <w:lang w:val="en-US"/>
              </w:rPr>
              <w:t>smr</w:t>
            </w:r>
            <w:proofErr w:type="spellEnd"/>
          </w:p>
        </w:tc>
        <w:tc>
          <w:tcPr>
            <w:tcW w:w="2157" w:type="dxa"/>
          </w:tcPr>
          <w:p w14:paraId="0F578B12" w14:textId="70EF2C9D" w:rsidR="00A92559" w:rsidRDefault="00A92559" w:rsidP="00A92559">
            <w:pPr>
              <w:jc w:val="center"/>
              <w:rPr>
                <w:rFonts w:cstheme="minorHAnsi"/>
                <w:lang w:val="en-US"/>
              </w:rPr>
            </w:pPr>
            <w:r>
              <w:rPr>
                <w:rFonts w:cstheme="minorHAnsi"/>
                <w:lang w:val="en-US"/>
              </w:rPr>
              <w:t>G</w:t>
            </w:r>
          </w:p>
        </w:tc>
        <w:tc>
          <w:tcPr>
            <w:tcW w:w="977" w:type="dxa"/>
          </w:tcPr>
          <w:p w14:paraId="2C7EE278" w14:textId="646103F4" w:rsidR="00A92559" w:rsidRDefault="00A92559" w:rsidP="00A92559">
            <w:pPr>
              <w:rPr>
                <w:rFonts w:cstheme="minorHAnsi"/>
                <w:lang w:val="en-US"/>
              </w:rPr>
            </w:pPr>
            <w:r>
              <w:rPr>
                <w:rFonts w:cstheme="minorHAnsi"/>
                <w:lang w:val="en-US"/>
              </w:rPr>
              <w:t>-</w:t>
            </w:r>
          </w:p>
        </w:tc>
        <w:tc>
          <w:tcPr>
            <w:tcW w:w="3157" w:type="dxa"/>
          </w:tcPr>
          <w:p w14:paraId="1AC2E086" w14:textId="69C78089" w:rsidR="00A92559" w:rsidRDefault="00A92559" w:rsidP="00A92559">
            <w:pPr>
              <w:jc w:val="center"/>
              <w:rPr>
                <w:rFonts w:cstheme="minorHAnsi"/>
                <w:lang w:val="en-US"/>
              </w:rPr>
            </w:pPr>
            <w:r>
              <w:rPr>
                <w:rFonts w:cstheme="minorHAnsi"/>
                <w:lang w:val="en-US"/>
              </w:rPr>
              <w:t>CLA</w:t>
            </w:r>
          </w:p>
        </w:tc>
        <w:tc>
          <w:tcPr>
            <w:tcW w:w="3248" w:type="dxa"/>
          </w:tcPr>
          <w:p w14:paraId="412C40BB" w14:textId="5684D04A" w:rsidR="00A92559" w:rsidRDefault="00A92559" w:rsidP="00A92559">
            <w:pPr>
              <w:rPr>
                <w:rFonts w:cstheme="minorHAnsi"/>
                <w:lang w:val="en-US"/>
              </w:rPr>
            </w:pPr>
            <w:r>
              <w:rPr>
                <w:rFonts w:cstheme="minorHAnsi"/>
                <w:lang w:val="en-US"/>
              </w:rPr>
              <w:t>CROWN LAND MANAGEMENT</w:t>
            </w:r>
          </w:p>
        </w:tc>
      </w:tr>
      <w:tr w:rsidR="00A92559" w14:paraId="6E3FFBA0" w14:textId="77777777" w:rsidTr="00B477B4">
        <w:tc>
          <w:tcPr>
            <w:tcW w:w="1587" w:type="dxa"/>
          </w:tcPr>
          <w:p w14:paraId="6458BB5E" w14:textId="16E6A733" w:rsidR="00A92559" w:rsidRDefault="00A92559" w:rsidP="00A92559">
            <w:pPr>
              <w:jc w:val="center"/>
              <w:rPr>
                <w:rFonts w:cstheme="minorHAnsi"/>
                <w:lang w:val="en-US"/>
              </w:rPr>
            </w:pPr>
            <w:r>
              <w:rPr>
                <w:rFonts w:cstheme="minorHAnsi"/>
                <w:lang w:val="en-US"/>
              </w:rPr>
              <w:t>549</w:t>
            </w:r>
          </w:p>
        </w:tc>
        <w:tc>
          <w:tcPr>
            <w:tcW w:w="2494" w:type="dxa"/>
          </w:tcPr>
          <w:p w14:paraId="3B1901E8" w14:textId="5FDD0BDB" w:rsidR="00A92559" w:rsidRDefault="00A92559" w:rsidP="00A92559">
            <w:pPr>
              <w:rPr>
                <w:rFonts w:cstheme="minorHAnsi"/>
                <w:lang w:val="en-US"/>
              </w:rPr>
            </w:pPr>
            <w:r>
              <w:rPr>
                <w:rFonts w:cstheme="minorHAnsi"/>
                <w:lang w:val="en-US"/>
              </w:rPr>
              <w:t>RADIA/TV/TELECOM LICENCE</w:t>
            </w:r>
          </w:p>
        </w:tc>
        <w:tc>
          <w:tcPr>
            <w:tcW w:w="2157" w:type="dxa"/>
          </w:tcPr>
          <w:p w14:paraId="496AE551" w14:textId="228F844A" w:rsidR="00A92559" w:rsidRDefault="00A92559" w:rsidP="00A92559">
            <w:pPr>
              <w:jc w:val="center"/>
              <w:rPr>
                <w:rFonts w:cstheme="minorHAnsi"/>
                <w:lang w:val="en-US"/>
              </w:rPr>
            </w:pPr>
            <w:r>
              <w:rPr>
                <w:rFonts w:cstheme="minorHAnsi"/>
                <w:lang w:val="en-US"/>
              </w:rPr>
              <w:t>G</w:t>
            </w:r>
          </w:p>
        </w:tc>
        <w:tc>
          <w:tcPr>
            <w:tcW w:w="977" w:type="dxa"/>
          </w:tcPr>
          <w:p w14:paraId="24EC2B92" w14:textId="3756BF48" w:rsidR="00A92559" w:rsidRDefault="00A92559" w:rsidP="00A92559">
            <w:pPr>
              <w:rPr>
                <w:rFonts w:cstheme="minorHAnsi"/>
                <w:lang w:val="en-US"/>
              </w:rPr>
            </w:pPr>
            <w:r>
              <w:rPr>
                <w:rFonts w:cstheme="minorHAnsi"/>
                <w:lang w:val="en-US"/>
              </w:rPr>
              <w:t>CLR 17B</w:t>
            </w:r>
          </w:p>
        </w:tc>
        <w:tc>
          <w:tcPr>
            <w:tcW w:w="3157" w:type="dxa"/>
          </w:tcPr>
          <w:p w14:paraId="13503D09" w14:textId="375A9426" w:rsidR="00A92559" w:rsidRDefault="00A92559" w:rsidP="00A92559">
            <w:pPr>
              <w:jc w:val="center"/>
              <w:rPr>
                <w:rFonts w:cstheme="minorHAnsi"/>
                <w:lang w:val="en-US"/>
              </w:rPr>
            </w:pPr>
            <w:r>
              <w:rPr>
                <w:rFonts w:cstheme="minorHAnsi"/>
                <w:lang w:val="en-US"/>
              </w:rPr>
              <w:t>CLA</w:t>
            </w:r>
          </w:p>
        </w:tc>
        <w:tc>
          <w:tcPr>
            <w:tcW w:w="3248" w:type="dxa"/>
          </w:tcPr>
          <w:p w14:paraId="08423034" w14:textId="40377855" w:rsidR="00A92559" w:rsidRDefault="00A92559" w:rsidP="00A92559">
            <w:pPr>
              <w:rPr>
                <w:rFonts w:cstheme="minorHAnsi"/>
                <w:lang w:val="en-US"/>
              </w:rPr>
            </w:pPr>
            <w:r>
              <w:rPr>
                <w:rFonts w:cstheme="minorHAnsi"/>
                <w:lang w:val="en-US"/>
              </w:rPr>
              <w:t>CROWN LAND MANAGEMENT</w:t>
            </w:r>
          </w:p>
        </w:tc>
      </w:tr>
      <w:tr w:rsidR="00A92559" w14:paraId="679B4936" w14:textId="77777777" w:rsidTr="00B477B4">
        <w:tc>
          <w:tcPr>
            <w:tcW w:w="1587" w:type="dxa"/>
          </w:tcPr>
          <w:p w14:paraId="52A2F486" w14:textId="654DB0C6" w:rsidR="00A92559" w:rsidRDefault="00A92559" w:rsidP="00A92559">
            <w:pPr>
              <w:jc w:val="center"/>
              <w:rPr>
                <w:rFonts w:cstheme="minorHAnsi"/>
                <w:lang w:val="en-US"/>
              </w:rPr>
            </w:pPr>
            <w:r>
              <w:rPr>
                <w:rFonts w:cstheme="minorHAnsi"/>
                <w:lang w:val="en-US"/>
              </w:rPr>
              <w:t>550</w:t>
            </w:r>
          </w:p>
        </w:tc>
        <w:tc>
          <w:tcPr>
            <w:tcW w:w="2494" w:type="dxa"/>
          </w:tcPr>
          <w:p w14:paraId="508B8DA6" w14:textId="38E3CBAF" w:rsidR="00A92559" w:rsidRDefault="00A92559" w:rsidP="00A92559">
            <w:pPr>
              <w:rPr>
                <w:rFonts w:cstheme="minorHAnsi"/>
                <w:lang w:val="en-US"/>
              </w:rPr>
            </w:pPr>
            <w:r>
              <w:rPr>
                <w:rFonts w:cstheme="minorHAnsi"/>
                <w:lang w:val="en-US"/>
              </w:rPr>
              <w:t>STRATUM LICENCE</w:t>
            </w:r>
          </w:p>
        </w:tc>
        <w:tc>
          <w:tcPr>
            <w:tcW w:w="2157" w:type="dxa"/>
          </w:tcPr>
          <w:p w14:paraId="14C5F266" w14:textId="08251B07" w:rsidR="00A92559" w:rsidRDefault="00A92559" w:rsidP="00A92559">
            <w:pPr>
              <w:jc w:val="center"/>
              <w:rPr>
                <w:rFonts w:cstheme="minorHAnsi"/>
                <w:lang w:val="en-US"/>
              </w:rPr>
            </w:pPr>
            <w:r>
              <w:rPr>
                <w:rFonts w:cstheme="minorHAnsi"/>
                <w:lang w:val="en-US"/>
              </w:rPr>
              <w:t>G</w:t>
            </w:r>
          </w:p>
        </w:tc>
        <w:tc>
          <w:tcPr>
            <w:tcW w:w="977" w:type="dxa"/>
          </w:tcPr>
          <w:p w14:paraId="08F0E569" w14:textId="54E1E80F" w:rsidR="00A92559" w:rsidRDefault="00A92559" w:rsidP="00A92559">
            <w:pPr>
              <w:rPr>
                <w:rFonts w:cstheme="minorHAnsi"/>
                <w:lang w:val="en-US"/>
              </w:rPr>
            </w:pPr>
            <w:r>
              <w:rPr>
                <w:rFonts w:cstheme="minorHAnsi"/>
                <w:lang w:val="en-US"/>
              </w:rPr>
              <w:t>L138a</w:t>
            </w:r>
          </w:p>
        </w:tc>
        <w:tc>
          <w:tcPr>
            <w:tcW w:w="3157" w:type="dxa"/>
          </w:tcPr>
          <w:p w14:paraId="1C9DA305" w14:textId="498C710E" w:rsidR="00A92559" w:rsidRDefault="00A92559" w:rsidP="00A92559">
            <w:pPr>
              <w:jc w:val="center"/>
              <w:rPr>
                <w:rFonts w:cstheme="minorHAnsi"/>
                <w:lang w:val="en-US"/>
              </w:rPr>
            </w:pPr>
            <w:r>
              <w:rPr>
                <w:rFonts w:cstheme="minorHAnsi"/>
                <w:lang w:val="en-US"/>
              </w:rPr>
              <w:t>CLA</w:t>
            </w:r>
          </w:p>
        </w:tc>
        <w:tc>
          <w:tcPr>
            <w:tcW w:w="3248" w:type="dxa"/>
          </w:tcPr>
          <w:p w14:paraId="6683C14B" w14:textId="1BF8EB37" w:rsidR="00A92559" w:rsidRDefault="00A92559" w:rsidP="00A92559">
            <w:pPr>
              <w:rPr>
                <w:rFonts w:cstheme="minorHAnsi"/>
                <w:lang w:val="en-US"/>
              </w:rPr>
            </w:pPr>
            <w:r>
              <w:rPr>
                <w:rFonts w:cstheme="minorHAnsi"/>
                <w:lang w:val="en-US"/>
              </w:rPr>
              <w:t>CROWN LAND MANAGEMENT</w:t>
            </w:r>
          </w:p>
        </w:tc>
      </w:tr>
      <w:tr w:rsidR="00A92559" w14:paraId="542ABCE5" w14:textId="77777777" w:rsidTr="00B477B4">
        <w:tc>
          <w:tcPr>
            <w:tcW w:w="1587" w:type="dxa"/>
          </w:tcPr>
          <w:p w14:paraId="7F02B999" w14:textId="5F5889ED" w:rsidR="00A92559" w:rsidRDefault="00A92559" w:rsidP="00A92559">
            <w:pPr>
              <w:jc w:val="center"/>
              <w:rPr>
                <w:rFonts w:cstheme="minorHAnsi"/>
                <w:lang w:val="en-US"/>
              </w:rPr>
            </w:pPr>
            <w:r>
              <w:rPr>
                <w:rFonts w:cstheme="minorHAnsi"/>
                <w:lang w:val="en-US"/>
              </w:rPr>
              <w:t>555</w:t>
            </w:r>
          </w:p>
        </w:tc>
        <w:tc>
          <w:tcPr>
            <w:tcW w:w="2494" w:type="dxa"/>
          </w:tcPr>
          <w:p w14:paraId="2697191F" w14:textId="49BAF8E6" w:rsidR="00A92559" w:rsidRDefault="00A92559" w:rsidP="00A92559">
            <w:pPr>
              <w:rPr>
                <w:rFonts w:cstheme="minorHAnsi"/>
                <w:lang w:val="en-US"/>
              </w:rPr>
            </w:pPr>
            <w:r>
              <w:rPr>
                <w:rFonts w:cstheme="minorHAnsi"/>
                <w:lang w:val="en-US"/>
              </w:rPr>
              <w:t>EXTRACTIVE MATERIAL LICENCE</w:t>
            </w:r>
          </w:p>
        </w:tc>
        <w:tc>
          <w:tcPr>
            <w:tcW w:w="2157" w:type="dxa"/>
          </w:tcPr>
          <w:p w14:paraId="0DAB7B87" w14:textId="128A9AC9" w:rsidR="00A92559" w:rsidRDefault="00A92559" w:rsidP="00A92559">
            <w:pPr>
              <w:jc w:val="center"/>
              <w:rPr>
                <w:rFonts w:cstheme="minorHAnsi"/>
                <w:lang w:val="en-US"/>
              </w:rPr>
            </w:pPr>
            <w:r>
              <w:rPr>
                <w:rFonts w:cstheme="minorHAnsi"/>
                <w:lang w:val="en-US"/>
              </w:rPr>
              <w:t>G</w:t>
            </w:r>
          </w:p>
        </w:tc>
        <w:tc>
          <w:tcPr>
            <w:tcW w:w="977" w:type="dxa"/>
          </w:tcPr>
          <w:p w14:paraId="06AEA58A" w14:textId="6B654273" w:rsidR="00A92559" w:rsidRDefault="00A92559" w:rsidP="00A92559">
            <w:pPr>
              <w:rPr>
                <w:rFonts w:cstheme="minorHAnsi"/>
                <w:lang w:val="en-US"/>
              </w:rPr>
            </w:pPr>
            <w:r>
              <w:rPr>
                <w:rFonts w:cstheme="minorHAnsi"/>
                <w:lang w:val="en-US"/>
              </w:rPr>
              <w:t>L138/140</w:t>
            </w:r>
          </w:p>
        </w:tc>
        <w:tc>
          <w:tcPr>
            <w:tcW w:w="3157" w:type="dxa"/>
          </w:tcPr>
          <w:p w14:paraId="75115B26" w14:textId="43A45375" w:rsidR="00A92559" w:rsidRDefault="00A92559" w:rsidP="00A92559">
            <w:pPr>
              <w:jc w:val="center"/>
              <w:rPr>
                <w:rFonts w:cstheme="minorHAnsi"/>
                <w:lang w:val="en-US"/>
              </w:rPr>
            </w:pPr>
            <w:r>
              <w:rPr>
                <w:rFonts w:cstheme="minorHAnsi"/>
                <w:lang w:val="en-US"/>
              </w:rPr>
              <w:t>FOR</w:t>
            </w:r>
          </w:p>
        </w:tc>
        <w:tc>
          <w:tcPr>
            <w:tcW w:w="3248" w:type="dxa"/>
          </w:tcPr>
          <w:p w14:paraId="35E2AD9A" w14:textId="7169F0D1" w:rsidR="00A92559" w:rsidRDefault="00A92559" w:rsidP="00A92559">
            <w:pPr>
              <w:rPr>
                <w:rFonts w:cstheme="minorHAnsi"/>
                <w:lang w:val="en-US"/>
              </w:rPr>
            </w:pPr>
            <w:r>
              <w:rPr>
                <w:rFonts w:cstheme="minorHAnsi"/>
                <w:lang w:val="en-US"/>
              </w:rPr>
              <w:t>FORESTS</w:t>
            </w:r>
          </w:p>
        </w:tc>
      </w:tr>
      <w:tr w:rsidR="00A92559" w14:paraId="504B4695" w14:textId="77777777" w:rsidTr="00B477B4">
        <w:tc>
          <w:tcPr>
            <w:tcW w:w="1587" w:type="dxa"/>
          </w:tcPr>
          <w:p w14:paraId="447BC2EF" w14:textId="7819A52F" w:rsidR="00A92559" w:rsidRDefault="00A92559" w:rsidP="00A92559">
            <w:pPr>
              <w:jc w:val="center"/>
              <w:rPr>
                <w:rFonts w:cstheme="minorHAnsi"/>
                <w:lang w:val="en-US"/>
              </w:rPr>
            </w:pPr>
            <w:r>
              <w:rPr>
                <w:rFonts w:cstheme="minorHAnsi"/>
                <w:lang w:val="en-US"/>
              </w:rPr>
              <w:t>556</w:t>
            </w:r>
          </w:p>
        </w:tc>
        <w:tc>
          <w:tcPr>
            <w:tcW w:w="2494" w:type="dxa"/>
          </w:tcPr>
          <w:p w14:paraId="5AF233B9" w14:textId="695F4D4B" w:rsidR="00A92559" w:rsidRDefault="00A92559" w:rsidP="00A92559">
            <w:pPr>
              <w:rPr>
                <w:rFonts w:cstheme="minorHAnsi"/>
                <w:lang w:val="en-US"/>
              </w:rPr>
            </w:pPr>
            <w:r>
              <w:rPr>
                <w:rFonts w:cstheme="minorHAnsi"/>
                <w:lang w:val="en-US"/>
              </w:rPr>
              <w:t>EXTRACTIVE MATERIAL LICENCE</w:t>
            </w:r>
          </w:p>
        </w:tc>
        <w:tc>
          <w:tcPr>
            <w:tcW w:w="2157" w:type="dxa"/>
          </w:tcPr>
          <w:p w14:paraId="18B72570" w14:textId="6A60D02F" w:rsidR="00A92559" w:rsidRDefault="00A92559" w:rsidP="00A92559">
            <w:pPr>
              <w:jc w:val="center"/>
              <w:rPr>
                <w:rFonts w:cstheme="minorHAnsi"/>
                <w:lang w:val="en-US"/>
              </w:rPr>
            </w:pPr>
            <w:r>
              <w:rPr>
                <w:rFonts w:cstheme="minorHAnsi"/>
                <w:lang w:val="en-US"/>
              </w:rPr>
              <w:t>G</w:t>
            </w:r>
          </w:p>
        </w:tc>
        <w:tc>
          <w:tcPr>
            <w:tcW w:w="977" w:type="dxa"/>
          </w:tcPr>
          <w:p w14:paraId="4523FC60" w14:textId="2CD2535A" w:rsidR="00A92559" w:rsidRDefault="00A92559" w:rsidP="00A92559">
            <w:pPr>
              <w:rPr>
                <w:rFonts w:cstheme="minorHAnsi"/>
                <w:lang w:val="en-US"/>
              </w:rPr>
            </w:pPr>
            <w:r>
              <w:rPr>
                <w:rFonts w:cstheme="minorHAnsi"/>
                <w:lang w:val="en-US"/>
              </w:rPr>
              <w:t>F52</w:t>
            </w:r>
          </w:p>
        </w:tc>
        <w:tc>
          <w:tcPr>
            <w:tcW w:w="3157" w:type="dxa"/>
          </w:tcPr>
          <w:p w14:paraId="1095BBAE" w14:textId="1423D65E" w:rsidR="00A92559" w:rsidRDefault="00A92559" w:rsidP="00A92559">
            <w:pPr>
              <w:jc w:val="center"/>
              <w:rPr>
                <w:rFonts w:cstheme="minorHAnsi"/>
                <w:lang w:val="en-US"/>
              </w:rPr>
            </w:pPr>
            <w:r>
              <w:rPr>
                <w:rFonts w:cstheme="minorHAnsi"/>
                <w:lang w:val="en-US"/>
              </w:rPr>
              <w:t>FOR</w:t>
            </w:r>
          </w:p>
        </w:tc>
        <w:tc>
          <w:tcPr>
            <w:tcW w:w="3248" w:type="dxa"/>
          </w:tcPr>
          <w:p w14:paraId="5B4DBCA7" w14:textId="1192B6E9" w:rsidR="00A92559" w:rsidRDefault="00A92559" w:rsidP="00A92559">
            <w:pPr>
              <w:rPr>
                <w:rFonts w:cstheme="minorHAnsi"/>
                <w:lang w:val="en-US"/>
              </w:rPr>
            </w:pPr>
            <w:r>
              <w:rPr>
                <w:rFonts w:cstheme="minorHAnsi"/>
                <w:lang w:val="en-US"/>
              </w:rPr>
              <w:t>FORESTS</w:t>
            </w:r>
          </w:p>
        </w:tc>
      </w:tr>
    </w:tbl>
    <w:p w14:paraId="3B7C9624" w14:textId="77777777" w:rsidR="00F6015E" w:rsidRDefault="00F6015E" w:rsidP="00F6015E">
      <w:pPr>
        <w:rPr>
          <w:rFonts w:cstheme="minorHAnsi"/>
          <w:b/>
          <w:lang w:val="en-US"/>
        </w:rPr>
      </w:pPr>
    </w:p>
    <w:p w14:paraId="7AA5A7D1" w14:textId="77777777" w:rsidR="008D37C2" w:rsidRDefault="008D37C2" w:rsidP="00A92559">
      <w:pPr>
        <w:spacing w:before="60"/>
        <w:jc w:val="both"/>
        <w:rPr>
          <w:rFonts w:cstheme="minorHAnsi"/>
          <w:b/>
          <w:lang w:val="en-US"/>
        </w:rPr>
      </w:pPr>
    </w:p>
    <w:p w14:paraId="61344287" w14:textId="77CFD184" w:rsidR="00A92559" w:rsidRDefault="00A92559" w:rsidP="00A92559">
      <w:pPr>
        <w:spacing w:before="60"/>
        <w:jc w:val="both"/>
        <w:rPr>
          <w:rFonts w:cstheme="minorHAnsi"/>
          <w:b/>
          <w:lang w:val="en-US"/>
        </w:rPr>
      </w:pPr>
      <w:r>
        <w:rPr>
          <w:rFonts w:cstheme="minorHAnsi"/>
          <w:b/>
          <w:lang w:val="en-US"/>
        </w:rPr>
        <w:lastRenderedPageBreak/>
        <w:t xml:space="preserve">REFERENCE </w:t>
      </w:r>
      <w:r w:rsidRPr="00FF2E95">
        <w:rPr>
          <w:rFonts w:cstheme="minorHAnsi"/>
          <w:b/>
          <w:lang w:val="en-US"/>
        </w:rPr>
        <w:t>TABLE:</w:t>
      </w:r>
      <w:r w:rsidRPr="00FF2E95">
        <w:rPr>
          <w:rFonts w:cstheme="minorHAnsi"/>
          <w:b/>
          <w:lang w:val="en-US"/>
        </w:rPr>
        <w:tab/>
      </w:r>
      <w:r>
        <w:rPr>
          <w:rFonts w:cstheme="minorHAnsi"/>
          <w:b/>
          <w:lang w:val="en-US"/>
        </w:rPr>
        <w:t>CL_TENURE_DESC (CONTINUED)</w:t>
      </w:r>
    </w:p>
    <w:p w14:paraId="2CE91CE5" w14:textId="77777777" w:rsidR="00A92559" w:rsidRDefault="00A92559" w:rsidP="00A92559">
      <w:pPr>
        <w:rPr>
          <w:rFonts w:cstheme="minorHAnsi"/>
          <w:lang w:val="en-US"/>
        </w:rPr>
      </w:pPr>
    </w:p>
    <w:tbl>
      <w:tblPr>
        <w:tblStyle w:val="TableGrid"/>
        <w:tblW w:w="13620" w:type="dxa"/>
        <w:tblLook w:val="04A0" w:firstRow="1" w:lastRow="0" w:firstColumn="1" w:lastColumn="0" w:noHBand="0" w:noVBand="1"/>
      </w:tblPr>
      <w:tblGrid>
        <w:gridCol w:w="1587"/>
        <w:gridCol w:w="2494"/>
        <w:gridCol w:w="2157"/>
        <w:gridCol w:w="977"/>
        <w:gridCol w:w="3157"/>
        <w:gridCol w:w="3248"/>
      </w:tblGrid>
      <w:tr w:rsidR="00A92559" w14:paraId="2799ACC1" w14:textId="77777777" w:rsidTr="006307A7">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587" w:type="dxa"/>
          </w:tcPr>
          <w:p w14:paraId="3ADB6FE0" w14:textId="77777777" w:rsidR="00A92559" w:rsidRPr="00B42334" w:rsidRDefault="00A92559" w:rsidP="006307A7">
            <w:pPr>
              <w:rPr>
                <w:rFonts w:cstheme="minorHAnsi"/>
                <w:b/>
                <w:lang w:val="en-US"/>
              </w:rPr>
            </w:pPr>
            <w:r w:rsidRPr="00B42334">
              <w:rPr>
                <w:rFonts w:cstheme="minorHAnsi"/>
                <w:b/>
                <w:lang w:val="en-US"/>
              </w:rPr>
              <w:t>TENURE_CODE</w:t>
            </w:r>
          </w:p>
        </w:tc>
        <w:tc>
          <w:tcPr>
            <w:tcW w:w="2494" w:type="dxa"/>
          </w:tcPr>
          <w:p w14:paraId="0F5FABEF" w14:textId="77777777" w:rsidR="00A92559" w:rsidRPr="00B42334" w:rsidRDefault="00A92559" w:rsidP="006307A7">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TENURE</w:t>
            </w:r>
          </w:p>
        </w:tc>
        <w:tc>
          <w:tcPr>
            <w:tcW w:w="2157" w:type="dxa"/>
          </w:tcPr>
          <w:p w14:paraId="6453B535" w14:textId="77777777" w:rsidR="00A92559" w:rsidRPr="00B42334" w:rsidRDefault="00A92559" w:rsidP="006307A7">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TENURE_TYPE_CODE</w:t>
            </w:r>
          </w:p>
        </w:tc>
        <w:tc>
          <w:tcPr>
            <w:tcW w:w="977" w:type="dxa"/>
          </w:tcPr>
          <w:p w14:paraId="7A5B93BB" w14:textId="77777777" w:rsidR="00A92559" w:rsidRPr="00B42334" w:rsidRDefault="00A92559" w:rsidP="006307A7">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ACT</w:t>
            </w:r>
          </w:p>
        </w:tc>
        <w:tc>
          <w:tcPr>
            <w:tcW w:w="3157" w:type="dxa"/>
          </w:tcPr>
          <w:p w14:paraId="263F7934" w14:textId="77777777" w:rsidR="00A92559" w:rsidRPr="00B42334" w:rsidRDefault="00A92559" w:rsidP="006307A7">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RESPONSIBLE_BUSINESS_CODE</w:t>
            </w:r>
          </w:p>
        </w:tc>
        <w:tc>
          <w:tcPr>
            <w:tcW w:w="3248" w:type="dxa"/>
          </w:tcPr>
          <w:p w14:paraId="6C197490" w14:textId="77777777" w:rsidR="00A92559" w:rsidRPr="00B42334" w:rsidRDefault="00A92559" w:rsidP="006307A7">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RESPONSIBLE_BUSINESS</w:t>
            </w:r>
          </w:p>
        </w:tc>
      </w:tr>
      <w:tr w:rsidR="00A92559" w14:paraId="5D0C5F8F" w14:textId="77777777" w:rsidTr="006307A7">
        <w:tc>
          <w:tcPr>
            <w:tcW w:w="1587" w:type="dxa"/>
          </w:tcPr>
          <w:p w14:paraId="4D852614" w14:textId="59974719" w:rsidR="00A92559" w:rsidRDefault="00A92559" w:rsidP="006307A7">
            <w:pPr>
              <w:jc w:val="center"/>
              <w:rPr>
                <w:rFonts w:cstheme="minorHAnsi"/>
                <w:lang w:val="en-US"/>
              </w:rPr>
            </w:pPr>
            <w:r>
              <w:rPr>
                <w:rFonts w:cstheme="minorHAnsi"/>
                <w:lang w:val="en-US"/>
              </w:rPr>
              <w:t>557</w:t>
            </w:r>
          </w:p>
        </w:tc>
        <w:tc>
          <w:tcPr>
            <w:tcW w:w="2494" w:type="dxa"/>
          </w:tcPr>
          <w:p w14:paraId="0812AF6D" w14:textId="78DA74AD" w:rsidR="00A92559" w:rsidRDefault="0002515D" w:rsidP="006307A7">
            <w:pPr>
              <w:rPr>
                <w:rFonts w:cstheme="minorHAnsi"/>
                <w:lang w:val="en-US"/>
              </w:rPr>
            </w:pPr>
            <w:r>
              <w:rPr>
                <w:rFonts w:cstheme="minorHAnsi"/>
                <w:lang w:val="en-US"/>
              </w:rPr>
              <w:t>EXTRACTIVE MATERIAL 17B/17D</w:t>
            </w:r>
          </w:p>
        </w:tc>
        <w:tc>
          <w:tcPr>
            <w:tcW w:w="2157" w:type="dxa"/>
          </w:tcPr>
          <w:p w14:paraId="4FE09A20" w14:textId="11538105" w:rsidR="00A92559" w:rsidRDefault="0002515D" w:rsidP="006307A7">
            <w:pPr>
              <w:jc w:val="center"/>
              <w:rPr>
                <w:rFonts w:cstheme="minorHAnsi"/>
                <w:lang w:val="en-US"/>
              </w:rPr>
            </w:pPr>
            <w:r>
              <w:rPr>
                <w:rFonts w:cstheme="minorHAnsi"/>
                <w:lang w:val="en-US"/>
              </w:rPr>
              <w:t>G</w:t>
            </w:r>
          </w:p>
        </w:tc>
        <w:tc>
          <w:tcPr>
            <w:tcW w:w="977" w:type="dxa"/>
          </w:tcPr>
          <w:p w14:paraId="768599EF" w14:textId="35EF9379" w:rsidR="00A92559" w:rsidRDefault="0002515D" w:rsidP="006307A7">
            <w:pPr>
              <w:rPr>
                <w:rFonts w:cstheme="minorHAnsi"/>
                <w:lang w:val="en-US"/>
              </w:rPr>
            </w:pPr>
            <w:r>
              <w:rPr>
                <w:rFonts w:cstheme="minorHAnsi"/>
                <w:lang w:val="en-US"/>
              </w:rPr>
              <w:t>CLR 4</w:t>
            </w:r>
          </w:p>
        </w:tc>
        <w:tc>
          <w:tcPr>
            <w:tcW w:w="3157" w:type="dxa"/>
          </w:tcPr>
          <w:p w14:paraId="7E6F5DA2" w14:textId="6BE18244" w:rsidR="00A92559" w:rsidRDefault="001A529F" w:rsidP="006307A7">
            <w:pPr>
              <w:jc w:val="center"/>
              <w:rPr>
                <w:rFonts w:cstheme="minorHAnsi"/>
                <w:lang w:val="en-US"/>
              </w:rPr>
            </w:pPr>
            <w:r>
              <w:rPr>
                <w:rFonts w:cstheme="minorHAnsi"/>
                <w:lang w:val="en-US"/>
              </w:rPr>
              <w:t>FOR</w:t>
            </w:r>
          </w:p>
        </w:tc>
        <w:tc>
          <w:tcPr>
            <w:tcW w:w="3248" w:type="dxa"/>
          </w:tcPr>
          <w:p w14:paraId="1167FAC7" w14:textId="05982FEF" w:rsidR="00A92559" w:rsidRDefault="004161A8" w:rsidP="006307A7">
            <w:pPr>
              <w:rPr>
                <w:rFonts w:cstheme="minorHAnsi"/>
                <w:lang w:val="en-US"/>
              </w:rPr>
            </w:pPr>
            <w:r>
              <w:rPr>
                <w:rFonts w:cstheme="minorHAnsi"/>
                <w:lang w:val="en-US"/>
              </w:rPr>
              <w:t>FORESTS</w:t>
            </w:r>
          </w:p>
        </w:tc>
      </w:tr>
      <w:tr w:rsidR="00A92559" w14:paraId="38E76B92" w14:textId="77777777" w:rsidTr="006307A7">
        <w:tc>
          <w:tcPr>
            <w:tcW w:w="1587" w:type="dxa"/>
          </w:tcPr>
          <w:p w14:paraId="3EBAE4CA" w14:textId="557FD33A" w:rsidR="00A92559" w:rsidRDefault="00A92559" w:rsidP="006307A7">
            <w:pPr>
              <w:jc w:val="center"/>
              <w:rPr>
                <w:rFonts w:cstheme="minorHAnsi"/>
                <w:lang w:val="en-US"/>
              </w:rPr>
            </w:pPr>
            <w:r>
              <w:rPr>
                <w:rFonts w:cstheme="minorHAnsi"/>
                <w:lang w:val="en-US"/>
              </w:rPr>
              <w:t>558</w:t>
            </w:r>
          </w:p>
        </w:tc>
        <w:tc>
          <w:tcPr>
            <w:tcW w:w="2494" w:type="dxa"/>
          </w:tcPr>
          <w:p w14:paraId="22E7EC2E" w14:textId="121B376C" w:rsidR="00A92559" w:rsidRDefault="0002515D" w:rsidP="006307A7">
            <w:pPr>
              <w:rPr>
                <w:rFonts w:cstheme="minorHAnsi"/>
                <w:lang w:val="en-US"/>
              </w:rPr>
            </w:pPr>
            <w:r>
              <w:rPr>
                <w:rFonts w:cstheme="minorHAnsi"/>
                <w:lang w:val="en-US"/>
              </w:rPr>
              <w:t>EXTRACTIVE MATERIAL LICENCE</w:t>
            </w:r>
          </w:p>
        </w:tc>
        <w:tc>
          <w:tcPr>
            <w:tcW w:w="2157" w:type="dxa"/>
          </w:tcPr>
          <w:p w14:paraId="365C6F89" w14:textId="4B894461" w:rsidR="00A92559" w:rsidRDefault="0002515D" w:rsidP="006307A7">
            <w:pPr>
              <w:jc w:val="center"/>
              <w:rPr>
                <w:rFonts w:cstheme="minorHAnsi"/>
                <w:lang w:val="en-US"/>
              </w:rPr>
            </w:pPr>
            <w:r>
              <w:rPr>
                <w:rFonts w:cstheme="minorHAnsi"/>
                <w:lang w:val="en-US"/>
              </w:rPr>
              <w:t>G</w:t>
            </w:r>
          </w:p>
        </w:tc>
        <w:tc>
          <w:tcPr>
            <w:tcW w:w="977" w:type="dxa"/>
          </w:tcPr>
          <w:p w14:paraId="132FB7E9" w14:textId="051BCB28" w:rsidR="00A92559" w:rsidRDefault="0002515D" w:rsidP="006307A7">
            <w:pPr>
              <w:rPr>
                <w:rFonts w:cstheme="minorHAnsi"/>
                <w:lang w:val="en-US"/>
              </w:rPr>
            </w:pPr>
            <w:r>
              <w:rPr>
                <w:rFonts w:cstheme="minorHAnsi"/>
                <w:lang w:val="en-US"/>
              </w:rPr>
              <w:t>N26A</w:t>
            </w:r>
          </w:p>
        </w:tc>
        <w:tc>
          <w:tcPr>
            <w:tcW w:w="3157" w:type="dxa"/>
          </w:tcPr>
          <w:p w14:paraId="28AF10A8" w14:textId="15EC222B" w:rsidR="00A92559" w:rsidRDefault="004161A8" w:rsidP="006307A7">
            <w:pPr>
              <w:jc w:val="center"/>
              <w:rPr>
                <w:rFonts w:cstheme="minorHAnsi"/>
                <w:lang w:val="en-US"/>
              </w:rPr>
            </w:pPr>
            <w:r>
              <w:rPr>
                <w:rFonts w:cstheme="minorHAnsi"/>
                <w:lang w:val="en-US"/>
              </w:rPr>
              <w:t>FFF</w:t>
            </w:r>
          </w:p>
        </w:tc>
        <w:tc>
          <w:tcPr>
            <w:tcW w:w="3248" w:type="dxa"/>
          </w:tcPr>
          <w:p w14:paraId="5F1EBA8C" w14:textId="62EBA322" w:rsidR="00A92559" w:rsidRDefault="004161A8" w:rsidP="006307A7">
            <w:pPr>
              <w:rPr>
                <w:rFonts w:cstheme="minorHAnsi"/>
                <w:lang w:val="en-US"/>
              </w:rPr>
            </w:pPr>
            <w:r>
              <w:rPr>
                <w:rFonts w:cstheme="minorHAnsi"/>
                <w:lang w:val="en-US"/>
              </w:rPr>
              <w:t>FLORA AND FAUNA</w:t>
            </w:r>
          </w:p>
        </w:tc>
      </w:tr>
      <w:tr w:rsidR="00A92559" w14:paraId="04640F4C" w14:textId="77777777" w:rsidTr="006307A7">
        <w:tc>
          <w:tcPr>
            <w:tcW w:w="1587" w:type="dxa"/>
          </w:tcPr>
          <w:p w14:paraId="21168A4C" w14:textId="746002FF" w:rsidR="00A92559" w:rsidRDefault="00A92559" w:rsidP="006307A7">
            <w:pPr>
              <w:jc w:val="center"/>
              <w:rPr>
                <w:rFonts w:cstheme="minorHAnsi"/>
                <w:lang w:val="en-US"/>
              </w:rPr>
            </w:pPr>
            <w:r>
              <w:rPr>
                <w:rFonts w:cstheme="minorHAnsi"/>
                <w:lang w:val="en-US"/>
              </w:rPr>
              <w:t>560</w:t>
            </w:r>
          </w:p>
        </w:tc>
        <w:tc>
          <w:tcPr>
            <w:tcW w:w="2494" w:type="dxa"/>
          </w:tcPr>
          <w:p w14:paraId="78C4394F" w14:textId="77389FDE" w:rsidR="00A92559" w:rsidRDefault="0002515D" w:rsidP="006307A7">
            <w:pPr>
              <w:rPr>
                <w:rFonts w:cstheme="minorHAnsi"/>
                <w:lang w:val="en-US"/>
              </w:rPr>
            </w:pPr>
            <w:r>
              <w:rPr>
                <w:rFonts w:cstheme="minorHAnsi"/>
                <w:lang w:val="en-US"/>
              </w:rPr>
              <w:t>CONSERVATION LICENCE – WF</w:t>
            </w:r>
          </w:p>
        </w:tc>
        <w:tc>
          <w:tcPr>
            <w:tcW w:w="2157" w:type="dxa"/>
          </w:tcPr>
          <w:p w14:paraId="1AD77247" w14:textId="6C11137A" w:rsidR="00A92559" w:rsidRDefault="0002515D" w:rsidP="006307A7">
            <w:pPr>
              <w:jc w:val="center"/>
              <w:rPr>
                <w:rFonts w:cstheme="minorHAnsi"/>
                <w:lang w:val="en-US"/>
              </w:rPr>
            </w:pPr>
            <w:r>
              <w:rPr>
                <w:rFonts w:cstheme="minorHAnsi"/>
                <w:lang w:val="en-US"/>
              </w:rPr>
              <w:t>G</w:t>
            </w:r>
          </w:p>
        </w:tc>
        <w:tc>
          <w:tcPr>
            <w:tcW w:w="977" w:type="dxa"/>
          </w:tcPr>
          <w:p w14:paraId="5647DAE5" w14:textId="0153812F" w:rsidR="00A92559" w:rsidRDefault="0002515D" w:rsidP="006307A7">
            <w:pPr>
              <w:rPr>
                <w:rFonts w:cstheme="minorHAnsi"/>
                <w:lang w:val="en-US"/>
              </w:rPr>
            </w:pPr>
            <w:r>
              <w:rPr>
                <w:rFonts w:cstheme="minorHAnsi"/>
                <w:lang w:val="en-US"/>
              </w:rPr>
              <w:t>L138/140</w:t>
            </w:r>
          </w:p>
        </w:tc>
        <w:tc>
          <w:tcPr>
            <w:tcW w:w="3157" w:type="dxa"/>
          </w:tcPr>
          <w:p w14:paraId="1DA55983" w14:textId="60CA9F42" w:rsidR="00A92559" w:rsidRDefault="004161A8" w:rsidP="006307A7">
            <w:pPr>
              <w:jc w:val="center"/>
              <w:rPr>
                <w:rFonts w:cstheme="minorHAnsi"/>
                <w:lang w:val="en-US"/>
              </w:rPr>
            </w:pPr>
            <w:r>
              <w:rPr>
                <w:rFonts w:cstheme="minorHAnsi"/>
                <w:lang w:val="en-US"/>
              </w:rPr>
              <w:t>CLA</w:t>
            </w:r>
          </w:p>
        </w:tc>
        <w:tc>
          <w:tcPr>
            <w:tcW w:w="3248" w:type="dxa"/>
          </w:tcPr>
          <w:p w14:paraId="6B67B3A7" w14:textId="6ADA5766" w:rsidR="00A92559" w:rsidRDefault="004161A8" w:rsidP="006307A7">
            <w:pPr>
              <w:rPr>
                <w:rFonts w:cstheme="minorHAnsi"/>
                <w:lang w:val="en-US"/>
              </w:rPr>
            </w:pPr>
            <w:r>
              <w:rPr>
                <w:rFonts w:cstheme="minorHAnsi"/>
                <w:lang w:val="en-US"/>
              </w:rPr>
              <w:t>CROWN LAND MANAGEMENT</w:t>
            </w:r>
          </w:p>
        </w:tc>
      </w:tr>
      <w:tr w:rsidR="00A92559" w14:paraId="4540778C" w14:textId="77777777" w:rsidTr="006307A7">
        <w:tc>
          <w:tcPr>
            <w:tcW w:w="1587" w:type="dxa"/>
          </w:tcPr>
          <w:p w14:paraId="0DAB9361" w14:textId="680C5192" w:rsidR="00A92559" w:rsidRDefault="00A92559" w:rsidP="006307A7">
            <w:pPr>
              <w:jc w:val="center"/>
              <w:rPr>
                <w:rFonts w:cstheme="minorHAnsi"/>
                <w:lang w:val="en-US"/>
              </w:rPr>
            </w:pPr>
            <w:r>
              <w:rPr>
                <w:rFonts w:cstheme="minorHAnsi"/>
                <w:lang w:val="en-US"/>
              </w:rPr>
              <w:t>565</w:t>
            </w:r>
          </w:p>
        </w:tc>
        <w:tc>
          <w:tcPr>
            <w:tcW w:w="2494" w:type="dxa"/>
          </w:tcPr>
          <w:p w14:paraId="0A41AFA2" w14:textId="70D730B6" w:rsidR="00A92559" w:rsidRDefault="0002515D" w:rsidP="006307A7">
            <w:pPr>
              <w:rPr>
                <w:rFonts w:cstheme="minorHAnsi"/>
                <w:lang w:val="en-US"/>
              </w:rPr>
            </w:pPr>
            <w:r>
              <w:rPr>
                <w:rFonts w:cstheme="minorHAnsi"/>
                <w:lang w:val="en-US"/>
              </w:rPr>
              <w:t>EMERGENCY SERVICES USE LICENCE</w:t>
            </w:r>
          </w:p>
        </w:tc>
        <w:tc>
          <w:tcPr>
            <w:tcW w:w="2157" w:type="dxa"/>
          </w:tcPr>
          <w:p w14:paraId="14FB8098" w14:textId="66253225" w:rsidR="00A92559" w:rsidRDefault="0002515D" w:rsidP="006307A7">
            <w:pPr>
              <w:jc w:val="center"/>
              <w:rPr>
                <w:rFonts w:cstheme="minorHAnsi"/>
                <w:lang w:val="en-US"/>
              </w:rPr>
            </w:pPr>
            <w:r>
              <w:rPr>
                <w:rFonts w:cstheme="minorHAnsi"/>
                <w:lang w:val="en-US"/>
              </w:rPr>
              <w:t>G</w:t>
            </w:r>
          </w:p>
        </w:tc>
        <w:tc>
          <w:tcPr>
            <w:tcW w:w="977" w:type="dxa"/>
          </w:tcPr>
          <w:p w14:paraId="0F80F72D" w14:textId="6615C156" w:rsidR="00A92559" w:rsidRDefault="0002515D" w:rsidP="006307A7">
            <w:pPr>
              <w:rPr>
                <w:rFonts w:cstheme="minorHAnsi"/>
                <w:lang w:val="en-US"/>
              </w:rPr>
            </w:pPr>
            <w:r>
              <w:rPr>
                <w:rFonts w:cstheme="minorHAnsi"/>
                <w:lang w:val="en-US"/>
              </w:rPr>
              <w:t>L138/140</w:t>
            </w:r>
          </w:p>
        </w:tc>
        <w:tc>
          <w:tcPr>
            <w:tcW w:w="3157" w:type="dxa"/>
          </w:tcPr>
          <w:p w14:paraId="6197366A" w14:textId="1646DE79" w:rsidR="00A92559" w:rsidRDefault="004161A8" w:rsidP="006307A7">
            <w:pPr>
              <w:jc w:val="center"/>
              <w:rPr>
                <w:rFonts w:cstheme="minorHAnsi"/>
                <w:lang w:val="en-US"/>
              </w:rPr>
            </w:pPr>
            <w:r>
              <w:rPr>
                <w:rFonts w:cstheme="minorHAnsi"/>
                <w:lang w:val="en-US"/>
              </w:rPr>
              <w:t>CLA</w:t>
            </w:r>
          </w:p>
        </w:tc>
        <w:tc>
          <w:tcPr>
            <w:tcW w:w="3248" w:type="dxa"/>
          </w:tcPr>
          <w:p w14:paraId="010F5BC6" w14:textId="5557E1B5" w:rsidR="00A92559" w:rsidRDefault="004161A8" w:rsidP="006307A7">
            <w:pPr>
              <w:rPr>
                <w:rFonts w:cstheme="minorHAnsi"/>
                <w:lang w:val="en-US"/>
              </w:rPr>
            </w:pPr>
            <w:r>
              <w:rPr>
                <w:rFonts w:cstheme="minorHAnsi"/>
                <w:lang w:val="en-US"/>
              </w:rPr>
              <w:t>CROWN LAND MANAGEMENT</w:t>
            </w:r>
          </w:p>
        </w:tc>
      </w:tr>
      <w:tr w:rsidR="00A92559" w14:paraId="2D6E8D06" w14:textId="77777777" w:rsidTr="006307A7">
        <w:tc>
          <w:tcPr>
            <w:tcW w:w="1587" w:type="dxa"/>
          </w:tcPr>
          <w:p w14:paraId="55370DAD" w14:textId="1D0358F2" w:rsidR="00A92559" w:rsidRDefault="00A92559" w:rsidP="006307A7">
            <w:pPr>
              <w:jc w:val="center"/>
              <w:rPr>
                <w:rFonts w:cstheme="minorHAnsi"/>
                <w:lang w:val="en-US"/>
              </w:rPr>
            </w:pPr>
            <w:r>
              <w:rPr>
                <w:rFonts w:cstheme="minorHAnsi"/>
                <w:lang w:val="en-US"/>
              </w:rPr>
              <w:t>566</w:t>
            </w:r>
          </w:p>
        </w:tc>
        <w:tc>
          <w:tcPr>
            <w:tcW w:w="2494" w:type="dxa"/>
          </w:tcPr>
          <w:p w14:paraId="3C1486A8" w14:textId="6B20F922" w:rsidR="00A92559" w:rsidRDefault="0002515D" w:rsidP="006307A7">
            <w:pPr>
              <w:rPr>
                <w:rFonts w:cstheme="minorHAnsi"/>
                <w:lang w:val="en-US"/>
              </w:rPr>
            </w:pPr>
            <w:r>
              <w:rPr>
                <w:rFonts w:cstheme="minorHAnsi"/>
                <w:lang w:val="en-US"/>
              </w:rPr>
              <w:t>EMERGENCY SERVICES USE LICENCE</w:t>
            </w:r>
          </w:p>
        </w:tc>
        <w:tc>
          <w:tcPr>
            <w:tcW w:w="2157" w:type="dxa"/>
          </w:tcPr>
          <w:p w14:paraId="7A7EA894" w14:textId="3C0194FA" w:rsidR="00A92559" w:rsidRDefault="0002515D" w:rsidP="006307A7">
            <w:pPr>
              <w:jc w:val="center"/>
              <w:rPr>
                <w:rFonts w:cstheme="minorHAnsi"/>
                <w:lang w:val="en-US"/>
              </w:rPr>
            </w:pPr>
            <w:r>
              <w:rPr>
                <w:rFonts w:cstheme="minorHAnsi"/>
                <w:lang w:val="en-US"/>
              </w:rPr>
              <w:t>G</w:t>
            </w:r>
          </w:p>
        </w:tc>
        <w:tc>
          <w:tcPr>
            <w:tcW w:w="977" w:type="dxa"/>
          </w:tcPr>
          <w:p w14:paraId="681635E4" w14:textId="09DCE446" w:rsidR="00A92559" w:rsidRDefault="0002515D" w:rsidP="006307A7">
            <w:pPr>
              <w:rPr>
                <w:rFonts w:cstheme="minorHAnsi"/>
                <w:lang w:val="en-US"/>
              </w:rPr>
            </w:pPr>
            <w:r>
              <w:rPr>
                <w:rFonts w:cstheme="minorHAnsi"/>
                <w:lang w:val="en-US"/>
              </w:rPr>
              <w:t>F52</w:t>
            </w:r>
          </w:p>
        </w:tc>
        <w:tc>
          <w:tcPr>
            <w:tcW w:w="3157" w:type="dxa"/>
          </w:tcPr>
          <w:p w14:paraId="371E5D0C" w14:textId="63C203E2" w:rsidR="00A92559" w:rsidRDefault="004161A8" w:rsidP="006307A7">
            <w:pPr>
              <w:jc w:val="center"/>
              <w:rPr>
                <w:rFonts w:cstheme="minorHAnsi"/>
                <w:lang w:val="en-US"/>
              </w:rPr>
            </w:pPr>
            <w:r>
              <w:rPr>
                <w:rFonts w:cstheme="minorHAnsi"/>
                <w:lang w:val="en-US"/>
              </w:rPr>
              <w:t>FOR</w:t>
            </w:r>
          </w:p>
        </w:tc>
        <w:tc>
          <w:tcPr>
            <w:tcW w:w="3248" w:type="dxa"/>
          </w:tcPr>
          <w:p w14:paraId="22E45A72" w14:textId="6F948A2C" w:rsidR="00A92559" w:rsidRDefault="004161A8" w:rsidP="006307A7">
            <w:pPr>
              <w:rPr>
                <w:rFonts w:cstheme="minorHAnsi"/>
                <w:lang w:val="en-US"/>
              </w:rPr>
            </w:pPr>
            <w:r>
              <w:rPr>
                <w:rFonts w:cstheme="minorHAnsi"/>
                <w:lang w:val="en-US"/>
              </w:rPr>
              <w:t>FORESTS</w:t>
            </w:r>
          </w:p>
        </w:tc>
      </w:tr>
      <w:tr w:rsidR="00A92559" w14:paraId="1D56B5E8" w14:textId="77777777" w:rsidTr="006307A7">
        <w:tc>
          <w:tcPr>
            <w:tcW w:w="1587" w:type="dxa"/>
          </w:tcPr>
          <w:p w14:paraId="0524EF35" w14:textId="44791660" w:rsidR="00A92559" w:rsidRDefault="00A92559" w:rsidP="006307A7">
            <w:pPr>
              <w:jc w:val="center"/>
              <w:rPr>
                <w:rFonts w:cstheme="minorHAnsi"/>
                <w:lang w:val="en-US"/>
              </w:rPr>
            </w:pPr>
            <w:r>
              <w:rPr>
                <w:rFonts w:cstheme="minorHAnsi"/>
                <w:lang w:val="en-US"/>
              </w:rPr>
              <w:t>567</w:t>
            </w:r>
          </w:p>
        </w:tc>
        <w:tc>
          <w:tcPr>
            <w:tcW w:w="2494" w:type="dxa"/>
          </w:tcPr>
          <w:p w14:paraId="74F9776D" w14:textId="6B026E3B" w:rsidR="00A92559" w:rsidRDefault="0002515D" w:rsidP="006307A7">
            <w:pPr>
              <w:rPr>
                <w:rFonts w:cstheme="minorHAnsi"/>
                <w:lang w:val="en-US"/>
              </w:rPr>
            </w:pPr>
            <w:r>
              <w:rPr>
                <w:rFonts w:cstheme="minorHAnsi"/>
                <w:lang w:val="en-US"/>
              </w:rPr>
              <w:t>EMERGENCY SERVICES USE LICENCE</w:t>
            </w:r>
          </w:p>
        </w:tc>
        <w:tc>
          <w:tcPr>
            <w:tcW w:w="2157" w:type="dxa"/>
          </w:tcPr>
          <w:p w14:paraId="21679320" w14:textId="23BD0500" w:rsidR="00A92559" w:rsidRDefault="0002515D" w:rsidP="006307A7">
            <w:pPr>
              <w:jc w:val="center"/>
              <w:rPr>
                <w:rFonts w:cstheme="minorHAnsi"/>
                <w:lang w:val="en-US"/>
              </w:rPr>
            </w:pPr>
            <w:r>
              <w:rPr>
                <w:rFonts w:cstheme="minorHAnsi"/>
                <w:lang w:val="en-US"/>
              </w:rPr>
              <w:t>G</w:t>
            </w:r>
          </w:p>
        </w:tc>
        <w:tc>
          <w:tcPr>
            <w:tcW w:w="977" w:type="dxa"/>
          </w:tcPr>
          <w:p w14:paraId="1D83F64A" w14:textId="2E26A6C9" w:rsidR="00A92559" w:rsidRDefault="0002515D" w:rsidP="006307A7">
            <w:pPr>
              <w:rPr>
                <w:rFonts w:cstheme="minorHAnsi"/>
                <w:lang w:val="en-US"/>
              </w:rPr>
            </w:pPr>
            <w:r>
              <w:rPr>
                <w:rFonts w:cstheme="minorHAnsi"/>
                <w:lang w:val="en-US"/>
              </w:rPr>
              <w:t>N25A/40</w:t>
            </w:r>
          </w:p>
        </w:tc>
        <w:tc>
          <w:tcPr>
            <w:tcW w:w="3157" w:type="dxa"/>
          </w:tcPr>
          <w:p w14:paraId="6A8C292E" w14:textId="0D98D70E" w:rsidR="00A92559" w:rsidRDefault="004161A8" w:rsidP="006307A7">
            <w:pPr>
              <w:jc w:val="center"/>
              <w:rPr>
                <w:rFonts w:cstheme="minorHAnsi"/>
                <w:lang w:val="en-US"/>
              </w:rPr>
            </w:pPr>
            <w:r>
              <w:rPr>
                <w:rFonts w:cstheme="minorHAnsi"/>
                <w:lang w:val="en-US"/>
              </w:rPr>
              <w:t>NPS</w:t>
            </w:r>
          </w:p>
        </w:tc>
        <w:tc>
          <w:tcPr>
            <w:tcW w:w="3248" w:type="dxa"/>
          </w:tcPr>
          <w:p w14:paraId="1E14C1AC" w14:textId="7333D26F" w:rsidR="00A92559" w:rsidRDefault="004161A8" w:rsidP="006307A7">
            <w:pPr>
              <w:rPr>
                <w:rFonts w:cstheme="minorHAnsi"/>
                <w:lang w:val="en-US"/>
              </w:rPr>
            </w:pPr>
            <w:r>
              <w:rPr>
                <w:rFonts w:cstheme="minorHAnsi"/>
                <w:lang w:val="en-US"/>
              </w:rPr>
              <w:t>PARKS</w:t>
            </w:r>
          </w:p>
        </w:tc>
      </w:tr>
      <w:tr w:rsidR="00A92559" w14:paraId="73EA72F9" w14:textId="77777777" w:rsidTr="006307A7">
        <w:tc>
          <w:tcPr>
            <w:tcW w:w="1587" w:type="dxa"/>
          </w:tcPr>
          <w:p w14:paraId="228D57A1" w14:textId="5C226496" w:rsidR="00A92559" w:rsidRDefault="00A92559" w:rsidP="006307A7">
            <w:pPr>
              <w:jc w:val="center"/>
              <w:rPr>
                <w:rFonts w:cstheme="minorHAnsi"/>
                <w:lang w:val="en-US"/>
              </w:rPr>
            </w:pPr>
            <w:r>
              <w:rPr>
                <w:rFonts w:cstheme="minorHAnsi"/>
                <w:lang w:val="en-US"/>
              </w:rPr>
              <w:t>568</w:t>
            </w:r>
          </w:p>
        </w:tc>
        <w:tc>
          <w:tcPr>
            <w:tcW w:w="2494" w:type="dxa"/>
          </w:tcPr>
          <w:p w14:paraId="236786DE" w14:textId="574BC864" w:rsidR="00A92559" w:rsidRDefault="0002515D" w:rsidP="006307A7">
            <w:pPr>
              <w:rPr>
                <w:rFonts w:cstheme="minorHAnsi"/>
                <w:lang w:val="en-US"/>
              </w:rPr>
            </w:pPr>
            <w:r>
              <w:rPr>
                <w:rFonts w:cstheme="minorHAnsi"/>
                <w:lang w:val="en-US"/>
              </w:rPr>
              <w:t>EMERGENCY SERVICES USE LICENCE</w:t>
            </w:r>
          </w:p>
        </w:tc>
        <w:tc>
          <w:tcPr>
            <w:tcW w:w="2157" w:type="dxa"/>
          </w:tcPr>
          <w:p w14:paraId="55ADC225" w14:textId="2575A419" w:rsidR="00A92559" w:rsidRDefault="0002515D" w:rsidP="006307A7">
            <w:pPr>
              <w:jc w:val="center"/>
              <w:rPr>
                <w:rFonts w:cstheme="minorHAnsi"/>
                <w:lang w:val="en-US"/>
              </w:rPr>
            </w:pPr>
            <w:r>
              <w:rPr>
                <w:rFonts w:cstheme="minorHAnsi"/>
                <w:lang w:val="en-US"/>
              </w:rPr>
              <w:t>G</w:t>
            </w:r>
          </w:p>
        </w:tc>
        <w:tc>
          <w:tcPr>
            <w:tcW w:w="977" w:type="dxa"/>
          </w:tcPr>
          <w:p w14:paraId="05FDFAEF" w14:textId="5DA5F9B9" w:rsidR="00A92559" w:rsidRDefault="0002515D" w:rsidP="006307A7">
            <w:pPr>
              <w:rPr>
                <w:rFonts w:cstheme="minorHAnsi"/>
                <w:lang w:val="en-US"/>
              </w:rPr>
            </w:pPr>
            <w:r>
              <w:rPr>
                <w:rFonts w:cstheme="minorHAnsi"/>
                <w:lang w:val="en-US"/>
              </w:rPr>
              <w:t>CLR 17B</w:t>
            </w:r>
          </w:p>
        </w:tc>
        <w:tc>
          <w:tcPr>
            <w:tcW w:w="3157" w:type="dxa"/>
          </w:tcPr>
          <w:p w14:paraId="7B904F1B" w14:textId="106DC67B" w:rsidR="00A92559" w:rsidRDefault="004161A8" w:rsidP="006307A7">
            <w:pPr>
              <w:jc w:val="center"/>
              <w:rPr>
                <w:rFonts w:cstheme="minorHAnsi"/>
                <w:lang w:val="en-US"/>
              </w:rPr>
            </w:pPr>
            <w:r>
              <w:rPr>
                <w:rFonts w:cstheme="minorHAnsi"/>
                <w:lang w:val="en-US"/>
              </w:rPr>
              <w:t>CLA</w:t>
            </w:r>
          </w:p>
        </w:tc>
        <w:tc>
          <w:tcPr>
            <w:tcW w:w="3248" w:type="dxa"/>
          </w:tcPr>
          <w:p w14:paraId="6A37A60F" w14:textId="0EC9119B" w:rsidR="00A92559" w:rsidRDefault="004161A8" w:rsidP="006307A7">
            <w:pPr>
              <w:rPr>
                <w:rFonts w:cstheme="minorHAnsi"/>
                <w:lang w:val="en-US"/>
              </w:rPr>
            </w:pPr>
            <w:r>
              <w:rPr>
                <w:rFonts w:cstheme="minorHAnsi"/>
                <w:lang w:val="en-US"/>
              </w:rPr>
              <w:t>CROWN LAND MANAGEMENT</w:t>
            </w:r>
          </w:p>
        </w:tc>
      </w:tr>
      <w:tr w:rsidR="00A92559" w14:paraId="7F64625D" w14:textId="77777777" w:rsidTr="006307A7">
        <w:tc>
          <w:tcPr>
            <w:tcW w:w="1587" w:type="dxa"/>
          </w:tcPr>
          <w:p w14:paraId="0449BF62" w14:textId="27C6B19A" w:rsidR="00A92559" w:rsidRDefault="00A92559" w:rsidP="006307A7">
            <w:pPr>
              <w:jc w:val="center"/>
              <w:rPr>
                <w:rFonts w:cstheme="minorHAnsi"/>
                <w:lang w:val="en-US"/>
              </w:rPr>
            </w:pPr>
            <w:r>
              <w:rPr>
                <w:rFonts w:cstheme="minorHAnsi"/>
                <w:lang w:val="en-US"/>
              </w:rPr>
              <w:t>570</w:t>
            </w:r>
          </w:p>
        </w:tc>
        <w:tc>
          <w:tcPr>
            <w:tcW w:w="2494" w:type="dxa"/>
          </w:tcPr>
          <w:p w14:paraId="1C3FCF12" w14:textId="7E09DF9E" w:rsidR="00A92559" w:rsidRDefault="00A92559" w:rsidP="006307A7">
            <w:pPr>
              <w:rPr>
                <w:rFonts w:cstheme="minorHAnsi"/>
                <w:lang w:val="en-US"/>
              </w:rPr>
            </w:pPr>
            <w:r>
              <w:rPr>
                <w:rFonts w:cstheme="minorHAnsi"/>
                <w:lang w:val="en-US"/>
              </w:rPr>
              <w:t>SCOUT AND/OR GUIDE USE LICENCE</w:t>
            </w:r>
          </w:p>
        </w:tc>
        <w:tc>
          <w:tcPr>
            <w:tcW w:w="2157" w:type="dxa"/>
          </w:tcPr>
          <w:p w14:paraId="56F7AF6B" w14:textId="0FE3983D" w:rsidR="00A92559" w:rsidRDefault="0002515D" w:rsidP="006307A7">
            <w:pPr>
              <w:jc w:val="center"/>
              <w:rPr>
                <w:rFonts w:cstheme="minorHAnsi"/>
                <w:lang w:val="en-US"/>
              </w:rPr>
            </w:pPr>
            <w:r>
              <w:rPr>
                <w:rFonts w:cstheme="minorHAnsi"/>
                <w:lang w:val="en-US"/>
              </w:rPr>
              <w:t>G</w:t>
            </w:r>
          </w:p>
        </w:tc>
        <w:tc>
          <w:tcPr>
            <w:tcW w:w="977" w:type="dxa"/>
          </w:tcPr>
          <w:p w14:paraId="77117974" w14:textId="5CD2C422" w:rsidR="00A92559" w:rsidRDefault="0002515D" w:rsidP="006307A7">
            <w:pPr>
              <w:rPr>
                <w:rFonts w:cstheme="minorHAnsi"/>
                <w:lang w:val="en-US"/>
              </w:rPr>
            </w:pPr>
            <w:r>
              <w:rPr>
                <w:rFonts w:cstheme="minorHAnsi"/>
                <w:lang w:val="en-US"/>
              </w:rPr>
              <w:t>L138/140</w:t>
            </w:r>
          </w:p>
        </w:tc>
        <w:tc>
          <w:tcPr>
            <w:tcW w:w="3157" w:type="dxa"/>
          </w:tcPr>
          <w:p w14:paraId="746D5252" w14:textId="7C032C14" w:rsidR="00A92559" w:rsidRDefault="0002515D" w:rsidP="006307A7">
            <w:pPr>
              <w:jc w:val="center"/>
              <w:rPr>
                <w:rFonts w:cstheme="minorHAnsi"/>
                <w:lang w:val="en-US"/>
              </w:rPr>
            </w:pPr>
            <w:r>
              <w:rPr>
                <w:rFonts w:cstheme="minorHAnsi"/>
                <w:lang w:val="en-US"/>
              </w:rPr>
              <w:t>CLA</w:t>
            </w:r>
          </w:p>
        </w:tc>
        <w:tc>
          <w:tcPr>
            <w:tcW w:w="3248" w:type="dxa"/>
          </w:tcPr>
          <w:p w14:paraId="20FC054F" w14:textId="7EA0478B" w:rsidR="00A92559" w:rsidRDefault="0002515D" w:rsidP="006307A7">
            <w:pPr>
              <w:rPr>
                <w:rFonts w:cstheme="minorHAnsi"/>
                <w:lang w:val="en-US"/>
              </w:rPr>
            </w:pPr>
            <w:r>
              <w:rPr>
                <w:rFonts w:cstheme="minorHAnsi"/>
                <w:lang w:val="en-US"/>
              </w:rPr>
              <w:t>CROWN LAND MANAGEMENT</w:t>
            </w:r>
          </w:p>
        </w:tc>
      </w:tr>
      <w:tr w:rsidR="00A92559" w14:paraId="477BE987" w14:textId="77777777" w:rsidTr="006307A7">
        <w:tc>
          <w:tcPr>
            <w:tcW w:w="1587" w:type="dxa"/>
          </w:tcPr>
          <w:p w14:paraId="491E929B" w14:textId="61EA5190" w:rsidR="00A92559" w:rsidRDefault="00A92559" w:rsidP="006307A7">
            <w:pPr>
              <w:jc w:val="center"/>
              <w:rPr>
                <w:rFonts w:cstheme="minorHAnsi"/>
                <w:lang w:val="en-US"/>
              </w:rPr>
            </w:pPr>
            <w:r>
              <w:rPr>
                <w:rFonts w:cstheme="minorHAnsi"/>
                <w:lang w:val="en-US"/>
              </w:rPr>
              <w:t>571</w:t>
            </w:r>
          </w:p>
        </w:tc>
        <w:tc>
          <w:tcPr>
            <w:tcW w:w="2494" w:type="dxa"/>
          </w:tcPr>
          <w:p w14:paraId="34EB11DC" w14:textId="0A2BAE40" w:rsidR="00A92559" w:rsidRDefault="00A92559" w:rsidP="006307A7">
            <w:pPr>
              <w:rPr>
                <w:rFonts w:cstheme="minorHAnsi"/>
                <w:lang w:val="en-US"/>
              </w:rPr>
            </w:pPr>
            <w:r>
              <w:rPr>
                <w:rFonts w:cstheme="minorHAnsi"/>
                <w:lang w:val="en-US"/>
              </w:rPr>
              <w:t>SCOUT AND/OR GUIDE USE LICENCE</w:t>
            </w:r>
          </w:p>
        </w:tc>
        <w:tc>
          <w:tcPr>
            <w:tcW w:w="2157" w:type="dxa"/>
          </w:tcPr>
          <w:p w14:paraId="3918FEB0" w14:textId="29540E84" w:rsidR="00A92559" w:rsidRDefault="0002515D" w:rsidP="006307A7">
            <w:pPr>
              <w:jc w:val="center"/>
              <w:rPr>
                <w:rFonts w:cstheme="minorHAnsi"/>
                <w:lang w:val="en-US"/>
              </w:rPr>
            </w:pPr>
            <w:r>
              <w:rPr>
                <w:rFonts w:cstheme="minorHAnsi"/>
                <w:lang w:val="en-US"/>
              </w:rPr>
              <w:t>G</w:t>
            </w:r>
          </w:p>
        </w:tc>
        <w:tc>
          <w:tcPr>
            <w:tcW w:w="977" w:type="dxa"/>
          </w:tcPr>
          <w:p w14:paraId="0EEF70A5" w14:textId="59C34C67" w:rsidR="00A92559" w:rsidRDefault="0002515D" w:rsidP="006307A7">
            <w:pPr>
              <w:rPr>
                <w:rFonts w:cstheme="minorHAnsi"/>
                <w:lang w:val="en-US"/>
              </w:rPr>
            </w:pPr>
            <w:r>
              <w:rPr>
                <w:rFonts w:cstheme="minorHAnsi"/>
                <w:lang w:val="en-US"/>
              </w:rPr>
              <w:t>F52</w:t>
            </w:r>
          </w:p>
        </w:tc>
        <w:tc>
          <w:tcPr>
            <w:tcW w:w="3157" w:type="dxa"/>
          </w:tcPr>
          <w:p w14:paraId="12C12117" w14:textId="568AE4C2" w:rsidR="00A92559" w:rsidRDefault="0002515D" w:rsidP="006307A7">
            <w:pPr>
              <w:jc w:val="center"/>
              <w:rPr>
                <w:rFonts w:cstheme="minorHAnsi"/>
                <w:lang w:val="en-US"/>
              </w:rPr>
            </w:pPr>
            <w:r>
              <w:rPr>
                <w:rFonts w:cstheme="minorHAnsi"/>
                <w:lang w:val="en-US"/>
              </w:rPr>
              <w:t>FOR</w:t>
            </w:r>
          </w:p>
        </w:tc>
        <w:tc>
          <w:tcPr>
            <w:tcW w:w="3248" w:type="dxa"/>
          </w:tcPr>
          <w:p w14:paraId="161F3D35" w14:textId="3CDBD66A" w:rsidR="00A92559" w:rsidRDefault="0002515D" w:rsidP="006307A7">
            <w:pPr>
              <w:rPr>
                <w:rFonts w:cstheme="minorHAnsi"/>
                <w:lang w:val="en-US"/>
              </w:rPr>
            </w:pPr>
            <w:r>
              <w:rPr>
                <w:rFonts w:cstheme="minorHAnsi"/>
                <w:lang w:val="en-US"/>
              </w:rPr>
              <w:t>FORESTS</w:t>
            </w:r>
          </w:p>
        </w:tc>
      </w:tr>
      <w:tr w:rsidR="00A92559" w14:paraId="03CC5D39" w14:textId="77777777" w:rsidTr="006307A7">
        <w:tc>
          <w:tcPr>
            <w:tcW w:w="1587" w:type="dxa"/>
          </w:tcPr>
          <w:p w14:paraId="77BAC09F" w14:textId="72512BE5" w:rsidR="00A92559" w:rsidRDefault="00A92559" w:rsidP="006307A7">
            <w:pPr>
              <w:jc w:val="center"/>
              <w:rPr>
                <w:rFonts w:cstheme="minorHAnsi"/>
                <w:lang w:val="en-US"/>
              </w:rPr>
            </w:pPr>
            <w:r>
              <w:rPr>
                <w:rFonts w:cstheme="minorHAnsi"/>
                <w:lang w:val="en-US"/>
              </w:rPr>
              <w:t>572</w:t>
            </w:r>
          </w:p>
        </w:tc>
        <w:tc>
          <w:tcPr>
            <w:tcW w:w="2494" w:type="dxa"/>
          </w:tcPr>
          <w:p w14:paraId="527C9922" w14:textId="330CDF69" w:rsidR="00A92559" w:rsidRDefault="0002515D" w:rsidP="006307A7">
            <w:pPr>
              <w:rPr>
                <w:rFonts w:cstheme="minorHAnsi"/>
                <w:lang w:val="en-US"/>
              </w:rPr>
            </w:pPr>
            <w:r>
              <w:rPr>
                <w:rFonts w:cstheme="minorHAnsi"/>
                <w:lang w:val="en-US"/>
              </w:rPr>
              <w:t>SCOUT AND/OR GUIDE USE LICENCE</w:t>
            </w:r>
          </w:p>
        </w:tc>
        <w:tc>
          <w:tcPr>
            <w:tcW w:w="2157" w:type="dxa"/>
          </w:tcPr>
          <w:p w14:paraId="110B937B" w14:textId="18BD93D4" w:rsidR="00A92559" w:rsidRDefault="0002515D" w:rsidP="006307A7">
            <w:pPr>
              <w:jc w:val="center"/>
              <w:rPr>
                <w:rFonts w:cstheme="minorHAnsi"/>
                <w:lang w:val="en-US"/>
              </w:rPr>
            </w:pPr>
            <w:r>
              <w:rPr>
                <w:rFonts w:cstheme="minorHAnsi"/>
                <w:lang w:val="en-US"/>
              </w:rPr>
              <w:t>G</w:t>
            </w:r>
          </w:p>
        </w:tc>
        <w:tc>
          <w:tcPr>
            <w:tcW w:w="977" w:type="dxa"/>
          </w:tcPr>
          <w:p w14:paraId="04259F44" w14:textId="7578B6F6" w:rsidR="00A92559" w:rsidRDefault="0002515D" w:rsidP="006307A7">
            <w:pPr>
              <w:rPr>
                <w:rFonts w:cstheme="minorHAnsi"/>
                <w:lang w:val="en-US"/>
              </w:rPr>
            </w:pPr>
            <w:r>
              <w:rPr>
                <w:rFonts w:cstheme="minorHAnsi"/>
                <w:lang w:val="en-US"/>
              </w:rPr>
              <w:t>N27/40</w:t>
            </w:r>
          </w:p>
        </w:tc>
        <w:tc>
          <w:tcPr>
            <w:tcW w:w="3157" w:type="dxa"/>
          </w:tcPr>
          <w:p w14:paraId="325BB56B" w14:textId="5D9A1BC9" w:rsidR="00A92559" w:rsidRDefault="0002515D" w:rsidP="006307A7">
            <w:pPr>
              <w:jc w:val="center"/>
              <w:rPr>
                <w:rFonts w:cstheme="minorHAnsi"/>
                <w:lang w:val="en-US"/>
              </w:rPr>
            </w:pPr>
            <w:r>
              <w:rPr>
                <w:rFonts w:cstheme="minorHAnsi"/>
                <w:lang w:val="en-US"/>
              </w:rPr>
              <w:t>NPS</w:t>
            </w:r>
          </w:p>
        </w:tc>
        <w:tc>
          <w:tcPr>
            <w:tcW w:w="3248" w:type="dxa"/>
          </w:tcPr>
          <w:p w14:paraId="034B88D1" w14:textId="75CA71CE" w:rsidR="00A92559" w:rsidRDefault="0002515D" w:rsidP="006307A7">
            <w:pPr>
              <w:rPr>
                <w:rFonts w:cstheme="minorHAnsi"/>
                <w:lang w:val="en-US"/>
              </w:rPr>
            </w:pPr>
            <w:r>
              <w:rPr>
                <w:rFonts w:cstheme="minorHAnsi"/>
                <w:lang w:val="en-US"/>
              </w:rPr>
              <w:t>PARKS</w:t>
            </w:r>
          </w:p>
        </w:tc>
      </w:tr>
      <w:tr w:rsidR="004161A8" w14:paraId="57A73DC4" w14:textId="77777777" w:rsidTr="006307A7">
        <w:tc>
          <w:tcPr>
            <w:tcW w:w="1587" w:type="dxa"/>
          </w:tcPr>
          <w:p w14:paraId="1DB3BBBC" w14:textId="6BB445AE" w:rsidR="004161A8" w:rsidRDefault="00EE5D4D" w:rsidP="006307A7">
            <w:pPr>
              <w:jc w:val="center"/>
              <w:rPr>
                <w:rFonts w:cstheme="minorHAnsi"/>
                <w:lang w:val="en-US"/>
              </w:rPr>
            </w:pPr>
            <w:r>
              <w:rPr>
                <w:rFonts w:cstheme="minorHAnsi"/>
                <w:lang w:val="en-US"/>
              </w:rPr>
              <w:t>575</w:t>
            </w:r>
          </w:p>
        </w:tc>
        <w:tc>
          <w:tcPr>
            <w:tcW w:w="2494" w:type="dxa"/>
          </w:tcPr>
          <w:p w14:paraId="1335E4BB" w14:textId="2504F604" w:rsidR="004161A8" w:rsidRDefault="00EE5D4D" w:rsidP="006307A7">
            <w:pPr>
              <w:rPr>
                <w:rFonts w:cstheme="minorHAnsi"/>
                <w:lang w:val="en-US"/>
              </w:rPr>
            </w:pPr>
            <w:r>
              <w:rPr>
                <w:rFonts w:cstheme="minorHAnsi"/>
                <w:lang w:val="en-US"/>
              </w:rPr>
              <w:t>CULTIVATION/GARDEN LICENCE</w:t>
            </w:r>
          </w:p>
        </w:tc>
        <w:tc>
          <w:tcPr>
            <w:tcW w:w="2157" w:type="dxa"/>
          </w:tcPr>
          <w:p w14:paraId="15948DB6" w14:textId="4A5ECD78" w:rsidR="004161A8" w:rsidRDefault="00EE5D4D" w:rsidP="006307A7">
            <w:pPr>
              <w:jc w:val="center"/>
              <w:rPr>
                <w:rFonts w:cstheme="minorHAnsi"/>
                <w:lang w:val="en-US"/>
              </w:rPr>
            </w:pPr>
            <w:r>
              <w:rPr>
                <w:rFonts w:cstheme="minorHAnsi"/>
                <w:lang w:val="en-US"/>
              </w:rPr>
              <w:t>G</w:t>
            </w:r>
          </w:p>
        </w:tc>
        <w:tc>
          <w:tcPr>
            <w:tcW w:w="977" w:type="dxa"/>
          </w:tcPr>
          <w:p w14:paraId="7F0D464C" w14:textId="7E1B5F20" w:rsidR="004161A8" w:rsidRDefault="00EE5D4D" w:rsidP="006307A7">
            <w:pPr>
              <w:rPr>
                <w:rFonts w:cstheme="minorHAnsi"/>
                <w:lang w:val="en-US"/>
              </w:rPr>
            </w:pPr>
            <w:r>
              <w:rPr>
                <w:rFonts w:cstheme="minorHAnsi"/>
                <w:lang w:val="en-US"/>
              </w:rPr>
              <w:t>L138/140</w:t>
            </w:r>
          </w:p>
        </w:tc>
        <w:tc>
          <w:tcPr>
            <w:tcW w:w="3157" w:type="dxa"/>
          </w:tcPr>
          <w:p w14:paraId="3B4EC0E1" w14:textId="504C2664" w:rsidR="004161A8" w:rsidRDefault="00EE5D4D" w:rsidP="006307A7">
            <w:pPr>
              <w:jc w:val="center"/>
              <w:rPr>
                <w:rFonts w:cstheme="minorHAnsi"/>
                <w:lang w:val="en-US"/>
              </w:rPr>
            </w:pPr>
            <w:r>
              <w:rPr>
                <w:rFonts w:cstheme="minorHAnsi"/>
                <w:lang w:val="en-US"/>
              </w:rPr>
              <w:t>CLA</w:t>
            </w:r>
          </w:p>
        </w:tc>
        <w:tc>
          <w:tcPr>
            <w:tcW w:w="3248" w:type="dxa"/>
          </w:tcPr>
          <w:p w14:paraId="574A4789" w14:textId="77812F79" w:rsidR="004161A8" w:rsidRDefault="00EE5D4D" w:rsidP="006307A7">
            <w:pPr>
              <w:rPr>
                <w:rFonts w:cstheme="minorHAnsi"/>
                <w:lang w:val="en-US"/>
              </w:rPr>
            </w:pPr>
            <w:r>
              <w:rPr>
                <w:rFonts w:cstheme="minorHAnsi"/>
                <w:lang w:val="en-US"/>
              </w:rPr>
              <w:t>CROWN LAND MANAGEMENT</w:t>
            </w:r>
          </w:p>
        </w:tc>
      </w:tr>
      <w:tr w:rsidR="004161A8" w14:paraId="69EBC11F" w14:textId="77777777" w:rsidTr="006307A7">
        <w:tc>
          <w:tcPr>
            <w:tcW w:w="1587" w:type="dxa"/>
          </w:tcPr>
          <w:p w14:paraId="1070A9BF" w14:textId="7E41E459" w:rsidR="004161A8" w:rsidRDefault="00EE5D4D" w:rsidP="006307A7">
            <w:pPr>
              <w:jc w:val="center"/>
              <w:rPr>
                <w:rFonts w:cstheme="minorHAnsi"/>
                <w:lang w:val="en-US"/>
              </w:rPr>
            </w:pPr>
            <w:r>
              <w:rPr>
                <w:rFonts w:cstheme="minorHAnsi"/>
                <w:lang w:val="en-US"/>
              </w:rPr>
              <w:t>576</w:t>
            </w:r>
          </w:p>
        </w:tc>
        <w:tc>
          <w:tcPr>
            <w:tcW w:w="2494" w:type="dxa"/>
          </w:tcPr>
          <w:p w14:paraId="4D2CC1FA" w14:textId="3A26EFB9" w:rsidR="004161A8" w:rsidRDefault="00EE5D4D" w:rsidP="006307A7">
            <w:pPr>
              <w:rPr>
                <w:rFonts w:cstheme="minorHAnsi"/>
                <w:lang w:val="en-US"/>
              </w:rPr>
            </w:pPr>
            <w:r>
              <w:rPr>
                <w:rFonts w:cstheme="minorHAnsi"/>
                <w:lang w:val="en-US"/>
              </w:rPr>
              <w:t>CULTIVATION/GARDEN LICENCE</w:t>
            </w:r>
          </w:p>
        </w:tc>
        <w:tc>
          <w:tcPr>
            <w:tcW w:w="2157" w:type="dxa"/>
          </w:tcPr>
          <w:p w14:paraId="491A797F" w14:textId="1948B978" w:rsidR="004161A8" w:rsidRDefault="00EE5D4D" w:rsidP="006307A7">
            <w:pPr>
              <w:jc w:val="center"/>
              <w:rPr>
                <w:rFonts w:cstheme="minorHAnsi"/>
                <w:lang w:val="en-US"/>
              </w:rPr>
            </w:pPr>
            <w:r>
              <w:rPr>
                <w:rFonts w:cstheme="minorHAnsi"/>
                <w:lang w:val="en-US"/>
              </w:rPr>
              <w:t>G</w:t>
            </w:r>
          </w:p>
        </w:tc>
        <w:tc>
          <w:tcPr>
            <w:tcW w:w="977" w:type="dxa"/>
          </w:tcPr>
          <w:p w14:paraId="17B3E9A3" w14:textId="5C164CAB" w:rsidR="004161A8" w:rsidRDefault="00EE5D4D" w:rsidP="006307A7">
            <w:pPr>
              <w:rPr>
                <w:rFonts w:cstheme="minorHAnsi"/>
                <w:lang w:val="en-US"/>
              </w:rPr>
            </w:pPr>
            <w:r>
              <w:rPr>
                <w:rFonts w:cstheme="minorHAnsi"/>
                <w:lang w:val="en-US"/>
              </w:rPr>
              <w:t>F52</w:t>
            </w:r>
          </w:p>
        </w:tc>
        <w:tc>
          <w:tcPr>
            <w:tcW w:w="3157" w:type="dxa"/>
          </w:tcPr>
          <w:p w14:paraId="6C16C64A" w14:textId="706D134D" w:rsidR="004161A8" w:rsidRDefault="00EE5D4D" w:rsidP="006307A7">
            <w:pPr>
              <w:jc w:val="center"/>
              <w:rPr>
                <w:rFonts w:cstheme="minorHAnsi"/>
                <w:lang w:val="en-US"/>
              </w:rPr>
            </w:pPr>
            <w:r>
              <w:rPr>
                <w:rFonts w:cstheme="minorHAnsi"/>
                <w:lang w:val="en-US"/>
              </w:rPr>
              <w:t>FOR</w:t>
            </w:r>
          </w:p>
        </w:tc>
        <w:tc>
          <w:tcPr>
            <w:tcW w:w="3248" w:type="dxa"/>
          </w:tcPr>
          <w:p w14:paraId="40C1E7F0" w14:textId="45BAE4F8" w:rsidR="004161A8" w:rsidRDefault="00EE5D4D" w:rsidP="006307A7">
            <w:pPr>
              <w:rPr>
                <w:rFonts w:cstheme="minorHAnsi"/>
                <w:lang w:val="en-US"/>
              </w:rPr>
            </w:pPr>
            <w:r>
              <w:rPr>
                <w:rFonts w:cstheme="minorHAnsi"/>
                <w:lang w:val="en-US"/>
              </w:rPr>
              <w:t>FORSTS</w:t>
            </w:r>
          </w:p>
        </w:tc>
      </w:tr>
      <w:tr w:rsidR="004161A8" w14:paraId="4E6FBDFC" w14:textId="77777777" w:rsidTr="006307A7">
        <w:tc>
          <w:tcPr>
            <w:tcW w:w="1587" w:type="dxa"/>
          </w:tcPr>
          <w:p w14:paraId="5BF6B1C0" w14:textId="7CF71989" w:rsidR="004161A8" w:rsidRDefault="00EE5D4D" w:rsidP="006307A7">
            <w:pPr>
              <w:jc w:val="center"/>
              <w:rPr>
                <w:rFonts w:cstheme="minorHAnsi"/>
                <w:lang w:val="en-US"/>
              </w:rPr>
            </w:pPr>
            <w:r>
              <w:rPr>
                <w:rFonts w:cstheme="minorHAnsi"/>
                <w:lang w:val="en-US"/>
              </w:rPr>
              <w:t>580</w:t>
            </w:r>
          </w:p>
        </w:tc>
        <w:tc>
          <w:tcPr>
            <w:tcW w:w="2494" w:type="dxa"/>
          </w:tcPr>
          <w:p w14:paraId="220DF715" w14:textId="41EF6D81" w:rsidR="004161A8" w:rsidRDefault="00EE5D4D" w:rsidP="006307A7">
            <w:pPr>
              <w:rPr>
                <w:rFonts w:cstheme="minorHAnsi"/>
                <w:lang w:val="en-US"/>
              </w:rPr>
            </w:pPr>
            <w:r>
              <w:rPr>
                <w:rFonts w:cstheme="minorHAnsi"/>
                <w:lang w:val="en-US"/>
              </w:rPr>
              <w:t>RESERVE SEC 17B (NOT EXTRACTIVE)</w:t>
            </w:r>
          </w:p>
        </w:tc>
        <w:tc>
          <w:tcPr>
            <w:tcW w:w="2157" w:type="dxa"/>
          </w:tcPr>
          <w:p w14:paraId="0CCCB36E" w14:textId="15FFEEA3" w:rsidR="004161A8" w:rsidRDefault="00EE5D4D" w:rsidP="006307A7">
            <w:pPr>
              <w:jc w:val="center"/>
              <w:rPr>
                <w:rFonts w:cstheme="minorHAnsi"/>
                <w:lang w:val="en-US"/>
              </w:rPr>
            </w:pPr>
            <w:r>
              <w:rPr>
                <w:rFonts w:cstheme="minorHAnsi"/>
                <w:lang w:val="en-US"/>
              </w:rPr>
              <w:t>G</w:t>
            </w:r>
          </w:p>
        </w:tc>
        <w:tc>
          <w:tcPr>
            <w:tcW w:w="977" w:type="dxa"/>
          </w:tcPr>
          <w:p w14:paraId="240C2B6D" w14:textId="799936C7" w:rsidR="004161A8" w:rsidRDefault="00EE5D4D" w:rsidP="006307A7">
            <w:pPr>
              <w:rPr>
                <w:rFonts w:cstheme="minorHAnsi"/>
                <w:lang w:val="en-US"/>
              </w:rPr>
            </w:pPr>
            <w:r>
              <w:rPr>
                <w:rFonts w:cstheme="minorHAnsi"/>
                <w:lang w:val="en-US"/>
              </w:rPr>
              <w:t>CLR 4</w:t>
            </w:r>
          </w:p>
        </w:tc>
        <w:tc>
          <w:tcPr>
            <w:tcW w:w="3157" w:type="dxa"/>
          </w:tcPr>
          <w:p w14:paraId="01EAAB60" w14:textId="2566552E" w:rsidR="004161A8" w:rsidRDefault="00EE5D4D" w:rsidP="006307A7">
            <w:pPr>
              <w:jc w:val="center"/>
              <w:rPr>
                <w:rFonts w:cstheme="minorHAnsi"/>
                <w:lang w:val="en-US"/>
              </w:rPr>
            </w:pPr>
            <w:r>
              <w:rPr>
                <w:rFonts w:cstheme="minorHAnsi"/>
                <w:lang w:val="en-US"/>
              </w:rPr>
              <w:t>CLA</w:t>
            </w:r>
          </w:p>
        </w:tc>
        <w:tc>
          <w:tcPr>
            <w:tcW w:w="3248" w:type="dxa"/>
          </w:tcPr>
          <w:p w14:paraId="22BD2CE3" w14:textId="5EF83DEA" w:rsidR="004161A8" w:rsidRDefault="00EE5D4D" w:rsidP="006307A7">
            <w:pPr>
              <w:rPr>
                <w:rFonts w:cstheme="minorHAnsi"/>
                <w:lang w:val="en-US"/>
              </w:rPr>
            </w:pPr>
            <w:r>
              <w:rPr>
                <w:rFonts w:cstheme="minorHAnsi"/>
                <w:lang w:val="en-US"/>
              </w:rPr>
              <w:t>CROWN LAND MANAGEMENT</w:t>
            </w:r>
          </w:p>
        </w:tc>
      </w:tr>
    </w:tbl>
    <w:p w14:paraId="7302A954" w14:textId="77777777" w:rsidR="00EE5D4D" w:rsidRDefault="00EE5D4D" w:rsidP="00066C50">
      <w:pPr>
        <w:spacing w:before="60"/>
        <w:jc w:val="both"/>
        <w:rPr>
          <w:rFonts w:cstheme="minorHAnsi"/>
          <w:b/>
          <w:lang w:val="en-US"/>
        </w:rPr>
      </w:pPr>
    </w:p>
    <w:p w14:paraId="3D8CC8D4" w14:textId="77777777" w:rsidR="00EE5D4D" w:rsidRDefault="00066C50" w:rsidP="00EE5D4D">
      <w:pPr>
        <w:spacing w:before="60"/>
        <w:jc w:val="both"/>
        <w:rPr>
          <w:rFonts w:cstheme="minorHAnsi"/>
          <w:b/>
          <w:lang w:val="en-US"/>
        </w:rPr>
      </w:pPr>
      <w:r>
        <w:rPr>
          <w:rFonts w:cstheme="minorHAnsi"/>
          <w:b/>
          <w:lang w:val="en-US"/>
        </w:rPr>
        <w:br w:type="page"/>
      </w:r>
      <w:r w:rsidR="00EE5D4D">
        <w:rPr>
          <w:rFonts w:cstheme="minorHAnsi"/>
          <w:b/>
          <w:lang w:val="en-US"/>
        </w:rPr>
        <w:lastRenderedPageBreak/>
        <w:t xml:space="preserve">REFERENCE </w:t>
      </w:r>
      <w:r w:rsidR="00EE5D4D" w:rsidRPr="00FF2E95">
        <w:rPr>
          <w:rFonts w:cstheme="minorHAnsi"/>
          <w:b/>
          <w:lang w:val="en-US"/>
        </w:rPr>
        <w:t>TABLE:</w:t>
      </w:r>
      <w:r w:rsidR="00EE5D4D" w:rsidRPr="00FF2E95">
        <w:rPr>
          <w:rFonts w:cstheme="minorHAnsi"/>
          <w:b/>
          <w:lang w:val="en-US"/>
        </w:rPr>
        <w:tab/>
      </w:r>
      <w:r w:rsidR="00EE5D4D">
        <w:rPr>
          <w:rFonts w:cstheme="minorHAnsi"/>
          <w:b/>
          <w:lang w:val="en-US"/>
        </w:rPr>
        <w:t>CL_TENURE_DESC (CONTINUED)</w:t>
      </w:r>
    </w:p>
    <w:p w14:paraId="12A0ECE9" w14:textId="77777777" w:rsidR="00EE5D4D" w:rsidRDefault="00EE5D4D" w:rsidP="00EE5D4D">
      <w:pPr>
        <w:rPr>
          <w:rFonts w:cstheme="minorHAnsi"/>
          <w:lang w:val="en-US"/>
        </w:rPr>
      </w:pPr>
    </w:p>
    <w:tbl>
      <w:tblPr>
        <w:tblStyle w:val="TableGrid"/>
        <w:tblW w:w="13620" w:type="dxa"/>
        <w:tblLook w:val="04A0" w:firstRow="1" w:lastRow="0" w:firstColumn="1" w:lastColumn="0" w:noHBand="0" w:noVBand="1"/>
      </w:tblPr>
      <w:tblGrid>
        <w:gridCol w:w="1587"/>
        <w:gridCol w:w="2270"/>
        <w:gridCol w:w="2157"/>
        <w:gridCol w:w="1417"/>
        <w:gridCol w:w="3157"/>
        <w:gridCol w:w="3032"/>
      </w:tblGrid>
      <w:tr w:rsidR="00EE5D4D" w14:paraId="491C036B" w14:textId="77777777" w:rsidTr="006307A7">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587" w:type="dxa"/>
          </w:tcPr>
          <w:p w14:paraId="42AD5939" w14:textId="77777777" w:rsidR="00EE5D4D" w:rsidRPr="00B42334" w:rsidRDefault="00EE5D4D" w:rsidP="006307A7">
            <w:pPr>
              <w:rPr>
                <w:rFonts w:cstheme="minorHAnsi"/>
                <w:b/>
                <w:lang w:val="en-US"/>
              </w:rPr>
            </w:pPr>
            <w:r w:rsidRPr="00B42334">
              <w:rPr>
                <w:rFonts w:cstheme="minorHAnsi"/>
                <w:b/>
                <w:lang w:val="en-US"/>
              </w:rPr>
              <w:t>TENURE_CODE</w:t>
            </w:r>
          </w:p>
        </w:tc>
        <w:tc>
          <w:tcPr>
            <w:tcW w:w="2494" w:type="dxa"/>
          </w:tcPr>
          <w:p w14:paraId="0F44AA7D" w14:textId="77777777" w:rsidR="00EE5D4D" w:rsidRPr="00B42334" w:rsidRDefault="00EE5D4D" w:rsidP="006307A7">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TENURE</w:t>
            </w:r>
          </w:p>
        </w:tc>
        <w:tc>
          <w:tcPr>
            <w:tcW w:w="2157" w:type="dxa"/>
          </w:tcPr>
          <w:p w14:paraId="584D3B86" w14:textId="77777777" w:rsidR="00EE5D4D" w:rsidRPr="00B42334" w:rsidRDefault="00EE5D4D" w:rsidP="006307A7">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TENURE_TYPE_CODE</w:t>
            </w:r>
          </w:p>
        </w:tc>
        <w:tc>
          <w:tcPr>
            <w:tcW w:w="977" w:type="dxa"/>
          </w:tcPr>
          <w:p w14:paraId="25F173C6" w14:textId="77777777" w:rsidR="00EE5D4D" w:rsidRPr="00B42334" w:rsidRDefault="00EE5D4D" w:rsidP="006307A7">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ACT</w:t>
            </w:r>
          </w:p>
        </w:tc>
        <w:tc>
          <w:tcPr>
            <w:tcW w:w="3157" w:type="dxa"/>
          </w:tcPr>
          <w:p w14:paraId="3AF34294" w14:textId="77777777" w:rsidR="00EE5D4D" w:rsidRPr="00B42334" w:rsidRDefault="00EE5D4D" w:rsidP="006307A7">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RESPONSIBLE_BUSINESS_CODE</w:t>
            </w:r>
          </w:p>
        </w:tc>
        <w:tc>
          <w:tcPr>
            <w:tcW w:w="3248" w:type="dxa"/>
          </w:tcPr>
          <w:p w14:paraId="214E04D4" w14:textId="77777777" w:rsidR="00EE5D4D" w:rsidRPr="00B42334" w:rsidRDefault="00EE5D4D" w:rsidP="006307A7">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RESPONSIBLE_BUSINESS</w:t>
            </w:r>
          </w:p>
        </w:tc>
      </w:tr>
      <w:tr w:rsidR="00EE5D4D" w14:paraId="1CF22837" w14:textId="77777777" w:rsidTr="006307A7">
        <w:tc>
          <w:tcPr>
            <w:tcW w:w="1587" w:type="dxa"/>
          </w:tcPr>
          <w:p w14:paraId="52BC07DF" w14:textId="64054ECC" w:rsidR="00EE5D4D" w:rsidRDefault="00EE5D4D" w:rsidP="006307A7">
            <w:pPr>
              <w:jc w:val="center"/>
              <w:rPr>
                <w:rFonts w:cstheme="minorHAnsi"/>
                <w:lang w:val="en-US"/>
              </w:rPr>
            </w:pPr>
            <w:r>
              <w:rPr>
                <w:rFonts w:cstheme="minorHAnsi"/>
                <w:lang w:val="en-US"/>
              </w:rPr>
              <w:t>585</w:t>
            </w:r>
          </w:p>
        </w:tc>
        <w:tc>
          <w:tcPr>
            <w:tcW w:w="2494" w:type="dxa"/>
          </w:tcPr>
          <w:p w14:paraId="1286D459" w14:textId="18DE2C2C" w:rsidR="00EE5D4D" w:rsidRDefault="00746098" w:rsidP="006307A7">
            <w:pPr>
              <w:rPr>
                <w:rFonts w:cstheme="minorHAnsi"/>
                <w:lang w:val="en-US"/>
              </w:rPr>
            </w:pPr>
            <w:r>
              <w:rPr>
                <w:rFonts w:cstheme="minorHAnsi"/>
                <w:lang w:val="en-US"/>
              </w:rPr>
              <w:t>WATER SUPPLY LICENCE</w:t>
            </w:r>
          </w:p>
        </w:tc>
        <w:tc>
          <w:tcPr>
            <w:tcW w:w="2157" w:type="dxa"/>
          </w:tcPr>
          <w:p w14:paraId="598D281B" w14:textId="0E92941E" w:rsidR="00EE5D4D" w:rsidRDefault="00746098" w:rsidP="006307A7">
            <w:pPr>
              <w:jc w:val="center"/>
              <w:rPr>
                <w:rFonts w:cstheme="minorHAnsi"/>
                <w:lang w:val="en-US"/>
              </w:rPr>
            </w:pPr>
            <w:r>
              <w:rPr>
                <w:rFonts w:cstheme="minorHAnsi"/>
                <w:lang w:val="en-US"/>
              </w:rPr>
              <w:t>P</w:t>
            </w:r>
          </w:p>
        </w:tc>
        <w:tc>
          <w:tcPr>
            <w:tcW w:w="977" w:type="dxa"/>
          </w:tcPr>
          <w:p w14:paraId="1748827B" w14:textId="603986A8" w:rsidR="00EE5D4D" w:rsidRDefault="00746098" w:rsidP="006307A7">
            <w:pPr>
              <w:rPr>
                <w:rFonts w:cstheme="minorHAnsi"/>
                <w:lang w:val="en-US"/>
              </w:rPr>
            </w:pPr>
            <w:r>
              <w:rPr>
                <w:rFonts w:cstheme="minorHAnsi"/>
                <w:lang w:val="en-US"/>
              </w:rPr>
              <w:t>L138/140</w:t>
            </w:r>
          </w:p>
        </w:tc>
        <w:tc>
          <w:tcPr>
            <w:tcW w:w="3157" w:type="dxa"/>
          </w:tcPr>
          <w:p w14:paraId="53C26706" w14:textId="4F9DCF25" w:rsidR="00EE5D4D" w:rsidRDefault="00746098" w:rsidP="006307A7">
            <w:pPr>
              <w:jc w:val="center"/>
              <w:rPr>
                <w:rFonts w:cstheme="minorHAnsi"/>
                <w:lang w:val="en-US"/>
              </w:rPr>
            </w:pPr>
            <w:r>
              <w:rPr>
                <w:rFonts w:cstheme="minorHAnsi"/>
                <w:lang w:val="en-US"/>
              </w:rPr>
              <w:t>CLA</w:t>
            </w:r>
          </w:p>
        </w:tc>
        <w:tc>
          <w:tcPr>
            <w:tcW w:w="3248" w:type="dxa"/>
          </w:tcPr>
          <w:p w14:paraId="63F72FD0" w14:textId="5D4C413E" w:rsidR="00EE5D4D" w:rsidRDefault="00746098" w:rsidP="006307A7">
            <w:pPr>
              <w:rPr>
                <w:rFonts w:cstheme="minorHAnsi"/>
                <w:lang w:val="en-US"/>
              </w:rPr>
            </w:pPr>
            <w:r>
              <w:rPr>
                <w:rFonts w:cstheme="minorHAnsi"/>
                <w:lang w:val="en-US"/>
              </w:rPr>
              <w:t>CROWN LAND MANAGEMENT</w:t>
            </w:r>
          </w:p>
        </w:tc>
      </w:tr>
      <w:tr w:rsidR="00EE5D4D" w14:paraId="7FBF7DA0" w14:textId="77777777" w:rsidTr="006307A7">
        <w:tc>
          <w:tcPr>
            <w:tcW w:w="1587" w:type="dxa"/>
          </w:tcPr>
          <w:p w14:paraId="10FD7DCE" w14:textId="6C6CD75E" w:rsidR="00EE5D4D" w:rsidRDefault="00746098" w:rsidP="006307A7">
            <w:pPr>
              <w:jc w:val="center"/>
              <w:rPr>
                <w:rFonts w:cstheme="minorHAnsi"/>
                <w:lang w:val="en-US"/>
              </w:rPr>
            </w:pPr>
            <w:r>
              <w:rPr>
                <w:rFonts w:cstheme="minorHAnsi"/>
                <w:lang w:val="en-US"/>
              </w:rPr>
              <w:t>586</w:t>
            </w:r>
          </w:p>
        </w:tc>
        <w:tc>
          <w:tcPr>
            <w:tcW w:w="2494" w:type="dxa"/>
          </w:tcPr>
          <w:p w14:paraId="67D007AC" w14:textId="2FC4C4D1" w:rsidR="00EE5D4D" w:rsidRDefault="00746098" w:rsidP="006307A7">
            <w:pPr>
              <w:rPr>
                <w:rFonts w:cstheme="minorHAnsi"/>
                <w:lang w:val="en-US"/>
              </w:rPr>
            </w:pPr>
            <w:r>
              <w:rPr>
                <w:rFonts w:cstheme="minorHAnsi"/>
                <w:lang w:val="en-US"/>
              </w:rPr>
              <w:t>WATER SUPPLY LICENCE</w:t>
            </w:r>
          </w:p>
        </w:tc>
        <w:tc>
          <w:tcPr>
            <w:tcW w:w="2157" w:type="dxa"/>
          </w:tcPr>
          <w:p w14:paraId="32C34866" w14:textId="2849006B" w:rsidR="00EE5D4D" w:rsidRDefault="00746098" w:rsidP="006307A7">
            <w:pPr>
              <w:jc w:val="center"/>
              <w:rPr>
                <w:rFonts w:cstheme="minorHAnsi"/>
                <w:lang w:val="en-US"/>
              </w:rPr>
            </w:pPr>
            <w:r>
              <w:rPr>
                <w:rFonts w:cstheme="minorHAnsi"/>
                <w:lang w:val="en-US"/>
              </w:rPr>
              <w:t>P</w:t>
            </w:r>
          </w:p>
        </w:tc>
        <w:tc>
          <w:tcPr>
            <w:tcW w:w="977" w:type="dxa"/>
          </w:tcPr>
          <w:p w14:paraId="08BD2EA6" w14:textId="76AEF793" w:rsidR="00EE5D4D" w:rsidRDefault="00746098" w:rsidP="006307A7">
            <w:pPr>
              <w:rPr>
                <w:rFonts w:cstheme="minorHAnsi"/>
                <w:lang w:val="en-US"/>
              </w:rPr>
            </w:pPr>
            <w:r>
              <w:rPr>
                <w:rFonts w:cstheme="minorHAnsi"/>
                <w:lang w:val="en-US"/>
              </w:rPr>
              <w:t>F52</w:t>
            </w:r>
          </w:p>
        </w:tc>
        <w:tc>
          <w:tcPr>
            <w:tcW w:w="3157" w:type="dxa"/>
          </w:tcPr>
          <w:p w14:paraId="5CB3559E" w14:textId="3AB36D3D" w:rsidR="00EE5D4D" w:rsidRDefault="00746098" w:rsidP="006307A7">
            <w:pPr>
              <w:jc w:val="center"/>
              <w:rPr>
                <w:rFonts w:cstheme="minorHAnsi"/>
                <w:lang w:val="en-US"/>
              </w:rPr>
            </w:pPr>
            <w:r>
              <w:rPr>
                <w:rFonts w:cstheme="minorHAnsi"/>
                <w:lang w:val="en-US"/>
              </w:rPr>
              <w:t>FOR</w:t>
            </w:r>
          </w:p>
        </w:tc>
        <w:tc>
          <w:tcPr>
            <w:tcW w:w="3248" w:type="dxa"/>
          </w:tcPr>
          <w:p w14:paraId="66E87AE4" w14:textId="26289157" w:rsidR="00EE5D4D" w:rsidRDefault="00746098" w:rsidP="006307A7">
            <w:pPr>
              <w:rPr>
                <w:rFonts w:cstheme="minorHAnsi"/>
                <w:lang w:val="en-US"/>
              </w:rPr>
            </w:pPr>
            <w:r>
              <w:rPr>
                <w:rFonts w:cstheme="minorHAnsi"/>
                <w:lang w:val="en-US"/>
              </w:rPr>
              <w:t>FORESTS</w:t>
            </w:r>
          </w:p>
        </w:tc>
      </w:tr>
      <w:tr w:rsidR="00EE5D4D" w14:paraId="04B55F5C" w14:textId="77777777" w:rsidTr="006307A7">
        <w:tc>
          <w:tcPr>
            <w:tcW w:w="1587" w:type="dxa"/>
          </w:tcPr>
          <w:p w14:paraId="70436C8A" w14:textId="29AABC10" w:rsidR="00EE5D4D" w:rsidRDefault="00746098" w:rsidP="006307A7">
            <w:pPr>
              <w:jc w:val="center"/>
              <w:rPr>
                <w:rFonts w:cstheme="minorHAnsi"/>
                <w:lang w:val="en-US"/>
              </w:rPr>
            </w:pPr>
            <w:r>
              <w:rPr>
                <w:rFonts w:cstheme="minorHAnsi"/>
                <w:lang w:val="en-US"/>
              </w:rPr>
              <w:t>587</w:t>
            </w:r>
          </w:p>
        </w:tc>
        <w:tc>
          <w:tcPr>
            <w:tcW w:w="2494" w:type="dxa"/>
          </w:tcPr>
          <w:p w14:paraId="65A7EF6E" w14:textId="2ABF48D7" w:rsidR="00EE5D4D" w:rsidRDefault="00746098" w:rsidP="006307A7">
            <w:pPr>
              <w:rPr>
                <w:rFonts w:cstheme="minorHAnsi"/>
                <w:lang w:val="en-US"/>
              </w:rPr>
            </w:pPr>
            <w:r>
              <w:rPr>
                <w:rFonts w:cstheme="minorHAnsi"/>
                <w:lang w:val="en-US"/>
              </w:rPr>
              <w:t>WATER SUPPLY LICENCE</w:t>
            </w:r>
          </w:p>
        </w:tc>
        <w:tc>
          <w:tcPr>
            <w:tcW w:w="2157" w:type="dxa"/>
          </w:tcPr>
          <w:p w14:paraId="76992E31" w14:textId="13A1C138" w:rsidR="00EE5D4D" w:rsidRDefault="00746098" w:rsidP="006307A7">
            <w:pPr>
              <w:jc w:val="center"/>
              <w:rPr>
                <w:rFonts w:cstheme="minorHAnsi"/>
                <w:lang w:val="en-US"/>
              </w:rPr>
            </w:pPr>
            <w:r>
              <w:rPr>
                <w:rFonts w:cstheme="minorHAnsi"/>
                <w:lang w:val="en-US"/>
              </w:rPr>
              <w:t>P</w:t>
            </w:r>
          </w:p>
        </w:tc>
        <w:tc>
          <w:tcPr>
            <w:tcW w:w="977" w:type="dxa"/>
          </w:tcPr>
          <w:p w14:paraId="6D8E08D5" w14:textId="30C3F7EF" w:rsidR="00EE5D4D" w:rsidRDefault="00746098" w:rsidP="006307A7">
            <w:pPr>
              <w:rPr>
                <w:rFonts w:cstheme="minorHAnsi"/>
                <w:lang w:val="en-US"/>
              </w:rPr>
            </w:pPr>
            <w:r>
              <w:rPr>
                <w:rFonts w:cstheme="minorHAnsi"/>
                <w:lang w:val="en-US"/>
              </w:rPr>
              <w:t>N/PK ACT</w:t>
            </w:r>
          </w:p>
        </w:tc>
        <w:tc>
          <w:tcPr>
            <w:tcW w:w="3157" w:type="dxa"/>
          </w:tcPr>
          <w:p w14:paraId="7CF5B71B" w14:textId="71CC279C" w:rsidR="00EE5D4D" w:rsidRDefault="00746098" w:rsidP="006307A7">
            <w:pPr>
              <w:jc w:val="center"/>
              <w:rPr>
                <w:rFonts w:cstheme="minorHAnsi"/>
                <w:lang w:val="en-US"/>
              </w:rPr>
            </w:pPr>
            <w:r>
              <w:rPr>
                <w:rFonts w:cstheme="minorHAnsi"/>
                <w:lang w:val="en-US"/>
              </w:rPr>
              <w:t>NPS</w:t>
            </w:r>
          </w:p>
        </w:tc>
        <w:tc>
          <w:tcPr>
            <w:tcW w:w="3248" w:type="dxa"/>
          </w:tcPr>
          <w:p w14:paraId="797E7E04" w14:textId="43BACF74" w:rsidR="00EE5D4D" w:rsidRDefault="00746098" w:rsidP="006307A7">
            <w:pPr>
              <w:rPr>
                <w:rFonts w:cstheme="minorHAnsi"/>
                <w:lang w:val="en-US"/>
              </w:rPr>
            </w:pPr>
            <w:r>
              <w:rPr>
                <w:rFonts w:cstheme="minorHAnsi"/>
                <w:lang w:val="en-US"/>
              </w:rPr>
              <w:t>PARKS</w:t>
            </w:r>
          </w:p>
        </w:tc>
      </w:tr>
      <w:tr w:rsidR="00EE5D4D" w14:paraId="402BEACD" w14:textId="77777777" w:rsidTr="006307A7">
        <w:tc>
          <w:tcPr>
            <w:tcW w:w="1587" w:type="dxa"/>
          </w:tcPr>
          <w:p w14:paraId="3D18024C" w14:textId="140835F4" w:rsidR="00EE5D4D" w:rsidRDefault="00746098" w:rsidP="006307A7">
            <w:pPr>
              <w:jc w:val="center"/>
              <w:rPr>
                <w:rFonts w:cstheme="minorHAnsi"/>
                <w:lang w:val="en-US"/>
              </w:rPr>
            </w:pPr>
            <w:r>
              <w:rPr>
                <w:rFonts w:cstheme="minorHAnsi"/>
                <w:lang w:val="en-US"/>
              </w:rPr>
              <w:t>588</w:t>
            </w:r>
          </w:p>
        </w:tc>
        <w:tc>
          <w:tcPr>
            <w:tcW w:w="2494" w:type="dxa"/>
          </w:tcPr>
          <w:p w14:paraId="5D1CE816" w14:textId="66D8A09B" w:rsidR="00EE5D4D" w:rsidRDefault="00746098" w:rsidP="006307A7">
            <w:pPr>
              <w:rPr>
                <w:rFonts w:cstheme="minorHAnsi"/>
                <w:lang w:val="en-US"/>
              </w:rPr>
            </w:pPr>
            <w:r>
              <w:rPr>
                <w:rFonts w:cstheme="minorHAnsi"/>
                <w:lang w:val="en-US"/>
              </w:rPr>
              <w:t>PIPELINE SEC 20 LICENCE</w:t>
            </w:r>
          </w:p>
        </w:tc>
        <w:tc>
          <w:tcPr>
            <w:tcW w:w="2157" w:type="dxa"/>
          </w:tcPr>
          <w:p w14:paraId="390082F6" w14:textId="3F7E4B99" w:rsidR="00EE5D4D" w:rsidRDefault="00746098" w:rsidP="006307A7">
            <w:pPr>
              <w:jc w:val="center"/>
              <w:rPr>
                <w:rFonts w:cstheme="minorHAnsi"/>
                <w:lang w:val="en-US"/>
              </w:rPr>
            </w:pPr>
            <w:r>
              <w:rPr>
                <w:rFonts w:cstheme="minorHAnsi"/>
                <w:lang w:val="en-US"/>
              </w:rPr>
              <w:t>P</w:t>
            </w:r>
          </w:p>
        </w:tc>
        <w:tc>
          <w:tcPr>
            <w:tcW w:w="977" w:type="dxa"/>
          </w:tcPr>
          <w:p w14:paraId="63ACF194" w14:textId="2CEF911C" w:rsidR="00EE5D4D" w:rsidRDefault="00746098" w:rsidP="006307A7">
            <w:pPr>
              <w:rPr>
                <w:rFonts w:cstheme="minorHAnsi"/>
                <w:lang w:val="en-US"/>
              </w:rPr>
            </w:pPr>
            <w:r>
              <w:rPr>
                <w:rFonts w:cstheme="minorHAnsi"/>
                <w:lang w:val="en-US"/>
              </w:rPr>
              <w:t>P20</w:t>
            </w:r>
          </w:p>
        </w:tc>
        <w:tc>
          <w:tcPr>
            <w:tcW w:w="3157" w:type="dxa"/>
          </w:tcPr>
          <w:p w14:paraId="7CBCAF47" w14:textId="5E592271" w:rsidR="00EE5D4D" w:rsidRDefault="00746098" w:rsidP="006307A7">
            <w:pPr>
              <w:jc w:val="center"/>
              <w:rPr>
                <w:rFonts w:cstheme="minorHAnsi"/>
                <w:lang w:val="en-US"/>
              </w:rPr>
            </w:pPr>
            <w:r>
              <w:rPr>
                <w:rFonts w:cstheme="minorHAnsi"/>
                <w:lang w:val="en-US"/>
              </w:rPr>
              <w:t>NPS</w:t>
            </w:r>
          </w:p>
        </w:tc>
        <w:tc>
          <w:tcPr>
            <w:tcW w:w="3248" w:type="dxa"/>
          </w:tcPr>
          <w:p w14:paraId="6D9D21F0" w14:textId="6EE02B66" w:rsidR="00EE5D4D" w:rsidRDefault="00746098" w:rsidP="006307A7">
            <w:pPr>
              <w:rPr>
                <w:rFonts w:cstheme="minorHAnsi"/>
                <w:lang w:val="en-US"/>
              </w:rPr>
            </w:pPr>
            <w:r>
              <w:rPr>
                <w:rFonts w:cstheme="minorHAnsi"/>
                <w:lang w:val="en-US"/>
              </w:rPr>
              <w:t>PARKS</w:t>
            </w:r>
          </w:p>
        </w:tc>
      </w:tr>
      <w:tr w:rsidR="00EE5D4D" w14:paraId="64760E58" w14:textId="77777777" w:rsidTr="006307A7">
        <w:tc>
          <w:tcPr>
            <w:tcW w:w="1587" w:type="dxa"/>
          </w:tcPr>
          <w:p w14:paraId="6FDB82A0" w14:textId="0D91D239" w:rsidR="00EE5D4D" w:rsidRDefault="00746098" w:rsidP="006307A7">
            <w:pPr>
              <w:jc w:val="center"/>
              <w:rPr>
                <w:rFonts w:cstheme="minorHAnsi"/>
                <w:lang w:val="en-US"/>
              </w:rPr>
            </w:pPr>
            <w:r>
              <w:rPr>
                <w:rFonts w:cstheme="minorHAnsi"/>
                <w:lang w:val="en-US"/>
              </w:rPr>
              <w:t>590</w:t>
            </w:r>
          </w:p>
        </w:tc>
        <w:tc>
          <w:tcPr>
            <w:tcW w:w="2494" w:type="dxa"/>
          </w:tcPr>
          <w:p w14:paraId="532F3141" w14:textId="15BE98D7" w:rsidR="00EE5D4D" w:rsidRDefault="00746098" w:rsidP="006307A7">
            <w:pPr>
              <w:rPr>
                <w:rFonts w:cstheme="minorHAnsi"/>
                <w:lang w:val="en-US"/>
              </w:rPr>
            </w:pPr>
            <w:r>
              <w:rPr>
                <w:rFonts w:cstheme="minorHAnsi"/>
                <w:lang w:val="en-US"/>
              </w:rPr>
              <w:t>MISCELLANEOUS (IMPROVEMENT) LICENCE</w:t>
            </w:r>
          </w:p>
        </w:tc>
        <w:tc>
          <w:tcPr>
            <w:tcW w:w="2157" w:type="dxa"/>
          </w:tcPr>
          <w:p w14:paraId="548171A4" w14:textId="6B2706A5" w:rsidR="00EE5D4D" w:rsidRDefault="00746098" w:rsidP="006307A7">
            <w:pPr>
              <w:jc w:val="center"/>
              <w:rPr>
                <w:rFonts w:cstheme="minorHAnsi"/>
                <w:lang w:val="en-US"/>
              </w:rPr>
            </w:pPr>
            <w:r>
              <w:rPr>
                <w:rFonts w:cstheme="minorHAnsi"/>
                <w:lang w:val="en-US"/>
              </w:rPr>
              <w:t>G</w:t>
            </w:r>
          </w:p>
        </w:tc>
        <w:tc>
          <w:tcPr>
            <w:tcW w:w="977" w:type="dxa"/>
          </w:tcPr>
          <w:p w14:paraId="04F1710E" w14:textId="54C20B00" w:rsidR="00EE5D4D" w:rsidRDefault="00746098" w:rsidP="006307A7">
            <w:pPr>
              <w:rPr>
                <w:rFonts w:cstheme="minorHAnsi"/>
                <w:lang w:val="en-US"/>
              </w:rPr>
            </w:pPr>
            <w:r>
              <w:rPr>
                <w:rFonts w:cstheme="minorHAnsi"/>
                <w:lang w:val="en-US"/>
              </w:rPr>
              <w:t>L138/140</w:t>
            </w:r>
          </w:p>
        </w:tc>
        <w:tc>
          <w:tcPr>
            <w:tcW w:w="3157" w:type="dxa"/>
          </w:tcPr>
          <w:p w14:paraId="3D8ADCB6" w14:textId="40CBAF90" w:rsidR="00EE5D4D" w:rsidRDefault="00746098" w:rsidP="006307A7">
            <w:pPr>
              <w:jc w:val="center"/>
              <w:rPr>
                <w:rFonts w:cstheme="minorHAnsi"/>
                <w:lang w:val="en-US"/>
              </w:rPr>
            </w:pPr>
            <w:r>
              <w:rPr>
                <w:rFonts w:cstheme="minorHAnsi"/>
                <w:lang w:val="en-US"/>
              </w:rPr>
              <w:t>CLA</w:t>
            </w:r>
          </w:p>
        </w:tc>
        <w:tc>
          <w:tcPr>
            <w:tcW w:w="3248" w:type="dxa"/>
          </w:tcPr>
          <w:p w14:paraId="1341F58E" w14:textId="4D6A87BE" w:rsidR="00EE5D4D" w:rsidRDefault="00746098" w:rsidP="006307A7">
            <w:pPr>
              <w:rPr>
                <w:rFonts w:cstheme="minorHAnsi"/>
                <w:lang w:val="en-US"/>
              </w:rPr>
            </w:pPr>
            <w:r>
              <w:rPr>
                <w:rFonts w:cstheme="minorHAnsi"/>
                <w:lang w:val="en-US"/>
              </w:rPr>
              <w:t>CROWN LAND MANAGEMENT</w:t>
            </w:r>
          </w:p>
        </w:tc>
      </w:tr>
      <w:tr w:rsidR="00EE5D4D" w14:paraId="235D5BB3" w14:textId="77777777" w:rsidTr="006307A7">
        <w:tc>
          <w:tcPr>
            <w:tcW w:w="1587" w:type="dxa"/>
          </w:tcPr>
          <w:p w14:paraId="201123EE" w14:textId="3482A5BA" w:rsidR="00EE5D4D" w:rsidRDefault="00746098" w:rsidP="006307A7">
            <w:pPr>
              <w:jc w:val="center"/>
              <w:rPr>
                <w:rFonts w:cstheme="minorHAnsi"/>
                <w:lang w:val="en-US"/>
              </w:rPr>
            </w:pPr>
            <w:r>
              <w:rPr>
                <w:rFonts w:cstheme="minorHAnsi"/>
                <w:lang w:val="en-US"/>
              </w:rPr>
              <w:t>594</w:t>
            </w:r>
          </w:p>
        </w:tc>
        <w:tc>
          <w:tcPr>
            <w:tcW w:w="2494" w:type="dxa"/>
          </w:tcPr>
          <w:p w14:paraId="4C9C32C2" w14:textId="19D38D5C" w:rsidR="00EE5D4D" w:rsidRDefault="00746098" w:rsidP="006307A7">
            <w:pPr>
              <w:rPr>
                <w:rFonts w:cstheme="minorHAnsi"/>
                <w:lang w:val="en-US"/>
              </w:rPr>
            </w:pPr>
            <w:r>
              <w:rPr>
                <w:rFonts w:cstheme="minorHAnsi"/>
                <w:lang w:val="en-US"/>
              </w:rPr>
              <w:t>MISCELLANEOUS (GENERAL) LICENCE</w:t>
            </w:r>
          </w:p>
        </w:tc>
        <w:tc>
          <w:tcPr>
            <w:tcW w:w="2157" w:type="dxa"/>
          </w:tcPr>
          <w:p w14:paraId="1F541964" w14:textId="5336CE84" w:rsidR="00EE5D4D" w:rsidRDefault="00746098" w:rsidP="006307A7">
            <w:pPr>
              <w:jc w:val="center"/>
              <w:rPr>
                <w:rFonts w:cstheme="minorHAnsi"/>
                <w:lang w:val="en-US"/>
              </w:rPr>
            </w:pPr>
            <w:r>
              <w:rPr>
                <w:rFonts w:cstheme="minorHAnsi"/>
                <w:lang w:val="en-US"/>
              </w:rPr>
              <w:t>G</w:t>
            </w:r>
          </w:p>
        </w:tc>
        <w:tc>
          <w:tcPr>
            <w:tcW w:w="977" w:type="dxa"/>
          </w:tcPr>
          <w:p w14:paraId="785ECDCB" w14:textId="78E05C1C" w:rsidR="00EE5D4D" w:rsidRDefault="00746098" w:rsidP="006307A7">
            <w:pPr>
              <w:rPr>
                <w:rFonts w:cstheme="minorHAnsi"/>
                <w:lang w:val="en-US"/>
              </w:rPr>
            </w:pPr>
            <w:r>
              <w:rPr>
                <w:rFonts w:cstheme="minorHAnsi"/>
                <w:lang w:val="en-US"/>
              </w:rPr>
              <w:t>DUALSTATUS</w:t>
            </w:r>
          </w:p>
        </w:tc>
        <w:tc>
          <w:tcPr>
            <w:tcW w:w="3157" w:type="dxa"/>
          </w:tcPr>
          <w:p w14:paraId="6809D4FD" w14:textId="46D3712D" w:rsidR="00EE5D4D" w:rsidRDefault="00746098" w:rsidP="006307A7">
            <w:pPr>
              <w:jc w:val="center"/>
              <w:rPr>
                <w:rFonts w:cstheme="minorHAnsi"/>
                <w:lang w:val="en-US"/>
              </w:rPr>
            </w:pPr>
            <w:r>
              <w:rPr>
                <w:rFonts w:cstheme="minorHAnsi"/>
                <w:lang w:val="en-US"/>
              </w:rPr>
              <w:t>CLA</w:t>
            </w:r>
          </w:p>
        </w:tc>
        <w:tc>
          <w:tcPr>
            <w:tcW w:w="3248" w:type="dxa"/>
          </w:tcPr>
          <w:p w14:paraId="5C3CCBA5" w14:textId="6EA1E86B" w:rsidR="00EE5D4D" w:rsidRDefault="00746098" w:rsidP="006307A7">
            <w:pPr>
              <w:rPr>
                <w:rFonts w:cstheme="minorHAnsi"/>
                <w:lang w:val="en-US"/>
              </w:rPr>
            </w:pPr>
            <w:r>
              <w:rPr>
                <w:rFonts w:cstheme="minorHAnsi"/>
                <w:lang w:val="en-US"/>
              </w:rPr>
              <w:t>CROWN LAND MANAGEMENT</w:t>
            </w:r>
          </w:p>
        </w:tc>
      </w:tr>
      <w:tr w:rsidR="00EE5D4D" w14:paraId="60B961DD" w14:textId="77777777" w:rsidTr="006307A7">
        <w:tc>
          <w:tcPr>
            <w:tcW w:w="1587" w:type="dxa"/>
          </w:tcPr>
          <w:p w14:paraId="4F93A4F0" w14:textId="75F2C5F1" w:rsidR="00EE5D4D" w:rsidRDefault="00746098" w:rsidP="006307A7">
            <w:pPr>
              <w:jc w:val="center"/>
              <w:rPr>
                <w:rFonts w:cstheme="minorHAnsi"/>
                <w:lang w:val="en-US"/>
              </w:rPr>
            </w:pPr>
            <w:r>
              <w:rPr>
                <w:rFonts w:cstheme="minorHAnsi"/>
                <w:lang w:val="en-US"/>
              </w:rPr>
              <w:t>595</w:t>
            </w:r>
          </w:p>
        </w:tc>
        <w:tc>
          <w:tcPr>
            <w:tcW w:w="2494" w:type="dxa"/>
          </w:tcPr>
          <w:p w14:paraId="6E2B6CE4" w14:textId="6D60A7CD" w:rsidR="00EE5D4D" w:rsidRDefault="00746098" w:rsidP="006307A7">
            <w:pPr>
              <w:rPr>
                <w:rFonts w:cstheme="minorHAnsi"/>
                <w:lang w:val="en-US"/>
              </w:rPr>
            </w:pPr>
            <w:r>
              <w:rPr>
                <w:rFonts w:cstheme="minorHAnsi"/>
                <w:lang w:val="en-US"/>
              </w:rPr>
              <w:t>MISCELLANEOUS (GENERAL) LICENCE</w:t>
            </w:r>
          </w:p>
        </w:tc>
        <w:tc>
          <w:tcPr>
            <w:tcW w:w="2157" w:type="dxa"/>
          </w:tcPr>
          <w:p w14:paraId="12FD61A4" w14:textId="789D916A" w:rsidR="00EE5D4D" w:rsidRDefault="00746098" w:rsidP="006307A7">
            <w:pPr>
              <w:jc w:val="center"/>
              <w:rPr>
                <w:rFonts w:cstheme="minorHAnsi"/>
                <w:lang w:val="en-US"/>
              </w:rPr>
            </w:pPr>
            <w:r>
              <w:rPr>
                <w:rFonts w:cstheme="minorHAnsi"/>
                <w:lang w:val="en-US"/>
              </w:rPr>
              <w:t>G</w:t>
            </w:r>
          </w:p>
        </w:tc>
        <w:tc>
          <w:tcPr>
            <w:tcW w:w="977" w:type="dxa"/>
          </w:tcPr>
          <w:p w14:paraId="1D9778F8" w14:textId="33DFC91E" w:rsidR="00EE5D4D" w:rsidRDefault="00746098" w:rsidP="006307A7">
            <w:pPr>
              <w:rPr>
                <w:rFonts w:cstheme="minorHAnsi"/>
                <w:lang w:val="en-US"/>
              </w:rPr>
            </w:pPr>
            <w:r>
              <w:rPr>
                <w:rFonts w:cstheme="minorHAnsi"/>
                <w:lang w:val="en-US"/>
              </w:rPr>
              <w:t>L138/140</w:t>
            </w:r>
          </w:p>
        </w:tc>
        <w:tc>
          <w:tcPr>
            <w:tcW w:w="3157" w:type="dxa"/>
          </w:tcPr>
          <w:p w14:paraId="570871E6" w14:textId="5F5098FA" w:rsidR="00EE5D4D" w:rsidRDefault="00746098" w:rsidP="006307A7">
            <w:pPr>
              <w:jc w:val="center"/>
              <w:rPr>
                <w:rFonts w:cstheme="minorHAnsi"/>
                <w:lang w:val="en-US"/>
              </w:rPr>
            </w:pPr>
            <w:r>
              <w:rPr>
                <w:rFonts w:cstheme="minorHAnsi"/>
                <w:lang w:val="en-US"/>
              </w:rPr>
              <w:t>CLA</w:t>
            </w:r>
          </w:p>
        </w:tc>
        <w:tc>
          <w:tcPr>
            <w:tcW w:w="3248" w:type="dxa"/>
          </w:tcPr>
          <w:p w14:paraId="7A065A0B" w14:textId="545E429D" w:rsidR="00EE5D4D" w:rsidRDefault="00746098" w:rsidP="006307A7">
            <w:pPr>
              <w:rPr>
                <w:rFonts w:cstheme="minorHAnsi"/>
                <w:lang w:val="en-US"/>
              </w:rPr>
            </w:pPr>
            <w:r>
              <w:rPr>
                <w:rFonts w:cstheme="minorHAnsi"/>
                <w:lang w:val="en-US"/>
              </w:rPr>
              <w:t>CROWN LAND MANAGEMENT</w:t>
            </w:r>
          </w:p>
        </w:tc>
      </w:tr>
      <w:tr w:rsidR="00EE5D4D" w14:paraId="160E99E0" w14:textId="77777777" w:rsidTr="006307A7">
        <w:tc>
          <w:tcPr>
            <w:tcW w:w="1587" w:type="dxa"/>
          </w:tcPr>
          <w:p w14:paraId="42EC3D84" w14:textId="742AE082" w:rsidR="00EE5D4D" w:rsidRDefault="00746098" w:rsidP="006307A7">
            <w:pPr>
              <w:jc w:val="center"/>
              <w:rPr>
                <w:rFonts w:cstheme="minorHAnsi"/>
                <w:lang w:val="en-US"/>
              </w:rPr>
            </w:pPr>
            <w:r>
              <w:rPr>
                <w:rFonts w:cstheme="minorHAnsi"/>
                <w:lang w:val="en-US"/>
              </w:rPr>
              <w:t>596</w:t>
            </w:r>
          </w:p>
        </w:tc>
        <w:tc>
          <w:tcPr>
            <w:tcW w:w="2494" w:type="dxa"/>
          </w:tcPr>
          <w:p w14:paraId="7C00CFCF" w14:textId="30125A4F" w:rsidR="00EE5D4D" w:rsidRDefault="00746098" w:rsidP="006307A7">
            <w:pPr>
              <w:rPr>
                <w:rFonts w:cstheme="minorHAnsi"/>
                <w:lang w:val="en-US"/>
              </w:rPr>
            </w:pPr>
            <w:r>
              <w:rPr>
                <w:rFonts w:cstheme="minorHAnsi"/>
                <w:lang w:val="en-US"/>
              </w:rPr>
              <w:t>MISCELLANEOUS (GENERAL) LICENCE</w:t>
            </w:r>
          </w:p>
        </w:tc>
        <w:tc>
          <w:tcPr>
            <w:tcW w:w="2157" w:type="dxa"/>
          </w:tcPr>
          <w:p w14:paraId="463136C1" w14:textId="4FE08C30" w:rsidR="00EE5D4D" w:rsidRDefault="00746098" w:rsidP="006307A7">
            <w:pPr>
              <w:jc w:val="center"/>
              <w:rPr>
                <w:rFonts w:cstheme="minorHAnsi"/>
                <w:lang w:val="en-US"/>
              </w:rPr>
            </w:pPr>
            <w:r>
              <w:rPr>
                <w:rFonts w:cstheme="minorHAnsi"/>
                <w:lang w:val="en-US"/>
              </w:rPr>
              <w:t>G</w:t>
            </w:r>
          </w:p>
        </w:tc>
        <w:tc>
          <w:tcPr>
            <w:tcW w:w="977" w:type="dxa"/>
          </w:tcPr>
          <w:p w14:paraId="690E5C02" w14:textId="1D7E2980" w:rsidR="00EE5D4D" w:rsidRDefault="00746098" w:rsidP="006307A7">
            <w:pPr>
              <w:rPr>
                <w:rFonts w:cstheme="minorHAnsi"/>
                <w:lang w:val="en-US"/>
              </w:rPr>
            </w:pPr>
            <w:r>
              <w:rPr>
                <w:rFonts w:cstheme="minorHAnsi"/>
                <w:lang w:val="en-US"/>
              </w:rPr>
              <w:t>F52</w:t>
            </w:r>
          </w:p>
        </w:tc>
        <w:tc>
          <w:tcPr>
            <w:tcW w:w="3157" w:type="dxa"/>
          </w:tcPr>
          <w:p w14:paraId="66ECA705" w14:textId="54E5678D" w:rsidR="00EE5D4D" w:rsidRDefault="00746098" w:rsidP="006307A7">
            <w:pPr>
              <w:jc w:val="center"/>
              <w:rPr>
                <w:rFonts w:cstheme="minorHAnsi"/>
                <w:lang w:val="en-US"/>
              </w:rPr>
            </w:pPr>
            <w:r>
              <w:rPr>
                <w:rFonts w:cstheme="minorHAnsi"/>
                <w:lang w:val="en-US"/>
              </w:rPr>
              <w:t>FOR</w:t>
            </w:r>
          </w:p>
        </w:tc>
        <w:tc>
          <w:tcPr>
            <w:tcW w:w="3248" w:type="dxa"/>
          </w:tcPr>
          <w:p w14:paraId="1FD0530B" w14:textId="57D62351" w:rsidR="00EE5D4D" w:rsidRDefault="00746098" w:rsidP="006307A7">
            <w:pPr>
              <w:rPr>
                <w:rFonts w:cstheme="minorHAnsi"/>
                <w:lang w:val="en-US"/>
              </w:rPr>
            </w:pPr>
            <w:r>
              <w:rPr>
                <w:rFonts w:cstheme="minorHAnsi"/>
                <w:lang w:val="en-US"/>
              </w:rPr>
              <w:t>FORESTS</w:t>
            </w:r>
          </w:p>
        </w:tc>
      </w:tr>
      <w:tr w:rsidR="00EE5D4D" w14:paraId="26080B44" w14:textId="77777777" w:rsidTr="006307A7">
        <w:tc>
          <w:tcPr>
            <w:tcW w:w="1587" w:type="dxa"/>
          </w:tcPr>
          <w:p w14:paraId="4931E7CA" w14:textId="57F16CD2" w:rsidR="00EE5D4D" w:rsidRDefault="00746098" w:rsidP="006307A7">
            <w:pPr>
              <w:jc w:val="center"/>
              <w:rPr>
                <w:rFonts w:cstheme="minorHAnsi"/>
                <w:lang w:val="en-US"/>
              </w:rPr>
            </w:pPr>
            <w:r>
              <w:rPr>
                <w:rFonts w:cstheme="minorHAnsi"/>
                <w:lang w:val="en-US"/>
              </w:rPr>
              <w:t>597</w:t>
            </w:r>
          </w:p>
        </w:tc>
        <w:tc>
          <w:tcPr>
            <w:tcW w:w="2494" w:type="dxa"/>
          </w:tcPr>
          <w:p w14:paraId="1A95F9D1" w14:textId="4B1F65D6" w:rsidR="00EE5D4D" w:rsidRDefault="00746098" w:rsidP="006307A7">
            <w:pPr>
              <w:rPr>
                <w:rFonts w:cstheme="minorHAnsi"/>
                <w:lang w:val="en-US"/>
              </w:rPr>
            </w:pPr>
            <w:r>
              <w:rPr>
                <w:rFonts w:cstheme="minorHAnsi"/>
                <w:lang w:val="en-US"/>
              </w:rPr>
              <w:t>MISCELLANEOUS (GENERAL) LICENCE</w:t>
            </w:r>
          </w:p>
        </w:tc>
        <w:tc>
          <w:tcPr>
            <w:tcW w:w="2157" w:type="dxa"/>
          </w:tcPr>
          <w:p w14:paraId="069D7AB4" w14:textId="746EF0DD" w:rsidR="00EE5D4D" w:rsidRDefault="00746098" w:rsidP="006307A7">
            <w:pPr>
              <w:jc w:val="center"/>
              <w:rPr>
                <w:rFonts w:cstheme="minorHAnsi"/>
                <w:lang w:val="en-US"/>
              </w:rPr>
            </w:pPr>
            <w:r>
              <w:rPr>
                <w:rFonts w:cstheme="minorHAnsi"/>
                <w:lang w:val="en-US"/>
              </w:rPr>
              <w:t>G</w:t>
            </w:r>
          </w:p>
        </w:tc>
        <w:tc>
          <w:tcPr>
            <w:tcW w:w="977" w:type="dxa"/>
          </w:tcPr>
          <w:p w14:paraId="62791292" w14:textId="3A98E32D" w:rsidR="00EE5D4D" w:rsidRDefault="00746098" w:rsidP="006307A7">
            <w:pPr>
              <w:rPr>
                <w:rFonts w:cstheme="minorHAnsi"/>
                <w:lang w:val="en-US"/>
              </w:rPr>
            </w:pPr>
            <w:r>
              <w:rPr>
                <w:rFonts w:cstheme="minorHAnsi"/>
                <w:lang w:val="en-US"/>
              </w:rPr>
              <w:t>N21/26/27</w:t>
            </w:r>
          </w:p>
        </w:tc>
        <w:tc>
          <w:tcPr>
            <w:tcW w:w="3157" w:type="dxa"/>
          </w:tcPr>
          <w:p w14:paraId="59CA5A4E" w14:textId="7DCF79DE" w:rsidR="00EE5D4D" w:rsidRDefault="00746098" w:rsidP="006307A7">
            <w:pPr>
              <w:jc w:val="center"/>
              <w:rPr>
                <w:rFonts w:cstheme="minorHAnsi"/>
                <w:lang w:val="en-US"/>
              </w:rPr>
            </w:pPr>
            <w:r>
              <w:rPr>
                <w:rFonts w:cstheme="minorHAnsi"/>
                <w:lang w:val="en-US"/>
              </w:rPr>
              <w:t>NPS</w:t>
            </w:r>
          </w:p>
        </w:tc>
        <w:tc>
          <w:tcPr>
            <w:tcW w:w="3248" w:type="dxa"/>
          </w:tcPr>
          <w:p w14:paraId="42F7586C" w14:textId="532A76B3" w:rsidR="00EE5D4D" w:rsidRDefault="00746098" w:rsidP="006307A7">
            <w:pPr>
              <w:rPr>
                <w:rFonts w:cstheme="minorHAnsi"/>
                <w:lang w:val="en-US"/>
              </w:rPr>
            </w:pPr>
            <w:r>
              <w:rPr>
                <w:rFonts w:cstheme="minorHAnsi"/>
                <w:lang w:val="en-US"/>
              </w:rPr>
              <w:t>PARKS</w:t>
            </w:r>
          </w:p>
        </w:tc>
      </w:tr>
      <w:tr w:rsidR="00EE5D4D" w14:paraId="65C0FE94" w14:textId="77777777" w:rsidTr="006307A7">
        <w:tc>
          <w:tcPr>
            <w:tcW w:w="1587" w:type="dxa"/>
          </w:tcPr>
          <w:p w14:paraId="1DA4F5FD" w14:textId="3E87E512" w:rsidR="00EE5D4D" w:rsidRDefault="00746098" w:rsidP="006307A7">
            <w:pPr>
              <w:jc w:val="center"/>
              <w:rPr>
                <w:rFonts w:cstheme="minorHAnsi"/>
                <w:lang w:val="en-US"/>
              </w:rPr>
            </w:pPr>
            <w:r>
              <w:rPr>
                <w:rFonts w:cstheme="minorHAnsi"/>
                <w:lang w:val="en-US"/>
              </w:rPr>
              <w:t>598</w:t>
            </w:r>
          </w:p>
        </w:tc>
        <w:tc>
          <w:tcPr>
            <w:tcW w:w="2494" w:type="dxa"/>
          </w:tcPr>
          <w:p w14:paraId="5C7DACEC" w14:textId="3659CF6F" w:rsidR="00EE5D4D" w:rsidRDefault="00746098" w:rsidP="006307A7">
            <w:pPr>
              <w:rPr>
                <w:rFonts w:cstheme="minorHAnsi"/>
                <w:lang w:val="en-US"/>
              </w:rPr>
            </w:pPr>
            <w:r>
              <w:rPr>
                <w:rFonts w:cstheme="minorHAnsi"/>
                <w:lang w:val="en-US"/>
              </w:rPr>
              <w:t>MISCELLANEOUS (GENERAL) LICENCE</w:t>
            </w:r>
          </w:p>
        </w:tc>
        <w:tc>
          <w:tcPr>
            <w:tcW w:w="2157" w:type="dxa"/>
          </w:tcPr>
          <w:p w14:paraId="5C5FB48C" w14:textId="2E77B815" w:rsidR="00EE5D4D" w:rsidRDefault="00746098" w:rsidP="006307A7">
            <w:pPr>
              <w:jc w:val="center"/>
              <w:rPr>
                <w:rFonts w:cstheme="minorHAnsi"/>
                <w:lang w:val="en-US"/>
              </w:rPr>
            </w:pPr>
            <w:r>
              <w:rPr>
                <w:rFonts w:cstheme="minorHAnsi"/>
                <w:lang w:val="en-US"/>
              </w:rPr>
              <w:t>G</w:t>
            </w:r>
          </w:p>
        </w:tc>
        <w:tc>
          <w:tcPr>
            <w:tcW w:w="977" w:type="dxa"/>
          </w:tcPr>
          <w:p w14:paraId="5E9E3E64" w14:textId="78850725" w:rsidR="00EE5D4D" w:rsidRDefault="00746098" w:rsidP="006307A7">
            <w:pPr>
              <w:rPr>
                <w:rFonts w:cstheme="minorHAnsi"/>
                <w:lang w:val="en-US"/>
              </w:rPr>
            </w:pPr>
            <w:r>
              <w:rPr>
                <w:rFonts w:cstheme="minorHAnsi"/>
                <w:lang w:val="en-US"/>
              </w:rPr>
              <w:t>W4/16/45</w:t>
            </w:r>
          </w:p>
        </w:tc>
        <w:tc>
          <w:tcPr>
            <w:tcW w:w="3157" w:type="dxa"/>
          </w:tcPr>
          <w:p w14:paraId="77CC72DE" w14:textId="1B1C9BD8" w:rsidR="00EE5D4D" w:rsidRDefault="00746098" w:rsidP="006307A7">
            <w:pPr>
              <w:jc w:val="center"/>
              <w:rPr>
                <w:rFonts w:cstheme="minorHAnsi"/>
                <w:lang w:val="en-US"/>
              </w:rPr>
            </w:pPr>
            <w:r>
              <w:rPr>
                <w:rFonts w:cstheme="minorHAnsi"/>
                <w:lang w:val="en-US"/>
              </w:rPr>
              <w:t>FFF</w:t>
            </w:r>
          </w:p>
        </w:tc>
        <w:tc>
          <w:tcPr>
            <w:tcW w:w="3248" w:type="dxa"/>
          </w:tcPr>
          <w:p w14:paraId="795FA81B" w14:textId="3904F88F" w:rsidR="00EE5D4D" w:rsidRDefault="00746098" w:rsidP="006307A7">
            <w:pPr>
              <w:rPr>
                <w:rFonts w:cstheme="minorHAnsi"/>
                <w:lang w:val="en-US"/>
              </w:rPr>
            </w:pPr>
            <w:r>
              <w:rPr>
                <w:rFonts w:cstheme="minorHAnsi"/>
                <w:lang w:val="en-US"/>
              </w:rPr>
              <w:t>FLORA AND FAUNA</w:t>
            </w:r>
          </w:p>
        </w:tc>
      </w:tr>
      <w:tr w:rsidR="00F86FFB" w14:paraId="2200AF93" w14:textId="77777777" w:rsidTr="006307A7">
        <w:tc>
          <w:tcPr>
            <w:tcW w:w="1587" w:type="dxa"/>
          </w:tcPr>
          <w:p w14:paraId="6BF6C35B" w14:textId="3B30FDFD" w:rsidR="00F86FFB" w:rsidRDefault="00F86FFB" w:rsidP="006307A7">
            <w:pPr>
              <w:jc w:val="center"/>
              <w:rPr>
                <w:rFonts w:cstheme="minorHAnsi"/>
                <w:lang w:val="en-US"/>
              </w:rPr>
            </w:pPr>
            <w:r>
              <w:rPr>
                <w:rFonts w:cstheme="minorHAnsi"/>
                <w:lang w:val="en-US"/>
              </w:rPr>
              <w:t>599</w:t>
            </w:r>
          </w:p>
        </w:tc>
        <w:tc>
          <w:tcPr>
            <w:tcW w:w="2494" w:type="dxa"/>
          </w:tcPr>
          <w:p w14:paraId="74B16E45" w14:textId="66BA9AC0" w:rsidR="00F86FFB" w:rsidRDefault="00F86FFB" w:rsidP="006307A7">
            <w:pPr>
              <w:rPr>
                <w:rFonts w:cstheme="minorHAnsi"/>
                <w:lang w:val="en-US"/>
              </w:rPr>
            </w:pPr>
            <w:r>
              <w:rPr>
                <w:rFonts w:cstheme="minorHAnsi"/>
                <w:lang w:val="en-US"/>
              </w:rPr>
              <w:t>MISCELLANEOUS (GENERAL) LICENCE</w:t>
            </w:r>
          </w:p>
        </w:tc>
        <w:tc>
          <w:tcPr>
            <w:tcW w:w="2157" w:type="dxa"/>
          </w:tcPr>
          <w:p w14:paraId="55E042C7" w14:textId="1FCFADEA" w:rsidR="00F86FFB" w:rsidRDefault="00F86FFB" w:rsidP="006307A7">
            <w:pPr>
              <w:jc w:val="center"/>
              <w:rPr>
                <w:rFonts w:cstheme="minorHAnsi"/>
                <w:lang w:val="en-US"/>
              </w:rPr>
            </w:pPr>
            <w:r>
              <w:rPr>
                <w:rFonts w:cstheme="minorHAnsi"/>
                <w:lang w:val="en-US"/>
              </w:rPr>
              <w:t>G</w:t>
            </w:r>
          </w:p>
        </w:tc>
        <w:tc>
          <w:tcPr>
            <w:tcW w:w="977" w:type="dxa"/>
          </w:tcPr>
          <w:p w14:paraId="176EB3EC" w14:textId="5D77344C" w:rsidR="00F86FFB" w:rsidRDefault="00F86FFB" w:rsidP="006307A7">
            <w:pPr>
              <w:rPr>
                <w:rFonts w:cstheme="minorHAnsi"/>
                <w:lang w:val="en-US"/>
              </w:rPr>
            </w:pPr>
            <w:r>
              <w:rPr>
                <w:rFonts w:cstheme="minorHAnsi"/>
                <w:lang w:val="en-US"/>
              </w:rPr>
              <w:t>CLR 17B</w:t>
            </w:r>
          </w:p>
        </w:tc>
        <w:tc>
          <w:tcPr>
            <w:tcW w:w="3157" w:type="dxa"/>
          </w:tcPr>
          <w:p w14:paraId="0CF9203B" w14:textId="7A96302A" w:rsidR="00F86FFB" w:rsidRDefault="00F86FFB" w:rsidP="006307A7">
            <w:pPr>
              <w:jc w:val="center"/>
              <w:rPr>
                <w:rFonts w:cstheme="minorHAnsi"/>
                <w:lang w:val="en-US"/>
              </w:rPr>
            </w:pPr>
            <w:r>
              <w:rPr>
                <w:rFonts w:cstheme="minorHAnsi"/>
                <w:lang w:val="en-US"/>
              </w:rPr>
              <w:t>CLA</w:t>
            </w:r>
          </w:p>
        </w:tc>
        <w:tc>
          <w:tcPr>
            <w:tcW w:w="3248" w:type="dxa"/>
          </w:tcPr>
          <w:p w14:paraId="4C563373" w14:textId="4F8C1A8E" w:rsidR="00F86FFB" w:rsidRDefault="00F86FFB" w:rsidP="006307A7">
            <w:pPr>
              <w:rPr>
                <w:rFonts w:cstheme="minorHAnsi"/>
                <w:lang w:val="en-US"/>
              </w:rPr>
            </w:pPr>
            <w:r>
              <w:rPr>
                <w:rFonts w:cstheme="minorHAnsi"/>
                <w:lang w:val="en-US"/>
              </w:rPr>
              <w:t>CROWN LAND MANAGEMENT</w:t>
            </w:r>
          </w:p>
        </w:tc>
      </w:tr>
      <w:tr w:rsidR="00F86FFB" w14:paraId="203FFC7C" w14:textId="77777777" w:rsidTr="006307A7">
        <w:tc>
          <w:tcPr>
            <w:tcW w:w="1587" w:type="dxa"/>
          </w:tcPr>
          <w:p w14:paraId="2517AE6C" w14:textId="20AF47CE" w:rsidR="00F86FFB" w:rsidRDefault="00F86FFB" w:rsidP="006307A7">
            <w:pPr>
              <w:jc w:val="center"/>
              <w:rPr>
                <w:rFonts w:cstheme="minorHAnsi"/>
                <w:lang w:val="en-US"/>
              </w:rPr>
            </w:pPr>
            <w:r>
              <w:rPr>
                <w:rFonts w:cstheme="minorHAnsi"/>
                <w:lang w:val="en-US"/>
              </w:rPr>
              <w:t>600</w:t>
            </w:r>
          </w:p>
        </w:tc>
        <w:tc>
          <w:tcPr>
            <w:tcW w:w="2494" w:type="dxa"/>
          </w:tcPr>
          <w:p w14:paraId="188B2E24" w14:textId="2F5ACFAE" w:rsidR="00F86FFB" w:rsidRDefault="00F86FFB" w:rsidP="006307A7">
            <w:pPr>
              <w:rPr>
                <w:rFonts w:cstheme="minorHAnsi"/>
                <w:lang w:val="en-US"/>
              </w:rPr>
            </w:pPr>
            <w:r>
              <w:rPr>
                <w:rFonts w:cstheme="minorHAnsi"/>
                <w:lang w:val="en-US"/>
              </w:rPr>
              <w:t>TEMPORARY APIARY RIGHT</w:t>
            </w:r>
          </w:p>
        </w:tc>
        <w:tc>
          <w:tcPr>
            <w:tcW w:w="2157" w:type="dxa"/>
          </w:tcPr>
          <w:p w14:paraId="2E75EACE" w14:textId="75BE859C" w:rsidR="00F86FFB" w:rsidRDefault="00F86FFB" w:rsidP="006307A7">
            <w:pPr>
              <w:jc w:val="center"/>
              <w:rPr>
                <w:rFonts w:cstheme="minorHAnsi"/>
                <w:lang w:val="en-US"/>
              </w:rPr>
            </w:pPr>
            <w:r>
              <w:rPr>
                <w:rFonts w:cstheme="minorHAnsi"/>
                <w:lang w:val="en-US"/>
              </w:rPr>
              <w:t>B</w:t>
            </w:r>
          </w:p>
        </w:tc>
        <w:tc>
          <w:tcPr>
            <w:tcW w:w="977" w:type="dxa"/>
          </w:tcPr>
          <w:p w14:paraId="7CBD9E80" w14:textId="2A4465AE" w:rsidR="00F86FFB" w:rsidRDefault="00F86FFB" w:rsidP="006307A7">
            <w:pPr>
              <w:rPr>
                <w:rFonts w:cstheme="minorHAnsi"/>
                <w:lang w:val="en-US"/>
              </w:rPr>
            </w:pPr>
            <w:r>
              <w:rPr>
                <w:rFonts w:cstheme="minorHAnsi"/>
                <w:lang w:val="en-US"/>
              </w:rPr>
              <w:t>L141/147</w:t>
            </w:r>
          </w:p>
        </w:tc>
        <w:tc>
          <w:tcPr>
            <w:tcW w:w="3157" w:type="dxa"/>
          </w:tcPr>
          <w:p w14:paraId="11768126" w14:textId="31088D43" w:rsidR="00F86FFB" w:rsidRDefault="00F86FFB" w:rsidP="006307A7">
            <w:pPr>
              <w:jc w:val="center"/>
              <w:rPr>
                <w:rFonts w:cstheme="minorHAnsi"/>
                <w:lang w:val="en-US"/>
              </w:rPr>
            </w:pPr>
            <w:r>
              <w:rPr>
                <w:rFonts w:cstheme="minorHAnsi"/>
                <w:lang w:val="en-US"/>
              </w:rPr>
              <w:t>CLA</w:t>
            </w:r>
          </w:p>
        </w:tc>
        <w:tc>
          <w:tcPr>
            <w:tcW w:w="3248" w:type="dxa"/>
          </w:tcPr>
          <w:p w14:paraId="0A4550F8" w14:textId="395F6AE0" w:rsidR="00F86FFB" w:rsidRDefault="00F86FFB" w:rsidP="006307A7">
            <w:pPr>
              <w:rPr>
                <w:rFonts w:cstheme="minorHAnsi"/>
                <w:lang w:val="en-US"/>
              </w:rPr>
            </w:pPr>
            <w:r>
              <w:rPr>
                <w:rFonts w:cstheme="minorHAnsi"/>
                <w:lang w:val="en-US"/>
              </w:rPr>
              <w:t>CROWN LAND MANAGEMENT</w:t>
            </w:r>
          </w:p>
        </w:tc>
      </w:tr>
      <w:tr w:rsidR="00F86FFB" w14:paraId="3DFD6470" w14:textId="77777777" w:rsidTr="006307A7">
        <w:tc>
          <w:tcPr>
            <w:tcW w:w="1587" w:type="dxa"/>
          </w:tcPr>
          <w:p w14:paraId="5131EF4C" w14:textId="59A7D4B1" w:rsidR="00F86FFB" w:rsidRDefault="00F86FFB" w:rsidP="006307A7">
            <w:pPr>
              <w:jc w:val="center"/>
              <w:rPr>
                <w:rFonts w:cstheme="minorHAnsi"/>
                <w:lang w:val="en-US"/>
              </w:rPr>
            </w:pPr>
            <w:r>
              <w:rPr>
                <w:rFonts w:cstheme="minorHAnsi"/>
                <w:lang w:val="en-US"/>
              </w:rPr>
              <w:t>601</w:t>
            </w:r>
          </w:p>
        </w:tc>
        <w:tc>
          <w:tcPr>
            <w:tcW w:w="2494" w:type="dxa"/>
          </w:tcPr>
          <w:p w14:paraId="03B615FF" w14:textId="5D5B743F" w:rsidR="00F86FFB" w:rsidRDefault="00F86FFB" w:rsidP="006307A7">
            <w:pPr>
              <w:rPr>
                <w:rFonts w:cstheme="minorHAnsi"/>
                <w:lang w:val="en-US"/>
              </w:rPr>
            </w:pPr>
            <w:r>
              <w:rPr>
                <w:rFonts w:cstheme="minorHAnsi"/>
                <w:lang w:val="en-US"/>
              </w:rPr>
              <w:t>TEMPORARY APIARY RIGHT</w:t>
            </w:r>
          </w:p>
        </w:tc>
        <w:tc>
          <w:tcPr>
            <w:tcW w:w="2157" w:type="dxa"/>
          </w:tcPr>
          <w:p w14:paraId="7B7693E0" w14:textId="18877C24" w:rsidR="00F86FFB" w:rsidRDefault="00F86FFB" w:rsidP="006307A7">
            <w:pPr>
              <w:jc w:val="center"/>
              <w:rPr>
                <w:rFonts w:cstheme="minorHAnsi"/>
                <w:lang w:val="en-US"/>
              </w:rPr>
            </w:pPr>
            <w:r>
              <w:rPr>
                <w:rFonts w:cstheme="minorHAnsi"/>
                <w:lang w:val="en-US"/>
              </w:rPr>
              <w:t>B</w:t>
            </w:r>
          </w:p>
        </w:tc>
        <w:tc>
          <w:tcPr>
            <w:tcW w:w="977" w:type="dxa"/>
          </w:tcPr>
          <w:p w14:paraId="0F13FA14" w14:textId="68FDC987" w:rsidR="00F86FFB" w:rsidRDefault="00F86FFB" w:rsidP="006307A7">
            <w:pPr>
              <w:rPr>
                <w:rFonts w:cstheme="minorHAnsi"/>
                <w:lang w:val="en-US"/>
              </w:rPr>
            </w:pPr>
            <w:r>
              <w:rPr>
                <w:rFonts w:cstheme="minorHAnsi"/>
                <w:lang w:val="en-US"/>
              </w:rPr>
              <w:t>F52</w:t>
            </w:r>
          </w:p>
        </w:tc>
        <w:tc>
          <w:tcPr>
            <w:tcW w:w="3157" w:type="dxa"/>
          </w:tcPr>
          <w:p w14:paraId="0C6D94EE" w14:textId="576EBE19" w:rsidR="00F86FFB" w:rsidRDefault="00F86FFB" w:rsidP="006307A7">
            <w:pPr>
              <w:jc w:val="center"/>
              <w:rPr>
                <w:rFonts w:cstheme="minorHAnsi"/>
                <w:lang w:val="en-US"/>
              </w:rPr>
            </w:pPr>
            <w:r>
              <w:rPr>
                <w:rFonts w:cstheme="minorHAnsi"/>
                <w:lang w:val="en-US"/>
              </w:rPr>
              <w:t>FOR</w:t>
            </w:r>
          </w:p>
        </w:tc>
        <w:tc>
          <w:tcPr>
            <w:tcW w:w="3248" w:type="dxa"/>
          </w:tcPr>
          <w:p w14:paraId="62F722C2" w14:textId="682E9350" w:rsidR="00F86FFB" w:rsidRDefault="00F86FFB" w:rsidP="006307A7">
            <w:pPr>
              <w:rPr>
                <w:rFonts w:cstheme="minorHAnsi"/>
                <w:lang w:val="en-US"/>
              </w:rPr>
            </w:pPr>
            <w:r>
              <w:rPr>
                <w:rFonts w:cstheme="minorHAnsi"/>
                <w:lang w:val="en-US"/>
              </w:rPr>
              <w:t>FORESTS</w:t>
            </w:r>
          </w:p>
        </w:tc>
      </w:tr>
    </w:tbl>
    <w:p w14:paraId="1FF378B8" w14:textId="0C12C790" w:rsidR="00A92559" w:rsidRDefault="00A92559" w:rsidP="00066C50">
      <w:pPr>
        <w:spacing w:before="60"/>
        <w:jc w:val="both"/>
        <w:rPr>
          <w:rFonts w:cstheme="minorHAnsi"/>
          <w:b/>
          <w:lang w:val="en-US"/>
        </w:rPr>
      </w:pPr>
    </w:p>
    <w:p w14:paraId="477E8ED1" w14:textId="77777777" w:rsidR="00EE5D4D" w:rsidRDefault="00EE5D4D" w:rsidP="00066C50">
      <w:pPr>
        <w:spacing w:before="60"/>
        <w:jc w:val="both"/>
        <w:rPr>
          <w:rFonts w:cstheme="minorHAnsi"/>
          <w:b/>
          <w:lang w:val="en-US"/>
        </w:rPr>
      </w:pPr>
    </w:p>
    <w:p w14:paraId="3C9390B0" w14:textId="77777777" w:rsidR="008D37C2" w:rsidRDefault="008D37C2" w:rsidP="00F86FFB">
      <w:pPr>
        <w:spacing w:before="60"/>
        <w:jc w:val="both"/>
        <w:rPr>
          <w:rFonts w:cstheme="minorHAnsi"/>
          <w:b/>
          <w:lang w:val="en-US"/>
        </w:rPr>
      </w:pPr>
    </w:p>
    <w:p w14:paraId="594FB716" w14:textId="4023E84C" w:rsidR="00F86FFB" w:rsidRDefault="00F86FFB" w:rsidP="00F86FFB">
      <w:pPr>
        <w:spacing w:before="60"/>
        <w:jc w:val="both"/>
        <w:rPr>
          <w:rFonts w:cstheme="minorHAnsi"/>
          <w:b/>
          <w:lang w:val="en-US"/>
        </w:rPr>
      </w:pPr>
      <w:r>
        <w:rPr>
          <w:rFonts w:cstheme="minorHAnsi"/>
          <w:b/>
          <w:lang w:val="en-US"/>
        </w:rPr>
        <w:lastRenderedPageBreak/>
        <w:t xml:space="preserve">REFERENCE </w:t>
      </w:r>
      <w:r w:rsidRPr="00FF2E95">
        <w:rPr>
          <w:rFonts w:cstheme="minorHAnsi"/>
          <w:b/>
          <w:lang w:val="en-US"/>
        </w:rPr>
        <w:t>TABLE:</w:t>
      </w:r>
      <w:r w:rsidRPr="00FF2E95">
        <w:rPr>
          <w:rFonts w:cstheme="minorHAnsi"/>
          <w:b/>
          <w:lang w:val="en-US"/>
        </w:rPr>
        <w:tab/>
      </w:r>
      <w:r>
        <w:rPr>
          <w:rFonts w:cstheme="minorHAnsi"/>
          <w:b/>
          <w:lang w:val="en-US"/>
        </w:rPr>
        <w:t>CL_TENURE_DESC (CONTINUED)</w:t>
      </w:r>
    </w:p>
    <w:p w14:paraId="5CB7A952" w14:textId="77777777" w:rsidR="00F86FFB" w:rsidRDefault="00F86FFB" w:rsidP="00F86FFB">
      <w:pPr>
        <w:rPr>
          <w:rFonts w:cstheme="minorHAnsi"/>
          <w:lang w:val="en-US"/>
        </w:rPr>
      </w:pPr>
    </w:p>
    <w:tbl>
      <w:tblPr>
        <w:tblStyle w:val="TableGrid"/>
        <w:tblW w:w="13620" w:type="dxa"/>
        <w:tblLook w:val="04A0" w:firstRow="1" w:lastRow="0" w:firstColumn="1" w:lastColumn="0" w:noHBand="0" w:noVBand="1"/>
      </w:tblPr>
      <w:tblGrid>
        <w:gridCol w:w="1587"/>
        <w:gridCol w:w="2494"/>
        <w:gridCol w:w="2157"/>
        <w:gridCol w:w="977"/>
        <w:gridCol w:w="3157"/>
        <w:gridCol w:w="3248"/>
      </w:tblGrid>
      <w:tr w:rsidR="00F86FFB" w14:paraId="23E6B184" w14:textId="77777777" w:rsidTr="006307A7">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587" w:type="dxa"/>
          </w:tcPr>
          <w:p w14:paraId="0CE78961" w14:textId="77777777" w:rsidR="00F86FFB" w:rsidRPr="00B42334" w:rsidRDefault="00F86FFB" w:rsidP="006307A7">
            <w:pPr>
              <w:rPr>
                <w:rFonts w:cstheme="minorHAnsi"/>
                <w:b/>
                <w:lang w:val="en-US"/>
              </w:rPr>
            </w:pPr>
            <w:r w:rsidRPr="00B42334">
              <w:rPr>
                <w:rFonts w:cstheme="minorHAnsi"/>
                <w:b/>
                <w:lang w:val="en-US"/>
              </w:rPr>
              <w:t>TENURE_CODE</w:t>
            </w:r>
          </w:p>
        </w:tc>
        <w:tc>
          <w:tcPr>
            <w:tcW w:w="2494" w:type="dxa"/>
          </w:tcPr>
          <w:p w14:paraId="298E18DE" w14:textId="77777777" w:rsidR="00F86FFB" w:rsidRPr="00B42334" w:rsidRDefault="00F86FFB" w:rsidP="006307A7">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TENURE</w:t>
            </w:r>
          </w:p>
        </w:tc>
        <w:tc>
          <w:tcPr>
            <w:tcW w:w="2157" w:type="dxa"/>
          </w:tcPr>
          <w:p w14:paraId="4B5CD331" w14:textId="77777777" w:rsidR="00F86FFB" w:rsidRPr="00B42334" w:rsidRDefault="00F86FFB" w:rsidP="006307A7">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TENURE_TYPE_CODE</w:t>
            </w:r>
          </w:p>
        </w:tc>
        <w:tc>
          <w:tcPr>
            <w:tcW w:w="977" w:type="dxa"/>
          </w:tcPr>
          <w:p w14:paraId="431ED0C6" w14:textId="77777777" w:rsidR="00F86FFB" w:rsidRPr="00B42334" w:rsidRDefault="00F86FFB" w:rsidP="006307A7">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ACT</w:t>
            </w:r>
          </w:p>
        </w:tc>
        <w:tc>
          <w:tcPr>
            <w:tcW w:w="3157" w:type="dxa"/>
          </w:tcPr>
          <w:p w14:paraId="103C0AD5" w14:textId="77777777" w:rsidR="00F86FFB" w:rsidRPr="00B42334" w:rsidRDefault="00F86FFB" w:rsidP="006307A7">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RESPONSIBLE_BUSINESS_CODE</w:t>
            </w:r>
          </w:p>
        </w:tc>
        <w:tc>
          <w:tcPr>
            <w:tcW w:w="3248" w:type="dxa"/>
          </w:tcPr>
          <w:p w14:paraId="6A784B1E" w14:textId="77777777" w:rsidR="00F86FFB" w:rsidRPr="00B42334" w:rsidRDefault="00F86FFB" w:rsidP="006307A7">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RESPONSIBLE_BUSINESS</w:t>
            </w:r>
          </w:p>
        </w:tc>
      </w:tr>
      <w:tr w:rsidR="00F86FFB" w14:paraId="753E5074" w14:textId="77777777" w:rsidTr="006307A7">
        <w:tc>
          <w:tcPr>
            <w:tcW w:w="1587" w:type="dxa"/>
          </w:tcPr>
          <w:p w14:paraId="6434D2D8" w14:textId="3D7B6E8F" w:rsidR="00F86FFB" w:rsidRDefault="00F86FFB" w:rsidP="006307A7">
            <w:pPr>
              <w:jc w:val="center"/>
              <w:rPr>
                <w:rFonts w:cstheme="minorHAnsi"/>
                <w:lang w:val="en-US"/>
              </w:rPr>
            </w:pPr>
            <w:r>
              <w:rPr>
                <w:rFonts w:cstheme="minorHAnsi"/>
                <w:lang w:val="en-US"/>
              </w:rPr>
              <w:t>602</w:t>
            </w:r>
          </w:p>
        </w:tc>
        <w:tc>
          <w:tcPr>
            <w:tcW w:w="2494" w:type="dxa"/>
          </w:tcPr>
          <w:p w14:paraId="598983A8" w14:textId="5BDA8691" w:rsidR="00F86FFB" w:rsidRDefault="00F86FFB" w:rsidP="006307A7">
            <w:pPr>
              <w:rPr>
                <w:rFonts w:cstheme="minorHAnsi"/>
                <w:lang w:val="en-US"/>
              </w:rPr>
            </w:pPr>
            <w:r>
              <w:rPr>
                <w:rFonts w:cstheme="minorHAnsi"/>
                <w:lang w:val="en-US"/>
              </w:rPr>
              <w:t>TEMPORARY APIARY RIGHT</w:t>
            </w:r>
          </w:p>
        </w:tc>
        <w:tc>
          <w:tcPr>
            <w:tcW w:w="2157" w:type="dxa"/>
          </w:tcPr>
          <w:p w14:paraId="0B8CA00C" w14:textId="69695698" w:rsidR="00F86FFB" w:rsidRDefault="00F86FFB" w:rsidP="00F86FFB">
            <w:pPr>
              <w:ind w:left="0"/>
              <w:jc w:val="center"/>
              <w:rPr>
                <w:rFonts w:cstheme="minorHAnsi"/>
                <w:lang w:val="en-US"/>
              </w:rPr>
            </w:pPr>
            <w:r>
              <w:rPr>
                <w:rFonts w:cstheme="minorHAnsi"/>
                <w:lang w:val="en-US"/>
              </w:rPr>
              <w:t>B</w:t>
            </w:r>
          </w:p>
        </w:tc>
        <w:tc>
          <w:tcPr>
            <w:tcW w:w="977" w:type="dxa"/>
          </w:tcPr>
          <w:p w14:paraId="2CE4A1EF" w14:textId="17E29E86" w:rsidR="00F86FFB" w:rsidRDefault="00F86FFB" w:rsidP="00F86FFB">
            <w:pPr>
              <w:rPr>
                <w:rFonts w:cstheme="minorHAnsi"/>
                <w:lang w:val="en-US"/>
              </w:rPr>
            </w:pPr>
            <w:r>
              <w:rPr>
                <w:rFonts w:cstheme="minorHAnsi"/>
                <w:lang w:val="en-US"/>
              </w:rPr>
              <w:t>N21</w:t>
            </w:r>
          </w:p>
        </w:tc>
        <w:tc>
          <w:tcPr>
            <w:tcW w:w="3157" w:type="dxa"/>
          </w:tcPr>
          <w:p w14:paraId="5A2522CB" w14:textId="1572F0AF" w:rsidR="00F86FFB" w:rsidRDefault="00F86FFB" w:rsidP="006307A7">
            <w:pPr>
              <w:jc w:val="center"/>
              <w:rPr>
                <w:rFonts w:cstheme="minorHAnsi"/>
                <w:lang w:val="en-US"/>
              </w:rPr>
            </w:pPr>
            <w:r>
              <w:rPr>
                <w:rFonts w:cstheme="minorHAnsi"/>
                <w:lang w:val="en-US"/>
              </w:rPr>
              <w:t>NPS</w:t>
            </w:r>
          </w:p>
        </w:tc>
        <w:tc>
          <w:tcPr>
            <w:tcW w:w="3248" w:type="dxa"/>
          </w:tcPr>
          <w:p w14:paraId="5DB49ED6" w14:textId="0648242B" w:rsidR="00F86FFB" w:rsidRDefault="00F86FFB" w:rsidP="006307A7">
            <w:pPr>
              <w:rPr>
                <w:rFonts w:cstheme="minorHAnsi"/>
                <w:lang w:val="en-US"/>
              </w:rPr>
            </w:pPr>
            <w:r>
              <w:rPr>
                <w:rFonts w:cstheme="minorHAnsi"/>
                <w:lang w:val="en-US"/>
              </w:rPr>
              <w:t>PARKS</w:t>
            </w:r>
          </w:p>
        </w:tc>
      </w:tr>
      <w:tr w:rsidR="00F86FFB" w14:paraId="43D8B1EE" w14:textId="77777777" w:rsidTr="006307A7">
        <w:tc>
          <w:tcPr>
            <w:tcW w:w="1587" w:type="dxa"/>
          </w:tcPr>
          <w:p w14:paraId="72A174BD" w14:textId="3FD4D1E0" w:rsidR="00F86FFB" w:rsidRDefault="00F86FFB" w:rsidP="006307A7">
            <w:pPr>
              <w:jc w:val="center"/>
              <w:rPr>
                <w:rFonts w:cstheme="minorHAnsi"/>
                <w:lang w:val="en-US"/>
              </w:rPr>
            </w:pPr>
            <w:r>
              <w:rPr>
                <w:rFonts w:cstheme="minorHAnsi"/>
                <w:lang w:val="en-US"/>
              </w:rPr>
              <w:t>605</w:t>
            </w:r>
          </w:p>
        </w:tc>
        <w:tc>
          <w:tcPr>
            <w:tcW w:w="2494" w:type="dxa"/>
          </w:tcPr>
          <w:p w14:paraId="37086794" w14:textId="1A4929C9" w:rsidR="00F86FFB" w:rsidRDefault="00F86FFB" w:rsidP="006307A7">
            <w:pPr>
              <w:rPr>
                <w:rFonts w:cstheme="minorHAnsi"/>
                <w:lang w:val="en-US"/>
              </w:rPr>
            </w:pPr>
            <w:r>
              <w:rPr>
                <w:rFonts w:cstheme="minorHAnsi"/>
                <w:lang w:val="en-US"/>
              </w:rPr>
              <w:t>AGISTMENT (GRAZING) PERMIT</w:t>
            </w:r>
          </w:p>
        </w:tc>
        <w:tc>
          <w:tcPr>
            <w:tcW w:w="2157" w:type="dxa"/>
          </w:tcPr>
          <w:p w14:paraId="587A686A" w14:textId="03D4B69A" w:rsidR="00F86FFB" w:rsidRDefault="00F86FFB" w:rsidP="006307A7">
            <w:pPr>
              <w:jc w:val="center"/>
              <w:rPr>
                <w:rFonts w:cstheme="minorHAnsi"/>
                <w:lang w:val="en-US"/>
              </w:rPr>
            </w:pPr>
            <w:r>
              <w:rPr>
                <w:rFonts w:cstheme="minorHAnsi"/>
                <w:lang w:val="en-US"/>
              </w:rPr>
              <w:t>G</w:t>
            </w:r>
          </w:p>
        </w:tc>
        <w:tc>
          <w:tcPr>
            <w:tcW w:w="977" w:type="dxa"/>
          </w:tcPr>
          <w:p w14:paraId="6B048791" w14:textId="3396E06B" w:rsidR="00F86FFB" w:rsidRDefault="00F86FFB" w:rsidP="006307A7">
            <w:pPr>
              <w:rPr>
                <w:rFonts w:cstheme="minorHAnsi"/>
                <w:lang w:val="en-US"/>
              </w:rPr>
            </w:pPr>
            <w:r>
              <w:rPr>
                <w:rFonts w:cstheme="minorHAnsi"/>
                <w:lang w:val="en-US"/>
              </w:rPr>
              <w:t>L130/133</w:t>
            </w:r>
          </w:p>
        </w:tc>
        <w:tc>
          <w:tcPr>
            <w:tcW w:w="3157" w:type="dxa"/>
          </w:tcPr>
          <w:p w14:paraId="27D1B672" w14:textId="401752D2" w:rsidR="00F86FFB" w:rsidRDefault="000E0DC8" w:rsidP="006307A7">
            <w:pPr>
              <w:jc w:val="center"/>
              <w:rPr>
                <w:rFonts w:cstheme="minorHAnsi"/>
                <w:lang w:val="en-US"/>
              </w:rPr>
            </w:pPr>
            <w:r>
              <w:rPr>
                <w:rFonts w:cstheme="minorHAnsi"/>
                <w:lang w:val="en-US"/>
              </w:rPr>
              <w:t>CLA</w:t>
            </w:r>
          </w:p>
        </w:tc>
        <w:tc>
          <w:tcPr>
            <w:tcW w:w="3248" w:type="dxa"/>
          </w:tcPr>
          <w:p w14:paraId="3350F521" w14:textId="109A276F" w:rsidR="00F86FFB" w:rsidRDefault="000E0DC8" w:rsidP="006307A7">
            <w:pPr>
              <w:rPr>
                <w:rFonts w:cstheme="minorHAnsi"/>
                <w:lang w:val="en-US"/>
              </w:rPr>
            </w:pPr>
            <w:r>
              <w:rPr>
                <w:rFonts w:cstheme="minorHAnsi"/>
                <w:lang w:val="en-US"/>
              </w:rPr>
              <w:t>CROWN LAND MANAGEMENT</w:t>
            </w:r>
          </w:p>
        </w:tc>
      </w:tr>
      <w:tr w:rsidR="00F86FFB" w14:paraId="7D80E657" w14:textId="77777777" w:rsidTr="006307A7">
        <w:tc>
          <w:tcPr>
            <w:tcW w:w="1587" w:type="dxa"/>
          </w:tcPr>
          <w:p w14:paraId="6B2EC11D" w14:textId="1211FEE2" w:rsidR="00F86FFB" w:rsidRDefault="00F86FFB" w:rsidP="006307A7">
            <w:pPr>
              <w:jc w:val="center"/>
              <w:rPr>
                <w:rFonts w:cstheme="minorHAnsi"/>
                <w:lang w:val="en-US"/>
              </w:rPr>
            </w:pPr>
            <w:r>
              <w:rPr>
                <w:rFonts w:cstheme="minorHAnsi"/>
                <w:lang w:val="en-US"/>
              </w:rPr>
              <w:t>606</w:t>
            </w:r>
          </w:p>
        </w:tc>
        <w:tc>
          <w:tcPr>
            <w:tcW w:w="2494" w:type="dxa"/>
          </w:tcPr>
          <w:p w14:paraId="7BB36493" w14:textId="2F43DCEE" w:rsidR="00F86FFB" w:rsidRDefault="00F86FFB" w:rsidP="006307A7">
            <w:pPr>
              <w:rPr>
                <w:rFonts w:cstheme="minorHAnsi"/>
                <w:lang w:val="en-US"/>
              </w:rPr>
            </w:pPr>
            <w:r>
              <w:rPr>
                <w:rFonts w:cstheme="minorHAnsi"/>
                <w:lang w:val="en-US"/>
              </w:rPr>
              <w:t>AGISTMENT (GRAZING) PERMIT</w:t>
            </w:r>
          </w:p>
        </w:tc>
        <w:tc>
          <w:tcPr>
            <w:tcW w:w="2157" w:type="dxa"/>
          </w:tcPr>
          <w:p w14:paraId="2C266319" w14:textId="126DD65D" w:rsidR="00F86FFB" w:rsidRDefault="00F86FFB" w:rsidP="006307A7">
            <w:pPr>
              <w:jc w:val="center"/>
              <w:rPr>
                <w:rFonts w:cstheme="minorHAnsi"/>
                <w:lang w:val="en-US"/>
              </w:rPr>
            </w:pPr>
            <w:r>
              <w:rPr>
                <w:rFonts w:cstheme="minorHAnsi"/>
                <w:lang w:val="en-US"/>
              </w:rPr>
              <w:t>G</w:t>
            </w:r>
          </w:p>
        </w:tc>
        <w:tc>
          <w:tcPr>
            <w:tcW w:w="977" w:type="dxa"/>
          </w:tcPr>
          <w:p w14:paraId="57B48E1F" w14:textId="1F0070D2" w:rsidR="00F86FFB" w:rsidRDefault="00F86FFB" w:rsidP="006307A7">
            <w:pPr>
              <w:rPr>
                <w:rFonts w:cstheme="minorHAnsi"/>
                <w:lang w:val="en-US"/>
              </w:rPr>
            </w:pPr>
            <w:r>
              <w:rPr>
                <w:rFonts w:cstheme="minorHAnsi"/>
                <w:lang w:val="en-US"/>
              </w:rPr>
              <w:t>F52</w:t>
            </w:r>
          </w:p>
        </w:tc>
        <w:tc>
          <w:tcPr>
            <w:tcW w:w="3157" w:type="dxa"/>
          </w:tcPr>
          <w:p w14:paraId="44BD2583" w14:textId="396A46D3" w:rsidR="00F86FFB" w:rsidRDefault="000E0DC8" w:rsidP="006307A7">
            <w:pPr>
              <w:jc w:val="center"/>
              <w:rPr>
                <w:rFonts w:cstheme="minorHAnsi"/>
                <w:lang w:val="en-US"/>
              </w:rPr>
            </w:pPr>
            <w:r>
              <w:rPr>
                <w:rFonts w:cstheme="minorHAnsi"/>
                <w:lang w:val="en-US"/>
              </w:rPr>
              <w:t>FOR</w:t>
            </w:r>
          </w:p>
        </w:tc>
        <w:tc>
          <w:tcPr>
            <w:tcW w:w="3248" w:type="dxa"/>
          </w:tcPr>
          <w:p w14:paraId="2754DBCC" w14:textId="53C095B7" w:rsidR="00F86FFB" w:rsidRDefault="000E0DC8" w:rsidP="006307A7">
            <w:pPr>
              <w:rPr>
                <w:rFonts w:cstheme="minorHAnsi"/>
                <w:lang w:val="en-US"/>
              </w:rPr>
            </w:pPr>
            <w:r>
              <w:rPr>
                <w:rFonts w:cstheme="minorHAnsi"/>
                <w:lang w:val="en-US"/>
              </w:rPr>
              <w:t>FORESTS</w:t>
            </w:r>
          </w:p>
        </w:tc>
      </w:tr>
      <w:tr w:rsidR="00F86FFB" w14:paraId="7E054164" w14:textId="77777777" w:rsidTr="006307A7">
        <w:tc>
          <w:tcPr>
            <w:tcW w:w="1587" w:type="dxa"/>
          </w:tcPr>
          <w:p w14:paraId="55119183" w14:textId="15EF6A2D" w:rsidR="00F86FFB" w:rsidRDefault="00F86FFB" w:rsidP="006307A7">
            <w:pPr>
              <w:jc w:val="center"/>
              <w:rPr>
                <w:rFonts w:cstheme="minorHAnsi"/>
                <w:lang w:val="en-US"/>
              </w:rPr>
            </w:pPr>
            <w:r>
              <w:rPr>
                <w:rFonts w:cstheme="minorHAnsi"/>
                <w:lang w:val="en-US"/>
              </w:rPr>
              <w:t>607</w:t>
            </w:r>
          </w:p>
        </w:tc>
        <w:tc>
          <w:tcPr>
            <w:tcW w:w="2494" w:type="dxa"/>
          </w:tcPr>
          <w:p w14:paraId="1E083CD0" w14:textId="50E25184" w:rsidR="00F86FFB" w:rsidRDefault="00F86FFB" w:rsidP="006307A7">
            <w:pPr>
              <w:rPr>
                <w:rFonts w:cstheme="minorHAnsi"/>
                <w:lang w:val="en-US"/>
              </w:rPr>
            </w:pPr>
            <w:r>
              <w:rPr>
                <w:rFonts w:cstheme="minorHAnsi"/>
                <w:lang w:val="en-US"/>
              </w:rPr>
              <w:t>CONSESSIONS (TEMPORARY) PERMIT</w:t>
            </w:r>
          </w:p>
        </w:tc>
        <w:tc>
          <w:tcPr>
            <w:tcW w:w="2157" w:type="dxa"/>
          </w:tcPr>
          <w:p w14:paraId="3D11B275" w14:textId="1AC56BE7" w:rsidR="00F86FFB" w:rsidRDefault="00F86FFB" w:rsidP="006307A7">
            <w:pPr>
              <w:jc w:val="center"/>
              <w:rPr>
                <w:rFonts w:cstheme="minorHAnsi"/>
                <w:lang w:val="en-US"/>
              </w:rPr>
            </w:pPr>
            <w:r>
              <w:rPr>
                <w:rFonts w:cstheme="minorHAnsi"/>
                <w:lang w:val="en-US"/>
              </w:rPr>
              <w:t>G</w:t>
            </w:r>
          </w:p>
        </w:tc>
        <w:tc>
          <w:tcPr>
            <w:tcW w:w="977" w:type="dxa"/>
          </w:tcPr>
          <w:p w14:paraId="6AF80380" w14:textId="11139BED" w:rsidR="00F86FFB" w:rsidRDefault="00F86FFB" w:rsidP="006307A7">
            <w:pPr>
              <w:rPr>
                <w:rFonts w:cstheme="minorHAnsi"/>
                <w:lang w:val="en-US"/>
              </w:rPr>
            </w:pPr>
            <w:r>
              <w:rPr>
                <w:rFonts w:cstheme="minorHAnsi"/>
                <w:lang w:val="en-US"/>
              </w:rPr>
              <w:t>N21/29</w:t>
            </w:r>
          </w:p>
        </w:tc>
        <w:tc>
          <w:tcPr>
            <w:tcW w:w="3157" w:type="dxa"/>
          </w:tcPr>
          <w:p w14:paraId="47AB2CE7" w14:textId="508F61FB" w:rsidR="00F86FFB" w:rsidRDefault="000E0DC8" w:rsidP="006307A7">
            <w:pPr>
              <w:jc w:val="center"/>
              <w:rPr>
                <w:rFonts w:cstheme="minorHAnsi"/>
                <w:lang w:val="en-US"/>
              </w:rPr>
            </w:pPr>
            <w:r>
              <w:rPr>
                <w:rFonts w:cstheme="minorHAnsi"/>
                <w:lang w:val="en-US"/>
              </w:rPr>
              <w:t>NPS</w:t>
            </w:r>
          </w:p>
        </w:tc>
        <w:tc>
          <w:tcPr>
            <w:tcW w:w="3248" w:type="dxa"/>
          </w:tcPr>
          <w:p w14:paraId="0CE666DF" w14:textId="319FF7A9" w:rsidR="00F86FFB" w:rsidRDefault="000E0DC8" w:rsidP="006307A7">
            <w:pPr>
              <w:rPr>
                <w:rFonts w:cstheme="minorHAnsi"/>
                <w:lang w:val="en-US"/>
              </w:rPr>
            </w:pPr>
            <w:r>
              <w:rPr>
                <w:rFonts w:cstheme="minorHAnsi"/>
                <w:lang w:val="en-US"/>
              </w:rPr>
              <w:t>PARKS</w:t>
            </w:r>
          </w:p>
        </w:tc>
      </w:tr>
      <w:tr w:rsidR="00F86FFB" w14:paraId="11598901" w14:textId="77777777" w:rsidTr="006307A7">
        <w:tc>
          <w:tcPr>
            <w:tcW w:w="1587" w:type="dxa"/>
          </w:tcPr>
          <w:p w14:paraId="2AAA8500" w14:textId="5EAD55F7" w:rsidR="00F86FFB" w:rsidRDefault="00F86FFB" w:rsidP="006307A7">
            <w:pPr>
              <w:jc w:val="center"/>
              <w:rPr>
                <w:rFonts w:cstheme="minorHAnsi"/>
                <w:lang w:val="en-US"/>
              </w:rPr>
            </w:pPr>
            <w:r>
              <w:rPr>
                <w:rFonts w:cstheme="minorHAnsi"/>
                <w:lang w:val="en-US"/>
              </w:rPr>
              <w:t>608</w:t>
            </w:r>
          </w:p>
        </w:tc>
        <w:tc>
          <w:tcPr>
            <w:tcW w:w="2494" w:type="dxa"/>
          </w:tcPr>
          <w:p w14:paraId="6ABD2B96" w14:textId="156D363A" w:rsidR="00F86FFB" w:rsidRDefault="00F86FFB" w:rsidP="006307A7">
            <w:pPr>
              <w:rPr>
                <w:rFonts w:cstheme="minorHAnsi"/>
                <w:lang w:val="en-US"/>
              </w:rPr>
            </w:pPr>
            <w:r>
              <w:rPr>
                <w:rFonts w:cstheme="minorHAnsi"/>
                <w:lang w:val="en-US"/>
              </w:rPr>
              <w:t>CONSESSIONS (TEMPORARY) PERMIT</w:t>
            </w:r>
          </w:p>
        </w:tc>
        <w:tc>
          <w:tcPr>
            <w:tcW w:w="2157" w:type="dxa"/>
          </w:tcPr>
          <w:p w14:paraId="763E0A7B" w14:textId="22C946A6" w:rsidR="00F86FFB" w:rsidRDefault="00F86FFB" w:rsidP="006307A7">
            <w:pPr>
              <w:jc w:val="center"/>
              <w:rPr>
                <w:rFonts w:cstheme="minorHAnsi"/>
                <w:lang w:val="en-US"/>
              </w:rPr>
            </w:pPr>
            <w:r>
              <w:rPr>
                <w:rFonts w:cstheme="minorHAnsi"/>
                <w:lang w:val="en-US"/>
              </w:rPr>
              <w:t>G</w:t>
            </w:r>
          </w:p>
        </w:tc>
        <w:tc>
          <w:tcPr>
            <w:tcW w:w="977" w:type="dxa"/>
          </w:tcPr>
          <w:p w14:paraId="45250D97" w14:textId="14F587CB" w:rsidR="00F86FFB" w:rsidRDefault="00F86FFB" w:rsidP="006307A7">
            <w:pPr>
              <w:rPr>
                <w:rFonts w:cstheme="minorHAnsi"/>
                <w:lang w:val="en-US"/>
              </w:rPr>
            </w:pPr>
            <w:r>
              <w:rPr>
                <w:rFonts w:cstheme="minorHAnsi"/>
                <w:lang w:val="en-US"/>
              </w:rPr>
              <w:t>W4/16</w:t>
            </w:r>
          </w:p>
        </w:tc>
        <w:tc>
          <w:tcPr>
            <w:tcW w:w="3157" w:type="dxa"/>
          </w:tcPr>
          <w:p w14:paraId="39872BE7" w14:textId="55A8BD79" w:rsidR="00F86FFB" w:rsidRDefault="000E0DC8" w:rsidP="006307A7">
            <w:pPr>
              <w:jc w:val="center"/>
              <w:rPr>
                <w:rFonts w:cstheme="minorHAnsi"/>
                <w:lang w:val="en-US"/>
              </w:rPr>
            </w:pPr>
            <w:r>
              <w:rPr>
                <w:rFonts w:cstheme="minorHAnsi"/>
                <w:lang w:val="en-US"/>
              </w:rPr>
              <w:t>FFF</w:t>
            </w:r>
          </w:p>
        </w:tc>
        <w:tc>
          <w:tcPr>
            <w:tcW w:w="3248" w:type="dxa"/>
          </w:tcPr>
          <w:p w14:paraId="11AC12CA" w14:textId="20F0339A" w:rsidR="00F86FFB" w:rsidRDefault="000E0DC8" w:rsidP="006307A7">
            <w:pPr>
              <w:rPr>
                <w:rFonts w:cstheme="minorHAnsi"/>
                <w:lang w:val="en-US"/>
              </w:rPr>
            </w:pPr>
            <w:r>
              <w:rPr>
                <w:rFonts w:cstheme="minorHAnsi"/>
                <w:lang w:val="en-US"/>
              </w:rPr>
              <w:t>FLORA AND FAUNA</w:t>
            </w:r>
          </w:p>
        </w:tc>
      </w:tr>
      <w:tr w:rsidR="00F86FFB" w14:paraId="1AAF3126" w14:textId="77777777" w:rsidTr="006307A7">
        <w:tc>
          <w:tcPr>
            <w:tcW w:w="1587" w:type="dxa"/>
          </w:tcPr>
          <w:p w14:paraId="32E9B8FD" w14:textId="68CEB195" w:rsidR="00F86FFB" w:rsidRDefault="00F86FFB" w:rsidP="006307A7">
            <w:pPr>
              <w:jc w:val="center"/>
              <w:rPr>
                <w:rFonts w:cstheme="minorHAnsi"/>
                <w:lang w:val="en-US"/>
              </w:rPr>
            </w:pPr>
            <w:r>
              <w:rPr>
                <w:rFonts w:cstheme="minorHAnsi"/>
                <w:lang w:val="en-US"/>
              </w:rPr>
              <w:t>612</w:t>
            </w:r>
          </w:p>
        </w:tc>
        <w:tc>
          <w:tcPr>
            <w:tcW w:w="2494" w:type="dxa"/>
          </w:tcPr>
          <w:p w14:paraId="4B6AA2A4" w14:textId="2A98324C" w:rsidR="00F86FFB" w:rsidRDefault="00F86FFB" w:rsidP="006307A7">
            <w:pPr>
              <w:rPr>
                <w:rFonts w:cstheme="minorHAnsi"/>
                <w:lang w:val="en-US"/>
              </w:rPr>
            </w:pPr>
            <w:r>
              <w:rPr>
                <w:rFonts w:cstheme="minorHAnsi"/>
                <w:lang w:val="en-US"/>
              </w:rPr>
              <w:t>GUIDED LEISURE &amp; INSTRUCT. PERMIT</w:t>
            </w:r>
          </w:p>
        </w:tc>
        <w:tc>
          <w:tcPr>
            <w:tcW w:w="2157" w:type="dxa"/>
          </w:tcPr>
          <w:p w14:paraId="54EE5A86" w14:textId="1EA81DF5" w:rsidR="00F86FFB" w:rsidRDefault="00F86FFB" w:rsidP="006307A7">
            <w:pPr>
              <w:jc w:val="center"/>
              <w:rPr>
                <w:rFonts w:cstheme="minorHAnsi"/>
                <w:lang w:val="en-US"/>
              </w:rPr>
            </w:pPr>
            <w:r>
              <w:rPr>
                <w:rFonts w:cstheme="minorHAnsi"/>
                <w:lang w:val="en-US"/>
              </w:rPr>
              <w:t>G</w:t>
            </w:r>
          </w:p>
        </w:tc>
        <w:tc>
          <w:tcPr>
            <w:tcW w:w="977" w:type="dxa"/>
          </w:tcPr>
          <w:p w14:paraId="5713A490" w14:textId="55484818" w:rsidR="00F86FFB" w:rsidRDefault="00F86FFB" w:rsidP="006307A7">
            <w:pPr>
              <w:rPr>
                <w:rFonts w:cstheme="minorHAnsi"/>
                <w:lang w:val="en-US"/>
              </w:rPr>
            </w:pPr>
            <w:r>
              <w:rPr>
                <w:rFonts w:cstheme="minorHAnsi"/>
                <w:lang w:val="en-US"/>
              </w:rPr>
              <w:t>N21/29</w:t>
            </w:r>
          </w:p>
        </w:tc>
        <w:tc>
          <w:tcPr>
            <w:tcW w:w="3157" w:type="dxa"/>
          </w:tcPr>
          <w:p w14:paraId="279D1902" w14:textId="6D541D3F" w:rsidR="00F86FFB" w:rsidRDefault="000E0DC8" w:rsidP="006307A7">
            <w:pPr>
              <w:jc w:val="center"/>
              <w:rPr>
                <w:rFonts w:cstheme="minorHAnsi"/>
                <w:lang w:val="en-US"/>
              </w:rPr>
            </w:pPr>
            <w:r>
              <w:rPr>
                <w:rFonts w:cstheme="minorHAnsi"/>
                <w:lang w:val="en-US"/>
              </w:rPr>
              <w:t>NPS</w:t>
            </w:r>
          </w:p>
        </w:tc>
        <w:tc>
          <w:tcPr>
            <w:tcW w:w="3248" w:type="dxa"/>
          </w:tcPr>
          <w:p w14:paraId="50D51C65" w14:textId="2F8FB071" w:rsidR="00F86FFB" w:rsidRDefault="000E0DC8" w:rsidP="006307A7">
            <w:pPr>
              <w:rPr>
                <w:rFonts w:cstheme="minorHAnsi"/>
                <w:lang w:val="en-US"/>
              </w:rPr>
            </w:pPr>
            <w:r>
              <w:rPr>
                <w:rFonts w:cstheme="minorHAnsi"/>
                <w:lang w:val="en-US"/>
              </w:rPr>
              <w:t>PARKS</w:t>
            </w:r>
          </w:p>
        </w:tc>
      </w:tr>
      <w:tr w:rsidR="00F86FFB" w14:paraId="386ADA5F" w14:textId="77777777" w:rsidTr="006307A7">
        <w:tc>
          <w:tcPr>
            <w:tcW w:w="1587" w:type="dxa"/>
          </w:tcPr>
          <w:p w14:paraId="4DFD4C35" w14:textId="593C5EDF" w:rsidR="00F86FFB" w:rsidRDefault="00F86FFB" w:rsidP="006307A7">
            <w:pPr>
              <w:jc w:val="center"/>
              <w:rPr>
                <w:rFonts w:cstheme="minorHAnsi"/>
                <w:lang w:val="en-US"/>
              </w:rPr>
            </w:pPr>
            <w:r>
              <w:rPr>
                <w:rFonts w:cstheme="minorHAnsi"/>
                <w:lang w:val="en-US"/>
              </w:rPr>
              <w:t>620</w:t>
            </w:r>
          </w:p>
        </w:tc>
        <w:tc>
          <w:tcPr>
            <w:tcW w:w="2494" w:type="dxa"/>
          </w:tcPr>
          <w:p w14:paraId="09615916" w14:textId="381BBC2A" w:rsidR="00F86FFB" w:rsidRDefault="00F86FFB" w:rsidP="006307A7">
            <w:pPr>
              <w:rPr>
                <w:rFonts w:cstheme="minorHAnsi"/>
                <w:lang w:val="en-US"/>
              </w:rPr>
            </w:pPr>
            <w:r>
              <w:rPr>
                <w:rFonts w:cstheme="minorHAnsi"/>
                <w:lang w:val="en-US"/>
              </w:rPr>
              <w:t>SEC EASEMENT</w:t>
            </w:r>
          </w:p>
        </w:tc>
        <w:tc>
          <w:tcPr>
            <w:tcW w:w="2157" w:type="dxa"/>
          </w:tcPr>
          <w:p w14:paraId="76A34D92" w14:textId="3291F6B4" w:rsidR="00F86FFB" w:rsidRDefault="00F86FFB" w:rsidP="006307A7">
            <w:pPr>
              <w:jc w:val="center"/>
              <w:rPr>
                <w:rFonts w:cstheme="minorHAnsi"/>
                <w:lang w:val="en-US"/>
              </w:rPr>
            </w:pPr>
            <w:r>
              <w:rPr>
                <w:rFonts w:cstheme="minorHAnsi"/>
                <w:lang w:val="en-US"/>
              </w:rPr>
              <w:t>G</w:t>
            </w:r>
          </w:p>
        </w:tc>
        <w:tc>
          <w:tcPr>
            <w:tcW w:w="977" w:type="dxa"/>
          </w:tcPr>
          <w:p w14:paraId="71E3DD29" w14:textId="215C5FE2" w:rsidR="00F86FFB" w:rsidRDefault="000E0DC8" w:rsidP="006307A7">
            <w:pPr>
              <w:rPr>
                <w:rFonts w:cstheme="minorHAnsi"/>
                <w:lang w:val="en-US"/>
              </w:rPr>
            </w:pPr>
            <w:r>
              <w:rPr>
                <w:rFonts w:cstheme="minorHAnsi"/>
                <w:lang w:val="en-US"/>
              </w:rPr>
              <w:t>L130/13</w:t>
            </w:r>
          </w:p>
        </w:tc>
        <w:tc>
          <w:tcPr>
            <w:tcW w:w="3157" w:type="dxa"/>
          </w:tcPr>
          <w:p w14:paraId="4DA8694D" w14:textId="3257C192" w:rsidR="00F86FFB" w:rsidRDefault="000E0DC8" w:rsidP="006307A7">
            <w:pPr>
              <w:jc w:val="center"/>
              <w:rPr>
                <w:rFonts w:cstheme="minorHAnsi"/>
                <w:lang w:val="en-US"/>
              </w:rPr>
            </w:pPr>
            <w:r>
              <w:rPr>
                <w:rFonts w:cstheme="minorHAnsi"/>
                <w:lang w:val="en-US"/>
              </w:rPr>
              <w:t>CLA</w:t>
            </w:r>
          </w:p>
        </w:tc>
        <w:tc>
          <w:tcPr>
            <w:tcW w:w="3248" w:type="dxa"/>
          </w:tcPr>
          <w:p w14:paraId="50DC8F1B" w14:textId="232B2C75" w:rsidR="00F86FFB" w:rsidRDefault="000E0DC8" w:rsidP="006307A7">
            <w:pPr>
              <w:rPr>
                <w:rFonts w:cstheme="minorHAnsi"/>
                <w:lang w:val="en-US"/>
              </w:rPr>
            </w:pPr>
            <w:r>
              <w:rPr>
                <w:rFonts w:cstheme="minorHAnsi"/>
                <w:lang w:val="en-US"/>
              </w:rPr>
              <w:t>CROWN LAND MANAGEMENT</w:t>
            </w:r>
          </w:p>
        </w:tc>
      </w:tr>
      <w:tr w:rsidR="00F86FFB" w14:paraId="1AF7B642" w14:textId="77777777" w:rsidTr="006307A7">
        <w:tc>
          <w:tcPr>
            <w:tcW w:w="1587" w:type="dxa"/>
          </w:tcPr>
          <w:p w14:paraId="76484700" w14:textId="559FD155" w:rsidR="00F86FFB" w:rsidRDefault="00F86FFB" w:rsidP="006307A7">
            <w:pPr>
              <w:jc w:val="center"/>
              <w:rPr>
                <w:rFonts w:cstheme="minorHAnsi"/>
                <w:lang w:val="en-US"/>
              </w:rPr>
            </w:pPr>
            <w:r>
              <w:rPr>
                <w:rFonts w:cstheme="minorHAnsi"/>
                <w:lang w:val="en-US"/>
              </w:rPr>
              <w:t>621</w:t>
            </w:r>
          </w:p>
        </w:tc>
        <w:tc>
          <w:tcPr>
            <w:tcW w:w="2494" w:type="dxa"/>
          </w:tcPr>
          <w:p w14:paraId="4DD8B8B2" w14:textId="1457BAC8" w:rsidR="00F86FFB" w:rsidRDefault="00F86FFB" w:rsidP="006307A7">
            <w:pPr>
              <w:rPr>
                <w:rFonts w:cstheme="minorHAnsi"/>
                <w:lang w:val="en-US"/>
              </w:rPr>
            </w:pPr>
            <w:r>
              <w:rPr>
                <w:rFonts w:cstheme="minorHAnsi"/>
                <w:lang w:val="en-US"/>
              </w:rPr>
              <w:t>SEC EASEMENT</w:t>
            </w:r>
          </w:p>
        </w:tc>
        <w:tc>
          <w:tcPr>
            <w:tcW w:w="2157" w:type="dxa"/>
          </w:tcPr>
          <w:p w14:paraId="0E325B82" w14:textId="24B221CC" w:rsidR="00F86FFB" w:rsidRDefault="00F86FFB" w:rsidP="006307A7">
            <w:pPr>
              <w:jc w:val="center"/>
              <w:rPr>
                <w:rFonts w:cstheme="minorHAnsi"/>
                <w:lang w:val="en-US"/>
              </w:rPr>
            </w:pPr>
            <w:r>
              <w:rPr>
                <w:rFonts w:cstheme="minorHAnsi"/>
                <w:lang w:val="en-US"/>
              </w:rPr>
              <w:t>G</w:t>
            </w:r>
          </w:p>
        </w:tc>
        <w:tc>
          <w:tcPr>
            <w:tcW w:w="977" w:type="dxa"/>
          </w:tcPr>
          <w:p w14:paraId="3CED51B5" w14:textId="0C483C80" w:rsidR="00F86FFB" w:rsidRDefault="000E0DC8" w:rsidP="006307A7">
            <w:pPr>
              <w:rPr>
                <w:rFonts w:cstheme="minorHAnsi"/>
                <w:lang w:val="en-US"/>
              </w:rPr>
            </w:pPr>
            <w:r>
              <w:rPr>
                <w:rFonts w:cstheme="minorHAnsi"/>
                <w:lang w:val="en-US"/>
              </w:rPr>
              <w:t>F52</w:t>
            </w:r>
          </w:p>
        </w:tc>
        <w:tc>
          <w:tcPr>
            <w:tcW w:w="3157" w:type="dxa"/>
          </w:tcPr>
          <w:p w14:paraId="77647188" w14:textId="34A1618F" w:rsidR="00F86FFB" w:rsidRDefault="000E0DC8" w:rsidP="006307A7">
            <w:pPr>
              <w:jc w:val="center"/>
              <w:rPr>
                <w:rFonts w:cstheme="minorHAnsi"/>
                <w:lang w:val="en-US"/>
              </w:rPr>
            </w:pPr>
            <w:r>
              <w:rPr>
                <w:rFonts w:cstheme="minorHAnsi"/>
                <w:lang w:val="en-US"/>
              </w:rPr>
              <w:t>FOR</w:t>
            </w:r>
          </w:p>
        </w:tc>
        <w:tc>
          <w:tcPr>
            <w:tcW w:w="3248" w:type="dxa"/>
          </w:tcPr>
          <w:p w14:paraId="63645402" w14:textId="08013F2F" w:rsidR="00F86FFB" w:rsidRDefault="000E0DC8" w:rsidP="006307A7">
            <w:pPr>
              <w:rPr>
                <w:rFonts w:cstheme="minorHAnsi"/>
                <w:lang w:val="en-US"/>
              </w:rPr>
            </w:pPr>
            <w:r>
              <w:rPr>
                <w:rFonts w:cstheme="minorHAnsi"/>
                <w:lang w:val="en-US"/>
              </w:rPr>
              <w:t>FORESTS</w:t>
            </w:r>
          </w:p>
        </w:tc>
      </w:tr>
      <w:tr w:rsidR="00F86FFB" w14:paraId="3CF14A4E" w14:textId="77777777" w:rsidTr="006307A7">
        <w:tc>
          <w:tcPr>
            <w:tcW w:w="1587" w:type="dxa"/>
          </w:tcPr>
          <w:p w14:paraId="2C17BA2D" w14:textId="5E9B7DC7" w:rsidR="00F86FFB" w:rsidRDefault="00F86FFB" w:rsidP="006307A7">
            <w:pPr>
              <w:jc w:val="center"/>
              <w:rPr>
                <w:rFonts w:cstheme="minorHAnsi"/>
                <w:lang w:val="en-US"/>
              </w:rPr>
            </w:pPr>
            <w:r>
              <w:rPr>
                <w:rFonts w:cstheme="minorHAnsi"/>
                <w:lang w:val="en-US"/>
              </w:rPr>
              <w:t>622</w:t>
            </w:r>
          </w:p>
        </w:tc>
        <w:tc>
          <w:tcPr>
            <w:tcW w:w="2494" w:type="dxa"/>
          </w:tcPr>
          <w:p w14:paraId="254E0CAB" w14:textId="04A551FE" w:rsidR="00F86FFB" w:rsidRDefault="00F86FFB" w:rsidP="006307A7">
            <w:pPr>
              <w:rPr>
                <w:rFonts w:cstheme="minorHAnsi"/>
                <w:lang w:val="en-US"/>
              </w:rPr>
            </w:pPr>
            <w:r>
              <w:rPr>
                <w:rFonts w:cstheme="minorHAnsi"/>
                <w:lang w:val="en-US"/>
              </w:rPr>
              <w:t>SEC EASEMENT</w:t>
            </w:r>
          </w:p>
        </w:tc>
        <w:tc>
          <w:tcPr>
            <w:tcW w:w="2157" w:type="dxa"/>
          </w:tcPr>
          <w:p w14:paraId="3E48B810" w14:textId="60C750BF" w:rsidR="00F86FFB" w:rsidRDefault="00F86FFB" w:rsidP="006307A7">
            <w:pPr>
              <w:jc w:val="center"/>
              <w:rPr>
                <w:rFonts w:cstheme="minorHAnsi"/>
                <w:lang w:val="en-US"/>
              </w:rPr>
            </w:pPr>
            <w:r>
              <w:rPr>
                <w:rFonts w:cstheme="minorHAnsi"/>
                <w:lang w:val="en-US"/>
              </w:rPr>
              <w:t>G</w:t>
            </w:r>
          </w:p>
        </w:tc>
        <w:tc>
          <w:tcPr>
            <w:tcW w:w="977" w:type="dxa"/>
          </w:tcPr>
          <w:p w14:paraId="06CA23A5" w14:textId="0FA1B14B" w:rsidR="00F86FFB" w:rsidRDefault="000E0DC8" w:rsidP="006307A7">
            <w:pPr>
              <w:rPr>
                <w:rFonts w:cstheme="minorHAnsi"/>
                <w:lang w:val="en-US"/>
              </w:rPr>
            </w:pPr>
            <w:r>
              <w:rPr>
                <w:rFonts w:cstheme="minorHAnsi"/>
                <w:lang w:val="en-US"/>
              </w:rPr>
              <w:t>N21/29</w:t>
            </w:r>
          </w:p>
        </w:tc>
        <w:tc>
          <w:tcPr>
            <w:tcW w:w="3157" w:type="dxa"/>
          </w:tcPr>
          <w:p w14:paraId="13C61EA7" w14:textId="382C4557" w:rsidR="00F86FFB" w:rsidRDefault="000E0DC8" w:rsidP="006307A7">
            <w:pPr>
              <w:jc w:val="center"/>
              <w:rPr>
                <w:rFonts w:cstheme="minorHAnsi"/>
                <w:lang w:val="en-US"/>
              </w:rPr>
            </w:pPr>
            <w:r>
              <w:rPr>
                <w:rFonts w:cstheme="minorHAnsi"/>
                <w:lang w:val="en-US"/>
              </w:rPr>
              <w:t>NPS</w:t>
            </w:r>
          </w:p>
        </w:tc>
        <w:tc>
          <w:tcPr>
            <w:tcW w:w="3248" w:type="dxa"/>
          </w:tcPr>
          <w:p w14:paraId="32929881" w14:textId="1D5A78A6" w:rsidR="00F86FFB" w:rsidRDefault="000E0DC8" w:rsidP="006307A7">
            <w:pPr>
              <w:rPr>
                <w:rFonts w:cstheme="minorHAnsi"/>
                <w:lang w:val="en-US"/>
              </w:rPr>
            </w:pPr>
            <w:r>
              <w:rPr>
                <w:rFonts w:cstheme="minorHAnsi"/>
                <w:lang w:val="en-US"/>
              </w:rPr>
              <w:t>PARKS</w:t>
            </w:r>
          </w:p>
        </w:tc>
      </w:tr>
      <w:tr w:rsidR="00F86FFB" w14:paraId="663A2450" w14:textId="77777777" w:rsidTr="006307A7">
        <w:tc>
          <w:tcPr>
            <w:tcW w:w="1587" w:type="dxa"/>
          </w:tcPr>
          <w:p w14:paraId="0FBC6A15" w14:textId="0E11FC2A" w:rsidR="00F86FFB" w:rsidRDefault="00F86FFB" w:rsidP="006307A7">
            <w:pPr>
              <w:jc w:val="center"/>
              <w:rPr>
                <w:rFonts w:cstheme="minorHAnsi"/>
                <w:lang w:val="en-US"/>
              </w:rPr>
            </w:pPr>
            <w:r>
              <w:rPr>
                <w:rFonts w:cstheme="minorHAnsi"/>
                <w:lang w:val="en-US"/>
              </w:rPr>
              <w:t>623</w:t>
            </w:r>
          </w:p>
        </w:tc>
        <w:tc>
          <w:tcPr>
            <w:tcW w:w="2494" w:type="dxa"/>
          </w:tcPr>
          <w:p w14:paraId="4A3E4FA4" w14:textId="55472DC0" w:rsidR="00F86FFB" w:rsidRDefault="00F86FFB" w:rsidP="006307A7">
            <w:pPr>
              <w:rPr>
                <w:rFonts w:cstheme="minorHAnsi"/>
                <w:lang w:val="en-US"/>
              </w:rPr>
            </w:pPr>
            <w:r>
              <w:rPr>
                <w:rFonts w:cstheme="minorHAnsi"/>
                <w:lang w:val="en-US"/>
              </w:rPr>
              <w:t>SEC EASEMENT</w:t>
            </w:r>
          </w:p>
        </w:tc>
        <w:tc>
          <w:tcPr>
            <w:tcW w:w="2157" w:type="dxa"/>
          </w:tcPr>
          <w:p w14:paraId="53822044" w14:textId="59718DB8" w:rsidR="00F86FFB" w:rsidRDefault="00F86FFB" w:rsidP="006307A7">
            <w:pPr>
              <w:jc w:val="center"/>
              <w:rPr>
                <w:rFonts w:cstheme="minorHAnsi"/>
                <w:lang w:val="en-US"/>
              </w:rPr>
            </w:pPr>
            <w:r>
              <w:rPr>
                <w:rFonts w:cstheme="minorHAnsi"/>
                <w:lang w:val="en-US"/>
              </w:rPr>
              <w:t>G</w:t>
            </w:r>
          </w:p>
        </w:tc>
        <w:tc>
          <w:tcPr>
            <w:tcW w:w="977" w:type="dxa"/>
          </w:tcPr>
          <w:p w14:paraId="421CBACD" w14:textId="64503395" w:rsidR="00F86FFB" w:rsidRDefault="000E0DC8" w:rsidP="006307A7">
            <w:pPr>
              <w:rPr>
                <w:rFonts w:cstheme="minorHAnsi"/>
                <w:lang w:val="en-US"/>
              </w:rPr>
            </w:pPr>
            <w:r>
              <w:rPr>
                <w:rFonts w:cstheme="minorHAnsi"/>
                <w:lang w:val="en-US"/>
              </w:rPr>
              <w:t>W4/16</w:t>
            </w:r>
          </w:p>
        </w:tc>
        <w:tc>
          <w:tcPr>
            <w:tcW w:w="3157" w:type="dxa"/>
          </w:tcPr>
          <w:p w14:paraId="63372C1A" w14:textId="22A982B4" w:rsidR="00F86FFB" w:rsidRDefault="000E0DC8" w:rsidP="006307A7">
            <w:pPr>
              <w:jc w:val="center"/>
              <w:rPr>
                <w:rFonts w:cstheme="minorHAnsi"/>
                <w:lang w:val="en-US"/>
              </w:rPr>
            </w:pPr>
            <w:r>
              <w:rPr>
                <w:rFonts w:cstheme="minorHAnsi"/>
                <w:lang w:val="en-US"/>
              </w:rPr>
              <w:t>FFF</w:t>
            </w:r>
          </w:p>
        </w:tc>
        <w:tc>
          <w:tcPr>
            <w:tcW w:w="3248" w:type="dxa"/>
          </w:tcPr>
          <w:p w14:paraId="56A3D549" w14:textId="5B551B94" w:rsidR="00F86FFB" w:rsidRDefault="000E0DC8" w:rsidP="006307A7">
            <w:pPr>
              <w:rPr>
                <w:rFonts w:cstheme="minorHAnsi"/>
                <w:lang w:val="en-US"/>
              </w:rPr>
            </w:pPr>
            <w:r>
              <w:rPr>
                <w:rFonts w:cstheme="minorHAnsi"/>
                <w:lang w:val="en-US"/>
              </w:rPr>
              <w:t>FLORA AND FAUNA</w:t>
            </w:r>
          </w:p>
        </w:tc>
      </w:tr>
      <w:tr w:rsidR="00F86FFB" w14:paraId="0A55A142" w14:textId="77777777" w:rsidTr="006307A7">
        <w:tc>
          <w:tcPr>
            <w:tcW w:w="1587" w:type="dxa"/>
          </w:tcPr>
          <w:p w14:paraId="5F900640" w14:textId="60946ED2" w:rsidR="00F86FFB" w:rsidRDefault="000E0DC8" w:rsidP="006307A7">
            <w:pPr>
              <w:jc w:val="center"/>
              <w:rPr>
                <w:rFonts w:cstheme="minorHAnsi"/>
                <w:lang w:val="en-US"/>
              </w:rPr>
            </w:pPr>
            <w:r>
              <w:rPr>
                <w:rFonts w:cstheme="minorHAnsi"/>
                <w:lang w:val="en-US"/>
              </w:rPr>
              <w:t>625</w:t>
            </w:r>
          </w:p>
        </w:tc>
        <w:tc>
          <w:tcPr>
            <w:tcW w:w="2494" w:type="dxa"/>
          </w:tcPr>
          <w:p w14:paraId="334CA263" w14:textId="70AE9271" w:rsidR="00F86FFB" w:rsidRDefault="000E0DC8" w:rsidP="006307A7">
            <w:pPr>
              <w:rPr>
                <w:rFonts w:cstheme="minorHAnsi"/>
                <w:lang w:val="en-US"/>
              </w:rPr>
            </w:pPr>
            <w:r>
              <w:rPr>
                <w:rFonts w:cstheme="minorHAnsi"/>
                <w:lang w:val="en-US"/>
              </w:rPr>
              <w:t>TELECOM EASEMENT</w:t>
            </w:r>
          </w:p>
        </w:tc>
        <w:tc>
          <w:tcPr>
            <w:tcW w:w="2157" w:type="dxa"/>
          </w:tcPr>
          <w:p w14:paraId="1DFE8157" w14:textId="7434DD60" w:rsidR="00F86FFB" w:rsidRDefault="000E0DC8" w:rsidP="006307A7">
            <w:pPr>
              <w:jc w:val="center"/>
              <w:rPr>
                <w:rFonts w:cstheme="minorHAnsi"/>
                <w:lang w:val="en-US"/>
              </w:rPr>
            </w:pPr>
            <w:r>
              <w:rPr>
                <w:rFonts w:cstheme="minorHAnsi"/>
                <w:lang w:val="en-US"/>
              </w:rPr>
              <w:t>G</w:t>
            </w:r>
          </w:p>
        </w:tc>
        <w:tc>
          <w:tcPr>
            <w:tcW w:w="977" w:type="dxa"/>
          </w:tcPr>
          <w:p w14:paraId="47B4A41F" w14:textId="1D910DD0" w:rsidR="00F86FFB" w:rsidRDefault="000E0DC8" w:rsidP="006307A7">
            <w:pPr>
              <w:rPr>
                <w:rFonts w:cstheme="minorHAnsi"/>
                <w:lang w:val="en-US"/>
              </w:rPr>
            </w:pPr>
            <w:r>
              <w:rPr>
                <w:rFonts w:cstheme="minorHAnsi"/>
                <w:lang w:val="en-US"/>
              </w:rPr>
              <w:t>L130/133</w:t>
            </w:r>
          </w:p>
        </w:tc>
        <w:tc>
          <w:tcPr>
            <w:tcW w:w="3157" w:type="dxa"/>
          </w:tcPr>
          <w:p w14:paraId="780917F8" w14:textId="2CB1D10B" w:rsidR="00F86FFB" w:rsidRDefault="000E0DC8" w:rsidP="006307A7">
            <w:pPr>
              <w:jc w:val="center"/>
              <w:rPr>
                <w:rFonts w:cstheme="minorHAnsi"/>
                <w:lang w:val="en-US"/>
              </w:rPr>
            </w:pPr>
            <w:r>
              <w:rPr>
                <w:rFonts w:cstheme="minorHAnsi"/>
                <w:lang w:val="en-US"/>
              </w:rPr>
              <w:t>CLA</w:t>
            </w:r>
          </w:p>
        </w:tc>
        <w:tc>
          <w:tcPr>
            <w:tcW w:w="3248" w:type="dxa"/>
          </w:tcPr>
          <w:p w14:paraId="0FE975B7" w14:textId="10CEF0E7" w:rsidR="00F86FFB" w:rsidRDefault="000E0DC8" w:rsidP="006307A7">
            <w:pPr>
              <w:rPr>
                <w:rFonts w:cstheme="minorHAnsi"/>
                <w:lang w:val="en-US"/>
              </w:rPr>
            </w:pPr>
            <w:r>
              <w:rPr>
                <w:rFonts w:cstheme="minorHAnsi"/>
                <w:lang w:val="en-US"/>
              </w:rPr>
              <w:t>CROWN LAND MANAGEMENT</w:t>
            </w:r>
          </w:p>
        </w:tc>
      </w:tr>
      <w:tr w:rsidR="000E0DC8" w14:paraId="4FA3D117" w14:textId="77777777" w:rsidTr="006307A7">
        <w:tc>
          <w:tcPr>
            <w:tcW w:w="1587" w:type="dxa"/>
          </w:tcPr>
          <w:p w14:paraId="49273A89" w14:textId="5732FB43" w:rsidR="000E0DC8" w:rsidRDefault="000E0DC8" w:rsidP="006307A7">
            <w:pPr>
              <w:jc w:val="center"/>
              <w:rPr>
                <w:rFonts w:cstheme="minorHAnsi"/>
                <w:lang w:val="en-US"/>
              </w:rPr>
            </w:pPr>
            <w:r>
              <w:rPr>
                <w:rFonts w:cstheme="minorHAnsi"/>
                <w:lang w:val="en-US"/>
              </w:rPr>
              <w:t>626</w:t>
            </w:r>
          </w:p>
        </w:tc>
        <w:tc>
          <w:tcPr>
            <w:tcW w:w="2494" w:type="dxa"/>
          </w:tcPr>
          <w:p w14:paraId="00FD8585" w14:textId="0E819379" w:rsidR="000E0DC8" w:rsidRDefault="000E0DC8" w:rsidP="006307A7">
            <w:pPr>
              <w:rPr>
                <w:rFonts w:cstheme="minorHAnsi"/>
                <w:lang w:val="en-US"/>
              </w:rPr>
            </w:pPr>
            <w:r>
              <w:rPr>
                <w:rFonts w:cstheme="minorHAnsi"/>
                <w:lang w:val="en-US"/>
              </w:rPr>
              <w:t>TELECOM EASEMENT</w:t>
            </w:r>
          </w:p>
        </w:tc>
        <w:tc>
          <w:tcPr>
            <w:tcW w:w="2157" w:type="dxa"/>
          </w:tcPr>
          <w:p w14:paraId="18F7FA70" w14:textId="7DBAD842" w:rsidR="000E0DC8" w:rsidRDefault="000E0DC8" w:rsidP="006307A7">
            <w:pPr>
              <w:jc w:val="center"/>
              <w:rPr>
                <w:rFonts w:cstheme="minorHAnsi"/>
                <w:lang w:val="en-US"/>
              </w:rPr>
            </w:pPr>
            <w:r>
              <w:rPr>
                <w:rFonts w:cstheme="minorHAnsi"/>
                <w:lang w:val="en-US"/>
              </w:rPr>
              <w:t>G</w:t>
            </w:r>
          </w:p>
        </w:tc>
        <w:tc>
          <w:tcPr>
            <w:tcW w:w="977" w:type="dxa"/>
          </w:tcPr>
          <w:p w14:paraId="7C4F5A39" w14:textId="2E02991C" w:rsidR="000E0DC8" w:rsidRDefault="000E0DC8" w:rsidP="006307A7">
            <w:pPr>
              <w:rPr>
                <w:rFonts w:cstheme="minorHAnsi"/>
                <w:lang w:val="en-US"/>
              </w:rPr>
            </w:pPr>
            <w:r>
              <w:rPr>
                <w:rFonts w:cstheme="minorHAnsi"/>
                <w:lang w:val="en-US"/>
              </w:rPr>
              <w:t>F52</w:t>
            </w:r>
          </w:p>
        </w:tc>
        <w:tc>
          <w:tcPr>
            <w:tcW w:w="3157" w:type="dxa"/>
          </w:tcPr>
          <w:p w14:paraId="0B45499D" w14:textId="650DBEF6" w:rsidR="000E0DC8" w:rsidRDefault="000E0DC8" w:rsidP="006307A7">
            <w:pPr>
              <w:jc w:val="center"/>
              <w:rPr>
                <w:rFonts w:cstheme="minorHAnsi"/>
                <w:lang w:val="en-US"/>
              </w:rPr>
            </w:pPr>
            <w:r>
              <w:rPr>
                <w:rFonts w:cstheme="minorHAnsi"/>
                <w:lang w:val="en-US"/>
              </w:rPr>
              <w:t>FOR</w:t>
            </w:r>
          </w:p>
        </w:tc>
        <w:tc>
          <w:tcPr>
            <w:tcW w:w="3248" w:type="dxa"/>
          </w:tcPr>
          <w:p w14:paraId="7C25C281" w14:textId="7594F43F" w:rsidR="000E0DC8" w:rsidRDefault="000E0DC8" w:rsidP="006307A7">
            <w:pPr>
              <w:rPr>
                <w:rFonts w:cstheme="minorHAnsi"/>
                <w:lang w:val="en-US"/>
              </w:rPr>
            </w:pPr>
            <w:r>
              <w:rPr>
                <w:rFonts w:cstheme="minorHAnsi"/>
                <w:lang w:val="en-US"/>
              </w:rPr>
              <w:t>FORESTS</w:t>
            </w:r>
          </w:p>
        </w:tc>
      </w:tr>
      <w:tr w:rsidR="000E0DC8" w14:paraId="3226FCDC" w14:textId="77777777" w:rsidTr="006307A7">
        <w:tc>
          <w:tcPr>
            <w:tcW w:w="1587" w:type="dxa"/>
          </w:tcPr>
          <w:p w14:paraId="11972609" w14:textId="25FBB730" w:rsidR="000E0DC8" w:rsidRDefault="000E0DC8" w:rsidP="006307A7">
            <w:pPr>
              <w:jc w:val="center"/>
              <w:rPr>
                <w:rFonts w:cstheme="minorHAnsi"/>
                <w:lang w:val="en-US"/>
              </w:rPr>
            </w:pPr>
            <w:r>
              <w:rPr>
                <w:rFonts w:cstheme="minorHAnsi"/>
                <w:lang w:val="en-US"/>
              </w:rPr>
              <w:t>627</w:t>
            </w:r>
          </w:p>
        </w:tc>
        <w:tc>
          <w:tcPr>
            <w:tcW w:w="2494" w:type="dxa"/>
          </w:tcPr>
          <w:p w14:paraId="6E9AEC80" w14:textId="1C033CF6" w:rsidR="000E0DC8" w:rsidRDefault="000E0DC8" w:rsidP="006307A7">
            <w:pPr>
              <w:rPr>
                <w:rFonts w:cstheme="minorHAnsi"/>
                <w:lang w:val="en-US"/>
              </w:rPr>
            </w:pPr>
            <w:r>
              <w:rPr>
                <w:rFonts w:cstheme="minorHAnsi"/>
                <w:lang w:val="en-US"/>
              </w:rPr>
              <w:t>TELECOM EASEMENT</w:t>
            </w:r>
          </w:p>
        </w:tc>
        <w:tc>
          <w:tcPr>
            <w:tcW w:w="2157" w:type="dxa"/>
          </w:tcPr>
          <w:p w14:paraId="486FE468" w14:textId="04075331" w:rsidR="000E0DC8" w:rsidRDefault="000E0DC8" w:rsidP="006307A7">
            <w:pPr>
              <w:jc w:val="center"/>
              <w:rPr>
                <w:rFonts w:cstheme="minorHAnsi"/>
                <w:lang w:val="en-US"/>
              </w:rPr>
            </w:pPr>
            <w:r>
              <w:rPr>
                <w:rFonts w:cstheme="minorHAnsi"/>
                <w:lang w:val="en-US"/>
              </w:rPr>
              <w:t>G</w:t>
            </w:r>
          </w:p>
        </w:tc>
        <w:tc>
          <w:tcPr>
            <w:tcW w:w="977" w:type="dxa"/>
          </w:tcPr>
          <w:p w14:paraId="079A5801" w14:textId="53F8389F" w:rsidR="000E0DC8" w:rsidRDefault="000E0DC8" w:rsidP="006307A7">
            <w:pPr>
              <w:rPr>
                <w:rFonts w:cstheme="minorHAnsi"/>
                <w:lang w:val="en-US"/>
              </w:rPr>
            </w:pPr>
            <w:r>
              <w:rPr>
                <w:rFonts w:cstheme="minorHAnsi"/>
                <w:lang w:val="en-US"/>
              </w:rPr>
              <w:t>N21/29</w:t>
            </w:r>
          </w:p>
        </w:tc>
        <w:tc>
          <w:tcPr>
            <w:tcW w:w="3157" w:type="dxa"/>
          </w:tcPr>
          <w:p w14:paraId="472ED942" w14:textId="3D86CDB0" w:rsidR="000E0DC8" w:rsidRDefault="000E0DC8" w:rsidP="006307A7">
            <w:pPr>
              <w:jc w:val="center"/>
              <w:rPr>
                <w:rFonts w:cstheme="minorHAnsi"/>
                <w:lang w:val="en-US"/>
              </w:rPr>
            </w:pPr>
            <w:r>
              <w:rPr>
                <w:rFonts w:cstheme="minorHAnsi"/>
                <w:lang w:val="en-US"/>
              </w:rPr>
              <w:t>NPS</w:t>
            </w:r>
          </w:p>
        </w:tc>
        <w:tc>
          <w:tcPr>
            <w:tcW w:w="3248" w:type="dxa"/>
          </w:tcPr>
          <w:p w14:paraId="6B5189F9" w14:textId="7014D595" w:rsidR="000E0DC8" w:rsidRDefault="000E0DC8" w:rsidP="006307A7">
            <w:pPr>
              <w:rPr>
                <w:rFonts w:cstheme="minorHAnsi"/>
                <w:lang w:val="en-US"/>
              </w:rPr>
            </w:pPr>
            <w:r>
              <w:rPr>
                <w:rFonts w:cstheme="minorHAnsi"/>
                <w:lang w:val="en-US"/>
              </w:rPr>
              <w:t>PARKS</w:t>
            </w:r>
          </w:p>
        </w:tc>
      </w:tr>
      <w:tr w:rsidR="000E0DC8" w14:paraId="6DFA9097" w14:textId="77777777" w:rsidTr="006307A7">
        <w:tc>
          <w:tcPr>
            <w:tcW w:w="1587" w:type="dxa"/>
          </w:tcPr>
          <w:p w14:paraId="625BD5EC" w14:textId="02027281" w:rsidR="000E0DC8" w:rsidRDefault="000E0DC8" w:rsidP="006307A7">
            <w:pPr>
              <w:jc w:val="center"/>
              <w:rPr>
                <w:rFonts w:cstheme="minorHAnsi"/>
                <w:lang w:val="en-US"/>
              </w:rPr>
            </w:pPr>
            <w:r>
              <w:rPr>
                <w:rFonts w:cstheme="minorHAnsi"/>
                <w:lang w:val="en-US"/>
              </w:rPr>
              <w:t>628</w:t>
            </w:r>
          </w:p>
        </w:tc>
        <w:tc>
          <w:tcPr>
            <w:tcW w:w="2494" w:type="dxa"/>
          </w:tcPr>
          <w:p w14:paraId="782AB3FE" w14:textId="43465F17" w:rsidR="000E0DC8" w:rsidRDefault="000E0DC8" w:rsidP="006307A7">
            <w:pPr>
              <w:rPr>
                <w:rFonts w:cstheme="minorHAnsi"/>
                <w:lang w:val="en-US"/>
              </w:rPr>
            </w:pPr>
            <w:r>
              <w:rPr>
                <w:rFonts w:cstheme="minorHAnsi"/>
                <w:lang w:val="en-US"/>
              </w:rPr>
              <w:t>TELECOM EASEMENT</w:t>
            </w:r>
          </w:p>
        </w:tc>
        <w:tc>
          <w:tcPr>
            <w:tcW w:w="2157" w:type="dxa"/>
          </w:tcPr>
          <w:p w14:paraId="194821BE" w14:textId="280F31FB" w:rsidR="000E0DC8" w:rsidRDefault="000E0DC8" w:rsidP="006307A7">
            <w:pPr>
              <w:jc w:val="center"/>
              <w:rPr>
                <w:rFonts w:cstheme="minorHAnsi"/>
                <w:lang w:val="en-US"/>
              </w:rPr>
            </w:pPr>
            <w:r>
              <w:rPr>
                <w:rFonts w:cstheme="minorHAnsi"/>
                <w:lang w:val="en-US"/>
              </w:rPr>
              <w:t>G</w:t>
            </w:r>
          </w:p>
        </w:tc>
        <w:tc>
          <w:tcPr>
            <w:tcW w:w="977" w:type="dxa"/>
          </w:tcPr>
          <w:p w14:paraId="7F434345" w14:textId="1292309F" w:rsidR="000E0DC8" w:rsidRDefault="000E0DC8" w:rsidP="006307A7">
            <w:pPr>
              <w:rPr>
                <w:rFonts w:cstheme="minorHAnsi"/>
                <w:lang w:val="en-US"/>
              </w:rPr>
            </w:pPr>
            <w:r>
              <w:rPr>
                <w:rFonts w:cstheme="minorHAnsi"/>
                <w:lang w:val="en-US"/>
              </w:rPr>
              <w:t>W4/16</w:t>
            </w:r>
          </w:p>
        </w:tc>
        <w:tc>
          <w:tcPr>
            <w:tcW w:w="3157" w:type="dxa"/>
          </w:tcPr>
          <w:p w14:paraId="5278B8AF" w14:textId="02260EEB" w:rsidR="000E0DC8" w:rsidRDefault="000E0DC8" w:rsidP="006307A7">
            <w:pPr>
              <w:jc w:val="center"/>
              <w:rPr>
                <w:rFonts w:cstheme="minorHAnsi"/>
                <w:lang w:val="en-US"/>
              </w:rPr>
            </w:pPr>
            <w:r>
              <w:rPr>
                <w:rFonts w:cstheme="minorHAnsi"/>
                <w:lang w:val="en-US"/>
              </w:rPr>
              <w:t>FFF</w:t>
            </w:r>
          </w:p>
        </w:tc>
        <w:tc>
          <w:tcPr>
            <w:tcW w:w="3248" w:type="dxa"/>
          </w:tcPr>
          <w:p w14:paraId="7C51ECE9" w14:textId="4E86C089" w:rsidR="000E0DC8" w:rsidRDefault="000E0DC8" w:rsidP="006307A7">
            <w:pPr>
              <w:rPr>
                <w:rFonts w:cstheme="minorHAnsi"/>
                <w:lang w:val="en-US"/>
              </w:rPr>
            </w:pPr>
            <w:r>
              <w:rPr>
                <w:rFonts w:cstheme="minorHAnsi"/>
                <w:lang w:val="en-US"/>
              </w:rPr>
              <w:t>FLORA AND FAUNA</w:t>
            </w:r>
          </w:p>
        </w:tc>
      </w:tr>
      <w:tr w:rsidR="000E0DC8" w14:paraId="4F2E2A2E" w14:textId="77777777" w:rsidTr="006307A7">
        <w:tc>
          <w:tcPr>
            <w:tcW w:w="1587" w:type="dxa"/>
          </w:tcPr>
          <w:p w14:paraId="0FDCF943" w14:textId="6E4C2095" w:rsidR="000E0DC8" w:rsidRDefault="000E0DC8" w:rsidP="006307A7">
            <w:pPr>
              <w:jc w:val="center"/>
              <w:rPr>
                <w:rFonts w:cstheme="minorHAnsi"/>
                <w:lang w:val="en-US"/>
              </w:rPr>
            </w:pPr>
            <w:r>
              <w:rPr>
                <w:rFonts w:cstheme="minorHAnsi"/>
                <w:lang w:val="en-US"/>
              </w:rPr>
              <w:t>630</w:t>
            </w:r>
          </w:p>
        </w:tc>
        <w:tc>
          <w:tcPr>
            <w:tcW w:w="2494" w:type="dxa"/>
          </w:tcPr>
          <w:p w14:paraId="2B534B18" w14:textId="37EEE01F" w:rsidR="000E0DC8" w:rsidRDefault="000E0DC8" w:rsidP="006307A7">
            <w:pPr>
              <w:rPr>
                <w:rFonts w:cstheme="minorHAnsi"/>
                <w:lang w:val="en-US"/>
              </w:rPr>
            </w:pPr>
            <w:r>
              <w:rPr>
                <w:rFonts w:cstheme="minorHAnsi"/>
                <w:lang w:val="en-US"/>
              </w:rPr>
              <w:t>GAS &amp; FUEL EASEMENT</w:t>
            </w:r>
          </w:p>
        </w:tc>
        <w:tc>
          <w:tcPr>
            <w:tcW w:w="2157" w:type="dxa"/>
          </w:tcPr>
          <w:p w14:paraId="3574A3B2" w14:textId="69FD1FFB" w:rsidR="000E0DC8" w:rsidRDefault="000E0DC8" w:rsidP="006307A7">
            <w:pPr>
              <w:jc w:val="center"/>
              <w:rPr>
                <w:rFonts w:cstheme="minorHAnsi"/>
                <w:lang w:val="en-US"/>
              </w:rPr>
            </w:pPr>
            <w:r>
              <w:rPr>
                <w:rFonts w:cstheme="minorHAnsi"/>
                <w:lang w:val="en-US"/>
              </w:rPr>
              <w:t>G</w:t>
            </w:r>
          </w:p>
        </w:tc>
        <w:tc>
          <w:tcPr>
            <w:tcW w:w="977" w:type="dxa"/>
          </w:tcPr>
          <w:p w14:paraId="56B8C48C" w14:textId="1FE2319B" w:rsidR="000E0DC8" w:rsidRDefault="000E0DC8" w:rsidP="006307A7">
            <w:pPr>
              <w:rPr>
                <w:rFonts w:cstheme="minorHAnsi"/>
                <w:lang w:val="en-US"/>
              </w:rPr>
            </w:pPr>
            <w:r>
              <w:rPr>
                <w:rFonts w:cstheme="minorHAnsi"/>
                <w:lang w:val="en-US"/>
              </w:rPr>
              <w:t>L130/133</w:t>
            </w:r>
          </w:p>
        </w:tc>
        <w:tc>
          <w:tcPr>
            <w:tcW w:w="3157" w:type="dxa"/>
          </w:tcPr>
          <w:p w14:paraId="09590362" w14:textId="19928AFD" w:rsidR="000E0DC8" w:rsidRDefault="000E0DC8" w:rsidP="006307A7">
            <w:pPr>
              <w:jc w:val="center"/>
              <w:rPr>
                <w:rFonts w:cstheme="minorHAnsi"/>
                <w:lang w:val="en-US"/>
              </w:rPr>
            </w:pPr>
            <w:r>
              <w:rPr>
                <w:rFonts w:cstheme="minorHAnsi"/>
                <w:lang w:val="en-US"/>
              </w:rPr>
              <w:t>CLA</w:t>
            </w:r>
          </w:p>
        </w:tc>
        <w:tc>
          <w:tcPr>
            <w:tcW w:w="3248" w:type="dxa"/>
          </w:tcPr>
          <w:p w14:paraId="36E375E2" w14:textId="0DB3E9BC" w:rsidR="000E0DC8" w:rsidRDefault="000E0DC8" w:rsidP="006307A7">
            <w:pPr>
              <w:rPr>
                <w:rFonts w:cstheme="minorHAnsi"/>
                <w:lang w:val="en-US"/>
              </w:rPr>
            </w:pPr>
            <w:r>
              <w:rPr>
                <w:rFonts w:cstheme="minorHAnsi"/>
                <w:lang w:val="en-US"/>
              </w:rPr>
              <w:t>CROWN LAND MANAGEMENT</w:t>
            </w:r>
          </w:p>
        </w:tc>
      </w:tr>
      <w:tr w:rsidR="000E0DC8" w14:paraId="351F1CB5" w14:textId="77777777" w:rsidTr="006307A7">
        <w:tc>
          <w:tcPr>
            <w:tcW w:w="1587" w:type="dxa"/>
          </w:tcPr>
          <w:p w14:paraId="6E0F3644" w14:textId="1A2DD3C4" w:rsidR="000E0DC8" w:rsidRDefault="000E0DC8" w:rsidP="006307A7">
            <w:pPr>
              <w:jc w:val="center"/>
              <w:rPr>
                <w:rFonts w:cstheme="minorHAnsi"/>
                <w:lang w:val="en-US"/>
              </w:rPr>
            </w:pPr>
            <w:r>
              <w:rPr>
                <w:rFonts w:cstheme="minorHAnsi"/>
                <w:lang w:val="en-US"/>
              </w:rPr>
              <w:t>631</w:t>
            </w:r>
          </w:p>
        </w:tc>
        <w:tc>
          <w:tcPr>
            <w:tcW w:w="2494" w:type="dxa"/>
          </w:tcPr>
          <w:p w14:paraId="58A1C0F8" w14:textId="1E861B23" w:rsidR="000E0DC8" w:rsidRDefault="000E0DC8" w:rsidP="006307A7">
            <w:pPr>
              <w:rPr>
                <w:rFonts w:cstheme="minorHAnsi"/>
                <w:lang w:val="en-US"/>
              </w:rPr>
            </w:pPr>
            <w:r>
              <w:rPr>
                <w:rFonts w:cstheme="minorHAnsi"/>
                <w:lang w:val="en-US"/>
              </w:rPr>
              <w:t>GAS &amp; FUEL EASEMENT</w:t>
            </w:r>
          </w:p>
        </w:tc>
        <w:tc>
          <w:tcPr>
            <w:tcW w:w="2157" w:type="dxa"/>
          </w:tcPr>
          <w:p w14:paraId="5074C415" w14:textId="2EC0CA0F" w:rsidR="000E0DC8" w:rsidRDefault="000E0DC8" w:rsidP="006307A7">
            <w:pPr>
              <w:jc w:val="center"/>
              <w:rPr>
                <w:rFonts w:cstheme="minorHAnsi"/>
                <w:lang w:val="en-US"/>
              </w:rPr>
            </w:pPr>
            <w:r>
              <w:rPr>
                <w:rFonts w:cstheme="minorHAnsi"/>
                <w:lang w:val="en-US"/>
              </w:rPr>
              <w:t>G</w:t>
            </w:r>
          </w:p>
        </w:tc>
        <w:tc>
          <w:tcPr>
            <w:tcW w:w="977" w:type="dxa"/>
          </w:tcPr>
          <w:p w14:paraId="2A93393D" w14:textId="3B6DCF1D" w:rsidR="000E0DC8" w:rsidRDefault="000E0DC8" w:rsidP="006307A7">
            <w:pPr>
              <w:rPr>
                <w:rFonts w:cstheme="minorHAnsi"/>
                <w:lang w:val="en-US"/>
              </w:rPr>
            </w:pPr>
            <w:r>
              <w:rPr>
                <w:rFonts w:cstheme="minorHAnsi"/>
                <w:lang w:val="en-US"/>
              </w:rPr>
              <w:t>F52</w:t>
            </w:r>
          </w:p>
        </w:tc>
        <w:tc>
          <w:tcPr>
            <w:tcW w:w="3157" w:type="dxa"/>
          </w:tcPr>
          <w:p w14:paraId="6D07AA4E" w14:textId="5BEED34E" w:rsidR="000E0DC8" w:rsidRDefault="000E0DC8" w:rsidP="006307A7">
            <w:pPr>
              <w:jc w:val="center"/>
              <w:rPr>
                <w:rFonts w:cstheme="minorHAnsi"/>
                <w:lang w:val="en-US"/>
              </w:rPr>
            </w:pPr>
            <w:r>
              <w:rPr>
                <w:rFonts w:cstheme="minorHAnsi"/>
                <w:lang w:val="en-US"/>
              </w:rPr>
              <w:t>FOR</w:t>
            </w:r>
          </w:p>
        </w:tc>
        <w:tc>
          <w:tcPr>
            <w:tcW w:w="3248" w:type="dxa"/>
          </w:tcPr>
          <w:p w14:paraId="5A1D67AC" w14:textId="2124C51F" w:rsidR="000E0DC8" w:rsidRDefault="000E0DC8" w:rsidP="006307A7">
            <w:pPr>
              <w:rPr>
                <w:rFonts w:cstheme="minorHAnsi"/>
                <w:lang w:val="en-US"/>
              </w:rPr>
            </w:pPr>
            <w:r>
              <w:rPr>
                <w:rFonts w:cstheme="minorHAnsi"/>
                <w:lang w:val="en-US"/>
              </w:rPr>
              <w:t>FORESTS</w:t>
            </w:r>
          </w:p>
        </w:tc>
      </w:tr>
      <w:tr w:rsidR="000E0DC8" w14:paraId="02C7DB45" w14:textId="77777777" w:rsidTr="006307A7">
        <w:tc>
          <w:tcPr>
            <w:tcW w:w="1587" w:type="dxa"/>
          </w:tcPr>
          <w:p w14:paraId="5100ED04" w14:textId="4A24CC95" w:rsidR="000E0DC8" w:rsidRDefault="000E0DC8" w:rsidP="000E0DC8">
            <w:pPr>
              <w:jc w:val="center"/>
              <w:rPr>
                <w:rFonts w:cstheme="minorHAnsi"/>
                <w:lang w:val="en-US"/>
              </w:rPr>
            </w:pPr>
            <w:r>
              <w:rPr>
                <w:rFonts w:cstheme="minorHAnsi"/>
                <w:lang w:val="en-US"/>
              </w:rPr>
              <w:t>632</w:t>
            </w:r>
          </w:p>
        </w:tc>
        <w:tc>
          <w:tcPr>
            <w:tcW w:w="2494" w:type="dxa"/>
          </w:tcPr>
          <w:p w14:paraId="2B919E0D" w14:textId="1CA0FEFC" w:rsidR="000E0DC8" w:rsidRDefault="000E0DC8" w:rsidP="000E0DC8">
            <w:pPr>
              <w:rPr>
                <w:rFonts w:cstheme="minorHAnsi"/>
                <w:lang w:val="en-US"/>
              </w:rPr>
            </w:pPr>
            <w:r>
              <w:rPr>
                <w:rFonts w:cstheme="minorHAnsi"/>
                <w:lang w:val="en-US"/>
              </w:rPr>
              <w:t>GAS &amp; FUEL EASEMENT</w:t>
            </w:r>
          </w:p>
        </w:tc>
        <w:tc>
          <w:tcPr>
            <w:tcW w:w="2157" w:type="dxa"/>
          </w:tcPr>
          <w:p w14:paraId="0C692C45" w14:textId="608A839E" w:rsidR="000E0DC8" w:rsidRDefault="000E0DC8" w:rsidP="000E0DC8">
            <w:pPr>
              <w:jc w:val="center"/>
              <w:rPr>
                <w:rFonts w:cstheme="minorHAnsi"/>
                <w:lang w:val="en-US"/>
              </w:rPr>
            </w:pPr>
            <w:r>
              <w:rPr>
                <w:rFonts w:cstheme="minorHAnsi"/>
                <w:lang w:val="en-US"/>
              </w:rPr>
              <w:t>G</w:t>
            </w:r>
          </w:p>
        </w:tc>
        <w:tc>
          <w:tcPr>
            <w:tcW w:w="977" w:type="dxa"/>
          </w:tcPr>
          <w:p w14:paraId="39D41AD9" w14:textId="3B56BEDD" w:rsidR="000E0DC8" w:rsidRDefault="000E0DC8" w:rsidP="000E0DC8">
            <w:pPr>
              <w:rPr>
                <w:rFonts w:cstheme="minorHAnsi"/>
                <w:lang w:val="en-US"/>
              </w:rPr>
            </w:pPr>
            <w:r>
              <w:rPr>
                <w:rFonts w:cstheme="minorHAnsi"/>
                <w:lang w:val="en-US"/>
              </w:rPr>
              <w:t>N21/29</w:t>
            </w:r>
          </w:p>
        </w:tc>
        <w:tc>
          <w:tcPr>
            <w:tcW w:w="3157" w:type="dxa"/>
          </w:tcPr>
          <w:p w14:paraId="1916D120" w14:textId="3312DFF4" w:rsidR="000E0DC8" w:rsidRDefault="000E0DC8" w:rsidP="000E0DC8">
            <w:pPr>
              <w:jc w:val="center"/>
              <w:rPr>
                <w:rFonts w:cstheme="minorHAnsi"/>
                <w:lang w:val="en-US"/>
              </w:rPr>
            </w:pPr>
            <w:r>
              <w:rPr>
                <w:rFonts w:cstheme="minorHAnsi"/>
                <w:lang w:val="en-US"/>
              </w:rPr>
              <w:t>NPS</w:t>
            </w:r>
          </w:p>
        </w:tc>
        <w:tc>
          <w:tcPr>
            <w:tcW w:w="3248" w:type="dxa"/>
          </w:tcPr>
          <w:p w14:paraId="1B616762" w14:textId="06AC4411" w:rsidR="000E0DC8" w:rsidRDefault="000E0DC8" w:rsidP="000E0DC8">
            <w:pPr>
              <w:rPr>
                <w:rFonts w:cstheme="minorHAnsi"/>
                <w:lang w:val="en-US"/>
              </w:rPr>
            </w:pPr>
            <w:r>
              <w:rPr>
                <w:rFonts w:cstheme="minorHAnsi"/>
                <w:lang w:val="en-US"/>
              </w:rPr>
              <w:t>PARKS</w:t>
            </w:r>
          </w:p>
        </w:tc>
      </w:tr>
      <w:tr w:rsidR="000E0DC8" w14:paraId="1EBCF362" w14:textId="77777777" w:rsidTr="006307A7">
        <w:tc>
          <w:tcPr>
            <w:tcW w:w="1587" w:type="dxa"/>
          </w:tcPr>
          <w:p w14:paraId="0BE1BA00" w14:textId="645CF76F" w:rsidR="000E0DC8" w:rsidRDefault="000E0DC8" w:rsidP="000E0DC8">
            <w:pPr>
              <w:jc w:val="center"/>
              <w:rPr>
                <w:rFonts w:cstheme="minorHAnsi"/>
                <w:lang w:val="en-US"/>
              </w:rPr>
            </w:pPr>
            <w:r>
              <w:rPr>
                <w:rFonts w:cstheme="minorHAnsi"/>
                <w:lang w:val="en-US"/>
              </w:rPr>
              <w:t>633</w:t>
            </w:r>
          </w:p>
        </w:tc>
        <w:tc>
          <w:tcPr>
            <w:tcW w:w="2494" w:type="dxa"/>
          </w:tcPr>
          <w:p w14:paraId="6DA94F10" w14:textId="6762D599" w:rsidR="000E0DC8" w:rsidRDefault="000E0DC8" w:rsidP="000E0DC8">
            <w:pPr>
              <w:rPr>
                <w:rFonts w:cstheme="minorHAnsi"/>
                <w:lang w:val="en-US"/>
              </w:rPr>
            </w:pPr>
            <w:r>
              <w:rPr>
                <w:rFonts w:cstheme="minorHAnsi"/>
                <w:lang w:val="en-US"/>
              </w:rPr>
              <w:t>GAS &amp; FUEL EASEMENT</w:t>
            </w:r>
          </w:p>
        </w:tc>
        <w:tc>
          <w:tcPr>
            <w:tcW w:w="2157" w:type="dxa"/>
          </w:tcPr>
          <w:p w14:paraId="134B1A71" w14:textId="3CE836D0" w:rsidR="000E0DC8" w:rsidRDefault="000E0DC8" w:rsidP="000E0DC8">
            <w:pPr>
              <w:jc w:val="center"/>
              <w:rPr>
                <w:rFonts w:cstheme="minorHAnsi"/>
                <w:lang w:val="en-US"/>
              </w:rPr>
            </w:pPr>
            <w:r>
              <w:rPr>
                <w:rFonts w:cstheme="minorHAnsi"/>
                <w:lang w:val="en-US"/>
              </w:rPr>
              <w:t>G</w:t>
            </w:r>
          </w:p>
        </w:tc>
        <w:tc>
          <w:tcPr>
            <w:tcW w:w="977" w:type="dxa"/>
          </w:tcPr>
          <w:p w14:paraId="43421DD1" w14:textId="55AE193B" w:rsidR="000E0DC8" w:rsidRDefault="000E0DC8" w:rsidP="000E0DC8">
            <w:pPr>
              <w:rPr>
                <w:rFonts w:cstheme="minorHAnsi"/>
                <w:lang w:val="en-US"/>
              </w:rPr>
            </w:pPr>
            <w:r>
              <w:rPr>
                <w:rFonts w:cstheme="minorHAnsi"/>
                <w:lang w:val="en-US"/>
              </w:rPr>
              <w:t>W4/16</w:t>
            </w:r>
          </w:p>
        </w:tc>
        <w:tc>
          <w:tcPr>
            <w:tcW w:w="3157" w:type="dxa"/>
          </w:tcPr>
          <w:p w14:paraId="5A7EC0AD" w14:textId="3900A6A7" w:rsidR="000E0DC8" w:rsidRDefault="000E0DC8" w:rsidP="000E0DC8">
            <w:pPr>
              <w:jc w:val="center"/>
              <w:rPr>
                <w:rFonts w:cstheme="minorHAnsi"/>
                <w:lang w:val="en-US"/>
              </w:rPr>
            </w:pPr>
            <w:r>
              <w:rPr>
                <w:rFonts w:cstheme="minorHAnsi"/>
                <w:lang w:val="en-US"/>
              </w:rPr>
              <w:t>FFF</w:t>
            </w:r>
          </w:p>
        </w:tc>
        <w:tc>
          <w:tcPr>
            <w:tcW w:w="3248" w:type="dxa"/>
          </w:tcPr>
          <w:p w14:paraId="4BB2A050" w14:textId="49136C9E" w:rsidR="000E0DC8" w:rsidRDefault="000E0DC8" w:rsidP="000E0DC8">
            <w:pPr>
              <w:rPr>
                <w:rFonts w:cstheme="minorHAnsi"/>
                <w:lang w:val="en-US"/>
              </w:rPr>
            </w:pPr>
            <w:r>
              <w:rPr>
                <w:rFonts w:cstheme="minorHAnsi"/>
                <w:lang w:val="en-US"/>
              </w:rPr>
              <w:t>FLORA AND FAUNA</w:t>
            </w:r>
          </w:p>
        </w:tc>
      </w:tr>
      <w:tr w:rsidR="000E0DC8" w14:paraId="2381F4BA" w14:textId="77777777" w:rsidTr="006307A7">
        <w:tc>
          <w:tcPr>
            <w:tcW w:w="1587" w:type="dxa"/>
          </w:tcPr>
          <w:p w14:paraId="16971B4E" w14:textId="532D97EE" w:rsidR="000E0DC8" w:rsidRDefault="000E0DC8" w:rsidP="000E0DC8">
            <w:pPr>
              <w:jc w:val="center"/>
              <w:rPr>
                <w:rFonts w:cstheme="minorHAnsi"/>
                <w:lang w:val="en-US"/>
              </w:rPr>
            </w:pPr>
            <w:r>
              <w:rPr>
                <w:rFonts w:cstheme="minorHAnsi"/>
                <w:lang w:val="en-US"/>
              </w:rPr>
              <w:t>635</w:t>
            </w:r>
          </w:p>
        </w:tc>
        <w:tc>
          <w:tcPr>
            <w:tcW w:w="2494" w:type="dxa"/>
          </w:tcPr>
          <w:p w14:paraId="3DFF3955" w14:textId="0F30D878" w:rsidR="000E0DC8" w:rsidRDefault="000E0DC8" w:rsidP="000E0DC8">
            <w:pPr>
              <w:rPr>
                <w:rFonts w:cstheme="minorHAnsi"/>
                <w:lang w:val="en-US"/>
              </w:rPr>
            </w:pPr>
            <w:r>
              <w:rPr>
                <w:rFonts w:cstheme="minorHAnsi"/>
                <w:lang w:val="en-US"/>
              </w:rPr>
              <w:t>WATER/SEWERAGE EASEMENT</w:t>
            </w:r>
          </w:p>
        </w:tc>
        <w:tc>
          <w:tcPr>
            <w:tcW w:w="2157" w:type="dxa"/>
          </w:tcPr>
          <w:p w14:paraId="03473BFD" w14:textId="5FED2B6A" w:rsidR="000E0DC8" w:rsidRDefault="000E0DC8" w:rsidP="000E0DC8">
            <w:pPr>
              <w:jc w:val="center"/>
              <w:rPr>
                <w:rFonts w:cstheme="minorHAnsi"/>
                <w:lang w:val="en-US"/>
              </w:rPr>
            </w:pPr>
            <w:r>
              <w:rPr>
                <w:rFonts w:cstheme="minorHAnsi"/>
                <w:lang w:val="en-US"/>
              </w:rPr>
              <w:t>G</w:t>
            </w:r>
          </w:p>
        </w:tc>
        <w:tc>
          <w:tcPr>
            <w:tcW w:w="977" w:type="dxa"/>
          </w:tcPr>
          <w:p w14:paraId="5ED4FEAC" w14:textId="23759705" w:rsidR="000E0DC8" w:rsidRDefault="000E0DC8" w:rsidP="000E0DC8">
            <w:pPr>
              <w:rPr>
                <w:rFonts w:cstheme="minorHAnsi"/>
                <w:lang w:val="en-US"/>
              </w:rPr>
            </w:pPr>
            <w:r>
              <w:rPr>
                <w:rFonts w:cstheme="minorHAnsi"/>
                <w:lang w:val="en-US"/>
              </w:rPr>
              <w:t>L130/133</w:t>
            </w:r>
          </w:p>
        </w:tc>
        <w:tc>
          <w:tcPr>
            <w:tcW w:w="3157" w:type="dxa"/>
          </w:tcPr>
          <w:p w14:paraId="2C3AFB4F" w14:textId="04ED9B6F" w:rsidR="000E0DC8" w:rsidRDefault="000E0DC8" w:rsidP="000E0DC8">
            <w:pPr>
              <w:jc w:val="center"/>
              <w:rPr>
                <w:rFonts w:cstheme="minorHAnsi"/>
                <w:lang w:val="en-US"/>
              </w:rPr>
            </w:pPr>
            <w:r>
              <w:rPr>
                <w:rFonts w:cstheme="minorHAnsi"/>
                <w:lang w:val="en-US"/>
              </w:rPr>
              <w:t>CLA</w:t>
            </w:r>
          </w:p>
        </w:tc>
        <w:tc>
          <w:tcPr>
            <w:tcW w:w="3248" w:type="dxa"/>
          </w:tcPr>
          <w:p w14:paraId="6DC7C29D" w14:textId="43309534" w:rsidR="000E0DC8" w:rsidRDefault="000E0DC8" w:rsidP="000E0DC8">
            <w:pPr>
              <w:rPr>
                <w:rFonts w:cstheme="minorHAnsi"/>
                <w:lang w:val="en-US"/>
              </w:rPr>
            </w:pPr>
            <w:r>
              <w:rPr>
                <w:rFonts w:cstheme="minorHAnsi"/>
                <w:lang w:val="en-US"/>
              </w:rPr>
              <w:t>CROWN LAND MANAGEMENT</w:t>
            </w:r>
          </w:p>
        </w:tc>
      </w:tr>
    </w:tbl>
    <w:p w14:paraId="12182829" w14:textId="77777777" w:rsidR="00F86FFB" w:rsidRDefault="00F86FFB" w:rsidP="00F86FFB">
      <w:pPr>
        <w:rPr>
          <w:rFonts w:cstheme="minorHAnsi"/>
          <w:b/>
          <w:lang w:val="en-US"/>
        </w:rPr>
      </w:pPr>
    </w:p>
    <w:p w14:paraId="22B90933" w14:textId="77777777" w:rsidR="00F86FFB" w:rsidRDefault="00F86FFB" w:rsidP="00066C50">
      <w:pPr>
        <w:spacing w:before="60"/>
        <w:jc w:val="both"/>
        <w:rPr>
          <w:rFonts w:cstheme="minorHAnsi"/>
          <w:b/>
          <w:lang w:val="en-US"/>
        </w:rPr>
      </w:pPr>
    </w:p>
    <w:p w14:paraId="0DF4EF73" w14:textId="77777777" w:rsidR="00F86FFB" w:rsidRDefault="00F86FFB" w:rsidP="00066C50">
      <w:pPr>
        <w:spacing w:before="60"/>
        <w:jc w:val="both"/>
        <w:rPr>
          <w:rFonts w:cstheme="minorHAnsi"/>
          <w:b/>
          <w:lang w:val="en-US"/>
        </w:rPr>
      </w:pPr>
    </w:p>
    <w:p w14:paraId="0360B033" w14:textId="77777777" w:rsidR="00F86FFB" w:rsidRDefault="00F86FFB" w:rsidP="00066C50">
      <w:pPr>
        <w:spacing w:before="60"/>
        <w:jc w:val="both"/>
        <w:rPr>
          <w:rFonts w:cstheme="minorHAnsi"/>
          <w:b/>
          <w:lang w:val="en-US"/>
        </w:rPr>
      </w:pPr>
    </w:p>
    <w:p w14:paraId="50359635" w14:textId="77777777" w:rsidR="00F86FFB" w:rsidRDefault="00F86FFB" w:rsidP="00066C50">
      <w:pPr>
        <w:spacing w:before="60"/>
        <w:jc w:val="both"/>
        <w:rPr>
          <w:rFonts w:cstheme="minorHAnsi"/>
          <w:b/>
          <w:lang w:val="en-US"/>
        </w:rPr>
      </w:pPr>
    </w:p>
    <w:p w14:paraId="4243097A" w14:textId="77777777" w:rsidR="000E0DC8" w:rsidRDefault="000E0DC8" w:rsidP="000E0DC8">
      <w:pPr>
        <w:spacing w:before="60"/>
        <w:jc w:val="both"/>
        <w:rPr>
          <w:rFonts w:cstheme="minorHAnsi"/>
          <w:b/>
          <w:lang w:val="en-US"/>
        </w:rPr>
      </w:pPr>
      <w:r>
        <w:rPr>
          <w:rFonts w:cstheme="minorHAnsi"/>
          <w:b/>
          <w:lang w:val="en-US"/>
        </w:rPr>
        <w:t xml:space="preserve">REFERENCE </w:t>
      </w:r>
      <w:r w:rsidRPr="00FF2E95">
        <w:rPr>
          <w:rFonts w:cstheme="minorHAnsi"/>
          <w:b/>
          <w:lang w:val="en-US"/>
        </w:rPr>
        <w:t>TABLE:</w:t>
      </w:r>
      <w:r w:rsidRPr="00FF2E95">
        <w:rPr>
          <w:rFonts w:cstheme="minorHAnsi"/>
          <w:b/>
          <w:lang w:val="en-US"/>
        </w:rPr>
        <w:tab/>
      </w:r>
      <w:r>
        <w:rPr>
          <w:rFonts w:cstheme="minorHAnsi"/>
          <w:b/>
          <w:lang w:val="en-US"/>
        </w:rPr>
        <w:t>CL_TENURE_DESC (CONTINUED)</w:t>
      </w:r>
    </w:p>
    <w:p w14:paraId="20CF64FE" w14:textId="77777777" w:rsidR="000E0DC8" w:rsidRDefault="000E0DC8" w:rsidP="000E0DC8">
      <w:pPr>
        <w:rPr>
          <w:rFonts w:cstheme="minorHAnsi"/>
          <w:lang w:val="en-US"/>
        </w:rPr>
      </w:pPr>
    </w:p>
    <w:tbl>
      <w:tblPr>
        <w:tblStyle w:val="TableGrid"/>
        <w:tblW w:w="13620" w:type="dxa"/>
        <w:tblLook w:val="04A0" w:firstRow="1" w:lastRow="0" w:firstColumn="1" w:lastColumn="0" w:noHBand="0" w:noVBand="1"/>
      </w:tblPr>
      <w:tblGrid>
        <w:gridCol w:w="1587"/>
        <w:gridCol w:w="2494"/>
        <w:gridCol w:w="2157"/>
        <w:gridCol w:w="977"/>
        <w:gridCol w:w="3157"/>
        <w:gridCol w:w="3248"/>
      </w:tblGrid>
      <w:tr w:rsidR="000E0DC8" w14:paraId="1990C2B8" w14:textId="77777777" w:rsidTr="006307A7">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587" w:type="dxa"/>
          </w:tcPr>
          <w:p w14:paraId="01E54A89" w14:textId="77777777" w:rsidR="000E0DC8" w:rsidRPr="00B42334" w:rsidRDefault="000E0DC8" w:rsidP="006307A7">
            <w:pPr>
              <w:rPr>
                <w:rFonts w:cstheme="minorHAnsi"/>
                <w:b/>
                <w:lang w:val="en-US"/>
              </w:rPr>
            </w:pPr>
            <w:r w:rsidRPr="00B42334">
              <w:rPr>
                <w:rFonts w:cstheme="minorHAnsi"/>
                <w:b/>
                <w:lang w:val="en-US"/>
              </w:rPr>
              <w:t>TENURE_CODE</w:t>
            </w:r>
          </w:p>
        </w:tc>
        <w:tc>
          <w:tcPr>
            <w:tcW w:w="2494" w:type="dxa"/>
          </w:tcPr>
          <w:p w14:paraId="54692DF4" w14:textId="77777777" w:rsidR="000E0DC8" w:rsidRPr="00B42334" w:rsidRDefault="000E0DC8" w:rsidP="006307A7">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TENURE</w:t>
            </w:r>
          </w:p>
        </w:tc>
        <w:tc>
          <w:tcPr>
            <w:tcW w:w="2157" w:type="dxa"/>
          </w:tcPr>
          <w:p w14:paraId="6214CEB8" w14:textId="77777777" w:rsidR="000E0DC8" w:rsidRPr="00B42334" w:rsidRDefault="000E0DC8" w:rsidP="006307A7">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TENURE_TYPE_CODE</w:t>
            </w:r>
          </w:p>
        </w:tc>
        <w:tc>
          <w:tcPr>
            <w:tcW w:w="977" w:type="dxa"/>
          </w:tcPr>
          <w:p w14:paraId="534B5AF5" w14:textId="77777777" w:rsidR="000E0DC8" w:rsidRPr="00B42334" w:rsidRDefault="000E0DC8" w:rsidP="006307A7">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ACT</w:t>
            </w:r>
          </w:p>
        </w:tc>
        <w:tc>
          <w:tcPr>
            <w:tcW w:w="3157" w:type="dxa"/>
          </w:tcPr>
          <w:p w14:paraId="0CED5B59" w14:textId="77777777" w:rsidR="000E0DC8" w:rsidRPr="00B42334" w:rsidRDefault="000E0DC8" w:rsidP="006307A7">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RESPONSIBLE_BUSINESS_CODE</w:t>
            </w:r>
          </w:p>
        </w:tc>
        <w:tc>
          <w:tcPr>
            <w:tcW w:w="3248" w:type="dxa"/>
          </w:tcPr>
          <w:p w14:paraId="08D61FDB" w14:textId="77777777" w:rsidR="000E0DC8" w:rsidRPr="00B42334" w:rsidRDefault="000E0DC8" w:rsidP="006307A7">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RESPONSIBLE_BUSINESS</w:t>
            </w:r>
          </w:p>
        </w:tc>
      </w:tr>
      <w:tr w:rsidR="000E0DC8" w14:paraId="44B2679B" w14:textId="77777777" w:rsidTr="006307A7">
        <w:tc>
          <w:tcPr>
            <w:tcW w:w="1587" w:type="dxa"/>
          </w:tcPr>
          <w:p w14:paraId="618ABC1F" w14:textId="51CF0F13" w:rsidR="000E0DC8" w:rsidRDefault="000E0DC8" w:rsidP="000E0DC8">
            <w:pPr>
              <w:jc w:val="center"/>
              <w:rPr>
                <w:rFonts w:cstheme="minorHAnsi"/>
                <w:lang w:val="en-US"/>
              </w:rPr>
            </w:pPr>
            <w:r>
              <w:rPr>
                <w:rFonts w:cstheme="minorHAnsi"/>
                <w:lang w:val="en-US"/>
              </w:rPr>
              <w:t>636</w:t>
            </w:r>
          </w:p>
        </w:tc>
        <w:tc>
          <w:tcPr>
            <w:tcW w:w="2494" w:type="dxa"/>
          </w:tcPr>
          <w:p w14:paraId="225FE2B5" w14:textId="385810A8" w:rsidR="000E0DC8" w:rsidRDefault="000E0DC8" w:rsidP="000E0DC8">
            <w:pPr>
              <w:rPr>
                <w:rFonts w:cstheme="minorHAnsi"/>
                <w:lang w:val="en-US"/>
              </w:rPr>
            </w:pPr>
            <w:r>
              <w:rPr>
                <w:rFonts w:cstheme="minorHAnsi"/>
                <w:lang w:val="en-US"/>
              </w:rPr>
              <w:t>WATER/SEWERAGE EASEMENT</w:t>
            </w:r>
          </w:p>
        </w:tc>
        <w:tc>
          <w:tcPr>
            <w:tcW w:w="2157" w:type="dxa"/>
          </w:tcPr>
          <w:p w14:paraId="5388ED61" w14:textId="2583C56A" w:rsidR="000E0DC8" w:rsidRDefault="000E0DC8" w:rsidP="000E0DC8">
            <w:pPr>
              <w:jc w:val="center"/>
              <w:rPr>
                <w:rFonts w:cstheme="minorHAnsi"/>
                <w:lang w:val="en-US"/>
              </w:rPr>
            </w:pPr>
            <w:r>
              <w:rPr>
                <w:rFonts w:cstheme="minorHAnsi"/>
                <w:lang w:val="en-US"/>
              </w:rPr>
              <w:t>G</w:t>
            </w:r>
          </w:p>
        </w:tc>
        <w:tc>
          <w:tcPr>
            <w:tcW w:w="977" w:type="dxa"/>
          </w:tcPr>
          <w:p w14:paraId="470781D9" w14:textId="257441C8" w:rsidR="000E0DC8" w:rsidRDefault="000E0DC8" w:rsidP="000E0DC8">
            <w:pPr>
              <w:rPr>
                <w:rFonts w:cstheme="minorHAnsi"/>
                <w:lang w:val="en-US"/>
              </w:rPr>
            </w:pPr>
            <w:r>
              <w:rPr>
                <w:rFonts w:cstheme="minorHAnsi"/>
                <w:lang w:val="en-US"/>
              </w:rPr>
              <w:t>F52</w:t>
            </w:r>
          </w:p>
        </w:tc>
        <w:tc>
          <w:tcPr>
            <w:tcW w:w="3157" w:type="dxa"/>
          </w:tcPr>
          <w:p w14:paraId="060D32FC" w14:textId="074DDA08" w:rsidR="000E0DC8" w:rsidRDefault="000E0DC8" w:rsidP="000E0DC8">
            <w:pPr>
              <w:jc w:val="center"/>
              <w:rPr>
                <w:rFonts w:cstheme="minorHAnsi"/>
                <w:lang w:val="en-US"/>
              </w:rPr>
            </w:pPr>
            <w:r>
              <w:rPr>
                <w:rFonts w:cstheme="minorHAnsi"/>
                <w:lang w:val="en-US"/>
              </w:rPr>
              <w:t>FOR</w:t>
            </w:r>
          </w:p>
        </w:tc>
        <w:tc>
          <w:tcPr>
            <w:tcW w:w="3248" w:type="dxa"/>
          </w:tcPr>
          <w:p w14:paraId="43699628" w14:textId="172FF923" w:rsidR="000E0DC8" w:rsidRDefault="000E0DC8" w:rsidP="000E0DC8">
            <w:pPr>
              <w:rPr>
                <w:rFonts w:cstheme="minorHAnsi"/>
                <w:lang w:val="en-US"/>
              </w:rPr>
            </w:pPr>
            <w:r>
              <w:rPr>
                <w:rFonts w:cstheme="minorHAnsi"/>
                <w:lang w:val="en-US"/>
              </w:rPr>
              <w:t>FORESTS</w:t>
            </w:r>
          </w:p>
        </w:tc>
      </w:tr>
      <w:tr w:rsidR="000E0DC8" w14:paraId="5BCDF083" w14:textId="77777777" w:rsidTr="006307A7">
        <w:tc>
          <w:tcPr>
            <w:tcW w:w="1587" w:type="dxa"/>
          </w:tcPr>
          <w:p w14:paraId="0B3D6E71" w14:textId="10058F27" w:rsidR="000E0DC8" w:rsidRDefault="000E0DC8" w:rsidP="000E0DC8">
            <w:pPr>
              <w:jc w:val="center"/>
              <w:rPr>
                <w:rFonts w:cstheme="minorHAnsi"/>
                <w:lang w:val="en-US"/>
              </w:rPr>
            </w:pPr>
            <w:r>
              <w:rPr>
                <w:rFonts w:cstheme="minorHAnsi"/>
                <w:lang w:val="en-US"/>
              </w:rPr>
              <w:t>637</w:t>
            </w:r>
          </w:p>
        </w:tc>
        <w:tc>
          <w:tcPr>
            <w:tcW w:w="2494" w:type="dxa"/>
          </w:tcPr>
          <w:p w14:paraId="4EC2A351" w14:textId="23A399BE" w:rsidR="000E0DC8" w:rsidRDefault="000E0DC8" w:rsidP="000E0DC8">
            <w:pPr>
              <w:rPr>
                <w:rFonts w:cstheme="minorHAnsi"/>
                <w:lang w:val="en-US"/>
              </w:rPr>
            </w:pPr>
            <w:r>
              <w:rPr>
                <w:rFonts w:cstheme="minorHAnsi"/>
                <w:lang w:val="en-US"/>
              </w:rPr>
              <w:t>WATER/SEWERAGE EASEMENT</w:t>
            </w:r>
          </w:p>
        </w:tc>
        <w:tc>
          <w:tcPr>
            <w:tcW w:w="2157" w:type="dxa"/>
          </w:tcPr>
          <w:p w14:paraId="1C003218" w14:textId="564DE1DE" w:rsidR="000E0DC8" w:rsidRDefault="000E0DC8" w:rsidP="000E0DC8">
            <w:pPr>
              <w:jc w:val="center"/>
              <w:rPr>
                <w:rFonts w:cstheme="minorHAnsi"/>
                <w:lang w:val="en-US"/>
              </w:rPr>
            </w:pPr>
            <w:r>
              <w:rPr>
                <w:rFonts w:cstheme="minorHAnsi"/>
                <w:lang w:val="en-US"/>
              </w:rPr>
              <w:t>G</w:t>
            </w:r>
          </w:p>
        </w:tc>
        <w:tc>
          <w:tcPr>
            <w:tcW w:w="977" w:type="dxa"/>
          </w:tcPr>
          <w:p w14:paraId="4E8E8A20" w14:textId="29FB172E" w:rsidR="000E0DC8" w:rsidRDefault="000E0DC8" w:rsidP="000E0DC8">
            <w:pPr>
              <w:rPr>
                <w:rFonts w:cstheme="minorHAnsi"/>
                <w:lang w:val="en-US"/>
              </w:rPr>
            </w:pPr>
            <w:r>
              <w:rPr>
                <w:rFonts w:cstheme="minorHAnsi"/>
                <w:lang w:val="en-US"/>
              </w:rPr>
              <w:t>N21/29</w:t>
            </w:r>
          </w:p>
        </w:tc>
        <w:tc>
          <w:tcPr>
            <w:tcW w:w="3157" w:type="dxa"/>
          </w:tcPr>
          <w:p w14:paraId="4D55CB6F" w14:textId="6D57A719" w:rsidR="000E0DC8" w:rsidRDefault="000E0DC8" w:rsidP="000E0DC8">
            <w:pPr>
              <w:jc w:val="center"/>
              <w:rPr>
                <w:rFonts w:cstheme="minorHAnsi"/>
                <w:lang w:val="en-US"/>
              </w:rPr>
            </w:pPr>
            <w:r>
              <w:rPr>
                <w:rFonts w:cstheme="minorHAnsi"/>
                <w:lang w:val="en-US"/>
              </w:rPr>
              <w:t>NPS</w:t>
            </w:r>
          </w:p>
        </w:tc>
        <w:tc>
          <w:tcPr>
            <w:tcW w:w="3248" w:type="dxa"/>
          </w:tcPr>
          <w:p w14:paraId="6F6A4B0C" w14:textId="122C3141" w:rsidR="000E0DC8" w:rsidRDefault="000E0DC8" w:rsidP="000E0DC8">
            <w:pPr>
              <w:rPr>
                <w:rFonts w:cstheme="minorHAnsi"/>
                <w:lang w:val="en-US"/>
              </w:rPr>
            </w:pPr>
            <w:r>
              <w:rPr>
                <w:rFonts w:cstheme="minorHAnsi"/>
                <w:lang w:val="en-US"/>
              </w:rPr>
              <w:t>PARKS</w:t>
            </w:r>
          </w:p>
        </w:tc>
      </w:tr>
      <w:tr w:rsidR="000E0DC8" w14:paraId="6FC3877D" w14:textId="77777777" w:rsidTr="006307A7">
        <w:tc>
          <w:tcPr>
            <w:tcW w:w="1587" w:type="dxa"/>
          </w:tcPr>
          <w:p w14:paraId="0690B3D3" w14:textId="14B8CBFB" w:rsidR="000E0DC8" w:rsidRDefault="000E0DC8" w:rsidP="000E0DC8">
            <w:pPr>
              <w:jc w:val="center"/>
              <w:rPr>
                <w:rFonts w:cstheme="minorHAnsi"/>
                <w:lang w:val="en-US"/>
              </w:rPr>
            </w:pPr>
            <w:r>
              <w:rPr>
                <w:rFonts w:cstheme="minorHAnsi"/>
                <w:lang w:val="en-US"/>
              </w:rPr>
              <w:t>638</w:t>
            </w:r>
          </w:p>
        </w:tc>
        <w:tc>
          <w:tcPr>
            <w:tcW w:w="2494" w:type="dxa"/>
          </w:tcPr>
          <w:p w14:paraId="784F5E25" w14:textId="4A3D02A9" w:rsidR="000E0DC8" w:rsidRDefault="000E0DC8" w:rsidP="000E0DC8">
            <w:pPr>
              <w:rPr>
                <w:rFonts w:cstheme="minorHAnsi"/>
                <w:lang w:val="en-US"/>
              </w:rPr>
            </w:pPr>
            <w:r>
              <w:rPr>
                <w:rFonts w:cstheme="minorHAnsi"/>
                <w:lang w:val="en-US"/>
              </w:rPr>
              <w:t>WATER/SEWERAGE EASEMENT</w:t>
            </w:r>
          </w:p>
        </w:tc>
        <w:tc>
          <w:tcPr>
            <w:tcW w:w="2157" w:type="dxa"/>
          </w:tcPr>
          <w:p w14:paraId="17DBB000" w14:textId="219BFA0B" w:rsidR="000E0DC8" w:rsidRDefault="000E0DC8" w:rsidP="000E0DC8">
            <w:pPr>
              <w:jc w:val="center"/>
              <w:rPr>
                <w:rFonts w:cstheme="minorHAnsi"/>
                <w:lang w:val="en-US"/>
              </w:rPr>
            </w:pPr>
            <w:r>
              <w:rPr>
                <w:rFonts w:cstheme="minorHAnsi"/>
                <w:lang w:val="en-US"/>
              </w:rPr>
              <w:t>G</w:t>
            </w:r>
          </w:p>
        </w:tc>
        <w:tc>
          <w:tcPr>
            <w:tcW w:w="977" w:type="dxa"/>
          </w:tcPr>
          <w:p w14:paraId="61FB9B88" w14:textId="6B513955" w:rsidR="000E0DC8" w:rsidRDefault="000E0DC8" w:rsidP="000E0DC8">
            <w:pPr>
              <w:rPr>
                <w:rFonts w:cstheme="minorHAnsi"/>
                <w:lang w:val="en-US"/>
              </w:rPr>
            </w:pPr>
            <w:r>
              <w:rPr>
                <w:rFonts w:cstheme="minorHAnsi"/>
                <w:lang w:val="en-US"/>
              </w:rPr>
              <w:t>W4/16</w:t>
            </w:r>
          </w:p>
        </w:tc>
        <w:tc>
          <w:tcPr>
            <w:tcW w:w="3157" w:type="dxa"/>
          </w:tcPr>
          <w:p w14:paraId="0C8A9EB4" w14:textId="775FB33D" w:rsidR="000E0DC8" w:rsidRDefault="000E0DC8" w:rsidP="000E0DC8">
            <w:pPr>
              <w:jc w:val="center"/>
              <w:rPr>
                <w:rFonts w:cstheme="minorHAnsi"/>
                <w:lang w:val="en-US"/>
              </w:rPr>
            </w:pPr>
            <w:r>
              <w:rPr>
                <w:rFonts w:cstheme="minorHAnsi"/>
                <w:lang w:val="en-US"/>
              </w:rPr>
              <w:t>FFF</w:t>
            </w:r>
          </w:p>
        </w:tc>
        <w:tc>
          <w:tcPr>
            <w:tcW w:w="3248" w:type="dxa"/>
          </w:tcPr>
          <w:p w14:paraId="3CF72141" w14:textId="129040CA" w:rsidR="000E0DC8" w:rsidRDefault="000E0DC8" w:rsidP="000E0DC8">
            <w:pPr>
              <w:rPr>
                <w:rFonts w:cstheme="minorHAnsi"/>
                <w:lang w:val="en-US"/>
              </w:rPr>
            </w:pPr>
            <w:r>
              <w:rPr>
                <w:rFonts w:cstheme="minorHAnsi"/>
                <w:lang w:val="en-US"/>
              </w:rPr>
              <w:t>FLORA AND FAUNA</w:t>
            </w:r>
          </w:p>
        </w:tc>
      </w:tr>
      <w:tr w:rsidR="000E0DC8" w14:paraId="3C998E22" w14:textId="77777777" w:rsidTr="006307A7">
        <w:tc>
          <w:tcPr>
            <w:tcW w:w="1587" w:type="dxa"/>
          </w:tcPr>
          <w:p w14:paraId="3B31AE30" w14:textId="14C5E6C9" w:rsidR="000E0DC8" w:rsidRDefault="000E0DC8" w:rsidP="000E0DC8">
            <w:pPr>
              <w:jc w:val="center"/>
              <w:rPr>
                <w:rFonts w:cstheme="minorHAnsi"/>
                <w:lang w:val="en-US"/>
              </w:rPr>
            </w:pPr>
            <w:r>
              <w:rPr>
                <w:rFonts w:cstheme="minorHAnsi"/>
                <w:lang w:val="en-US"/>
              </w:rPr>
              <w:t>640</w:t>
            </w:r>
          </w:p>
        </w:tc>
        <w:tc>
          <w:tcPr>
            <w:tcW w:w="2494" w:type="dxa"/>
          </w:tcPr>
          <w:p w14:paraId="7BF430F0" w14:textId="39D8358A" w:rsidR="000E0DC8" w:rsidRDefault="000E0DC8" w:rsidP="000E0DC8">
            <w:pPr>
              <w:rPr>
                <w:rFonts w:cstheme="minorHAnsi"/>
                <w:lang w:val="en-US"/>
              </w:rPr>
            </w:pPr>
            <w:r>
              <w:rPr>
                <w:rFonts w:cstheme="minorHAnsi"/>
                <w:lang w:val="en-US"/>
              </w:rPr>
              <w:t>MISCELLANEOUS EASEMENTS</w:t>
            </w:r>
          </w:p>
        </w:tc>
        <w:tc>
          <w:tcPr>
            <w:tcW w:w="2157" w:type="dxa"/>
          </w:tcPr>
          <w:p w14:paraId="62066EA8" w14:textId="368AB44B" w:rsidR="000E0DC8" w:rsidRDefault="000E0DC8" w:rsidP="000E0DC8">
            <w:pPr>
              <w:jc w:val="center"/>
              <w:rPr>
                <w:rFonts w:cstheme="minorHAnsi"/>
                <w:lang w:val="en-US"/>
              </w:rPr>
            </w:pPr>
            <w:r>
              <w:rPr>
                <w:rFonts w:cstheme="minorHAnsi"/>
                <w:lang w:val="en-US"/>
              </w:rPr>
              <w:t>G</w:t>
            </w:r>
          </w:p>
        </w:tc>
        <w:tc>
          <w:tcPr>
            <w:tcW w:w="977" w:type="dxa"/>
          </w:tcPr>
          <w:p w14:paraId="2BD00C75" w14:textId="374709AA" w:rsidR="000E0DC8" w:rsidRDefault="000E0DC8" w:rsidP="000E0DC8">
            <w:pPr>
              <w:rPr>
                <w:rFonts w:cstheme="minorHAnsi"/>
                <w:lang w:val="en-US"/>
              </w:rPr>
            </w:pPr>
            <w:r>
              <w:rPr>
                <w:rFonts w:cstheme="minorHAnsi"/>
                <w:lang w:val="en-US"/>
              </w:rPr>
              <w:t>L130/133</w:t>
            </w:r>
          </w:p>
        </w:tc>
        <w:tc>
          <w:tcPr>
            <w:tcW w:w="3157" w:type="dxa"/>
          </w:tcPr>
          <w:p w14:paraId="677AADC8" w14:textId="125C8C11" w:rsidR="000E0DC8" w:rsidRDefault="000E0DC8" w:rsidP="000E0DC8">
            <w:pPr>
              <w:jc w:val="center"/>
              <w:rPr>
                <w:rFonts w:cstheme="minorHAnsi"/>
                <w:lang w:val="en-US"/>
              </w:rPr>
            </w:pPr>
            <w:r>
              <w:rPr>
                <w:rFonts w:cstheme="minorHAnsi"/>
                <w:lang w:val="en-US"/>
              </w:rPr>
              <w:t>CLA</w:t>
            </w:r>
          </w:p>
        </w:tc>
        <w:tc>
          <w:tcPr>
            <w:tcW w:w="3248" w:type="dxa"/>
          </w:tcPr>
          <w:p w14:paraId="6869C438" w14:textId="7B76195F" w:rsidR="000E0DC8" w:rsidRDefault="000E0DC8" w:rsidP="000E0DC8">
            <w:pPr>
              <w:rPr>
                <w:rFonts w:cstheme="minorHAnsi"/>
                <w:lang w:val="en-US"/>
              </w:rPr>
            </w:pPr>
            <w:r>
              <w:rPr>
                <w:rFonts w:cstheme="minorHAnsi"/>
                <w:lang w:val="en-US"/>
              </w:rPr>
              <w:t>CROWN LAND MANAGEMENT</w:t>
            </w:r>
          </w:p>
        </w:tc>
      </w:tr>
      <w:tr w:rsidR="000E0DC8" w14:paraId="2C6650C8" w14:textId="77777777" w:rsidTr="006307A7">
        <w:tc>
          <w:tcPr>
            <w:tcW w:w="1587" w:type="dxa"/>
          </w:tcPr>
          <w:p w14:paraId="69EE7681" w14:textId="4CB67622" w:rsidR="000E0DC8" w:rsidRDefault="000E0DC8" w:rsidP="000E0DC8">
            <w:pPr>
              <w:jc w:val="center"/>
              <w:rPr>
                <w:rFonts w:cstheme="minorHAnsi"/>
                <w:lang w:val="en-US"/>
              </w:rPr>
            </w:pPr>
            <w:r>
              <w:rPr>
                <w:rFonts w:cstheme="minorHAnsi"/>
                <w:lang w:val="en-US"/>
              </w:rPr>
              <w:t>641</w:t>
            </w:r>
          </w:p>
        </w:tc>
        <w:tc>
          <w:tcPr>
            <w:tcW w:w="2494" w:type="dxa"/>
          </w:tcPr>
          <w:p w14:paraId="7C452FFD" w14:textId="16515914" w:rsidR="000E0DC8" w:rsidRDefault="000E0DC8" w:rsidP="000E0DC8">
            <w:pPr>
              <w:rPr>
                <w:rFonts w:cstheme="minorHAnsi"/>
                <w:lang w:val="en-US"/>
              </w:rPr>
            </w:pPr>
            <w:r>
              <w:rPr>
                <w:rFonts w:cstheme="minorHAnsi"/>
                <w:lang w:val="en-US"/>
              </w:rPr>
              <w:t>MISCELLANEOUS EASEMENTS</w:t>
            </w:r>
          </w:p>
        </w:tc>
        <w:tc>
          <w:tcPr>
            <w:tcW w:w="2157" w:type="dxa"/>
          </w:tcPr>
          <w:p w14:paraId="054F0A27" w14:textId="02336DD4" w:rsidR="000E0DC8" w:rsidRDefault="000E0DC8" w:rsidP="000E0DC8">
            <w:pPr>
              <w:jc w:val="center"/>
              <w:rPr>
                <w:rFonts w:cstheme="minorHAnsi"/>
                <w:lang w:val="en-US"/>
              </w:rPr>
            </w:pPr>
            <w:r>
              <w:rPr>
                <w:rFonts w:cstheme="minorHAnsi"/>
                <w:lang w:val="en-US"/>
              </w:rPr>
              <w:t>G</w:t>
            </w:r>
          </w:p>
        </w:tc>
        <w:tc>
          <w:tcPr>
            <w:tcW w:w="977" w:type="dxa"/>
          </w:tcPr>
          <w:p w14:paraId="44453CC7" w14:textId="49496CC5" w:rsidR="000E0DC8" w:rsidRDefault="000E0DC8" w:rsidP="000E0DC8">
            <w:pPr>
              <w:rPr>
                <w:rFonts w:cstheme="minorHAnsi"/>
                <w:lang w:val="en-US"/>
              </w:rPr>
            </w:pPr>
            <w:r>
              <w:rPr>
                <w:rFonts w:cstheme="minorHAnsi"/>
                <w:lang w:val="en-US"/>
              </w:rPr>
              <w:t>F52</w:t>
            </w:r>
          </w:p>
        </w:tc>
        <w:tc>
          <w:tcPr>
            <w:tcW w:w="3157" w:type="dxa"/>
          </w:tcPr>
          <w:p w14:paraId="2F398A7E" w14:textId="1FADC24E" w:rsidR="000E0DC8" w:rsidRDefault="000E0DC8" w:rsidP="000E0DC8">
            <w:pPr>
              <w:jc w:val="center"/>
              <w:rPr>
                <w:rFonts w:cstheme="minorHAnsi"/>
                <w:lang w:val="en-US"/>
              </w:rPr>
            </w:pPr>
            <w:r>
              <w:rPr>
                <w:rFonts w:cstheme="minorHAnsi"/>
                <w:lang w:val="en-US"/>
              </w:rPr>
              <w:t>FOR</w:t>
            </w:r>
          </w:p>
        </w:tc>
        <w:tc>
          <w:tcPr>
            <w:tcW w:w="3248" w:type="dxa"/>
          </w:tcPr>
          <w:p w14:paraId="4D82C257" w14:textId="46FECCC6" w:rsidR="000E0DC8" w:rsidRDefault="000E0DC8" w:rsidP="000E0DC8">
            <w:pPr>
              <w:rPr>
                <w:rFonts w:cstheme="minorHAnsi"/>
                <w:lang w:val="en-US"/>
              </w:rPr>
            </w:pPr>
            <w:r>
              <w:rPr>
                <w:rFonts w:cstheme="minorHAnsi"/>
                <w:lang w:val="en-US"/>
              </w:rPr>
              <w:t>FORESTS</w:t>
            </w:r>
          </w:p>
        </w:tc>
      </w:tr>
      <w:tr w:rsidR="001C0DBB" w14:paraId="02D2DDC2" w14:textId="77777777" w:rsidTr="006307A7">
        <w:tc>
          <w:tcPr>
            <w:tcW w:w="1587" w:type="dxa"/>
          </w:tcPr>
          <w:p w14:paraId="6C35E5F1" w14:textId="676709D3" w:rsidR="001C0DBB" w:rsidRDefault="001C0DBB" w:rsidP="001C0DBB">
            <w:pPr>
              <w:jc w:val="center"/>
              <w:rPr>
                <w:rFonts w:cstheme="minorHAnsi"/>
                <w:lang w:val="en-US"/>
              </w:rPr>
            </w:pPr>
            <w:r>
              <w:rPr>
                <w:rFonts w:cstheme="minorHAnsi"/>
                <w:lang w:val="en-US"/>
              </w:rPr>
              <w:t>642</w:t>
            </w:r>
          </w:p>
        </w:tc>
        <w:tc>
          <w:tcPr>
            <w:tcW w:w="2494" w:type="dxa"/>
          </w:tcPr>
          <w:p w14:paraId="6AC32DDB" w14:textId="0BE3FC48" w:rsidR="001C0DBB" w:rsidRDefault="001C0DBB" w:rsidP="001C0DBB">
            <w:pPr>
              <w:rPr>
                <w:rFonts w:cstheme="minorHAnsi"/>
                <w:lang w:val="en-US"/>
              </w:rPr>
            </w:pPr>
            <w:r>
              <w:rPr>
                <w:rFonts w:cstheme="minorHAnsi"/>
                <w:lang w:val="en-US"/>
              </w:rPr>
              <w:t>MISCELLANEOUS EASEMENTS</w:t>
            </w:r>
          </w:p>
        </w:tc>
        <w:tc>
          <w:tcPr>
            <w:tcW w:w="2157" w:type="dxa"/>
          </w:tcPr>
          <w:p w14:paraId="5CC32C8F" w14:textId="445207FC" w:rsidR="001C0DBB" w:rsidRDefault="001C0DBB" w:rsidP="001C0DBB">
            <w:pPr>
              <w:jc w:val="center"/>
              <w:rPr>
                <w:rFonts w:cstheme="minorHAnsi"/>
                <w:lang w:val="en-US"/>
              </w:rPr>
            </w:pPr>
            <w:r>
              <w:rPr>
                <w:rFonts w:cstheme="minorHAnsi"/>
                <w:lang w:val="en-US"/>
              </w:rPr>
              <w:t>G</w:t>
            </w:r>
          </w:p>
        </w:tc>
        <w:tc>
          <w:tcPr>
            <w:tcW w:w="977" w:type="dxa"/>
          </w:tcPr>
          <w:p w14:paraId="46914968" w14:textId="7E35A634" w:rsidR="001C0DBB" w:rsidRDefault="001C0DBB" w:rsidP="001C0DBB">
            <w:pPr>
              <w:rPr>
                <w:rFonts w:cstheme="minorHAnsi"/>
                <w:lang w:val="en-US"/>
              </w:rPr>
            </w:pPr>
            <w:r>
              <w:rPr>
                <w:rFonts w:cstheme="minorHAnsi"/>
                <w:lang w:val="en-US"/>
              </w:rPr>
              <w:t>N21/29</w:t>
            </w:r>
          </w:p>
        </w:tc>
        <w:tc>
          <w:tcPr>
            <w:tcW w:w="3157" w:type="dxa"/>
          </w:tcPr>
          <w:p w14:paraId="4EBA045B" w14:textId="67D868F8" w:rsidR="001C0DBB" w:rsidRDefault="001C0DBB" w:rsidP="001C0DBB">
            <w:pPr>
              <w:jc w:val="center"/>
              <w:rPr>
                <w:rFonts w:cstheme="minorHAnsi"/>
                <w:lang w:val="en-US"/>
              </w:rPr>
            </w:pPr>
            <w:r>
              <w:rPr>
                <w:rFonts w:cstheme="minorHAnsi"/>
                <w:lang w:val="en-US"/>
              </w:rPr>
              <w:t>NPS</w:t>
            </w:r>
          </w:p>
        </w:tc>
        <w:tc>
          <w:tcPr>
            <w:tcW w:w="3248" w:type="dxa"/>
          </w:tcPr>
          <w:p w14:paraId="5145EE46" w14:textId="427E9D4A" w:rsidR="001C0DBB" w:rsidRDefault="001C0DBB" w:rsidP="001C0DBB">
            <w:pPr>
              <w:rPr>
                <w:rFonts w:cstheme="minorHAnsi"/>
                <w:lang w:val="en-US"/>
              </w:rPr>
            </w:pPr>
            <w:r>
              <w:rPr>
                <w:rFonts w:cstheme="minorHAnsi"/>
                <w:lang w:val="en-US"/>
              </w:rPr>
              <w:t>PARKS</w:t>
            </w:r>
          </w:p>
        </w:tc>
      </w:tr>
      <w:tr w:rsidR="001C0DBB" w14:paraId="49BA80A2" w14:textId="77777777" w:rsidTr="006307A7">
        <w:tc>
          <w:tcPr>
            <w:tcW w:w="1587" w:type="dxa"/>
          </w:tcPr>
          <w:p w14:paraId="6E920549" w14:textId="4532E2F0" w:rsidR="001C0DBB" w:rsidRDefault="001C0DBB" w:rsidP="001C0DBB">
            <w:pPr>
              <w:jc w:val="center"/>
              <w:rPr>
                <w:rFonts w:cstheme="minorHAnsi"/>
                <w:lang w:val="en-US"/>
              </w:rPr>
            </w:pPr>
            <w:r>
              <w:rPr>
                <w:rFonts w:cstheme="minorHAnsi"/>
                <w:lang w:val="en-US"/>
              </w:rPr>
              <w:t>643</w:t>
            </w:r>
          </w:p>
        </w:tc>
        <w:tc>
          <w:tcPr>
            <w:tcW w:w="2494" w:type="dxa"/>
          </w:tcPr>
          <w:p w14:paraId="72E1A8FF" w14:textId="32B2C6A5" w:rsidR="001C0DBB" w:rsidRDefault="001C0DBB" w:rsidP="001C0DBB">
            <w:pPr>
              <w:rPr>
                <w:rFonts w:cstheme="minorHAnsi"/>
                <w:lang w:val="en-US"/>
              </w:rPr>
            </w:pPr>
            <w:r>
              <w:rPr>
                <w:rFonts w:cstheme="minorHAnsi"/>
                <w:lang w:val="en-US"/>
              </w:rPr>
              <w:t>MISCELLANEOUS EASEMENTS</w:t>
            </w:r>
          </w:p>
        </w:tc>
        <w:tc>
          <w:tcPr>
            <w:tcW w:w="2157" w:type="dxa"/>
          </w:tcPr>
          <w:p w14:paraId="561D298F" w14:textId="0F7B6A42" w:rsidR="001C0DBB" w:rsidRDefault="001C0DBB" w:rsidP="001C0DBB">
            <w:pPr>
              <w:jc w:val="center"/>
              <w:rPr>
                <w:rFonts w:cstheme="minorHAnsi"/>
                <w:lang w:val="en-US"/>
              </w:rPr>
            </w:pPr>
            <w:r>
              <w:rPr>
                <w:rFonts w:cstheme="minorHAnsi"/>
                <w:lang w:val="en-US"/>
              </w:rPr>
              <w:t>G</w:t>
            </w:r>
          </w:p>
        </w:tc>
        <w:tc>
          <w:tcPr>
            <w:tcW w:w="977" w:type="dxa"/>
          </w:tcPr>
          <w:p w14:paraId="37D03495" w14:textId="20B7F47C" w:rsidR="001C0DBB" w:rsidRDefault="001C0DBB" w:rsidP="001C0DBB">
            <w:pPr>
              <w:rPr>
                <w:rFonts w:cstheme="minorHAnsi"/>
                <w:lang w:val="en-US"/>
              </w:rPr>
            </w:pPr>
            <w:r>
              <w:rPr>
                <w:rFonts w:cstheme="minorHAnsi"/>
                <w:lang w:val="en-US"/>
              </w:rPr>
              <w:t>W4/16</w:t>
            </w:r>
          </w:p>
        </w:tc>
        <w:tc>
          <w:tcPr>
            <w:tcW w:w="3157" w:type="dxa"/>
          </w:tcPr>
          <w:p w14:paraId="497E059B" w14:textId="0AC01AFC" w:rsidR="001C0DBB" w:rsidRDefault="001C0DBB" w:rsidP="001C0DBB">
            <w:pPr>
              <w:jc w:val="center"/>
              <w:rPr>
                <w:rFonts w:cstheme="minorHAnsi"/>
                <w:lang w:val="en-US"/>
              </w:rPr>
            </w:pPr>
            <w:r>
              <w:rPr>
                <w:rFonts w:cstheme="minorHAnsi"/>
                <w:lang w:val="en-US"/>
              </w:rPr>
              <w:t>FFF</w:t>
            </w:r>
          </w:p>
        </w:tc>
        <w:tc>
          <w:tcPr>
            <w:tcW w:w="3248" w:type="dxa"/>
          </w:tcPr>
          <w:p w14:paraId="02A9DE1C" w14:textId="4BB1885C" w:rsidR="001C0DBB" w:rsidRDefault="001C0DBB" w:rsidP="001C0DBB">
            <w:pPr>
              <w:rPr>
                <w:rFonts w:cstheme="minorHAnsi"/>
                <w:lang w:val="en-US"/>
              </w:rPr>
            </w:pPr>
            <w:r>
              <w:rPr>
                <w:rFonts w:cstheme="minorHAnsi"/>
                <w:lang w:val="en-US"/>
              </w:rPr>
              <w:t>FLORA AND FAUNA</w:t>
            </w:r>
          </w:p>
        </w:tc>
      </w:tr>
      <w:tr w:rsidR="001C0DBB" w14:paraId="18F7CC9B" w14:textId="77777777" w:rsidTr="006307A7">
        <w:tc>
          <w:tcPr>
            <w:tcW w:w="1587" w:type="dxa"/>
          </w:tcPr>
          <w:p w14:paraId="12E5A3FE" w14:textId="34F0EB64" w:rsidR="001C0DBB" w:rsidRDefault="001C0DBB" w:rsidP="001C0DBB">
            <w:pPr>
              <w:jc w:val="center"/>
              <w:rPr>
                <w:rFonts w:cstheme="minorHAnsi"/>
                <w:lang w:val="en-US"/>
              </w:rPr>
            </w:pPr>
            <w:r>
              <w:rPr>
                <w:rFonts w:cstheme="minorHAnsi"/>
                <w:lang w:val="en-US"/>
              </w:rPr>
              <w:t>650</w:t>
            </w:r>
          </w:p>
        </w:tc>
        <w:tc>
          <w:tcPr>
            <w:tcW w:w="2494" w:type="dxa"/>
          </w:tcPr>
          <w:p w14:paraId="0ED1094A" w14:textId="56567955" w:rsidR="001C0DBB" w:rsidRDefault="001C0DBB" w:rsidP="001C0DBB">
            <w:pPr>
              <w:rPr>
                <w:rFonts w:cstheme="minorHAnsi"/>
                <w:lang w:val="en-US"/>
              </w:rPr>
            </w:pPr>
            <w:r>
              <w:rPr>
                <w:rFonts w:cstheme="minorHAnsi"/>
                <w:lang w:val="en-US"/>
              </w:rPr>
              <w:t>STRATUM ORDER</w:t>
            </w:r>
          </w:p>
        </w:tc>
        <w:tc>
          <w:tcPr>
            <w:tcW w:w="2157" w:type="dxa"/>
          </w:tcPr>
          <w:p w14:paraId="045E1056" w14:textId="4E79A737" w:rsidR="001C0DBB" w:rsidRDefault="001C0DBB" w:rsidP="001C0DBB">
            <w:pPr>
              <w:jc w:val="center"/>
              <w:rPr>
                <w:rFonts w:cstheme="minorHAnsi"/>
                <w:lang w:val="en-US"/>
              </w:rPr>
            </w:pPr>
            <w:r>
              <w:rPr>
                <w:rFonts w:cstheme="minorHAnsi"/>
                <w:lang w:val="en-US"/>
              </w:rPr>
              <w:t>G</w:t>
            </w:r>
          </w:p>
        </w:tc>
        <w:tc>
          <w:tcPr>
            <w:tcW w:w="977" w:type="dxa"/>
          </w:tcPr>
          <w:p w14:paraId="27A56C6A" w14:textId="38AD2F2C" w:rsidR="001C0DBB" w:rsidRDefault="001C0DBB" w:rsidP="001C0DBB">
            <w:pPr>
              <w:rPr>
                <w:rFonts w:cstheme="minorHAnsi"/>
                <w:lang w:val="en-US"/>
              </w:rPr>
            </w:pPr>
            <w:r>
              <w:rPr>
                <w:rFonts w:cstheme="minorHAnsi"/>
                <w:lang w:val="en-US"/>
              </w:rPr>
              <w:t>L138A</w:t>
            </w:r>
          </w:p>
        </w:tc>
        <w:tc>
          <w:tcPr>
            <w:tcW w:w="3157" w:type="dxa"/>
          </w:tcPr>
          <w:p w14:paraId="103CE8B1" w14:textId="2F71512A" w:rsidR="001C0DBB" w:rsidRDefault="001C0DBB" w:rsidP="001C0DBB">
            <w:pPr>
              <w:jc w:val="center"/>
              <w:rPr>
                <w:rFonts w:cstheme="minorHAnsi"/>
                <w:lang w:val="en-US"/>
              </w:rPr>
            </w:pPr>
            <w:r>
              <w:rPr>
                <w:rFonts w:cstheme="minorHAnsi"/>
                <w:lang w:val="en-US"/>
              </w:rPr>
              <w:t>CLA</w:t>
            </w:r>
          </w:p>
        </w:tc>
        <w:tc>
          <w:tcPr>
            <w:tcW w:w="3248" w:type="dxa"/>
          </w:tcPr>
          <w:p w14:paraId="0BB77B09" w14:textId="42D2A78A" w:rsidR="001C0DBB" w:rsidRDefault="001C0DBB" w:rsidP="001C0DBB">
            <w:pPr>
              <w:rPr>
                <w:rFonts w:cstheme="minorHAnsi"/>
                <w:lang w:val="en-US"/>
              </w:rPr>
            </w:pPr>
            <w:r>
              <w:rPr>
                <w:rFonts w:cstheme="minorHAnsi"/>
                <w:lang w:val="en-US"/>
              </w:rPr>
              <w:t>CROWN LAND MANAGEMENT</w:t>
            </w:r>
          </w:p>
        </w:tc>
      </w:tr>
      <w:tr w:rsidR="001C0DBB" w14:paraId="3248034B" w14:textId="77777777" w:rsidTr="006307A7">
        <w:tc>
          <w:tcPr>
            <w:tcW w:w="1587" w:type="dxa"/>
          </w:tcPr>
          <w:p w14:paraId="757122F5" w14:textId="7F227CAA" w:rsidR="001C0DBB" w:rsidRDefault="001C0DBB" w:rsidP="001C0DBB">
            <w:pPr>
              <w:jc w:val="center"/>
              <w:rPr>
                <w:rFonts w:cstheme="minorHAnsi"/>
                <w:lang w:val="en-US"/>
              </w:rPr>
            </w:pPr>
            <w:r>
              <w:rPr>
                <w:rFonts w:cstheme="minorHAnsi"/>
                <w:lang w:val="en-US"/>
              </w:rPr>
              <w:t>660</w:t>
            </w:r>
          </w:p>
        </w:tc>
        <w:tc>
          <w:tcPr>
            <w:tcW w:w="2494" w:type="dxa"/>
          </w:tcPr>
          <w:p w14:paraId="10570A3E" w14:textId="0E21BF78" w:rsidR="001C0DBB" w:rsidRDefault="001C0DBB" w:rsidP="001C0DBB">
            <w:pPr>
              <w:rPr>
                <w:rFonts w:cstheme="minorHAnsi"/>
                <w:lang w:val="en-US"/>
              </w:rPr>
            </w:pPr>
            <w:r>
              <w:rPr>
                <w:rFonts w:cstheme="minorHAnsi"/>
                <w:lang w:val="en-US"/>
              </w:rPr>
              <w:t>C OF M LEASE</w:t>
            </w:r>
          </w:p>
        </w:tc>
        <w:tc>
          <w:tcPr>
            <w:tcW w:w="2157" w:type="dxa"/>
          </w:tcPr>
          <w:p w14:paraId="76309C1A" w14:textId="2C10D40E" w:rsidR="001C0DBB" w:rsidRDefault="001C0DBB" w:rsidP="001C0DBB">
            <w:pPr>
              <w:jc w:val="center"/>
              <w:rPr>
                <w:rFonts w:cstheme="minorHAnsi"/>
                <w:lang w:val="en-US"/>
              </w:rPr>
            </w:pPr>
            <w:r>
              <w:rPr>
                <w:rFonts w:cstheme="minorHAnsi"/>
                <w:lang w:val="en-US"/>
              </w:rPr>
              <w:t>G</w:t>
            </w:r>
          </w:p>
        </w:tc>
        <w:tc>
          <w:tcPr>
            <w:tcW w:w="977" w:type="dxa"/>
          </w:tcPr>
          <w:p w14:paraId="41E17866" w14:textId="1FB014ED" w:rsidR="001C0DBB" w:rsidRDefault="001C0DBB" w:rsidP="001C0DBB">
            <w:pPr>
              <w:rPr>
                <w:rFonts w:cstheme="minorHAnsi"/>
                <w:lang w:val="en-US"/>
              </w:rPr>
            </w:pPr>
            <w:r>
              <w:rPr>
                <w:rFonts w:cstheme="minorHAnsi"/>
                <w:lang w:val="en-US"/>
              </w:rPr>
              <w:t>CLR 17</w:t>
            </w:r>
          </w:p>
        </w:tc>
        <w:tc>
          <w:tcPr>
            <w:tcW w:w="3157" w:type="dxa"/>
          </w:tcPr>
          <w:p w14:paraId="01D4AAB7" w14:textId="57A47D58" w:rsidR="001C0DBB" w:rsidRDefault="001C0DBB" w:rsidP="001C0DBB">
            <w:pPr>
              <w:jc w:val="center"/>
              <w:rPr>
                <w:rFonts w:cstheme="minorHAnsi"/>
                <w:lang w:val="en-US"/>
              </w:rPr>
            </w:pPr>
            <w:r>
              <w:rPr>
                <w:rFonts w:cstheme="minorHAnsi"/>
                <w:lang w:val="en-US"/>
              </w:rPr>
              <w:t>CLA</w:t>
            </w:r>
          </w:p>
        </w:tc>
        <w:tc>
          <w:tcPr>
            <w:tcW w:w="3248" w:type="dxa"/>
          </w:tcPr>
          <w:p w14:paraId="56A5D0CC" w14:textId="26722569" w:rsidR="001C0DBB" w:rsidRDefault="001C0DBB" w:rsidP="001C0DBB">
            <w:pPr>
              <w:rPr>
                <w:rFonts w:cstheme="minorHAnsi"/>
                <w:lang w:val="en-US"/>
              </w:rPr>
            </w:pPr>
            <w:r>
              <w:rPr>
                <w:rFonts w:cstheme="minorHAnsi"/>
                <w:lang w:val="en-US"/>
              </w:rPr>
              <w:t>CROWN LAND MANAGEMENT</w:t>
            </w:r>
          </w:p>
        </w:tc>
      </w:tr>
      <w:tr w:rsidR="001C0DBB" w14:paraId="6AFA7738" w14:textId="77777777" w:rsidTr="006307A7">
        <w:tc>
          <w:tcPr>
            <w:tcW w:w="1587" w:type="dxa"/>
          </w:tcPr>
          <w:p w14:paraId="0FB33548" w14:textId="7C5035DE" w:rsidR="001C0DBB" w:rsidRDefault="001C0DBB" w:rsidP="001C0DBB">
            <w:pPr>
              <w:jc w:val="center"/>
              <w:rPr>
                <w:rFonts w:cstheme="minorHAnsi"/>
                <w:lang w:val="en-US"/>
              </w:rPr>
            </w:pPr>
            <w:r>
              <w:rPr>
                <w:rFonts w:cstheme="minorHAnsi"/>
                <w:lang w:val="en-US"/>
              </w:rPr>
              <w:t>661</w:t>
            </w:r>
          </w:p>
        </w:tc>
        <w:tc>
          <w:tcPr>
            <w:tcW w:w="2494" w:type="dxa"/>
          </w:tcPr>
          <w:p w14:paraId="690FC73F" w14:textId="68D4B2A9" w:rsidR="001C0DBB" w:rsidRDefault="001C0DBB" w:rsidP="001C0DBB">
            <w:pPr>
              <w:rPr>
                <w:rFonts w:cstheme="minorHAnsi"/>
                <w:lang w:val="en-US"/>
              </w:rPr>
            </w:pPr>
            <w:r>
              <w:rPr>
                <w:rFonts w:cstheme="minorHAnsi"/>
                <w:lang w:val="en-US"/>
              </w:rPr>
              <w:t>C OF M LICENCE</w:t>
            </w:r>
          </w:p>
        </w:tc>
        <w:tc>
          <w:tcPr>
            <w:tcW w:w="2157" w:type="dxa"/>
          </w:tcPr>
          <w:p w14:paraId="1D5BAFA7" w14:textId="1CA3E638" w:rsidR="001C0DBB" w:rsidRDefault="001C0DBB" w:rsidP="001C0DBB">
            <w:pPr>
              <w:jc w:val="center"/>
              <w:rPr>
                <w:rFonts w:cstheme="minorHAnsi"/>
                <w:lang w:val="en-US"/>
              </w:rPr>
            </w:pPr>
            <w:r>
              <w:rPr>
                <w:rFonts w:cstheme="minorHAnsi"/>
                <w:lang w:val="en-US"/>
              </w:rPr>
              <w:t>G</w:t>
            </w:r>
          </w:p>
        </w:tc>
        <w:tc>
          <w:tcPr>
            <w:tcW w:w="977" w:type="dxa"/>
          </w:tcPr>
          <w:p w14:paraId="616E657E" w14:textId="0C29A0B3" w:rsidR="001C0DBB" w:rsidRDefault="001C0DBB" w:rsidP="001C0DBB">
            <w:pPr>
              <w:rPr>
                <w:rFonts w:cstheme="minorHAnsi"/>
                <w:lang w:val="en-US"/>
              </w:rPr>
            </w:pPr>
            <w:r>
              <w:rPr>
                <w:rFonts w:cstheme="minorHAnsi"/>
                <w:lang w:val="en-US"/>
              </w:rPr>
              <w:t>CLR 17</w:t>
            </w:r>
          </w:p>
        </w:tc>
        <w:tc>
          <w:tcPr>
            <w:tcW w:w="3157" w:type="dxa"/>
          </w:tcPr>
          <w:p w14:paraId="63388C15" w14:textId="623F0C91" w:rsidR="001C0DBB" w:rsidRDefault="001C0DBB" w:rsidP="001C0DBB">
            <w:pPr>
              <w:jc w:val="center"/>
              <w:rPr>
                <w:rFonts w:cstheme="minorHAnsi"/>
                <w:lang w:val="en-US"/>
              </w:rPr>
            </w:pPr>
            <w:r>
              <w:rPr>
                <w:rFonts w:cstheme="minorHAnsi"/>
                <w:lang w:val="en-US"/>
              </w:rPr>
              <w:t>CLA</w:t>
            </w:r>
          </w:p>
        </w:tc>
        <w:tc>
          <w:tcPr>
            <w:tcW w:w="3248" w:type="dxa"/>
          </w:tcPr>
          <w:p w14:paraId="0B62DE65" w14:textId="421E892B" w:rsidR="001C0DBB" w:rsidRDefault="001C0DBB" w:rsidP="001C0DBB">
            <w:pPr>
              <w:rPr>
                <w:rFonts w:cstheme="minorHAnsi"/>
                <w:lang w:val="en-US"/>
              </w:rPr>
            </w:pPr>
            <w:r>
              <w:rPr>
                <w:rFonts w:cstheme="minorHAnsi"/>
                <w:lang w:val="en-US"/>
              </w:rPr>
              <w:t>CROWN LAND MANAGEMENT</w:t>
            </w:r>
          </w:p>
        </w:tc>
      </w:tr>
      <w:tr w:rsidR="001C0DBB" w14:paraId="0B430D03" w14:textId="77777777" w:rsidTr="006307A7">
        <w:tc>
          <w:tcPr>
            <w:tcW w:w="1587" w:type="dxa"/>
          </w:tcPr>
          <w:p w14:paraId="25BC97D5" w14:textId="7FB80737" w:rsidR="001C0DBB" w:rsidRDefault="001C0DBB" w:rsidP="001C0DBB">
            <w:pPr>
              <w:jc w:val="center"/>
              <w:rPr>
                <w:rFonts w:cstheme="minorHAnsi"/>
                <w:lang w:val="en-US"/>
              </w:rPr>
            </w:pPr>
            <w:r>
              <w:rPr>
                <w:rFonts w:cstheme="minorHAnsi"/>
                <w:lang w:val="en-US"/>
              </w:rPr>
              <w:t>662</w:t>
            </w:r>
          </w:p>
        </w:tc>
        <w:tc>
          <w:tcPr>
            <w:tcW w:w="2494" w:type="dxa"/>
          </w:tcPr>
          <w:p w14:paraId="4F197CDA" w14:textId="1A970560" w:rsidR="001C0DBB" w:rsidRDefault="001C0DBB" w:rsidP="001C0DBB">
            <w:pPr>
              <w:rPr>
                <w:rFonts w:cstheme="minorHAnsi"/>
                <w:lang w:val="en-US"/>
              </w:rPr>
            </w:pPr>
            <w:r>
              <w:rPr>
                <w:rFonts w:cstheme="minorHAnsi"/>
                <w:lang w:val="en-US"/>
              </w:rPr>
              <w:t>C OF M LICENCE (TOUR OPERATOR)</w:t>
            </w:r>
          </w:p>
        </w:tc>
        <w:tc>
          <w:tcPr>
            <w:tcW w:w="2157" w:type="dxa"/>
          </w:tcPr>
          <w:p w14:paraId="1FD7930F" w14:textId="56C3B09C" w:rsidR="001C0DBB" w:rsidRDefault="001C0DBB" w:rsidP="001C0DBB">
            <w:pPr>
              <w:jc w:val="center"/>
              <w:rPr>
                <w:rFonts w:cstheme="minorHAnsi"/>
                <w:lang w:val="en-US"/>
              </w:rPr>
            </w:pPr>
            <w:r>
              <w:rPr>
                <w:rFonts w:cstheme="minorHAnsi"/>
                <w:lang w:val="en-US"/>
              </w:rPr>
              <w:t>G</w:t>
            </w:r>
          </w:p>
        </w:tc>
        <w:tc>
          <w:tcPr>
            <w:tcW w:w="977" w:type="dxa"/>
          </w:tcPr>
          <w:p w14:paraId="2C317473" w14:textId="556D29D4" w:rsidR="001C0DBB" w:rsidRDefault="001C0DBB" w:rsidP="001C0DBB">
            <w:pPr>
              <w:rPr>
                <w:rFonts w:cstheme="minorHAnsi"/>
                <w:lang w:val="en-US"/>
              </w:rPr>
            </w:pPr>
            <w:r>
              <w:rPr>
                <w:rFonts w:cstheme="minorHAnsi"/>
                <w:lang w:val="en-US"/>
              </w:rPr>
              <w:t>C OF M LIC</w:t>
            </w:r>
          </w:p>
        </w:tc>
        <w:tc>
          <w:tcPr>
            <w:tcW w:w="3157" w:type="dxa"/>
          </w:tcPr>
          <w:p w14:paraId="004D3CFE" w14:textId="25D6F458" w:rsidR="001C0DBB" w:rsidRDefault="001C0DBB" w:rsidP="001C0DBB">
            <w:pPr>
              <w:jc w:val="center"/>
              <w:rPr>
                <w:rFonts w:cstheme="minorHAnsi"/>
                <w:lang w:val="en-US"/>
              </w:rPr>
            </w:pPr>
            <w:r>
              <w:rPr>
                <w:rFonts w:cstheme="minorHAnsi"/>
                <w:lang w:val="en-US"/>
              </w:rPr>
              <w:t>CLA</w:t>
            </w:r>
          </w:p>
        </w:tc>
        <w:tc>
          <w:tcPr>
            <w:tcW w:w="3248" w:type="dxa"/>
          </w:tcPr>
          <w:p w14:paraId="2E298E41" w14:textId="0412038A" w:rsidR="001C0DBB" w:rsidRDefault="001C0DBB" w:rsidP="001C0DBB">
            <w:pPr>
              <w:rPr>
                <w:rFonts w:cstheme="minorHAnsi"/>
                <w:lang w:val="en-US"/>
              </w:rPr>
            </w:pPr>
            <w:r>
              <w:rPr>
                <w:rFonts w:cstheme="minorHAnsi"/>
                <w:lang w:val="en-US"/>
              </w:rPr>
              <w:t>CROWN LAND MANAGEMENT</w:t>
            </w:r>
          </w:p>
        </w:tc>
      </w:tr>
      <w:tr w:rsidR="001C0DBB" w14:paraId="1FDF9EF5" w14:textId="77777777" w:rsidTr="006307A7">
        <w:tc>
          <w:tcPr>
            <w:tcW w:w="1587" w:type="dxa"/>
          </w:tcPr>
          <w:p w14:paraId="63284F96" w14:textId="381200CC" w:rsidR="001C0DBB" w:rsidRDefault="001C0DBB" w:rsidP="001C0DBB">
            <w:pPr>
              <w:jc w:val="center"/>
              <w:rPr>
                <w:rFonts w:cstheme="minorHAnsi"/>
                <w:lang w:val="en-US"/>
              </w:rPr>
            </w:pPr>
            <w:r>
              <w:rPr>
                <w:rFonts w:cstheme="minorHAnsi"/>
                <w:lang w:val="en-US"/>
              </w:rPr>
              <w:t>663</w:t>
            </w:r>
          </w:p>
        </w:tc>
        <w:tc>
          <w:tcPr>
            <w:tcW w:w="2494" w:type="dxa"/>
          </w:tcPr>
          <w:p w14:paraId="1C820A55" w14:textId="631C7F1C" w:rsidR="001C0DBB" w:rsidRDefault="001C0DBB" w:rsidP="001C0DBB">
            <w:pPr>
              <w:rPr>
                <w:rFonts w:cstheme="minorHAnsi"/>
                <w:lang w:val="en-US"/>
              </w:rPr>
            </w:pPr>
            <w:r>
              <w:rPr>
                <w:rFonts w:cstheme="minorHAnsi"/>
                <w:lang w:val="en-US"/>
              </w:rPr>
              <w:t>C OF M LICENCE (UP TO 21 YEARS)</w:t>
            </w:r>
          </w:p>
        </w:tc>
        <w:tc>
          <w:tcPr>
            <w:tcW w:w="2157" w:type="dxa"/>
          </w:tcPr>
          <w:p w14:paraId="43D31461" w14:textId="5745512D" w:rsidR="001C0DBB" w:rsidRDefault="001C0DBB" w:rsidP="001C0DBB">
            <w:pPr>
              <w:jc w:val="center"/>
              <w:rPr>
                <w:rFonts w:cstheme="minorHAnsi"/>
                <w:lang w:val="en-US"/>
              </w:rPr>
            </w:pPr>
            <w:r>
              <w:rPr>
                <w:rFonts w:cstheme="minorHAnsi"/>
                <w:lang w:val="en-US"/>
              </w:rPr>
              <w:t>G</w:t>
            </w:r>
          </w:p>
        </w:tc>
        <w:tc>
          <w:tcPr>
            <w:tcW w:w="977" w:type="dxa"/>
          </w:tcPr>
          <w:p w14:paraId="13C19B3E" w14:textId="30B549EE" w:rsidR="001C0DBB" w:rsidRDefault="001C0DBB" w:rsidP="001C0DBB">
            <w:pPr>
              <w:rPr>
                <w:rFonts w:cstheme="minorHAnsi"/>
                <w:lang w:val="en-US"/>
              </w:rPr>
            </w:pPr>
            <w:r>
              <w:rPr>
                <w:rFonts w:cstheme="minorHAnsi"/>
                <w:lang w:val="en-US"/>
              </w:rPr>
              <w:t>CLR 17BAA</w:t>
            </w:r>
          </w:p>
        </w:tc>
        <w:tc>
          <w:tcPr>
            <w:tcW w:w="3157" w:type="dxa"/>
          </w:tcPr>
          <w:p w14:paraId="056D5060" w14:textId="7EF4F239" w:rsidR="001C0DBB" w:rsidRDefault="001C0DBB" w:rsidP="001C0DBB">
            <w:pPr>
              <w:jc w:val="center"/>
              <w:rPr>
                <w:rFonts w:cstheme="minorHAnsi"/>
                <w:lang w:val="en-US"/>
              </w:rPr>
            </w:pPr>
            <w:r>
              <w:rPr>
                <w:rFonts w:cstheme="minorHAnsi"/>
                <w:lang w:val="en-US"/>
              </w:rPr>
              <w:t>CLA</w:t>
            </w:r>
          </w:p>
        </w:tc>
        <w:tc>
          <w:tcPr>
            <w:tcW w:w="3248" w:type="dxa"/>
          </w:tcPr>
          <w:p w14:paraId="4DB124DA" w14:textId="28810DC4" w:rsidR="001C0DBB" w:rsidRDefault="001C0DBB" w:rsidP="001C0DBB">
            <w:pPr>
              <w:rPr>
                <w:rFonts w:cstheme="minorHAnsi"/>
                <w:lang w:val="en-US"/>
              </w:rPr>
            </w:pPr>
            <w:r>
              <w:rPr>
                <w:rFonts w:cstheme="minorHAnsi"/>
                <w:lang w:val="en-US"/>
              </w:rPr>
              <w:t>CROWN LAND MANAGEMENT</w:t>
            </w:r>
          </w:p>
        </w:tc>
      </w:tr>
      <w:tr w:rsidR="001C0DBB" w14:paraId="29C3CB15" w14:textId="77777777" w:rsidTr="006307A7">
        <w:tc>
          <w:tcPr>
            <w:tcW w:w="1587" w:type="dxa"/>
          </w:tcPr>
          <w:p w14:paraId="7F7842BE" w14:textId="1B118266" w:rsidR="001C0DBB" w:rsidRDefault="001C0DBB" w:rsidP="006307A7">
            <w:pPr>
              <w:jc w:val="center"/>
              <w:rPr>
                <w:rFonts w:cstheme="minorHAnsi"/>
                <w:lang w:val="en-US"/>
              </w:rPr>
            </w:pPr>
            <w:r>
              <w:rPr>
                <w:rFonts w:cstheme="minorHAnsi"/>
                <w:lang w:val="en-US"/>
              </w:rPr>
              <w:t>664</w:t>
            </w:r>
          </w:p>
        </w:tc>
        <w:tc>
          <w:tcPr>
            <w:tcW w:w="2494" w:type="dxa"/>
          </w:tcPr>
          <w:p w14:paraId="43A57805" w14:textId="7FED3494" w:rsidR="001C0DBB" w:rsidRDefault="001C0DBB" w:rsidP="006307A7">
            <w:pPr>
              <w:rPr>
                <w:rFonts w:cstheme="minorHAnsi"/>
                <w:lang w:val="en-US"/>
              </w:rPr>
            </w:pPr>
            <w:r>
              <w:rPr>
                <w:rFonts w:cstheme="minorHAnsi"/>
                <w:lang w:val="en-US"/>
              </w:rPr>
              <w:t>C OF M LEASE (UP TO 65 YEARS)</w:t>
            </w:r>
          </w:p>
        </w:tc>
        <w:tc>
          <w:tcPr>
            <w:tcW w:w="2157" w:type="dxa"/>
          </w:tcPr>
          <w:p w14:paraId="3DFA418A" w14:textId="2F010A6E" w:rsidR="001C0DBB" w:rsidRDefault="001C0DBB" w:rsidP="006307A7">
            <w:pPr>
              <w:jc w:val="center"/>
              <w:rPr>
                <w:rFonts w:cstheme="minorHAnsi"/>
                <w:lang w:val="en-US"/>
              </w:rPr>
            </w:pPr>
            <w:r>
              <w:rPr>
                <w:rFonts w:cstheme="minorHAnsi"/>
                <w:lang w:val="en-US"/>
              </w:rPr>
              <w:t>L</w:t>
            </w:r>
          </w:p>
        </w:tc>
        <w:tc>
          <w:tcPr>
            <w:tcW w:w="977" w:type="dxa"/>
          </w:tcPr>
          <w:p w14:paraId="44B13049" w14:textId="18BF5CF1" w:rsidR="001C0DBB" w:rsidRDefault="001C0DBB" w:rsidP="006307A7">
            <w:pPr>
              <w:rPr>
                <w:rFonts w:cstheme="minorHAnsi"/>
                <w:lang w:val="en-US"/>
              </w:rPr>
            </w:pPr>
            <w:r>
              <w:rPr>
                <w:rFonts w:cstheme="minorHAnsi"/>
                <w:lang w:val="en-US"/>
              </w:rPr>
              <w:t>CLR 17CA</w:t>
            </w:r>
          </w:p>
        </w:tc>
        <w:tc>
          <w:tcPr>
            <w:tcW w:w="3157" w:type="dxa"/>
          </w:tcPr>
          <w:p w14:paraId="5C964299" w14:textId="77777777" w:rsidR="001C0DBB" w:rsidRDefault="001C0DBB" w:rsidP="006307A7">
            <w:pPr>
              <w:jc w:val="center"/>
              <w:rPr>
                <w:rFonts w:cstheme="minorHAnsi"/>
                <w:lang w:val="en-US"/>
              </w:rPr>
            </w:pPr>
            <w:r>
              <w:rPr>
                <w:rFonts w:cstheme="minorHAnsi"/>
                <w:lang w:val="en-US"/>
              </w:rPr>
              <w:t>CLA</w:t>
            </w:r>
          </w:p>
        </w:tc>
        <w:tc>
          <w:tcPr>
            <w:tcW w:w="3248" w:type="dxa"/>
          </w:tcPr>
          <w:p w14:paraId="0B85DEDF" w14:textId="77777777" w:rsidR="001C0DBB" w:rsidRDefault="001C0DBB" w:rsidP="006307A7">
            <w:pPr>
              <w:rPr>
                <w:rFonts w:cstheme="minorHAnsi"/>
                <w:lang w:val="en-US"/>
              </w:rPr>
            </w:pPr>
            <w:r>
              <w:rPr>
                <w:rFonts w:cstheme="minorHAnsi"/>
                <w:lang w:val="en-US"/>
              </w:rPr>
              <w:t>CROWN LAND MANAGEMENT</w:t>
            </w:r>
          </w:p>
        </w:tc>
      </w:tr>
    </w:tbl>
    <w:p w14:paraId="11578214" w14:textId="77777777" w:rsidR="000E0DC8" w:rsidRDefault="000E0DC8" w:rsidP="00066C50">
      <w:pPr>
        <w:spacing w:before="60"/>
        <w:jc w:val="both"/>
        <w:rPr>
          <w:rFonts w:cstheme="minorHAnsi"/>
          <w:b/>
          <w:lang w:val="en-US"/>
        </w:rPr>
      </w:pPr>
    </w:p>
    <w:p w14:paraId="3C3D46C4" w14:textId="77777777" w:rsidR="008D37C2" w:rsidRDefault="008D37C2" w:rsidP="0077214A">
      <w:pPr>
        <w:spacing w:before="60"/>
        <w:jc w:val="both"/>
        <w:rPr>
          <w:rFonts w:cstheme="minorHAnsi"/>
          <w:b/>
          <w:lang w:val="en-US"/>
        </w:rPr>
      </w:pPr>
    </w:p>
    <w:p w14:paraId="47087D12" w14:textId="04228B0E" w:rsidR="0077214A" w:rsidRDefault="0077214A" w:rsidP="0077214A">
      <w:pPr>
        <w:spacing w:before="60"/>
        <w:jc w:val="both"/>
        <w:rPr>
          <w:rFonts w:cstheme="minorHAnsi"/>
          <w:b/>
          <w:lang w:val="en-US"/>
        </w:rPr>
      </w:pPr>
      <w:r>
        <w:rPr>
          <w:rFonts w:cstheme="minorHAnsi"/>
          <w:b/>
          <w:lang w:val="en-US"/>
        </w:rPr>
        <w:lastRenderedPageBreak/>
        <w:t xml:space="preserve">REFERENCE </w:t>
      </w:r>
      <w:r w:rsidRPr="00FF2E95">
        <w:rPr>
          <w:rFonts w:cstheme="minorHAnsi"/>
          <w:b/>
          <w:lang w:val="en-US"/>
        </w:rPr>
        <w:t>TABLE:</w:t>
      </w:r>
      <w:r w:rsidRPr="00FF2E95">
        <w:rPr>
          <w:rFonts w:cstheme="minorHAnsi"/>
          <w:b/>
          <w:lang w:val="en-US"/>
        </w:rPr>
        <w:tab/>
      </w:r>
      <w:r>
        <w:rPr>
          <w:rFonts w:cstheme="minorHAnsi"/>
          <w:b/>
          <w:lang w:val="en-US"/>
        </w:rPr>
        <w:t>CL_TENURE_DESC (CONTINUED)</w:t>
      </w:r>
    </w:p>
    <w:p w14:paraId="0920B712" w14:textId="77777777" w:rsidR="0077214A" w:rsidRDefault="0077214A" w:rsidP="0077214A">
      <w:pPr>
        <w:rPr>
          <w:rFonts w:cstheme="minorHAnsi"/>
          <w:lang w:val="en-US"/>
        </w:rPr>
      </w:pPr>
    </w:p>
    <w:tbl>
      <w:tblPr>
        <w:tblStyle w:val="TableGrid"/>
        <w:tblW w:w="13620" w:type="dxa"/>
        <w:tblLook w:val="04A0" w:firstRow="1" w:lastRow="0" w:firstColumn="1" w:lastColumn="0" w:noHBand="0" w:noVBand="1"/>
      </w:tblPr>
      <w:tblGrid>
        <w:gridCol w:w="1587"/>
        <w:gridCol w:w="2292"/>
        <w:gridCol w:w="2157"/>
        <w:gridCol w:w="1337"/>
        <w:gridCol w:w="3157"/>
        <w:gridCol w:w="3090"/>
      </w:tblGrid>
      <w:tr w:rsidR="0077214A" w14:paraId="7A256CE2" w14:textId="77777777" w:rsidTr="006307A7">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587" w:type="dxa"/>
          </w:tcPr>
          <w:p w14:paraId="471BF5FF" w14:textId="77777777" w:rsidR="0077214A" w:rsidRPr="00B42334" w:rsidRDefault="0077214A" w:rsidP="006307A7">
            <w:pPr>
              <w:rPr>
                <w:rFonts w:cstheme="minorHAnsi"/>
                <w:b/>
                <w:lang w:val="en-US"/>
              </w:rPr>
            </w:pPr>
            <w:r w:rsidRPr="00B42334">
              <w:rPr>
                <w:rFonts w:cstheme="minorHAnsi"/>
                <w:b/>
                <w:lang w:val="en-US"/>
              </w:rPr>
              <w:t>TENURE_CODE</w:t>
            </w:r>
          </w:p>
        </w:tc>
        <w:tc>
          <w:tcPr>
            <w:tcW w:w="2449" w:type="dxa"/>
          </w:tcPr>
          <w:p w14:paraId="16B903EB" w14:textId="77777777" w:rsidR="0077214A" w:rsidRPr="00B42334" w:rsidRDefault="0077214A" w:rsidP="006307A7">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TENURE</w:t>
            </w:r>
          </w:p>
        </w:tc>
        <w:tc>
          <w:tcPr>
            <w:tcW w:w="2157" w:type="dxa"/>
          </w:tcPr>
          <w:p w14:paraId="52D7FE66" w14:textId="77777777" w:rsidR="0077214A" w:rsidRPr="00B42334" w:rsidRDefault="0077214A" w:rsidP="006307A7">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TENURE_TYPE_CODE</w:t>
            </w:r>
          </w:p>
        </w:tc>
        <w:tc>
          <w:tcPr>
            <w:tcW w:w="1057" w:type="dxa"/>
          </w:tcPr>
          <w:p w14:paraId="43477974" w14:textId="77777777" w:rsidR="0077214A" w:rsidRPr="00B42334" w:rsidRDefault="0077214A" w:rsidP="006307A7">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ACT</w:t>
            </w:r>
          </w:p>
        </w:tc>
        <w:tc>
          <w:tcPr>
            <w:tcW w:w="3157" w:type="dxa"/>
          </w:tcPr>
          <w:p w14:paraId="280B2E49" w14:textId="77777777" w:rsidR="0077214A" w:rsidRPr="00B42334" w:rsidRDefault="0077214A" w:rsidP="006307A7">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RESPONSIBLE_BUSINESS_CODE</w:t>
            </w:r>
          </w:p>
        </w:tc>
        <w:tc>
          <w:tcPr>
            <w:tcW w:w="3213" w:type="dxa"/>
          </w:tcPr>
          <w:p w14:paraId="4FFB6383" w14:textId="77777777" w:rsidR="0077214A" w:rsidRPr="00B42334" w:rsidRDefault="0077214A" w:rsidP="006307A7">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RESPONSIBLE_BUSINESS</w:t>
            </w:r>
          </w:p>
        </w:tc>
      </w:tr>
      <w:tr w:rsidR="0077214A" w14:paraId="7E10F002" w14:textId="77777777" w:rsidTr="006307A7">
        <w:tc>
          <w:tcPr>
            <w:tcW w:w="1587" w:type="dxa"/>
          </w:tcPr>
          <w:p w14:paraId="08CF0135" w14:textId="2D4DE3B6" w:rsidR="0077214A" w:rsidRDefault="00423BDE" w:rsidP="006307A7">
            <w:pPr>
              <w:jc w:val="center"/>
              <w:rPr>
                <w:rFonts w:cstheme="minorHAnsi"/>
                <w:lang w:val="en-US"/>
              </w:rPr>
            </w:pPr>
            <w:r>
              <w:rPr>
                <w:rFonts w:cstheme="minorHAnsi"/>
                <w:lang w:val="en-US"/>
              </w:rPr>
              <w:t>665</w:t>
            </w:r>
          </w:p>
        </w:tc>
        <w:tc>
          <w:tcPr>
            <w:tcW w:w="2449" w:type="dxa"/>
          </w:tcPr>
          <w:p w14:paraId="086DFF56" w14:textId="1D97F363" w:rsidR="0077214A" w:rsidRDefault="00423BDE" w:rsidP="006307A7">
            <w:pPr>
              <w:rPr>
                <w:rFonts w:cstheme="minorHAnsi"/>
                <w:lang w:val="en-US"/>
              </w:rPr>
            </w:pPr>
            <w:r>
              <w:rPr>
                <w:rFonts w:cstheme="minorHAnsi"/>
                <w:lang w:val="en-US"/>
              </w:rPr>
              <w:t>ALPINE RESORT MANAGEMENT BOARD LEASE</w:t>
            </w:r>
          </w:p>
        </w:tc>
        <w:tc>
          <w:tcPr>
            <w:tcW w:w="2157" w:type="dxa"/>
          </w:tcPr>
          <w:p w14:paraId="7EE938BE" w14:textId="1D4FA7ED" w:rsidR="0077214A" w:rsidRDefault="00423BDE" w:rsidP="006307A7">
            <w:pPr>
              <w:jc w:val="center"/>
              <w:rPr>
                <w:rFonts w:cstheme="minorHAnsi"/>
                <w:lang w:val="en-US"/>
              </w:rPr>
            </w:pPr>
            <w:r>
              <w:rPr>
                <w:rFonts w:cstheme="minorHAnsi"/>
                <w:lang w:val="en-US"/>
              </w:rPr>
              <w:t>G</w:t>
            </w:r>
          </w:p>
        </w:tc>
        <w:tc>
          <w:tcPr>
            <w:tcW w:w="1057" w:type="dxa"/>
          </w:tcPr>
          <w:p w14:paraId="5432BB32" w14:textId="29702481" w:rsidR="0077214A" w:rsidRDefault="006307A7" w:rsidP="006307A7">
            <w:pPr>
              <w:rPr>
                <w:rFonts w:cstheme="minorHAnsi"/>
                <w:lang w:val="en-US"/>
              </w:rPr>
            </w:pPr>
            <w:r>
              <w:rPr>
                <w:rFonts w:cstheme="minorHAnsi"/>
                <w:lang w:val="en-US"/>
              </w:rPr>
              <w:t>ARM ACT</w:t>
            </w:r>
          </w:p>
        </w:tc>
        <w:tc>
          <w:tcPr>
            <w:tcW w:w="3157" w:type="dxa"/>
          </w:tcPr>
          <w:p w14:paraId="394455D7" w14:textId="7B5630AA" w:rsidR="0077214A" w:rsidRDefault="006307A7" w:rsidP="006307A7">
            <w:pPr>
              <w:jc w:val="center"/>
              <w:rPr>
                <w:rFonts w:cstheme="minorHAnsi"/>
                <w:lang w:val="en-US"/>
              </w:rPr>
            </w:pPr>
            <w:r>
              <w:rPr>
                <w:rFonts w:cstheme="minorHAnsi"/>
                <w:lang w:val="en-US"/>
              </w:rPr>
              <w:t>CLA</w:t>
            </w:r>
          </w:p>
        </w:tc>
        <w:tc>
          <w:tcPr>
            <w:tcW w:w="3213" w:type="dxa"/>
          </w:tcPr>
          <w:p w14:paraId="0D9DE96F" w14:textId="1EC50145" w:rsidR="0077214A" w:rsidRDefault="006307A7" w:rsidP="006307A7">
            <w:pPr>
              <w:rPr>
                <w:rFonts w:cstheme="minorHAnsi"/>
                <w:lang w:val="en-US"/>
              </w:rPr>
            </w:pPr>
            <w:r>
              <w:rPr>
                <w:rFonts w:cstheme="minorHAnsi"/>
                <w:lang w:val="en-US"/>
              </w:rPr>
              <w:t>CROWN LAND MANAGEMENT</w:t>
            </w:r>
          </w:p>
        </w:tc>
      </w:tr>
      <w:tr w:rsidR="0077214A" w14:paraId="0C282B6D" w14:textId="77777777" w:rsidTr="006307A7">
        <w:tc>
          <w:tcPr>
            <w:tcW w:w="1587" w:type="dxa"/>
          </w:tcPr>
          <w:p w14:paraId="6AD46EC4" w14:textId="3F9BF569" w:rsidR="0077214A" w:rsidRDefault="00423BDE" w:rsidP="006307A7">
            <w:pPr>
              <w:jc w:val="center"/>
              <w:rPr>
                <w:rFonts w:cstheme="minorHAnsi"/>
                <w:lang w:val="en-US"/>
              </w:rPr>
            </w:pPr>
            <w:r>
              <w:rPr>
                <w:rFonts w:cstheme="minorHAnsi"/>
                <w:lang w:val="en-US"/>
              </w:rPr>
              <w:t>670</w:t>
            </w:r>
          </w:p>
        </w:tc>
        <w:tc>
          <w:tcPr>
            <w:tcW w:w="2449" w:type="dxa"/>
          </w:tcPr>
          <w:p w14:paraId="72AA40B9" w14:textId="515711BF" w:rsidR="0077214A" w:rsidRDefault="00423BDE" w:rsidP="006307A7">
            <w:pPr>
              <w:rPr>
                <w:rFonts w:cstheme="minorHAnsi"/>
                <w:lang w:val="en-US"/>
              </w:rPr>
            </w:pPr>
            <w:r>
              <w:rPr>
                <w:rFonts w:cstheme="minorHAnsi"/>
                <w:lang w:val="en-US"/>
              </w:rPr>
              <w:t>MINISTERIAL CONSENT (FREEHOLD)</w:t>
            </w:r>
          </w:p>
        </w:tc>
        <w:tc>
          <w:tcPr>
            <w:tcW w:w="2157" w:type="dxa"/>
          </w:tcPr>
          <w:p w14:paraId="0881EC3A" w14:textId="0EEE84DE" w:rsidR="0077214A" w:rsidRDefault="00423BDE" w:rsidP="006307A7">
            <w:pPr>
              <w:jc w:val="center"/>
              <w:rPr>
                <w:rFonts w:cstheme="minorHAnsi"/>
                <w:lang w:val="en-US"/>
              </w:rPr>
            </w:pPr>
            <w:r>
              <w:rPr>
                <w:rFonts w:cstheme="minorHAnsi"/>
                <w:lang w:val="en-US"/>
              </w:rPr>
              <w:t>G</w:t>
            </w:r>
          </w:p>
        </w:tc>
        <w:tc>
          <w:tcPr>
            <w:tcW w:w="1057" w:type="dxa"/>
          </w:tcPr>
          <w:p w14:paraId="7B5019A6" w14:textId="5E32E3BA" w:rsidR="0077214A" w:rsidRDefault="006307A7" w:rsidP="006307A7">
            <w:pPr>
              <w:rPr>
                <w:rFonts w:cstheme="minorHAnsi"/>
                <w:lang w:val="en-US"/>
              </w:rPr>
            </w:pPr>
            <w:r>
              <w:rPr>
                <w:rFonts w:cstheme="minorHAnsi"/>
                <w:lang w:val="en-US"/>
              </w:rPr>
              <w:t>FOREST</w:t>
            </w:r>
          </w:p>
        </w:tc>
        <w:tc>
          <w:tcPr>
            <w:tcW w:w="3157" w:type="dxa"/>
          </w:tcPr>
          <w:p w14:paraId="4AF4F86E" w14:textId="2602F4C4" w:rsidR="0077214A" w:rsidRDefault="006307A7" w:rsidP="006307A7">
            <w:pPr>
              <w:jc w:val="center"/>
              <w:rPr>
                <w:rFonts w:cstheme="minorHAnsi"/>
                <w:lang w:val="en-US"/>
              </w:rPr>
            </w:pPr>
            <w:r>
              <w:rPr>
                <w:rFonts w:cstheme="minorHAnsi"/>
                <w:lang w:val="en-US"/>
              </w:rPr>
              <w:t>FOR</w:t>
            </w:r>
          </w:p>
        </w:tc>
        <w:tc>
          <w:tcPr>
            <w:tcW w:w="3213" w:type="dxa"/>
          </w:tcPr>
          <w:p w14:paraId="32EB6901" w14:textId="0A78B53D" w:rsidR="0077214A" w:rsidRDefault="006307A7" w:rsidP="006307A7">
            <w:pPr>
              <w:rPr>
                <w:rFonts w:cstheme="minorHAnsi"/>
                <w:lang w:val="en-US"/>
              </w:rPr>
            </w:pPr>
            <w:r>
              <w:rPr>
                <w:rFonts w:cstheme="minorHAnsi"/>
                <w:lang w:val="en-US"/>
              </w:rPr>
              <w:t>FORESTS</w:t>
            </w:r>
          </w:p>
        </w:tc>
      </w:tr>
      <w:tr w:rsidR="0077214A" w14:paraId="00CE372A" w14:textId="77777777" w:rsidTr="006307A7">
        <w:tc>
          <w:tcPr>
            <w:tcW w:w="1587" w:type="dxa"/>
          </w:tcPr>
          <w:p w14:paraId="7C16A2D3" w14:textId="56F50D88" w:rsidR="0077214A" w:rsidRDefault="00423BDE" w:rsidP="006307A7">
            <w:pPr>
              <w:jc w:val="center"/>
              <w:rPr>
                <w:rFonts w:cstheme="minorHAnsi"/>
                <w:lang w:val="en-US"/>
              </w:rPr>
            </w:pPr>
            <w:r>
              <w:rPr>
                <w:rFonts w:cstheme="minorHAnsi"/>
                <w:lang w:val="en-US"/>
              </w:rPr>
              <w:t>671</w:t>
            </w:r>
          </w:p>
        </w:tc>
        <w:tc>
          <w:tcPr>
            <w:tcW w:w="2449" w:type="dxa"/>
          </w:tcPr>
          <w:p w14:paraId="0B717BA1" w14:textId="74A41523" w:rsidR="0077214A" w:rsidRDefault="00423BDE" w:rsidP="006307A7">
            <w:pPr>
              <w:rPr>
                <w:rFonts w:cstheme="minorHAnsi"/>
                <w:lang w:val="en-US"/>
              </w:rPr>
            </w:pPr>
            <w:r>
              <w:rPr>
                <w:rFonts w:cstheme="minorHAnsi"/>
                <w:lang w:val="en-US"/>
              </w:rPr>
              <w:t>MINISTERIAL CONSENT (FREEHOLD)</w:t>
            </w:r>
          </w:p>
        </w:tc>
        <w:tc>
          <w:tcPr>
            <w:tcW w:w="2157" w:type="dxa"/>
          </w:tcPr>
          <w:p w14:paraId="1BA09673" w14:textId="6A0C9ED7" w:rsidR="0077214A" w:rsidRDefault="00423BDE" w:rsidP="006307A7">
            <w:pPr>
              <w:jc w:val="center"/>
              <w:rPr>
                <w:rFonts w:cstheme="minorHAnsi"/>
                <w:lang w:val="en-US"/>
              </w:rPr>
            </w:pPr>
            <w:r>
              <w:rPr>
                <w:rFonts w:cstheme="minorHAnsi"/>
                <w:lang w:val="en-US"/>
              </w:rPr>
              <w:t>G</w:t>
            </w:r>
          </w:p>
        </w:tc>
        <w:tc>
          <w:tcPr>
            <w:tcW w:w="1057" w:type="dxa"/>
          </w:tcPr>
          <w:p w14:paraId="7AB86DC6" w14:textId="63BF60DD" w:rsidR="0077214A" w:rsidRDefault="006307A7" w:rsidP="006307A7">
            <w:pPr>
              <w:rPr>
                <w:rFonts w:cstheme="minorHAnsi"/>
                <w:lang w:val="en-US"/>
              </w:rPr>
            </w:pPr>
            <w:r>
              <w:rPr>
                <w:rFonts w:cstheme="minorHAnsi"/>
                <w:lang w:val="en-US"/>
              </w:rPr>
              <w:t>WILDLIFE</w:t>
            </w:r>
          </w:p>
        </w:tc>
        <w:tc>
          <w:tcPr>
            <w:tcW w:w="3157" w:type="dxa"/>
          </w:tcPr>
          <w:p w14:paraId="10584762" w14:textId="25950FA3" w:rsidR="0077214A" w:rsidRDefault="006307A7" w:rsidP="006307A7">
            <w:pPr>
              <w:jc w:val="center"/>
              <w:rPr>
                <w:rFonts w:cstheme="minorHAnsi"/>
                <w:lang w:val="en-US"/>
              </w:rPr>
            </w:pPr>
            <w:r>
              <w:rPr>
                <w:rFonts w:cstheme="minorHAnsi"/>
                <w:lang w:val="en-US"/>
              </w:rPr>
              <w:t>FFF</w:t>
            </w:r>
          </w:p>
        </w:tc>
        <w:tc>
          <w:tcPr>
            <w:tcW w:w="3213" w:type="dxa"/>
          </w:tcPr>
          <w:p w14:paraId="25B73738" w14:textId="782F45C5" w:rsidR="0077214A" w:rsidRDefault="006307A7" w:rsidP="006307A7">
            <w:pPr>
              <w:rPr>
                <w:rFonts w:cstheme="minorHAnsi"/>
                <w:lang w:val="en-US"/>
              </w:rPr>
            </w:pPr>
            <w:r>
              <w:rPr>
                <w:rFonts w:cstheme="minorHAnsi"/>
                <w:lang w:val="en-US"/>
              </w:rPr>
              <w:t>FLORA AND FAUNA</w:t>
            </w:r>
          </w:p>
        </w:tc>
      </w:tr>
      <w:tr w:rsidR="0077214A" w14:paraId="6CAFB610" w14:textId="77777777" w:rsidTr="006307A7">
        <w:tc>
          <w:tcPr>
            <w:tcW w:w="1587" w:type="dxa"/>
          </w:tcPr>
          <w:p w14:paraId="0226F53E" w14:textId="40B4645F" w:rsidR="0077214A" w:rsidRDefault="00423BDE" w:rsidP="006307A7">
            <w:pPr>
              <w:jc w:val="center"/>
              <w:rPr>
                <w:rFonts w:cstheme="minorHAnsi"/>
                <w:lang w:val="en-US"/>
              </w:rPr>
            </w:pPr>
            <w:r>
              <w:rPr>
                <w:rFonts w:cstheme="minorHAnsi"/>
                <w:lang w:val="en-US"/>
              </w:rPr>
              <w:t>672</w:t>
            </w:r>
          </w:p>
        </w:tc>
        <w:tc>
          <w:tcPr>
            <w:tcW w:w="2449" w:type="dxa"/>
          </w:tcPr>
          <w:p w14:paraId="2B9AFABB" w14:textId="55CBD221" w:rsidR="0077214A" w:rsidRDefault="00423BDE" w:rsidP="006307A7">
            <w:pPr>
              <w:rPr>
                <w:rFonts w:cstheme="minorHAnsi"/>
                <w:lang w:val="en-US"/>
              </w:rPr>
            </w:pPr>
            <w:r>
              <w:rPr>
                <w:rFonts w:cstheme="minorHAnsi"/>
                <w:lang w:val="en-US"/>
              </w:rPr>
              <w:t>MINISTERIAL CONSENT (FREEHOLD)</w:t>
            </w:r>
          </w:p>
        </w:tc>
        <w:tc>
          <w:tcPr>
            <w:tcW w:w="2157" w:type="dxa"/>
          </w:tcPr>
          <w:p w14:paraId="7391A78A" w14:textId="1F0EFE84" w:rsidR="0077214A" w:rsidRDefault="00423BDE" w:rsidP="006307A7">
            <w:pPr>
              <w:jc w:val="center"/>
              <w:rPr>
                <w:rFonts w:cstheme="minorHAnsi"/>
                <w:lang w:val="en-US"/>
              </w:rPr>
            </w:pPr>
            <w:r>
              <w:rPr>
                <w:rFonts w:cstheme="minorHAnsi"/>
                <w:lang w:val="en-US"/>
              </w:rPr>
              <w:t>G</w:t>
            </w:r>
          </w:p>
        </w:tc>
        <w:tc>
          <w:tcPr>
            <w:tcW w:w="1057" w:type="dxa"/>
          </w:tcPr>
          <w:p w14:paraId="35D55541" w14:textId="12A12DB1" w:rsidR="0077214A" w:rsidRDefault="006307A7" w:rsidP="006307A7">
            <w:pPr>
              <w:rPr>
                <w:rFonts w:cstheme="minorHAnsi"/>
                <w:lang w:val="en-US"/>
              </w:rPr>
            </w:pPr>
            <w:r>
              <w:rPr>
                <w:rFonts w:cstheme="minorHAnsi"/>
                <w:lang w:val="en-US"/>
              </w:rPr>
              <w:t>OTHER</w:t>
            </w:r>
          </w:p>
        </w:tc>
        <w:tc>
          <w:tcPr>
            <w:tcW w:w="3157" w:type="dxa"/>
          </w:tcPr>
          <w:p w14:paraId="54346113" w14:textId="1FFC096E" w:rsidR="0077214A" w:rsidRDefault="006307A7" w:rsidP="006307A7">
            <w:pPr>
              <w:jc w:val="center"/>
              <w:rPr>
                <w:rFonts w:cstheme="minorHAnsi"/>
                <w:lang w:val="en-US"/>
              </w:rPr>
            </w:pPr>
            <w:r>
              <w:rPr>
                <w:rFonts w:cstheme="minorHAnsi"/>
                <w:lang w:val="en-US"/>
              </w:rPr>
              <w:t>CLA</w:t>
            </w:r>
          </w:p>
        </w:tc>
        <w:tc>
          <w:tcPr>
            <w:tcW w:w="3213" w:type="dxa"/>
          </w:tcPr>
          <w:p w14:paraId="787CF429" w14:textId="7E36FE41" w:rsidR="0077214A" w:rsidRDefault="006307A7" w:rsidP="006307A7">
            <w:pPr>
              <w:rPr>
                <w:rFonts w:cstheme="minorHAnsi"/>
                <w:lang w:val="en-US"/>
              </w:rPr>
            </w:pPr>
            <w:r>
              <w:rPr>
                <w:rFonts w:cstheme="minorHAnsi"/>
                <w:lang w:val="en-US"/>
              </w:rPr>
              <w:t>CROWN LAND MANAGEMENT</w:t>
            </w:r>
          </w:p>
        </w:tc>
      </w:tr>
      <w:tr w:rsidR="0077214A" w14:paraId="5ADD93CA" w14:textId="77777777" w:rsidTr="006307A7">
        <w:tc>
          <w:tcPr>
            <w:tcW w:w="1587" w:type="dxa"/>
          </w:tcPr>
          <w:p w14:paraId="2BE876AE" w14:textId="24EF0D90" w:rsidR="0077214A" w:rsidRDefault="00423BDE" w:rsidP="006307A7">
            <w:pPr>
              <w:jc w:val="center"/>
              <w:rPr>
                <w:rFonts w:cstheme="minorHAnsi"/>
                <w:lang w:val="en-US"/>
              </w:rPr>
            </w:pPr>
            <w:r>
              <w:rPr>
                <w:rFonts w:cstheme="minorHAnsi"/>
                <w:lang w:val="en-US"/>
              </w:rPr>
              <w:t>675</w:t>
            </w:r>
          </w:p>
        </w:tc>
        <w:tc>
          <w:tcPr>
            <w:tcW w:w="2449" w:type="dxa"/>
          </w:tcPr>
          <w:p w14:paraId="101DB639" w14:textId="1850608F" w:rsidR="0077214A" w:rsidRDefault="00423BDE" w:rsidP="006307A7">
            <w:pPr>
              <w:rPr>
                <w:rFonts w:cstheme="minorHAnsi"/>
                <w:lang w:val="en-US"/>
              </w:rPr>
            </w:pPr>
            <w:r>
              <w:rPr>
                <w:rFonts w:cstheme="minorHAnsi"/>
                <w:lang w:val="en-US"/>
              </w:rPr>
              <w:t>DIV./REG. MANAGER CONSENT (FREEHOLD)</w:t>
            </w:r>
          </w:p>
        </w:tc>
        <w:tc>
          <w:tcPr>
            <w:tcW w:w="2157" w:type="dxa"/>
          </w:tcPr>
          <w:p w14:paraId="5EE46758" w14:textId="257B2076" w:rsidR="0077214A" w:rsidRDefault="00423BDE" w:rsidP="006307A7">
            <w:pPr>
              <w:jc w:val="center"/>
              <w:rPr>
                <w:rFonts w:cstheme="minorHAnsi"/>
                <w:lang w:val="en-US"/>
              </w:rPr>
            </w:pPr>
            <w:r>
              <w:rPr>
                <w:rFonts w:cstheme="minorHAnsi"/>
                <w:lang w:val="en-US"/>
              </w:rPr>
              <w:t>G</w:t>
            </w:r>
          </w:p>
        </w:tc>
        <w:tc>
          <w:tcPr>
            <w:tcW w:w="1057" w:type="dxa"/>
          </w:tcPr>
          <w:p w14:paraId="7B5D9579" w14:textId="13D4727E" w:rsidR="0077214A" w:rsidRDefault="006307A7" w:rsidP="006307A7">
            <w:pPr>
              <w:rPr>
                <w:rFonts w:cstheme="minorHAnsi"/>
                <w:lang w:val="en-US"/>
              </w:rPr>
            </w:pPr>
            <w:r>
              <w:rPr>
                <w:rFonts w:cstheme="minorHAnsi"/>
                <w:lang w:val="en-US"/>
              </w:rPr>
              <w:t>FOREST</w:t>
            </w:r>
          </w:p>
        </w:tc>
        <w:tc>
          <w:tcPr>
            <w:tcW w:w="3157" w:type="dxa"/>
          </w:tcPr>
          <w:p w14:paraId="503C427C" w14:textId="458BCBAA" w:rsidR="0077214A" w:rsidRDefault="006307A7" w:rsidP="006307A7">
            <w:pPr>
              <w:jc w:val="center"/>
              <w:rPr>
                <w:rFonts w:cstheme="minorHAnsi"/>
                <w:lang w:val="en-US"/>
              </w:rPr>
            </w:pPr>
            <w:r>
              <w:rPr>
                <w:rFonts w:cstheme="minorHAnsi"/>
                <w:lang w:val="en-US"/>
              </w:rPr>
              <w:t>FOR</w:t>
            </w:r>
          </w:p>
        </w:tc>
        <w:tc>
          <w:tcPr>
            <w:tcW w:w="3213" w:type="dxa"/>
          </w:tcPr>
          <w:p w14:paraId="32CF6EE2" w14:textId="165D0AEC" w:rsidR="0077214A" w:rsidRDefault="006307A7" w:rsidP="006307A7">
            <w:pPr>
              <w:rPr>
                <w:rFonts w:cstheme="minorHAnsi"/>
                <w:lang w:val="en-US"/>
              </w:rPr>
            </w:pPr>
            <w:r>
              <w:rPr>
                <w:rFonts w:cstheme="minorHAnsi"/>
                <w:lang w:val="en-US"/>
              </w:rPr>
              <w:t>FORESTS</w:t>
            </w:r>
          </w:p>
        </w:tc>
      </w:tr>
      <w:tr w:rsidR="00423BDE" w14:paraId="61690C55" w14:textId="77777777" w:rsidTr="006307A7">
        <w:tc>
          <w:tcPr>
            <w:tcW w:w="1587" w:type="dxa"/>
          </w:tcPr>
          <w:p w14:paraId="017B955D" w14:textId="6CD14E98" w:rsidR="00423BDE" w:rsidRDefault="00423BDE" w:rsidP="00423BDE">
            <w:pPr>
              <w:jc w:val="center"/>
              <w:rPr>
                <w:rFonts w:cstheme="minorHAnsi"/>
                <w:lang w:val="en-US"/>
              </w:rPr>
            </w:pPr>
            <w:r>
              <w:rPr>
                <w:rFonts w:cstheme="minorHAnsi"/>
                <w:lang w:val="en-US"/>
              </w:rPr>
              <w:t>676</w:t>
            </w:r>
          </w:p>
        </w:tc>
        <w:tc>
          <w:tcPr>
            <w:tcW w:w="2449" w:type="dxa"/>
          </w:tcPr>
          <w:p w14:paraId="7D1DB040" w14:textId="0A60E652" w:rsidR="00423BDE" w:rsidRDefault="00423BDE" w:rsidP="00423BDE">
            <w:pPr>
              <w:rPr>
                <w:rFonts w:cstheme="minorHAnsi"/>
                <w:lang w:val="en-US"/>
              </w:rPr>
            </w:pPr>
            <w:r>
              <w:rPr>
                <w:rFonts w:cstheme="minorHAnsi"/>
                <w:lang w:val="en-US"/>
              </w:rPr>
              <w:t>DIV./REG. MANAGER CONSENT (FREEHOLD)</w:t>
            </w:r>
          </w:p>
        </w:tc>
        <w:tc>
          <w:tcPr>
            <w:tcW w:w="2157" w:type="dxa"/>
          </w:tcPr>
          <w:p w14:paraId="76FF928A" w14:textId="74C088AC" w:rsidR="00423BDE" w:rsidRDefault="00423BDE" w:rsidP="00423BDE">
            <w:pPr>
              <w:jc w:val="center"/>
              <w:rPr>
                <w:rFonts w:cstheme="minorHAnsi"/>
                <w:lang w:val="en-US"/>
              </w:rPr>
            </w:pPr>
            <w:r>
              <w:rPr>
                <w:rFonts w:cstheme="minorHAnsi"/>
                <w:lang w:val="en-US"/>
              </w:rPr>
              <w:t>G</w:t>
            </w:r>
          </w:p>
        </w:tc>
        <w:tc>
          <w:tcPr>
            <w:tcW w:w="1057" w:type="dxa"/>
          </w:tcPr>
          <w:p w14:paraId="45A5B749" w14:textId="15EA5821" w:rsidR="00423BDE" w:rsidRDefault="006307A7" w:rsidP="00423BDE">
            <w:pPr>
              <w:rPr>
                <w:rFonts w:cstheme="minorHAnsi"/>
                <w:lang w:val="en-US"/>
              </w:rPr>
            </w:pPr>
            <w:r>
              <w:rPr>
                <w:rFonts w:cstheme="minorHAnsi"/>
                <w:lang w:val="en-US"/>
              </w:rPr>
              <w:t>WILDLIFE</w:t>
            </w:r>
          </w:p>
        </w:tc>
        <w:tc>
          <w:tcPr>
            <w:tcW w:w="3157" w:type="dxa"/>
          </w:tcPr>
          <w:p w14:paraId="01754ECE" w14:textId="34241D2D" w:rsidR="00423BDE" w:rsidRDefault="006307A7" w:rsidP="00423BDE">
            <w:pPr>
              <w:jc w:val="center"/>
              <w:rPr>
                <w:rFonts w:cstheme="minorHAnsi"/>
                <w:lang w:val="en-US"/>
              </w:rPr>
            </w:pPr>
            <w:r>
              <w:rPr>
                <w:rFonts w:cstheme="minorHAnsi"/>
                <w:lang w:val="en-US"/>
              </w:rPr>
              <w:t>FFF</w:t>
            </w:r>
          </w:p>
        </w:tc>
        <w:tc>
          <w:tcPr>
            <w:tcW w:w="3213" w:type="dxa"/>
          </w:tcPr>
          <w:p w14:paraId="0C5CDBCD" w14:textId="12B17429" w:rsidR="00423BDE" w:rsidRDefault="006307A7" w:rsidP="00423BDE">
            <w:pPr>
              <w:rPr>
                <w:rFonts w:cstheme="minorHAnsi"/>
                <w:lang w:val="en-US"/>
              </w:rPr>
            </w:pPr>
            <w:r>
              <w:rPr>
                <w:rFonts w:cstheme="minorHAnsi"/>
                <w:lang w:val="en-US"/>
              </w:rPr>
              <w:t>FLORA AND FAUNA</w:t>
            </w:r>
          </w:p>
        </w:tc>
      </w:tr>
      <w:tr w:rsidR="006307A7" w14:paraId="50708CC1" w14:textId="77777777" w:rsidTr="006307A7">
        <w:tc>
          <w:tcPr>
            <w:tcW w:w="1587" w:type="dxa"/>
          </w:tcPr>
          <w:p w14:paraId="160AFB73" w14:textId="17C7AF52" w:rsidR="006307A7" w:rsidRDefault="006307A7" w:rsidP="006307A7">
            <w:pPr>
              <w:jc w:val="center"/>
              <w:rPr>
                <w:rFonts w:cstheme="minorHAnsi"/>
                <w:lang w:val="en-US"/>
              </w:rPr>
            </w:pPr>
            <w:r>
              <w:rPr>
                <w:rFonts w:cstheme="minorHAnsi"/>
                <w:lang w:val="en-US"/>
              </w:rPr>
              <w:t>677</w:t>
            </w:r>
          </w:p>
        </w:tc>
        <w:tc>
          <w:tcPr>
            <w:tcW w:w="2449" w:type="dxa"/>
          </w:tcPr>
          <w:p w14:paraId="3E5D2F69" w14:textId="5A48DC9D" w:rsidR="006307A7" w:rsidRDefault="006307A7" w:rsidP="006307A7">
            <w:pPr>
              <w:rPr>
                <w:rFonts w:cstheme="minorHAnsi"/>
                <w:lang w:val="en-US"/>
              </w:rPr>
            </w:pPr>
            <w:r>
              <w:rPr>
                <w:rFonts w:cstheme="minorHAnsi"/>
                <w:lang w:val="en-US"/>
              </w:rPr>
              <w:t>DIV./REG. MANAGER CONSENT (FREEHOLD)</w:t>
            </w:r>
          </w:p>
        </w:tc>
        <w:tc>
          <w:tcPr>
            <w:tcW w:w="2157" w:type="dxa"/>
          </w:tcPr>
          <w:p w14:paraId="17F0B7AC" w14:textId="3398AD42" w:rsidR="006307A7" w:rsidRDefault="006307A7" w:rsidP="006307A7">
            <w:pPr>
              <w:jc w:val="center"/>
              <w:rPr>
                <w:rFonts w:cstheme="minorHAnsi"/>
                <w:lang w:val="en-US"/>
              </w:rPr>
            </w:pPr>
            <w:r>
              <w:rPr>
                <w:rFonts w:cstheme="minorHAnsi"/>
                <w:lang w:val="en-US"/>
              </w:rPr>
              <w:t>G</w:t>
            </w:r>
          </w:p>
        </w:tc>
        <w:tc>
          <w:tcPr>
            <w:tcW w:w="1057" w:type="dxa"/>
          </w:tcPr>
          <w:p w14:paraId="08C303E0" w14:textId="42F964DB" w:rsidR="006307A7" w:rsidRDefault="006307A7" w:rsidP="006307A7">
            <w:pPr>
              <w:rPr>
                <w:rFonts w:cstheme="minorHAnsi"/>
                <w:lang w:val="en-US"/>
              </w:rPr>
            </w:pPr>
            <w:r>
              <w:rPr>
                <w:rFonts w:cstheme="minorHAnsi"/>
                <w:lang w:val="en-US"/>
              </w:rPr>
              <w:t>OTHER</w:t>
            </w:r>
          </w:p>
        </w:tc>
        <w:tc>
          <w:tcPr>
            <w:tcW w:w="3157" w:type="dxa"/>
          </w:tcPr>
          <w:p w14:paraId="3C78594E" w14:textId="733AF45C" w:rsidR="006307A7" w:rsidRDefault="006307A7" w:rsidP="006307A7">
            <w:pPr>
              <w:jc w:val="center"/>
              <w:rPr>
                <w:rFonts w:cstheme="minorHAnsi"/>
                <w:lang w:val="en-US"/>
              </w:rPr>
            </w:pPr>
            <w:r>
              <w:rPr>
                <w:rFonts w:cstheme="minorHAnsi"/>
                <w:lang w:val="en-US"/>
              </w:rPr>
              <w:t>CLA</w:t>
            </w:r>
          </w:p>
        </w:tc>
        <w:tc>
          <w:tcPr>
            <w:tcW w:w="3213" w:type="dxa"/>
          </w:tcPr>
          <w:p w14:paraId="7006D043" w14:textId="4919CF6A" w:rsidR="006307A7" w:rsidRDefault="006307A7" w:rsidP="006307A7">
            <w:pPr>
              <w:rPr>
                <w:rFonts w:cstheme="minorHAnsi"/>
                <w:lang w:val="en-US"/>
              </w:rPr>
            </w:pPr>
            <w:r>
              <w:rPr>
                <w:rFonts w:cstheme="minorHAnsi"/>
                <w:lang w:val="en-US"/>
              </w:rPr>
              <w:t>CROWN LAND MANAGEMENT</w:t>
            </w:r>
          </w:p>
        </w:tc>
      </w:tr>
      <w:tr w:rsidR="006307A7" w14:paraId="433115FC" w14:textId="77777777" w:rsidTr="006307A7">
        <w:tc>
          <w:tcPr>
            <w:tcW w:w="1587" w:type="dxa"/>
          </w:tcPr>
          <w:p w14:paraId="08D4B00B" w14:textId="2B0B11DE" w:rsidR="006307A7" w:rsidRDefault="006307A7" w:rsidP="006307A7">
            <w:pPr>
              <w:jc w:val="center"/>
              <w:rPr>
                <w:rFonts w:cstheme="minorHAnsi"/>
                <w:lang w:val="en-US"/>
              </w:rPr>
            </w:pPr>
            <w:r>
              <w:rPr>
                <w:rFonts w:cstheme="minorHAnsi"/>
                <w:lang w:val="en-US"/>
              </w:rPr>
              <w:t>678</w:t>
            </w:r>
          </w:p>
        </w:tc>
        <w:tc>
          <w:tcPr>
            <w:tcW w:w="2449" w:type="dxa"/>
          </w:tcPr>
          <w:p w14:paraId="627246FF" w14:textId="5269202B" w:rsidR="006307A7" w:rsidRDefault="006307A7" w:rsidP="006307A7">
            <w:pPr>
              <w:rPr>
                <w:rFonts w:cstheme="minorHAnsi"/>
                <w:lang w:val="en-US"/>
              </w:rPr>
            </w:pPr>
            <w:r>
              <w:rPr>
                <w:rFonts w:cstheme="minorHAnsi"/>
                <w:lang w:val="en-US"/>
              </w:rPr>
              <w:t>DCE CONSENT -  FREEHOLD EXTRACTION</w:t>
            </w:r>
          </w:p>
        </w:tc>
        <w:tc>
          <w:tcPr>
            <w:tcW w:w="2157" w:type="dxa"/>
          </w:tcPr>
          <w:p w14:paraId="551A9CE5" w14:textId="64D4963D" w:rsidR="006307A7" w:rsidRDefault="006307A7" w:rsidP="006307A7">
            <w:pPr>
              <w:jc w:val="center"/>
              <w:rPr>
                <w:rFonts w:cstheme="minorHAnsi"/>
                <w:lang w:val="en-US"/>
              </w:rPr>
            </w:pPr>
            <w:r>
              <w:rPr>
                <w:rFonts w:cstheme="minorHAnsi"/>
                <w:lang w:val="en-US"/>
              </w:rPr>
              <w:t>G</w:t>
            </w:r>
          </w:p>
        </w:tc>
        <w:tc>
          <w:tcPr>
            <w:tcW w:w="1057" w:type="dxa"/>
          </w:tcPr>
          <w:p w14:paraId="7901EB7C" w14:textId="04B70852" w:rsidR="006307A7" w:rsidRDefault="006307A7" w:rsidP="006307A7">
            <w:pPr>
              <w:rPr>
                <w:rFonts w:cstheme="minorHAnsi"/>
                <w:lang w:val="en-US"/>
              </w:rPr>
            </w:pPr>
            <w:r>
              <w:rPr>
                <w:rFonts w:cstheme="minorHAnsi"/>
                <w:lang w:val="en-US"/>
              </w:rPr>
              <w:t>LUAC ACT</w:t>
            </w:r>
          </w:p>
        </w:tc>
        <w:tc>
          <w:tcPr>
            <w:tcW w:w="3157" w:type="dxa"/>
          </w:tcPr>
          <w:p w14:paraId="59B3DC45" w14:textId="1B238683" w:rsidR="006307A7" w:rsidRDefault="006307A7" w:rsidP="006307A7">
            <w:pPr>
              <w:jc w:val="center"/>
              <w:rPr>
                <w:rFonts w:cstheme="minorHAnsi"/>
                <w:lang w:val="en-US"/>
              </w:rPr>
            </w:pPr>
            <w:r>
              <w:rPr>
                <w:rFonts w:cstheme="minorHAnsi"/>
                <w:lang w:val="en-US"/>
              </w:rPr>
              <w:t>CLA</w:t>
            </w:r>
          </w:p>
        </w:tc>
        <w:tc>
          <w:tcPr>
            <w:tcW w:w="3213" w:type="dxa"/>
          </w:tcPr>
          <w:p w14:paraId="64163661" w14:textId="739757CA" w:rsidR="006307A7" w:rsidRDefault="006307A7" w:rsidP="006307A7">
            <w:pPr>
              <w:rPr>
                <w:rFonts w:cstheme="minorHAnsi"/>
                <w:lang w:val="en-US"/>
              </w:rPr>
            </w:pPr>
            <w:r>
              <w:rPr>
                <w:rFonts w:cstheme="minorHAnsi"/>
                <w:lang w:val="en-US"/>
              </w:rPr>
              <w:t>CROWN LAND MANAGEMENT</w:t>
            </w:r>
          </w:p>
        </w:tc>
      </w:tr>
      <w:tr w:rsidR="006307A7" w14:paraId="0862C577" w14:textId="77777777" w:rsidTr="006307A7">
        <w:tc>
          <w:tcPr>
            <w:tcW w:w="1587" w:type="dxa"/>
          </w:tcPr>
          <w:p w14:paraId="4D2529DB" w14:textId="0CA36C40" w:rsidR="006307A7" w:rsidRDefault="006307A7" w:rsidP="006307A7">
            <w:pPr>
              <w:jc w:val="center"/>
              <w:rPr>
                <w:rFonts w:cstheme="minorHAnsi"/>
                <w:lang w:val="en-US"/>
              </w:rPr>
            </w:pPr>
            <w:r>
              <w:rPr>
                <w:rFonts w:cstheme="minorHAnsi"/>
                <w:lang w:val="en-US"/>
              </w:rPr>
              <w:t>679</w:t>
            </w:r>
          </w:p>
        </w:tc>
        <w:tc>
          <w:tcPr>
            <w:tcW w:w="2449" w:type="dxa"/>
          </w:tcPr>
          <w:p w14:paraId="25C39113" w14:textId="15338683" w:rsidR="006307A7" w:rsidRDefault="006307A7" w:rsidP="006307A7">
            <w:pPr>
              <w:rPr>
                <w:rFonts w:cstheme="minorHAnsi"/>
                <w:lang w:val="en-US"/>
              </w:rPr>
            </w:pPr>
            <w:r>
              <w:rPr>
                <w:rFonts w:cstheme="minorHAnsi"/>
                <w:lang w:val="en-US"/>
              </w:rPr>
              <w:t>AQUACULTURE PERMIT</w:t>
            </w:r>
          </w:p>
        </w:tc>
        <w:tc>
          <w:tcPr>
            <w:tcW w:w="2157" w:type="dxa"/>
          </w:tcPr>
          <w:p w14:paraId="5AA14990" w14:textId="74BC145F" w:rsidR="006307A7" w:rsidRDefault="006307A7" w:rsidP="006307A7">
            <w:pPr>
              <w:jc w:val="center"/>
              <w:rPr>
                <w:rFonts w:cstheme="minorHAnsi"/>
                <w:lang w:val="en-US"/>
              </w:rPr>
            </w:pPr>
            <w:r>
              <w:rPr>
                <w:rFonts w:cstheme="minorHAnsi"/>
                <w:lang w:val="en-US"/>
              </w:rPr>
              <w:t>G</w:t>
            </w:r>
          </w:p>
        </w:tc>
        <w:tc>
          <w:tcPr>
            <w:tcW w:w="1057" w:type="dxa"/>
          </w:tcPr>
          <w:p w14:paraId="788FF3F9" w14:textId="41472084" w:rsidR="006307A7" w:rsidRDefault="006307A7" w:rsidP="006307A7">
            <w:pPr>
              <w:rPr>
                <w:rFonts w:cstheme="minorHAnsi"/>
                <w:lang w:val="en-US"/>
              </w:rPr>
            </w:pPr>
            <w:r>
              <w:rPr>
                <w:rFonts w:cstheme="minorHAnsi"/>
                <w:lang w:val="en-US"/>
              </w:rPr>
              <w:t>FISH/25</w:t>
            </w:r>
          </w:p>
        </w:tc>
        <w:tc>
          <w:tcPr>
            <w:tcW w:w="3157" w:type="dxa"/>
          </w:tcPr>
          <w:p w14:paraId="458F8F6B" w14:textId="5F9C291A" w:rsidR="006307A7" w:rsidRDefault="006307A7" w:rsidP="006307A7">
            <w:pPr>
              <w:jc w:val="center"/>
              <w:rPr>
                <w:rFonts w:cstheme="minorHAnsi"/>
                <w:lang w:val="en-US"/>
              </w:rPr>
            </w:pPr>
            <w:r>
              <w:rPr>
                <w:rFonts w:cstheme="minorHAnsi"/>
                <w:lang w:val="en-US"/>
              </w:rPr>
              <w:t>FFF</w:t>
            </w:r>
          </w:p>
        </w:tc>
        <w:tc>
          <w:tcPr>
            <w:tcW w:w="3213" w:type="dxa"/>
          </w:tcPr>
          <w:p w14:paraId="2F7DCE5E" w14:textId="6CFB1D73" w:rsidR="006307A7" w:rsidRDefault="006307A7" w:rsidP="006307A7">
            <w:pPr>
              <w:rPr>
                <w:rFonts w:cstheme="minorHAnsi"/>
                <w:lang w:val="en-US"/>
              </w:rPr>
            </w:pPr>
            <w:r>
              <w:rPr>
                <w:rFonts w:cstheme="minorHAnsi"/>
                <w:lang w:val="en-US"/>
              </w:rPr>
              <w:t>FFLORA AND FAUNA</w:t>
            </w:r>
          </w:p>
        </w:tc>
      </w:tr>
      <w:tr w:rsidR="006307A7" w14:paraId="7E8213F9" w14:textId="77777777" w:rsidTr="006307A7">
        <w:tc>
          <w:tcPr>
            <w:tcW w:w="1587" w:type="dxa"/>
          </w:tcPr>
          <w:p w14:paraId="503E2D7D" w14:textId="076166B8" w:rsidR="006307A7" w:rsidRDefault="006307A7" w:rsidP="006307A7">
            <w:pPr>
              <w:jc w:val="center"/>
              <w:rPr>
                <w:rFonts w:cstheme="minorHAnsi"/>
                <w:lang w:val="en-US"/>
              </w:rPr>
            </w:pPr>
            <w:r>
              <w:rPr>
                <w:rFonts w:cstheme="minorHAnsi"/>
                <w:lang w:val="en-US"/>
              </w:rPr>
              <w:t>680</w:t>
            </w:r>
          </w:p>
        </w:tc>
        <w:tc>
          <w:tcPr>
            <w:tcW w:w="2449" w:type="dxa"/>
          </w:tcPr>
          <w:p w14:paraId="7C63E448" w14:textId="550AEF3A" w:rsidR="006307A7" w:rsidRDefault="006307A7" w:rsidP="006307A7">
            <w:pPr>
              <w:rPr>
                <w:rFonts w:cstheme="minorHAnsi"/>
                <w:lang w:val="en-US"/>
              </w:rPr>
            </w:pPr>
            <w:r>
              <w:rPr>
                <w:rFonts w:cstheme="minorHAnsi"/>
                <w:lang w:val="en-US"/>
              </w:rPr>
              <w:t>MINISTERIAL CONSENT</w:t>
            </w:r>
          </w:p>
        </w:tc>
        <w:tc>
          <w:tcPr>
            <w:tcW w:w="2157" w:type="dxa"/>
          </w:tcPr>
          <w:p w14:paraId="1F399020" w14:textId="04312DBA" w:rsidR="006307A7" w:rsidRDefault="006307A7" w:rsidP="006307A7">
            <w:pPr>
              <w:jc w:val="center"/>
              <w:rPr>
                <w:rFonts w:cstheme="minorHAnsi"/>
                <w:lang w:val="en-US"/>
              </w:rPr>
            </w:pPr>
            <w:r>
              <w:rPr>
                <w:rFonts w:cstheme="minorHAnsi"/>
                <w:lang w:val="en-US"/>
              </w:rPr>
              <w:t>G</w:t>
            </w:r>
          </w:p>
        </w:tc>
        <w:tc>
          <w:tcPr>
            <w:tcW w:w="1057" w:type="dxa"/>
          </w:tcPr>
          <w:p w14:paraId="7E5AD9BD" w14:textId="31E1CFE5" w:rsidR="006307A7" w:rsidRDefault="006307A7" w:rsidP="006307A7">
            <w:pPr>
              <w:rPr>
                <w:rFonts w:cstheme="minorHAnsi"/>
                <w:lang w:val="en-US"/>
              </w:rPr>
            </w:pPr>
            <w:r>
              <w:rPr>
                <w:rFonts w:cstheme="minorHAnsi"/>
                <w:lang w:val="en-US"/>
              </w:rPr>
              <w:t>LAND ACT</w:t>
            </w:r>
          </w:p>
        </w:tc>
        <w:tc>
          <w:tcPr>
            <w:tcW w:w="3157" w:type="dxa"/>
          </w:tcPr>
          <w:p w14:paraId="7E6017C0" w14:textId="3ED88B20" w:rsidR="006307A7" w:rsidRDefault="006307A7" w:rsidP="006307A7">
            <w:pPr>
              <w:jc w:val="center"/>
              <w:rPr>
                <w:rFonts w:cstheme="minorHAnsi"/>
                <w:lang w:val="en-US"/>
              </w:rPr>
            </w:pPr>
            <w:r>
              <w:rPr>
                <w:rFonts w:cstheme="minorHAnsi"/>
                <w:lang w:val="en-US"/>
              </w:rPr>
              <w:t>CLA</w:t>
            </w:r>
          </w:p>
        </w:tc>
        <w:tc>
          <w:tcPr>
            <w:tcW w:w="3213" w:type="dxa"/>
          </w:tcPr>
          <w:p w14:paraId="477C16C3" w14:textId="07E3C9A1" w:rsidR="006307A7" w:rsidRDefault="006307A7" w:rsidP="006307A7">
            <w:pPr>
              <w:rPr>
                <w:rFonts w:cstheme="minorHAnsi"/>
                <w:lang w:val="en-US"/>
              </w:rPr>
            </w:pPr>
            <w:r>
              <w:rPr>
                <w:rFonts w:cstheme="minorHAnsi"/>
                <w:lang w:val="en-US"/>
              </w:rPr>
              <w:t>CROWN LAND MANAGEMENT</w:t>
            </w:r>
          </w:p>
        </w:tc>
      </w:tr>
      <w:tr w:rsidR="006307A7" w14:paraId="10DDDC55" w14:textId="77777777" w:rsidTr="006307A7">
        <w:tc>
          <w:tcPr>
            <w:tcW w:w="1587" w:type="dxa"/>
          </w:tcPr>
          <w:p w14:paraId="5F452F31" w14:textId="7BB36613" w:rsidR="006307A7" w:rsidRDefault="006307A7" w:rsidP="006307A7">
            <w:pPr>
              <w:jc w:val="center"/>
              <w:rPr>
                <w:rFonts w:cstheme="minorHAnsi"/>
                <w:lang w:val="en-US"/>
              </w:rPr>
            </w:pPr>
            <w:r>
              <w:rPr>
                <w:rFonts w:cstheme="minorHAnsi"/>
                <w:lang w:val="en-US"/>
              </w:rPr>
              <w:t>681</w:t>
            </w:r>
          </w:p>
        </w:tc>
        <w:tc>
          <w:tcPr>
            <w:tcW w:w="2449" w:type="dxa"/>
          </w:tcPr>
          <w:p w14:paraId="7C304ED4" w14:textId="6AB53512" w:rsidR="006307A7" w:rsidRDefault="006307A7" w:rsidP="006307A7">
            <w:pPr>
              <w:rPr>
                <w:rFonts w:cstheme="minorHAnsi"/>
                <w:lang w:val="en-US"/>
              </w:rPr>
            </w:pPr>
            <w:r>
              <w:rPr>
                <w:rFonts w:cstheme="minorHAnsi"/>
                <w:lang w:val="en-US"/>
              </w:rPr>
              <w:t>MINISTERIAL CONSENT</w:t>
            </w:r>
          </w:p>
        </w:tc>
        <w:tc>
          <w:tcPr>
            <w:tcW w:w="2157" w:type="dxa"/>
          </w:tcPr>
          <w:p w14:paraId="644D07A9" w14:textId="6DB3FC3A" w:rsidR="006307A7" w:rsidRDefault="006307A7" w:rsidP="006307A7">
            <w:pPr>
              <w:jc w:val="center"/>
              <w:rPr>
                <w:rFonts w:cstheme="minorHAnsi"/>
                <w:lang w:val="en-US"/>
              </w:rPr>
            </w:pPr>
            <w:r>
              <w:rPr>
                <w:rFonts w:cstheme="minorHAnsi"/>
                <w:lang w:val="en-US"/>
              </w:rPr>
              <w:t>G</w:t>
            </w:r>
          </w:p>
        </w:tc>
        <w:tc>
          <w:tcPr>
            <w:tcW w:w="1057" w:type="dxa"/>
          </w:tcPr>
          <w:p w14:paraId="7A2BC6EB" w14:textId="7CE54FBE" w:rsidR="006307A7" w:rsidRDefault="006307A7" w:rsidP="006307A7">
            <w:pPr>
              <w:rPr>
                <w:rFonts w:cstheme="minorHAnsi"/>
                <w:lang w:val="en-US"/>
              </w:rPr>
            </w:pPr>
            <w:r>
              <w:rPr>
                <w:rFonts w:cstheme="minorHAnsi"/>
                <w:lang w:val="en-US"/>
              </w:rPr>
              <w:t>FOR. ACT</w:t>
            </w:r>
          </w:p>
        </w:tc>
        <w:tc>
          <w:tcPr>
            <w:tcW w:w="3157" w:type="dxa"/>
          </w:tcPr>
          <w:p w14:paraId="7C7B0E1E" w14:textId="1B233FF5" w:rsidR="006307A7" w:rsidRDefault="006307A7" w:rsidP="006307A7">
            <w:pPr>
              <w:jc w:val="center"/>
              <w:rPr>
                <w:rFonts w:cstheme="minorHAnsi"/>
                <w:lang w:val="en-US"/>
              </w:rPr>
            </w:pPr>
            <w:r>
              <w:rPr>
                <w:rFonts w:cstheme="minorHAnsi"/>
                <w:lang w:val="en-US"/>
              </w:rPr>
              <w:t>FOR</w:t>
            </w:r>
          </w:p>
        </w:tc>
        <w:tc>
          <w:tcPr>
            <w:tcW w:w="3213" w:type="dxa"/>
          </w:tcPr>
          <w:p w14:paraId="17D992B5" w14:textId="303BAB3D" w:rsidR="006307A7" w:rsidRDefault="006307A7" w:rsidP="006307A7">
            <w:pPr>
              <w:rPr>
                <w:rFonts w:cstheme="minorHAnsi"/>
                <w:lang w:val="en-US"/>
              </w:rPr>
            </w:pPr>
            <w:r>
              <w:rPr>
                <w:rFonts w:cstheme="minorHAnsi"/>
                <w:lang w:val="en-US"/>
              </w:rPr>
              <w:t>FORESTS</w:t>
            </w:r>
          </w:p>
        </w:tc>
      </w:tr>
      <w:tr w:rsidR="006307A7" w14:paraId="615987DD" w14:textId="77777777" w:rsidTr="006307A7">
        <w:tc>
          <w:tcPr>
            <w:tcW w:w="1587" w:type="dxa"/>
          </w:tcPr>
          <w:p w14:paraId="0A1DCFFE" w14:textId="54DB416D" w:rsidR="006307A7" w:rsidRDefault="006307A7" w:rsidP="006307A7">
            <w:pPr>
              <w:jc w:val="center"/>
              <w:rPr>
                <w:rFonts w:cstheme="minorHAnsi"/>
                <w:lang w:val="en-US"/>
              </w:rPr>
            </w:pPr>
            <w:r>
              <w:rPr>
                <w:rFonts w:cstheme="minorHAnsi"/>
                <w:lang w:val="en-US"/>
              </w:rPr>
              <w:t>682</w:t>
            </w:r>
          </w:p>
        </w:tc>
        <w:tc>
          <w:tcPr>
            <w:tcW w:w="2449" w:type="dxa"/>
          </w:tcPr>
          <w:p w14:paraId="34C0F10E" w14:textId="6FC7E476" w:rsidR="006307A7" w:rsidRDefault="006307A7" w:rsidP="006307A7">
            <w:pPr>
              <w:rPr>
                <w:rFonts w:cstheme="minorHAnsi"/>
                <w:lang w:val="en-US"/>
              </w:rPr>
            </w:pPr>
            <w:r>
              <w:rPr>
                <w:rFonts w:cstheme="minorHAnsi"/>
                <w:lang w:val="en-US"/>
              </w:rPr>
              <w:t>MINISTERIAL CONSENT</w:t>
            </w:r>
          </w:p>
        </w:tc>
        <w:tc>
          <w:tcPr>
            <w:tcW w:w="2157" w:type="dxa"/>
          </w:tcPr>
          <w:p w14:paraId="68EC7F40" w14:textId="76585C93" w:rsidR="006307A7" w:rsidRDefault="006307A7" w:rsidP="006307A7">
            <w:pPr>
              <w:jc w:val="center"/>
              <w:rPr>
                <w:rFonts w:cstheme="minorHAnsi"/>
                <w:lang w:val="en-US"/>
              </w:rPr>
            </w:pPr>
            <w:r>
              <w:rPr>
                <w:rFonts w:cstheme="minorHAnsi"/>
                <w:lang w:val="en-US"/>
              </w:rPr>
              <w:t>G</w:t>
            </w:r>
          </w:p>
        </w:tc>
        <w:tc>
          <w:tcPr>
            <w:tcW w:w="1057" w:type="dxa"/>
          </w:tcPr>
          <w:p w14:paraId="53DA99EF" w14:textId="214DFB73" w:rsidR="006307A7" w:rsidRDefault="006307A7" w:rsidP="006307A7">
            <w:pPr>
              <w:rPr>
                <w:rFonts w:cstheme="minorHAnsi"/>
                <w:lang w:val="en-US"/>
              </w:rPr>
            </w:pPr>
            <w:r>
              <w:rPr>
                <w:rFonts w:cstheme="minorHAnsi"/>
                <w:lang w:val="en-US"/>
              </w:rPr>
              <w:t>N/PK ACT</w:t>
            </w:r>
          </w:p>
        </w:tc>
        <w:tc>
          <w:tcPr>
            <w:tcW w:w="3157" w:type="dxa"/>
          </w:tcPr>
          <w:p w14:paraId="04503DF2" w14:textId="2783C9E2" w:rsidR="006307A7" w:rsidRDefault="006307A7" w:rsidP="006307A7">
            <w:pPr>
              <w:jc w:val="center"/>
              <w:rPr>
                <w:rFonts w:cstheme="minorHAnsi"/>
                <w:lang w:val="en-US"/>
              </w:rPr>
            </w:pPr>
            <w:r>
              <w:rPr>
                <w:rFonts w:cstheme="minorHAnsi"/>
                <w:lang w:val="en-US"/>
              </w:rPr>
              <w:t>NPS</w:t>
            </w:r>
          </w:p>
        </w:tc>
        <w:tc>
          <w:tcPr>
            <w:tcW w:w="3213" w:type="dxa"/>
          </w:tcPr>
          <w:p w14:paraId="15651168" w14:textId="62265C45" w:rsidR="006307A7" w:rsidRDefault="006307A7" w:rsidP="006307A7">
            <w:pPr>
              <w:rPr>
                <w:rFonts w:cstheme="minorHAnsi"/>
                <w:lang w:val="en-US"/>
              </w:rPr>
            </w:pPr>
            <w:r>
              <w:rPr>
                <w:rFonts w:cstheme="minorHAnsi"/>
                <w:lang w:val="en-US"/>
              </w:rPr>
              <w:t>FORESTS</w:t>
            </w:r>
          </w:p>
        </w:tc>
      </w:tr>
      <w:tr w:rsidR="006307A7" w14:paraId="731F9DFE" w14:textId="77777777" w:rsidTr="006307A7">
        <w:tc>
          <w:tcPr>
            <w:tcW w:w="1587" w:type="dxa"/>
          </w:tcPr>
          <w:p w14:paraId="0C28FBC1" w14:textId="7F7E6885" w:rsidR="006307A7" w:rsidRDefault="006307A7" w:rsidP="006307A7">
            <w:pPr>
              <w:jc w:val="center"/>
              <w:rPr>
                <w:rFonts w:cstheme="minorHAnsi"/>
                <w:lang w:val="en-US"/>
              </w:rPr>
            </w:pPr>
            <w:r>
              <w:rPr>
                <w:rFonts w:cstheme="minorHAnsi"/>
                <w:lang w:val="en-US"/>
              </w:rPr>
              <w:t>683</w:t>
            </w:r>
          </w:p>
        </w:tc>
        <w:tc>
          <w:tcPr>
            <w:tcW w:w="2449" w:type="dxa"/>
          </w:tcPr>
          <w:p w14:paraId="1B4EC66D" w14:textId="62948252" w:rsidR="006307A7" w:rsidRDefault="006307A7" w:rsidP="006307A7">
            <w:pPr>
              <w:rPr>
                <w:rFonts w:cstheme="minorHAnsi"/>
                <w:lang w:val="en-US"/>
              </w:rPr>
            </w:pPr>
            <w:r>
              <w:rPr>
                <w:rFonts w:cstheme="minorHAnsi"/>
                <w:lang w:val="en-US"/>
              </w:rPr>
              <w:t>MINISTERIAL CONSENT</w:t>
            </w:r>
          </w:p>
        </w:tc>
        <w:tc>
          <w:tcPr>
            <w:tcW w:w="2157" w:type="dxa"/>
          </w:tcPr>
          <w:p w14:paraId="381EF6A0" w14:textId="36E47CF9" w:rsidR="006307A7" w:rsidRDefault="006307A7" w:rsidP="006307A7">
            <w:pPr>
              <w:jc w:val="center"/>
              <w:rPr>
                <w:rFonts w:cstheme="minorHAnsi"/>
                <w:lang w:val="en-US"/>
              </w:rPr>
            </w:pPr>
            <w:r>
              <w:rPr>
                <w:rFonts w:cstheme="minorHAnsi"/>
                <w:lang w:val="en-US"/>
              </w:rPr>
              <w:t>G</w:t>
            </w:r>
          </w:p>
        </w:tc>
        <w:tc>
          <w:tcPr>
            <w:tcW w:w="1057" w:type="dxa"/>
          </w:tcPr>
          <w:p w14:paraId="16E8265A" w14:textId="44573EB1" w:rsidR="006307A7" w:rsidRDefault="006307A7" w:rsidP="006307A7">
            <w:pPr>
              <w:rPr>
                <w:rFonts w:cstheme="minorHAnsi"/>
                <w:lang w:val="en-US"/>
              </w:rPr>
            </w:pPr>
            <w:r>
              <w:rPr>
                <w:rFonts w:cstheme="minorHAnsi"/>
                <w:lang w:val="en-US"/>
              </w:rPr>
              <w:t>WLD ACT</w:t>
            </w:r>
          </w:p>
        </w:tc>
        <w:tc>
          <w:tcPr>
            <w:tcW w:w="3157" w:type="dxa"/>
          </w:tcPr>
          <w:p w14:paraId="63141672" w14:textId="59B117CB" w:rsidR="006307A7" w:rsidRDefault="006307A7" w:rsidP="006307A7">
            <w:pPr>
              <w:jc w:val="center"/>
              <w:rPr>
                <w:rFonts w:cstheme="minorHAnsi"/>
                <w:lang w:val="en-US"/>
              </w:rPr>
            </w:pPr>
            <w:r>
              <w:rPr>
                <w:rFonts w:cstheme="minorHAnsi"/>
                <w:lang w:val="en-US"/>
              </w:rPr>
              <w:t>FFF</w:t>
            </w:r>
          </w:p>
        </w:tc>
        <w:tc>
          <w:tcPr>
            <w:tcW w:w="3213" w:type="dxa"/>
          </w:tcPr>
          <w:p w14:paraId="14AE05C2" w14:textId="1F1798B4" w:rsidR="006307A7" w:rsidRDefault="006307A7" w:rsidP="006307A7">
            <w:pPr>
              <w:rPr>
                <w:rFonts w:cstheme="minorHAnsi"/>
                <w:lang w:val="en-US"/>
              </w:rPr>
            </w:pPr>
            <w:r>
              <w:rPr>
                <w:rFonts w:cstheme="minorHAnsi"/>
                <w:lang w:val="en-US"/>
              </w:rPr>
              <w:t>FLORA AND FAUNA</w:t>
            </w:r>
          </w:p>
        </w:tc>
      </w:tr>
      <w:tr w:rsidR="006307A7" w14:paraId="01FA261E" w14:textId="77777777" w:rsidTr="006307A7">
        <w:tc>
          <w:tcPr>
            <w:tcW w:w="1587" w:type="dxa"/>
          </w:tcPr>
          <w:p w14:paraId="16FF56F2" w14:textId="07F6472E" w:rsidR="006307A7" w:rsidRDefault="006307A7" w:rsidP="006307A7">
            <w:pPr>
              <w:jc w:val="center"/>
              <w:rPr>
                <w:rFonts w:cstheme="minorHAnsi"/>
                <w:lang w:val="en-US"/>
              </w:rPr>
            </w:pPr>
            <w:r>
              <w:rPr>
                <w:rFonts w:cstheme="minorHAnsi"/>
                <w:lang w:val="en-US"/>
              </w:rPr>
              <w:t>688</w:t>
            </w:r>
          </w:p>
        </w:tc>
        <w:tc>
          <w:tcPr>
            <w:tcW w:w="2449" w:type="dxa"/>
          </w:tcPr>
          <w:p w14:paraId="5CB74CFE" w14:textId="2A464C71" w:rsidR="006307A7" w:rsidRDefault="006307A7" w:rsidP="006307A7">
            <w:pPr>
              <w:rPr>
                <w:rFonts w:cstheme="minorHAnsi"/>
                <w:lang w:val="en-US"/>
              </w:rPr>
            </w:pPr>
            <w:r>
              <w:rPr>
                <w:rFonts w:cstheme="minorHAnsi"/>
                <w:lang w:val="en-US"/>
              </w:rPr>
              <w:t>MINISTERIAL CONSENT</w:t>
            </w:r>
          </w:p>
        </w:tc>
        <w:tc>
          <w:tcPr>
            <w:tcW w:w="2157" w:type="dxa"/>
          </w:tcPr>
          <w:p w14:paraId="7F118642" w14:textId="65EF6350" w:rsidR="006307A7" w:rsidRDefault="006307A7" w:rsidP="006307A7">
            <w:pPr>
              <w:jc w:val="center"/>
              <w:rPr>
                <w:rFonts w:cstheme="minorHAnsi"/>
                <w:lang w:val="en-US"/>
              </w:rPr>
            </w:pPr>
            <w:r>
              <w:rPr>
                <w:rFonts w:cstheme="minorHAnsi"/>
                <w:lang w:val="en-US"/>
              </w:rPr>
              <w:t>G</w:t>
            </w:r>
          </w:p>
        </w:tc>
        <w:tc>
          <w:tcPr>
            <w:tcW w:w="1057" w:type="dxa"/>
          </w:tcPr>
          <w:p w14:paraId="5E5897F2" w14:textId="38A6B7AF" w:rsidR="006307A7" w:rsidRDefault="006307A7" w:rsidP="006307A7">
            <w:pPr>
              <w:rPr>
                <w:rFonts w:cstheme="minorHAnsi"/>
                <w:lang w:val="en-US"/>
              </w:rPr>
            </w:pPr>
            <w:r>
              <w:rPr>
                <w:rFonts w:cstheme="minorHAnsi"/>
                <w:lang w:val="en-US"/>
              </w:rPr>
              <w:t>OTHERACTS</w:t>
            </w:r>
          </w:p>
        </w:tc>
        <w:tc>
          <w:tcPr>
            <w:tcW w:w="3157" w:type="dxa"/>
          </w:tcPr>
          <w:p w14:paraId="07CA166E" w14:textId="6FA5B78E" w:rsidR="006307A7" w:rsidRDefault="006307A7" w:rsidP="006307A7">
            <w:pPr>
              <w:jc w:val="center"/>
              <w:rPr>
                <w:rFonts w:cstheme="minorHAnsi"/>
                <w:lang w:val="en-US"/>
              </w:rPr>
            </w:pPr>
            <w:r>
              <w:rPr>
                <w:rFonts w:cstheme="minorHAnsi"/>
                <w:lang w:val="en-US"/>
              </w:rPr>
              <w:t>CLA</w:t>
            </w:r>
          </w:p>
        </w:tc>
        <w:tc>
          <w:tcPr>
            <w:tcW w:w="3213" w:type="dxa"/>
          </w:tcPr>
          <w:p w14:paraId="6ECB2292" w14:textId="4C842641" w:rsidR="006307A7" w:rsidRDefault="006307A7" w:rsidP="006307A7">
            <w:pPr>
              <w:rPr>
                <w:rFonts w:cstheme="minorHAnsi"/>
                <w:lang w:val="en-US"/>
              </w:rPr>
            </w:pPr>
            <w:r>
              <w:rPr>
                <w:rFonts w:cstheme="minorHAnsi"/>
                <w:lang w:val="en-US"/>
              </w:rPr>
              <w:t>CROWN LAND MANAGEMENT</w:t>
            </w:r>
          </w:p>
        </w:tc>
      </w:tr>
    </w:tbl>
    <w:p w14:paraId="2A5A73A9" w14:textId="736A8A3A" w:rsidR="0077214A" w:rsidRDefault="0077214A" w:rsidP="0077214A">
      <w:pPr>
        <w:rPr>
          <w:rFonts w:cstheme="minorHAnsi"/>
          <w:b/>
          <w:lang w:val="en-US"/>
        </w:rPr>
      </w:pPr>
    </w:p>
    <w:p w14:paraId="6B13D882" w14:textId="7365E351" w:rsidR="0077214A" w:rsidRDefault="0077214A" w:rsidP="0077214A">
      <w:pPr>
        <w:rPr>
          <w:rFonts w:cstheme="minorHAnsi"/>
          <w:b/>
          <w:lang w:val="en-US"/>
        </w:rPr>
      </w:pPr>
    </w:p>
    <w:p w14:paraId="26CE9071" w14:textId="5D87F5D2" w:rsidR="0077214A" w:rsidRDefault="0077214A" w:rsidP="0077214A">
      <w:pPr>
        <w:rPr>
          <w:rFonts w:cstheme="minorHAnsi"/>
          <w:b/>
          <w:lang w:val="en-US"/>
        </w:rPr>
      </w:pPr>
    </w:p>
    <w:p w14:paraId="43EE7106" w14:textId="2D72D710" w:rsidR="0077214A" w:rsidRDefault="0077214A" w:rsidP="0077214A">
      <w:pPr>
        <w:rPr>
          <w:rFonts w:cstheme="minorHAnsi"/>
          <w:b/>
          <w:lang w:val="en-US"/>
        </w:rPr>
      </w:pPr>
    </w:p>
    <w:p w14:paraId="0193B7F0" w14:textId="77777777" w:rsidR="008D37C2" w:rsidRDefault="008D37C2" w:rsidP="006307A7">
      <w:pPr>
        <w:spacing w:before="60"/>
        <w:jc w:val="both"/>
        <w:rPr>
          <w:rFonts w:cstheme="minorHAnsi"/>
          <w:b/>
          <w:lang w:val="en-US"/>
        </w:rPr>
      </w:pPr>
    </w:p>
    <w:p w14:paraId="4AA3D5C4" w14:textId="15D0AD44" w:rsidR="006307A7" w:rsidRDefault="006307A7" w:rsidP="006307A7">
      <w:pPr>
        <w:spacing w:before="60"/>
        <w:jc w:val="both"/>
        <w:rPr>
          <w:rFonts w:cstheme="minorHAnsi"/>
          <w:b/>
          <w:lang w:val="en-US"/>
        </w:rPr>
      </w:pPr>
      <w:r>
        <w:rPr>
          <w:rFonts w:cstheme="minorHAnsi"/>
          <w:b/>
          <w:lang w:val="en-US"/>
        </w:rPr>
        <w:lastRenderedPageBreak/>
        <w:t xml:space="preserve">REFERENCE </w:t>
      </w:r>
      <w:r w:rsidRPr="00FF2E95">
        <w:rPr>
          <w:rFonts w:cstheme="minorHAnsi"/>
          <w:b/>
          <w:lang w:val="en-US"/>
        </w:rPr>
        <w:t>TABLE:</w:t>
      </w:r>
      <w:r w:rsidRPr="00FF2E95">
        <w:rPr>
          <w:rFonts w:cstheme="minorHAnsi"/>
          <w:b/>
          <w:lang w:val="en-US"/>
        </w:rPr>
        <w:tab/>
      </w:r>
      <w:r>
        <w:rPr>
          <w:rFonts w:cstheme="minorHAnsi"/>
          <w:b/>
          <w:lang w:val="en-US"/>
        </w:rPr>
        <w:t>CL_TENURE_DESC (CONTINUED)</w:t>
      </w:r>
    </w:p>
    <w:p w14:paraId="0A4C8AFD" w14:textId="77777777" w:rsidR="006307A7" w:rsidRDefault="006307A7" w:rsidP="006307A7">
      <w:pPr>
        <w:rPr>
          <w:rFonts w:cstheme="minorHAnsi"/>
          <w:lang w:val="en-US"/>
        </w:rPr>
      </w:pPr>
    </w:p>
    <w:tbl>
      <w:tblPr>
        <w:tblStyle w:val="TableGrid"/>
        <w:tblW w:w="13620" w:type="dxa"/>
        <w:tblLook w:val="04A0" w:firstRow="1" w:lastRow="0" w:firstColumn="1" w:lastColumn="0" w:noHBand="0" w:noVBand="1"/>
      </w:tblPr>
      <w:tblGrid>
        <w:gridCol w:w="1587"/>
        <w:gridCol w:w="2464"/>
        <w:gridCol w:w="2157"/>
        <w:gridCol w:w="1067"/>
        <w:gridCol w:w="3157"/>
        <w:gridCol w:w="3188"/>
      </w:tblGrid>
      <w:tr w:rsidR="006307A7" w14:paraId="4FDFDF5F" w14:textId="77777777" w:rsidTr="005A6943">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587" w:type="dxa"/>
          </w:tcPr>
          <w:p w14:paraId="0D11F2CA" w14:textId="77777777" w:rsidR="006307A7" w:rsidRPr="00B42334" w:rsidRDefault="006307A7" w:rsidP="006307A7">
            <w:pPr>
              <w:rPr>
                <w:rFonts w:cstheme="minorHAnsi"/>
                <w:b/>
                <w:lang w:val="en-US"/>
              </w:rPr>
            </w:pPr>
            <w:r w:rsidRPr="00B42334">
              <w:rPr>
                <w:rFonts w:cstheme="minorHAnsi"/>
                <w:b/>
                <w:lang w:val="en-US"/>
              </w:rPr>
              <w:t>TENURE_CODE</w:t>
            </w:r>
          </w:p>
        </w:tc>
        <w:tc>
          <w:tcPr>
            <w:tcW w:w="2464" w:type="dxa"/>
          </w:tcPr>
          <w:p w14:paraId="049BD97F" w14:textId="77777777" w:rsidR="006307A7" w:rsidRPr="00B42334" w:rsidRDefault="006307A7" w:rsidP="006307A7">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TENURE</w:t>
            </w:r>
          </w:p>
        </w:tc>
        <w:tc>
          <w:tcPr>
            <w:tcW w:w="2157" w:type="dxa"/>
          </w:tcPr>
          <w:p w14:paraId="69F393C2" w14:textId="77777777" w:rsidR="006307A7" w:rsidRPr="00B42334" w:rsidRDefault="006307A7" w:rsidP="006307A7">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TENURE_TYPE_CODE</w:t>
            </w:r>
          </w:p>
        </w:tc>
        <w:tc>
          <w:tcPr>
            <w:tcW w:w="1067" w:type="dxa"/>
          </w:tcPr>
          <w:p w14:paraId="40786347" w14:textId="77777777" w:rsidR="006307A7" w:rsidRPr="00B42334" w:rsidRDefault="006307A7" w:rsidP="006307A7">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ACT</w:t>
            </w:r>
          </w:p>
        </w:tc>
        <w:tc>
          <w:tcPr>
            <w:tcW w:w="3157" w:type="dxa"/>
          </w:tcPr>
          <w:p w14:paraId="6585608D" w14:textId="77777777" w:rsidR="006307A7" w:rsidRPr="00B42334" w:rsidRDefault="006307A7" w:rsidP="006307A7">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RESPONSIBLE_BUSINESS_CODE</w:t>
            </w:r>
          </w:p>
        </w:tc>
        <w:tc>
          <w:tcPr>
            <w:tcW w:w="3188" w:type="dxa"/>
          </w:tcPr>
          <w:p w14:paraId="48D5DF2F" w14:textId="77777777" w:rsidR="006307A7" w:rsidRPr="00B42334" w:rsidRDefault="006307A7" w:rsidP="006307A7">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RESPONSIBLE_BUSINESS</w:t>
            </w:r>
          </w:p>
        </w:tc>
      </w:tr>
      <w:tr w:rsidR="006307A7" w14:paraId="702AD241" w14:textId="77777777" w:rsidTr="005A6943">
        <w:tc>
          <w:tcPr>
            <w:tcW w:w="1587" w:type="dxa"/>
          </w:tcPr>
          <w:p w14:paraId="5A891C6C" w14:textId="2A29E82A" w:rsidR="006307A7" w:rsidRDefault="006307A7" w:rsidP="006307A7">
            <w:pPr>
              <w:jc w:val="center"/>
              <w:rPr>
                <w:rFonts w:cstheme="minorHAnsi"/>
                <w:lang w:val="en-US"/>
              </w:rPr>
            </w:pPr>
            <w:r>
              <w:rPr>
                <w:rFonts w:cstheme="minorHAnsi"/>
                <w:lang w:val="en-US"/>
              </w:rPr>
              <w:t>689</w:t>
            </w:r>
          </w:p>
        </w:tc>
        <w:tc>
          <w:tcPr>
            <w:tcW w:w="2464" w:type="dxa"/>
          </w:tcPr>
          <w:p w14:paraId="59143E10" w14:textId="0015F78E" w:rsidR="006307A7" w:rsidRDefault="006307A7" w:rsidP="006307A7">
            <w:pPr>
              <w:rPr>
                <w:rFonts w:cstheme="minorHAnsi"/>
                <w:lang w:val="en-US"/>
              </w:rPr>
            </w:pPr>
            <w:r>
              <w:rPr>
                <w:rFonts w:cstheme="minorHAnsi"/>
                <w:lang w:val="en-US"/>
              </w:rPr>
              <w:t>GIC AYTHORIZATION – STRATUM OCCUPATION</w:t>
            </w:r>
          </w:p>
        </w:tc>
        <w:tc>
          <w:tcPr>
            <w:tcW w:w="2157" w:type="dxa"/>
          </w:tcPr>
          <w:p w14:paraId="789DDC0D" w14:textId="7364D2C5" w:rsidR="006307A7" w:rsidRDefault="005A6943" w:rsidP="006307A7">
            <w:pPr>
              <w:jc w:val="center"/>
              <w:rPr>
                <w:rFonts w:cstheme="minorHAnsi"/>
                <w:lang w:val="en-US"/>
              </w:rPr>
            </w:pPr>
            <w:r>
              <w:rPr>
                <w:rFonts w:cstheme="minorHAnsi"/>
                <w:lang w:val="en-US"/>
              </w:rPr>
              <w:t>G</w:t>
            </w:r>
          </w:p>
        </w:tc>
        <w:tc>
          <w:tcPr>
            <w:tcW w:w="1067" w:type="dxa"/>
          </w:tcPr>
          <w:p w14:paraId="5B0FE2AC" w14:textId="43DA6C7F" w:rsidR="006307A7" w:rsidRDefault="005A6943" w:rsidP="006307A7">
            <w:pPr>
              <w:rPr>
                <w:rFonts w:cstheme="minorHAnsi"/>
                <w:lang w:val="en-US"/>
              </w:rPr>
            </w:pPr>
            <w:r>
              <w:rPr>
                <w:rFonts w:cstheme="minorHAnsi"/>
                <w:lang w:val="en-US"/>
              </w:rPr>
              <w:t>L138A(11)</w:t>
            </w:r>
          </w:p>
        </w:tc>
        <w:tc>
          <w:tcPr>
            <w:tcW w:w="3157" w:type="dxa"/>
          </w:tcPr>
          <w:p w14:paraId="0B77B562" w14:textId="61C2D977" w:rsidR="006307A7" w:rsidRDefault="005A6943" w:rsidP="006307A7">
            <w:pPr>
              <w:jc w:val="center"/>
              <w:rPr>
                <w:rFonts w:cstheme="minorHAnsi"/>
                <w:lang w:val="en-US"/>
              </w:rPr>
            </w:pPr>
            <w:r>
              <w:rPr>
                <w:rFonts w:cstheme="minorHAnsi"/>
                <w:lang w:val="en-US"/>
              </w:rPr>
              <w:t>CLA</w:t>
            </w:r>
          </w:p>
        </w:tc>
        <w:tc>
          <w:tcPr>
            <w:tcW w:w="3188" w:type="dxa"/>
          </w:tcPr>
          <w:p w14:paraId="0A761C5D" w14:textId="115DE9A3" w:rsidR="006307A7" w:rsidRDefault="005A6943" w:rsidP="006307A7">
            <w:pPr>
              <w:rPr>
                <w:rFonts w:cstheme="minorHAnsi"/>
                <w:lang w:val="en-US"/>
              </w:rPr>
            </w:pPr>
            <w:r>
              <w:rPr>
                <w:rFonts w:cstheme="minorHAnsi"/>
                <w:lang w:val="en-US"/>
              </w:rPr>
              <w:t>CROWN LAND MANAGEMENT</w:t>
            </w:r>
          </w:p>
        </w:tc>
      </w:tr>
      <w:tr w:rsidR="006307A7" w14:paraId="596ECF87" w14:textId="77777777" w:rsidTr="005A6943">
        <w:tc>
          <w:tcPr>
            <w:tcW w:w="1587" w:type="dxa"/>
          </w:tcPr>
          <w:p w14:paraId="35D109D7" w14:textId="431B9A46" w:rsidR="006307A7" w:rsidRDefault="006307A7" w:rsidP="006307A7">
            <w:pPr>
              <w:jc w:val="center"/>
              <w:rPr>
                <w:rFonts w:cstheme="minorHAnsi"/>
                <w:lang w:val="en-US"/>
              </w:rPr>
            </w:pPr>
            <w:r>
              <w:rPr>
                <w:rFonts w:cstheme="minorHAnsi"/>
                <w:lang w:val="en-US"/>
              </w:rPr>
              <w:t>690</w:t>
            </w:r>
          </w:p>
        </w:tc>
        <w:tc>
          <w:tcPr>
            <w:tcW w:w="2464" w:type="dxa"/>
          </w:tcPr>
          <w:p w14:paraId="2F734B42" w14:textId="60F1836E" w:rsidR="006307A7" w:rsidRDefault="006307A7" w:rsidP="006307A7">
            <w:pPr>
              <w:rPr>
                <w:rFonts w:cstheme="minorHAnsi"/>
                <w:lang w:val="en-US"/>
              </w:rPr>
            </w:pPr>
            <w:r>
              <w:rPr>
                <w:rFonts w:cstheme="minorHAnsi"/>
                <w:lang w:val="en-US"/>
              </w:rPr>
              <w:t>SECRETARY CONSENT</w:t>
            </w:r>
          </w:p>
        </w:tc>
        <w:tc>
          <w:tcPr>
            <w:tcW w:w="2157" w:type="dxa"/>
          </w:tcPr>
          <w:p w14:paraId="751AE7C2" w14:textId="7DF6C4FA" w:rsidR="006307A7" w:rsidRDefault="005A6943" w:rsidP="006307A7">
            <w:pPr>
              <w:jc w:val="center"/>
              <w:rPr>
                <w:rFonts w:cstheme="minorHAnsi"/>
                <w:lang w:val="en-US"/>
              </w:rPr>
            </w:pPr>
            <w:r>
              <w:rPr>
                <w:rFonts w:cstheme="minorHAnsi"/>
                <w:lang w:val="en-US"/>
              </w:rPr>
              <w:t>G</w:t>
            </w:r>
          </w:p>
        </w:tc>
        <w:tc>
          <w:tcPr>
            <w:tcW w:w="1067" w:type="dxa"/>
          </w:tcPr>
          <w:p w14:paraId="2439F3F1" w14:textId="07C7183D" w:rsidR="006307A7" w:rsidRDefault="005A6943" w:rsidP="006307A7">
            <w:pPr>
              <w:rPr>
                <w:rFonts w:cstheme="minorHAnsi"/>
                <w:lang w:val="en-US"/>
              </w:rPr>
            </w:pPr>
            <w:r>
              <w:rPr>
                <w:rFonts w:cstheme="minorHAnsi"/>
                <w:lang w:val="en-US"/>
              </w:rPr>
              <w:t>LAND ACT</w:t>
            </w:r>
          </w:p>
        </w:tc>
        <w:tc>
          <w:tcPr>
            <w:tcW w:w="3157" w:type="dxa"/>
          </w:tcPr>
          <w:p w14:paraId="5E501EC5" w14:textId="7D051030" w:rsidR="006307A7" w:rsidRDefault="005A6943" w:rsidP="006307A7">
            <w:pPr>
              <w:jc w:val="center"/>
              <w:rPr>
                <w:rFonts w:cstheme="minorHAnsi"/>
                <w:lang w:val="en-US"/>
              </w:rPr>
            </w:pPr>
            <w:r>
              <w:rPr>
                <w:rFonts w:cstheme="minorHAnsi"/>
                <w:lang w:val="en-US"/>
              </w:rPr>
              <w:t>CLA</w:t>
            </w:r>
          </w:p>
        </w:tc>
        <w:tc>
          <w:tcPr>
            <w:tcW w:w="3188" w:type="dxa"/>
          </w:tcPr>
          <w:p w14:paraId="42B94A93" w14:textId="36C9ABAD" w:rsidR="006307A7" w:rsidRDefault="005A6943" w:rsidP="006307A7">
            <w:pPr>
              <w:rPr>
                <w:rFonts w:cstheme="minorHAnsi"/>
                <w:lang w:val="en-US"/>
              </w:rPr>
            </w:pPr>
            <w:r>
              <w:rPr>
                <w:rFonts w:cstheme="minorHAnsi"/>
                <w:lang w:val="en-US"/>
              </w:rPr>
              <w:t>CROWN LAND MANAGEMENT</w:t>
            </w:r>
          </w:p>
        </w:tc>
      </w:tr>
      <w:tr w:rsidR="006307A7" w14:paraId="01511AE3" w14:textId="77777777" w:rsidTr="005A6943">
        <w:tc>
          <w:tcPr>
            <w:tcW w:w="1587" w:type="dxa"/>
          </w:tcPr>
          <w:p w14:paraId="0B1C5DFD" w14:textId="6A72EEE9" w:rsidR="006307A7" w:rsidRDefault="006307A7" w:rsidP="006307A7">
            <w:pPr>
              <w:jc w:val="center"/>
              <w:rPr>
                <w:rFonts w:cstheme="minorHAnsi"/>
                <w:lang w:val="en-US"/>
              </w:rPr>
            </w:pPr>
            <w:r>
              <w:rPr>
                <w:rFonts w:cstheme="minorHAnsi"/>
                <w:lang w:val="en-US"/>
              </w:rPr>
              <w:t>691</w:t>
            </w:r>
          </w:p>
        </w:tc>
        <w:tc>
          <w:tcPr>
            <w:tcW w:w="2464" w:type="dxa"/>
          </w:tcPr>
          <w:p w14:paraId="5A4E749F" w14:textId="4A95C9C8" w:rsidR="006307A7" w:rsidRDefault="006307A7" w:rsidP="006307A7">
            <w:pPr>
              <w:rPr>
                <w:rFonts w:cstheme="minorHAnsi"/>
                <w:lang w:val="en-US"/>
              </w:rPr>
            </w:pPr>
            <w:r>
              <w:rPr>
                <w:rFonts w:cstheme="minorHAnsi"/>
                <w:lang w:val="en-US"/>
              </w:rPr>
              <w:t>MINISTER FOR FINANCE</w:t>
            </w:r>
          </w:p>
        </w:tc>
        <w:tc>
          <w:tcPr>
            <w:tcW w:w="2157" w:type="dxa"/>
          </w:tcPr>
          <w:p w14:paraId="0EDCDD11" w14:textId="7EEF9CEF" w:rsidR="006307A7" w:rsidRDefault="005A6943" w:rsidP="006307A7">
            <w:pPr>
              <w:jc w:val="center"/>
              <w:rPr>
                <w:rFonts w:cstheme="minorHAnsi"/>
                <w:lang w:val="en-US"/>
              </w:rPr>
            </w:pPr>
            <w:r>
              <w:rPr>
                <w:rFonts w:cstheme="minorHAnsi"/>
                <w:lang w:val="en-US"/>
              </w:rPr>
              <w:t>G</w:t>
            </w:r>
          </w:p>
        </w:tc>
        <w:tc>
          <w:tcPr>
            <w:tcW w:w="1067" w:type="dxa"/>
          </w:tcPr>
          <w:p w14:paraId="4A199ED4" w14:textId="4FE0EDC1" w:rsidR="006307A7" w:rsidRDefault="005A6943" w:rsidP="006307A7">
            <w:pPr>
              <w:rPr>
                <w:rFonts w:cstheme="minorHAnsi"/>
                <w:lang w:val="en-US"/>
              </w:rPr>
            </w:pPr>
            <w:r>
              <w:rPr>
                <w:rFonts w:cstheme="minorHAnsi"/>
                <w:lang w:val="en-US"/>
              </w:rPr>
              <w:t>FIN MGMT</w:t>
            </w:r>
          </w:p>
        </w:tc>
        <w:tc>
          <w:tcPr>
            <w:tcW w:w="3157" w:type="dxa"/>
          </w:tcPr>
          <w:p w14:paraId="53EF1A0F" w14:textId="79C41807" w:rsidR="006307A7" w:rsidRDefault="005A6943" w:rsidP="006307A7">
            <w:pPr>
              <w:jc w:val="center"/>
              <w:rPr>
                <w:rFonts w:cstheme="minorHAnsi"/>
                <w:lang w:val="en-US"/>
              </w:rPr>
            </w:pPr>
            <w:r>
              <w:rPr>
                <w:rFonts w:cstheme="minorHAnsi"/>
                <w:lang w:val="en-US"/>
              </w:rPr>
              <w:t>CLA</w:t>
            </w:r>
          </w:p>
        </w:tc>
        <w:tc>
          <w:tcPr>
            <w:tcW w:w="3188" w:type="dxa"/>
          </w:tcPr>
          <w:p w14:paraId="16C792A2" w14:textId="71CBE48F" w:rsidR="006307A7" w:rsidRDefault="005A6943" w:rsidP="006307A7">
            <w:pPr>
              <w:rPr>
                <w:rFonts w:cstheme="minorHAnsi"/>
                <w:lang w:val="en-US"/>
              </w:rPr>
            </w:pPr>
            <w:r>
              <w:rPr>
                <w:rFonts w:cstheme="minorHAnsi"/>
                <w:lang w:val="en-US"/>
              </w:rPr>
              <w:t>CROWN LAND MANAGEMENT</w:t>
            </w:r>
          </w:p>
        </w:tc>
      </w:tr>
      <w:tr w:rsidR="006307A7" w14:paraId="10711165" w14:textId="77777777" w:rsidTr="005A6943">
        <w:tc>
          <w:tcPr>
            <w:tcW w:w="1587" w:type="dxa"/>
          </w:tcPr>
          <w:p w14:paraId="1F811543" w14:textId="4D1D787F" w:rsidR="006307A7" w:rsidRDefault="006307A7" w:rsidP="006307A7">
            <w:pPr>
              <w:jc w:val="center"/>
              <w:rPr>
                <w:rFonts w:cstheme="minorHAnsi"/>
                <w:lang w:val="en-US"/>
              </w:rPr>
            </w:pPr>
            <w:r>
              <w:rPr>
                <w:rFonts w:cstheme="minorHAnsi"/>
                <w:lang w:val="en-US"/>
              </w:rPr>
              <w:t>692</w:t>
            </w:r>
          </w:p>
        </w:tc>
        <w:tc>
          <w:tcPr>
            <w:tcW w:w="2464" w:type="dxa"/>
          </w:tcPr>
          <w:p w14:paraId="361977EB" w14:textId="493C0F2F" w:rsidR="006307A7" w:rsidRDefault="006307A7" w:rsidP="006307A7">
            <w:pPr>
              <w:rPr>
                <w:rFonts w:cstheme="minorHAnsi"/>
                <w:lang w:val="en-US"/>
              </w:rPr>
            </w:pPr>
            <w:r>
              <w:rPr>
                <w:rFonts w:cstheme="minorHAnsi"/>
                <w:lang w:val="en-US"/>
              </w:rPr>
              <w:t>DIRECTOR NP/WL CONSENT</w:t>
            </w:r>
          </w:p>
        </w:tc>
        <w:tc>
          <w:tcPr>
            <w:tcW w:w="2157" w:type="dxa"/>
          </w:tcPr>
          <w:p w14:paraId="0A1A49C7" w14:textId="49646F3D" w:rsidR="006307A7" w:rsidRDefault="005A6943" w:rsidP="006307A7">
            <w:pPr>
              <w:jc w:val="center"/>
              <w:rPr>
                <w:rFonts w:cstheme="minorHAnsi"/>
                <w:lang w:val="en-US"/>
              </w:rPr>
            </w:pPr>
            <w:r>
              <w:rPr>
                <w:rFonts w:cstheme="minorHAnsi"/>
                <w:lang w:val="en-US"/>
              </w:rPr>
              <w:t>G</w:t>
            </w:r>
          </w:p>
        </w:tc>
        <w:tc>
          <w:tcPr>
            <w:tcW w:w="1067" w:type="dxa"/>
          </w:tcPr>
          <w:p w14:paraId="2D8D1988" w14:textId="734A0D62" w:rsidR="006307A7" w:rsidRDefault="005A6943" w:rsidP="006307A7">
            <w:pPr>
              <w:rPr>
                <w:rFonts w:cstheme="minorHAnsi"/>
                <w:lang w:val="en-US"/>
              </w:rPr>
            </w:pPr>
            <w:r>
              <w:rPr>
                <w:rFonts w:cstheme="minorHAnsi"/>
                <w:lang w:val="en-US"/>
              </w:rPr>
              <w:t>NP27</w:t>
            </w:r>
          </w:p>
        </w:tc>
        <w:tc>
          <w:tcPr>
            <w:tcW w:w="3157" w:type="dxa"/>
          </w:tcPr>
          <w:p w14:paraId="19193FC4" w14:textId="0319AFAF" w:rsidR="006307A7" w:rsidRDefault="005A6943" w:rsidP="006307A7">
            <w:pPr>
              <w:jc w:val="center"/>
              <w:rPr>
                <w:rFonts w:cstheme="minorHAnsi"/>
                <w:lang w:val="en-US"/>
              </w:rPr>
            </w:pPr>
            <w:r>
              <w:rPr>
                <w:rFonts w:cstheme="minorHAnsi"/>
                <w:lang w:val="en-US"/>
              </w:rPr>
              <w:t>NPS</w:t>
            </w:r>
          </w:p>
        </w:tc>
        <w:tc>
          <w:tcPr>
            <w:tcW w:w="3188" w:type="dxa"/>
          </w:tcPr>
          <w:p w14:paraId="78AFEF02" w14:textId="4AF45FBC" w:rsidR="006307A7" w:rsidRDefault="005A6943" w:rsidP="006307A7">
            <w:pPr>
              <w:rPr>
                <w:rFonts w:cstheme="minorHAnsi"/>
                <w:lang w:val="en-US"/>
              </w:rPr>
            </w:pPr>
            <w:r>
              <w:rPr>
                <w:rFonts w:cstheme="minorHAnsi"/>
                <w:lang w:val="en-US"/>
              </w:rPr>
              <w:t>PARKS</w:t>
            </w:r>
          </w:p>
        </w:tc>
      </w:tr>
      <w:tr w:rsidR="006307A7" w14:paraId="26D2C6EF" w14:textId="77777777" w:rsidTr="005A6943">
        <w:tc>
          <w:tcPr>
            <w:tcW w:w="1587" w:type="dxa"/>
          </w:tcPr>
          <w:p w14:paraId="5CB5184C" w14:textId="3189B474" w:rsidR="006307A7" w:rsidRDefault="006307A7" w:rsidP="006307A7">
            <w:pPr>
              <w:jc w:val="center"/>
              <w:rPr>
                <w:rFonts w:cstheme="minorHAnsi"/>
                <w:lang w:val="en-US"/>
              </w:rPr>
            </w:pPr>
            <w:r>
              <w:rPr>
                <w:rFonts w:cstheme="minorHAnsi"/>
                <w:lang w:val="en-US"/>
              </w:rPr>
              <w:t>693</w:t>
            </w:r>
          </w:p>
        </w:tc>
        <w:tc>
          <w:tcPr>
            <w:tcW w:w="2464" w:type="dxa"/>
          </w:tcPr>
          <w:p w14:paraId="2A71F5D3" w14:textId="62475D04" w:rsidR="006307A7" w:rsidRDefault="006307A7" w:rsidP="006307A7">
            <w:pPr>
              <w:rPr>
                <w:rFonts w:cstheme="minorHAnsi"/>
                <w:lang w:val="en-US"/>
              </w:rPr>
            </w:pPr>
            <w:r>
              <w:rPr>
                <w:rFonts w:cstheme="minorHAnsi"/>
                <w:lang w:val="en-US"/>
              </w:rPr>
              <w:t>DIV./REG. MANAGER CONSENT</w:t>
            </w:r>
          </w:p>
        </w:tc>
        <w:tc>
          <w:tcPr>
            <w:tcW w:w="2157" w:type="dxa"/>
          </w:tcPr>
          <w:p w14:paraId="70F06DCD" w14:textId="2D0C5F16" w:rsidR="006307A7" w:rsidRDefault="005A6943" w:rsidP="006307A7">
            <w:pPr>
              <w:jc w:val="center"/>
              <w:rPr>
                <w:rFonts w:cstheme="minorHAnsi"/>
                <w:lang w:val="en-US"/>
              </w:rPr>
            </w:pPr>
            <w:r>
              <w:rPr>
                <w:rFonts w:cstheme="minorHAnsi"/>
                <w:lang w:val="en-US"/>
              </w:rPr>
              <w:t>P</w:t>
            </w:r>
          </w:p>
        </w:tc>
        <w:tc>
          <w:tcPr>
            <w:tcW w:w="1067" w:type="dxa"/>
          </w:tcPr>
          <w:p w14:paraId="52B13C9F" w14:textId="7336E922" w:rsidR="006307A7" w:rsidRDefault="005A6943" w:rsidP="006307A7">
            <w:pPr>
              <w:rPr>
                <w:rFonts w:cstheme="minorHAnsi"/>
                <w:lang w:val="en-US"/>
              </w:rPr>
            </w:pPr>
            <w:r>
              <w:rPr>
                <w:rFonts w:cstheme="minorHAnsi"/>
                <w:lang w:val="en-US"/>
              </w:rPr>
              <w:t>WILDLIFE</w:t>
            </w:r>
          </w:p>
        </w:tc>
        <w:tc>
          <w:tcPr>
            <w:tcW w:w="3157" w:type="dxa"/>
          </w:tcPr>
          <w:p w14:paraId="746F7002" w14:textId="714A9765" w:rsidR="006307A7" w:rsidRDefault="005A6943" w:rsidP="006307A7">
            <w:pPr>
              <w:jc w:val="center"/>
              <w:rPr>
                <w:rFonts w:cstheme="minorHAnsi"/>
                <w:lang w:val="en-US"/>
              </w:rPr>
            </w:pPr>
            <w:r>
              <w:rPr>
                <w:rFonts w:cstheme="minorHAnsi"/>
                <w:lang w:val="en-US"/>
              </w:rPr>
              <w:t>FFF</w:t>
            </w:r>
          </w:p>
        </w:tc>
        <w:tc>
          <w:tcPr>
            <w:tcW w:w="3188" w:type="dxa"/>
          </w:tcPr>
          <w:p w14:paraId="7228EB2B" w14:textId="1D6F48A4" w:rsidR="006307A7" w:rsidRDefault="005A6943" w:rsidP="006307A7">
            <w:pPr>
              <w:rPr>
                <w:rFonts w:cstheme="minorHAnsi"/>
                <w:lang w:val="en-US"/>
              </w:rPr>
            </w:pPr>
            <w:r>
              <w:rPr>
                <w:rFonts w:cstheme="minorHAnsi"/>
                <w:lang w:val="en-US"/>
              </w:rPr>
              <w:t>FLORA AND FAUNA</w:t>
            </w:r>
          </w:p>
        </w:tc>
      </w:tr>
      <w:tr w:rsidR="006307A7" w14:paraId="206DB0C2" w14:textId="77777777" w:rsidTr="005A6943">
        <w:tc>
          <w:tcPr>
            <w:tcW w:w="1587" w:type="dxa"/>
          </w:tcPr>
          <w:p w14:paraId="7F269177" w14:textId="2DDB8BBF" w:rsidR="006307A7" w:rsidRDefault="006307A7" w:rsidP="006307A7">
            <w:pPr>
              <w:jc w:val="center"/>
              <w:rPr>
                <w:rFonts w:cstheme="minorHAnsi"/>
                <w:lang w:val="en-US"/>
              </w:rPr>
            </w:pPr>
            <w:r>
              <w:rPr>
                <w:rFonts w:cstheme="minorHAnsi"/>
                <w:lang w:val="en-US"/>
              </w:rPr>
              <w:t>695</w:t>
            </w:r>
          </w:p>
        </w:tc>
        <w:tc>
          <w:tcPr>
            <w:tcW w:w="2464" w:type="dxa"/>
          </w:tcPr>
          <w:p w14:paraId="05A78FD9" w14:textId="2B7012E7" w:rsidR="006307A7" w:rsidRDefault="006307A7" w:rsidP="006307A7">
            <w:pPr>
              <w:rPr>
                <w:rFonts w:cstheme="minorHAnsi"/>
                <w:lang w:val="en-US"/>
              </w:rPr>
            </w:pPr>
            <w:r>
              <w:rPr>
                <w:rFonts w:cstheme="minorHAnsi"/>
                <w:lang w:val="en-US"/>
              </w:rPr>
              <w:t>DIV./REG. MANAGER CONSENT</w:t>
            </w:r>
          </w:p>
        </w:tc>
        <w:tc>
          <w:tcPr>
            <w:tcW w:w="2157" w:type="dxa"/>
          </w:tcPr>
          <w:p w14:paraId="08463700" w14:textId="4EA8A65C" w:rsidR="006307A7" w:rsidRDefault="005A6943" w:rsidP="006307A7">
            <w:pPr>
              <w:jc w:val="center"/>
              <w:rPr>
                <w:rFonts w:cstheme="minorHAnsi"/>
                <w:lang w:val="en-US"/>
              </w:rPr>
            </w:pPr>
            <w:r>
              <w:rPr>
                <w:rFonts w:cstheme="minorHAnsi"/>
                <w:lang w:val="en-US"/>
              </w:rPr>
              <w:t>P</w:t>
            </w:r>
          </w:p>
        </w:tc>
        <w:tc>
          <w:tcPr>
            <w:tcW w:w="1067" w:type="dxa"/>
          </w:tcPr>
          <w:p w14:paraId="08B8B333" w14:textId="4BB876AA" w:rsidR="006307A7" w:rsidRDefault="005A6943" w:rsidP="006307A7">
            <w:pPr>
              <w:rPr>
                <w:rFonts w:cstheme="minorHAnsi"/>
                <w:lang w:val="en-US"/>
              </w:rPr>
            </w:pPr>
            <w:r>
              <w:rPr>
                <w:rFonts w:cstheme="minorHAnsi"/>
                <w:lang w:val="en-US"/>
              </w:rPr>
              <w:t>LANDS</w:t>
            </w:r>
          </w:p>
        </w:tc>
        <w:tc>
          <w:tcPr>
            <w:tcW w:w="3157" w:type="dxa"/>
          </w:tcPr>
          <w:p w14:paraId="30BF67D9" w14:textId="3E969190" w:rsidR="006307A7" w:rsidRDefault="005A6943" w:rsidP="006307A7">
            <w:pPr>
              <w:jc w:val="center"/>
              <w:rPr>
                <w:rFonts w:cstheme="minorHAnsi"/>
                <w:lang w:val="en-US"/>
              </w:rPr>
            </w:pPr>
            <w:r>
              <w:rPr>
                <w:rFonts w:cstheme="minorHAnsi"/>
                <w:lang w:val="en-US"/>
              </w:rPr>
              <w:t>CLA</w:t>
            </w:r>
          </w:p>
        </w:tc>
        <w:tc>
          <w:tcPr>
            <w:tcW w:w="3188" w:type="dxa"/>
          </w:tcPr>
          <w:p w14:paraId="39FFABC6" w14:textId="05D38437" w:rsidR="006307A7" w:rsidRDefault="005A6943" w:rsidP="006307A7">
            <w:pPr>
              <w:rPr>
                <w:rFonts w:cstheme="minorHAnsi"/>
                <w:lang w:val="en-US"/>
              </w:rPr>
            </w:pPr>
            <w:r>
              <w:rPr>
                <w:rFonts w:cstheme="minorHAnsi"/>
                <w:lang w:val="en-US"/>
              </w:rPr>
              <w:t>CROWN LAND MANAGEMENT</w:t>
            </w:r>
          </w:p>
        </w:tc>
      </w:tr>
      <w:tr w:rsidR="006307A7" w14:paraId="32139044" w14:textId="77777777" w:rsidTr="005A6943">
        <w:tc>
          <w:tcPr>
            <w:tcW w:w="1587" w:type="dxa"/>
          </w:tcPr>
          <w:p w14:paraId="2B22D68C" w14:textId="6B868A55" w:rsidR="006307A7" w:rsidRDefault="006307A7" w:rsidP="006307A7">
            <w:pPr>
              <w:jc w:val="center"/>
              <w:rPr>
                <w:rFonts w:cstheme="minorHAnsi"/>
                <w:lang w:val="en-US"/>
              </w:rPr>
            </w:pPr>
            <w:r>
              <w:rPr>
                <w:rFonts w:cstheme="minorHAnsi"/>
                <w:lang w:val="en-US"/>
              </w:rPr>
              <w:t>696</w:t>
            </w:r>
          </w:p>
        </w:tc>
        <w:tc>
          <w:tcPr>
            <w:tcW w:w="2464" w:type="dxa"/>
          </w:tcPr>
          <w:p w14:paraId="728D8B0E" w14:textId="0591E7FC" w:rsidR="006307A7" w:rsidRDefault="006307A7" w:rsidP="006307A7">
            <w:pPr>
              <w:rPr>
                <w:rFonts w:cstheme="minorHAnsi"/>
                <w:lang w:val="en-US"/>
              </w:rPr>
            </w:pPr>
            <w:r>
              <w:rPr>
                <w:rFonts w:cstheme="minorHAnsi"/>
                <w:lang w:val="en-US"/>
              </w:rPr>
              <w:t>DIV./REG. MANAGER CONSENT</w:t>
            </w:r>
          </w:p>
        </w:tc>
        <w:tc>
          <w:tcPr>
            <w:tcW w:w="2157" w:type="dxa"/>
          </w:tcPr>
          <w:p w14:paraId="3B1C7BE4" w14:textId="3702E952" w:rsidR="006307A7" w:rsidRDefault="005A6943" w:rsidP="006307A7">
            <w:pPr>
              <w:jc w:val="center"/>
              <w:rPr>
                <w:rFonts w:cstheme="minorHAnsi"/>
                <w:lang w:val="en-US"/>
              </w:rPr>
            </w:pPr>
            <w:r>
              <w:rPr>
                <w:rFonts w:cstheme="minorHAnsi"/>
                <w:lang w:val="en-US"/>
              </w:rPr>
              <w:t>P</w:t>
            </w:r>
          </w:p>
        </w:tc>
        <w:tc>
          <w:tcPr>
            <w:tcW w:w="1067" w:type="dxa"/>
          </w:tcPr>
          <w:p w14:paraId="4EC9B192" w14:textId="435CC51D" w:rsidR="006307A7" w:rsidRDefault="005A6943" w:rsidP="006307A7">
            <w:pPr>
              <w:rPr>
                <w:rFonts w:cstheme="minorHAnsi"/>
                <w:lang w:val="en-US"/>
              </w:rPr>
            </w:pPr>
            <w:r>
              <w:rPr>
                <w:rFonts w:cstheme="minorHAnsi"/>
                <w:lang w:val="en-US"/>
              </w:rPr>
              <w:t>FOREST</w:t>
            </w:r>
          </w:p>
        </w:tc>
        <w:tc>
          <w:tcPr>
            <w:tcW w:w="3157" w:type="dxa"/>
          </w:tcPr>
          <w:p w14:paraId="2AADFC6A" w14:textId="64748FE6" w:rsidR="006307A7" w:rsidRDefault="005A6943" w:rsidP="006307A7">
            <w:pPr>
              <w:jc w:val="center"/>
              <w:rPr>
                <w:rFonts w:cstheme="minorHAnsi"/>
                <w:lang w:val="en-US"/>
              </w:rPr>
            </w:pPr>
            <w:r>
              <w:rPr>
                <w:rFonts w:cstheme="minorHAnsi"/>
                <w:lang w:val="en-US"/>
              </w:rPr>
              <w:t>FOR</w:t>
            </w:r>
          </w:p>
        </w:tc>
        <w:tc>
          <w:tcPr>
            <w:tcW w:w="3188" w:type="dxa"/>
          </w:tcPr>
          <w:p w14:paraId="6FB94832" w14:textId="01C32C44" w:rsidR="006307A7" w:rsidRDefault="005A6943" w:rsidP="006307A7">
            <w:pPr>
              <w:rPr>
                <w:rFonts w:cstheme="minorHAnsi"/>
                <w:lang w:val="en-US"/>
              </w:rPr>
            </w:pPr>
            <w:r>
              <w:rPr>
                <w:rFonts w:cstheme="minorHAnsi"/>
                <w:lang w:val="en-US"/>
              </w:rPr>
              <w:t>FORESTS</w:t>
            </w:r>
          </w:p>
        </w:tc>
      </w:tr>
      <w:tr w:rsidR="006307A7" w14:paraId="43D390CD" w14:textId="77777777" w:rsidTr="005A6943">
        <w:tc>
          <w:tcPr>
            <w:tcW w:w="1587" w:type="dxa"/>
          </w:tcPr>
          <w:p w14:paraId="33923BF9" w14:textId="61CE95FE" w:rsidR="006307A7" w:rsidRDefault="006307A7" w:rsidP="006307A7">
            <w:pPr>
              <w:jc w:val="center"/>
              <w:rPr>
                <w:rFonts w:cstheme="minorHAnsi"/>
                <w:lang w:val="en-US"/>
              </w:rPr>
            </w:pPr>
            <w:r>
              <w:rPr>
                <w:rFonts w:cstheme="minorHAnsi"/>
                <w:lang w:val="en-US"/>
              </w:rPr>
              <w:t>697</w:t>
            </w:r>
          </w:p>
        </w:tc>
        <w:tc>
          <w:tcPr>
            <w:tcW w:w="2464" w:type="dxa"/>
          </w:tcPr>
          <w:p w14:paraId="0C138CF0" w14:textId="497D6DA3" w:rsidR="006307A7" w:rsidRDefault="006307A7" w:rsidP="006307A7">
            <w:pPr>
              <w:rPr>
                <w:rFonts w:cstheme="minorHAnsi"/>
                <w:lang w:val="en-US"/>
              </w:rPr>
            </w:pPr>
            <w:r>
              <w:rPr>
                <w:rFonts w:cstheme="minorHAnsi"/>
                <w:lang w:val="en-US"/>
              </w:rPr>
              <w:t>DIV./REG. MANAGER CONSENT</w:t>
            </w:r>
          </w:p>
        </w:tc>
        <w:tc>
          <w:tcPr>
            <w:tcW w:w="2157" w:type="dxa"/>
          </w:tcPr>
          <w:p w14:paraId="65127F9E" w14:textId="05BDB6B9" w:rsidR="006307A7" w:rsidRDefault="005A6943" w:rsidP="006307A7">
            <w:pPr>
              <w:jc w:val="center"/>
              <w:rPr>
                <w:rFonts w:cstheme="minorHAnsi"/>
                <w:lang w:val="en-US"/>
              </w:rPr>
            </w:pPr>
            <w:r>
              <w:rPr>
                <w:rFonts w:cstheme="minorHAnsi"/>
                <w:lang w:val="en-US"/>
              </w:rPr>
              <w:t>P</w:t>
            </w:r>
          </w:p>
        </w:tc>
        <w:tc>
          <w:tcPr>
            <w:tcW w:w="1067" w:type="dxa"/>
          </w:tcPr>
          <w:p w14:paraId="11B6C597" w14:textId="59EEF803" w:rsidR="006307A7" w:rsidRDefault="005A6943" w:rsidP="006307A7">
            <w:pPr>
              <w:rPr>
                <w:rFonts w:cstheme="minorHAnsi"/>
                <w:lang w:val="en-US"/>
              </w:rPr>
            </w:pPr>
            <w:r>
              <w:rPr>
                <w:rFonts w:cstheme="minorHAnsi"/>
                <w:lang w:val="en-US"/>
              </w:rPr>
              <w:t>NAT.PKS.</w:t>
            </w:r>
          </w:p>
        </w:tc>
        <w:tc>
          <w:tcPr>
            <w:tcW w:w="3157" w:type="dxa"/>
          </w:tcPr>
          <w:p w14:paraId="2BC6E8A1" w14:textId="6D42126B" w:rsidR="006307A7" w:rsidRDefault="005A6943" w:rsidP="006307A7">
            <w:pPr>
              <w:jc w:val="center"/>
              <w:rPr>
                <w:rFonts w:cstheme="minorHAnsi"/>
                <w:lang w:val="en-US"/>
              </w:rPr>
            </w:pPr>
            <w:r>
              <w:rPr>
                <w:rFonts w:cstheme="minorHAnsi"/>
                <w:lang w:val="en-US"/>
              </w:rPr>
              <w:t>NPS</w:t>
            </w:r>
          </w:p>
        </w:tc>
        <w:tc>
          <w:tcPr>
            <w:tcW w:w="3188" w:type="dxa"/>
          </w:tcPr>
          <w:p w14:paraId="08D739DD" w14:textId="471CAFA7" w:rsidR="006307A7" w:rsidRDefault="005A6943" w:rsidP="006307A7">
            <w:pPr>
              <w:rPr>
                <w:rFonts w:cstheme="minorHAnsi"/>
                <w:lang w:val="en-US"/>
              </w:rPr>
            </w:pPr>
            <w:r>
              <w:rPr>
                <w:rFonts w:cstheme="minorHAnsi"/>
                <w:lang w:val="en-US"/>
              </w:rPr>
              <w:t>PARKS</w:t>
            </w:r>
          </w:p>
        </w:tc>
      </w:tr>
      <w:tr w:rsidR="006307A7" w14:paraId="1794EC1A" w14:textId="77777777" w:rsidTr="005A6943">
        <w:tc>
          <w:tcPr>
            <w:tcW w:w="1587" w:type="dxa"/>
          </w:tcPr>
          <w:p w14:paraId="2666E72F" w14:textId="0871A199" w:rsidR="006307A7" w:rsidRDefault="006307A7" w:rsidP="006307A7">
            <w:pPr>
              <w:jc w:val="center"/>
              <w:rPr>
                <w:rFonts w:cstheme="minorHAnsi"/>
                <w:lang w:val="en-US"/>
              </w:rPr>
            </w:pPr>
            <w:r>
              <w:rPr>
                <w:rFonts w:cstheme="minorHAnsi"/>
                <w:lang w:val="en-US"/>
              </w:rPr>
              <w:t>698</w:t>
            </w:r>
          </w:p>
        </w:tc>
        <w:tc>
          <w:tcPr>
            <w:tcW w:w="2464" w:type="dxa"/>
          </w:tcPr>
          <w:p w14:paraId="54BFC054" w14:textId="766A9F0E" w:rsidR="006307A7" w:rsidRDefault="005A6943" w:rsidP="006307A7">
            <w:pPr>
              <w:rPr>
                <w:rFonts w:cstheme="minorHAnsi"/>
                <w:lang w:val="en-US"/>
              </w:rPr>
            </w:pPr>
            <w:r>
              <w:rPr>
                <w:rFonts w:cstheme="minorHAnsi"/>
                <w:lang w:val="en-US"/>
              </w:rPr>
              <w:t>DIV./REG. MANAGER CONSENT</w:t>
            </w:r>
          </w:p>
        </w:tc>
        <w:tc>
          <w:tcPr>
            <w:tcW w:w="2157" w:type="dxa"/>
          </w:tcPr>
          <w:p w14:paraId="5B423094" w14:textId="5A179911" w:rsidR="006307A7" w:rsidRDefault="005A6943" w:rsidP="006307A7">
            <w:pPr>
              <w:jc w:val="center"/>
              <w:rPr>
                <w:rFonts w:cstheme="minorHAnsi"/>
                <w:lang w:val="en-US"/>
              </w:rPr>
            </w:pPr>
            <w:r>
              <w:rPr>
                <w:rFonts w:cstheme="minorHAnsi"/>
                <w:lang w:val="en-US"/>
              </w:rPr>
              <w:t>P</w:t>
            </w:r>
          </w:p>
        </w:tc>
        <w:tc>
          <w:tcPr>
            <w:tcW w:w="1067" w:type="dxa"/>
          </w:tcPr>
          <w:p w14:paraId="154E8458" w14:textId="758AE3BD" w:rsidR="006307A7" w:rsidRDefault="005A6943" w:rsidP="006307A7">
            <w:pPr>
              <w:rPr>
                <w:rFonts w:cstheme="minorHAnsi"/>
                <w:lang w:val="en-US"/>
              </w:rPr>
            </w:pPr>
            <w:r>
              <w:rPr>
                <w:rFonts w:cstheme="minorHAnsi"/>
                <w:lang w:val="en-US"/>
              </w:rPr>
              <w:t>OTHER</w:t>
            </w:r>
          </w:p>
        </w:tc>
        <w:tc>
          <w:tcPr>
            <w:tcW w:w="3157" w:type="dxa"/>
          </w:tcPr>
          <w:p w14:paraId="0037F100" w14:textId="672465DC" w:rsidR="006307A7" w:rsidRDefault="005A6943" w:rsidP="006307A7">
            <w:pPr>
              <w:jc w:val="center"/>
              <w:rPr>
                <w:rFonts w:cstheme="minorHAnsi"/>
                <w:lang w:val="en-US"/>
              </w:rPr>
            </w:pPr>
            <w:r>
              <w:rPr>
                <w:rFonts w:cstheme="minorHAnsi"/>
                <w:lang w:val="en-US"/>
              </w:rPr>
              <w:t>CLA</w:t>
            </w:r>
          </w:p>
        </w:tc>
        <w:tc>
          <w:tcPr>
            <w:tcW w:w="3188" w:type="dxa"/>
          </w:tcPr>
          <w:p w14:paraId="7D2535FB" w14:textId="52FA03C3" w:rsidR="006307A7" w:rsidRDefault="005A6943" w:rsidP="006307A7">
            <w:pPr>
              <w:rPr>
                <w:rFonts w:cstheme="minorHAnsi"/>
                <w:lang w:val="en-US"/>
              </w:rPr>
            </w:pPr>
            <w:r>
              <w:rPr>
                <w:rFonts w:cstheme="minorHAnsi"/>
                <w:lang w:val="en-US"/>
              </w:rPr>
              <w:t>CROWN LAND MANAGEMENT</w:t>
            </w:r>
          </w:p>
        </w:tc>
      </w:tr>
      <w:tr w:rsidR="006307A7" w14:paraId="41580350" w14:textId="77777777" w:rsidTr="005A6943">
        <w:tc>
          <w:tcPr>
            <w:tcW w:w="1587" w:type="dxa"/>
          </w:tcPr>
          <w:p w14:paraId="4732645B" w14:textId="393464DE" w:rsidR="006307A7" w:rsidRDefault="005A6943" w:rsidP="006307A7">
            <w:pPr>
              <w:jc w:val="center"/>
              <w:rPr>
                <w:rFonts w:cstheme="minorHAnsi"/>
                <w:lang w:val="en-US"/>
              </w:rPr>
            </w:pPr>
            <w:r>
              <w:rPr>
                <w:rFonts w:cstheme="minorHAnsi"/>
                <w:lang w:val="en-US"/>
              </w:rPr>
              <w:t>699</w:t>
            </w:r>
          </w:p>
        </w:tc>
        <w:tc>
          <w:tcPr>
            <w:tcW w:w="2464" w:type="dxa"/>
          </w:tcPr>
          <w:p w14:paraId="7340D8C3" w14:textId="3CB0AFA0" w:rsidR="006307A7" w:rsidRDefault="005A6943" w:rsidP="006307A7">
            <w:pPr>
              <w:rPr>
                <w:rFonts w:cstheme="minorHAnsi"/>
                <w:lang w:val="en-US"/>
              </w:rPr>
            </w:pPr>
            <w:r>
              <w:rPr>
                <w:rFonts w:cstheme="minorHAnsi"/>
                <w:lang w:val="en-US"/>
              </w:rPr>
              <w:t>LEASE CONSENT/FREEHOLD LAND</w:t>
            </w:r>
          </w:p>
        </w:tc>
        <w:tc>
          <w:tcPr>
            <w:tcW w:w="2157" w:type="dxa"/>
          </w:tcPr>
          <w:p w14:paraId="19C8ABA6" w14:textId="42D31D0A" w:rsidR="006307A7" w:rsidRDefault="005A6943" w:rsidP="006307A7">
            <w:pPr>
              <w:jc w:val="center"/>
              <w:rPr>
                <w:rFonts w:cstheme="minorHAnsi"/>
                <w:lang w:val="en-US"/>
              </w:rPr>
            </w:pPr>
            <w:r>
              <w:rPr>
                <w:rFonts w:cstheme="minorHAnsi"/>
                <w:lang w:val="en-US"/>
              </w:rPr>
              <w:t>G</w:t>
            </w:r>
          </w:p>
        </w:tc>
        <w:tc>
          <w:tcPr>
            <w:tcW w:w="1067" w:type="dxa"/>
          </w:tcPr>
          <w:p w14:paraId="426DCE0E" w14:textId="67265945" w:rsidR="006307A7" w:rsidRDefault="005A6943" w:rsidP="006307A7">
            <w:pPr>
              <w:rPr>
                <w:rFonts w:cstheme="minorHAnsi"/>
                <w:lang w:val="en-US"/>
              </w:rPr>
            </w:pPr>
            <w:r>
              <w:rPr>
                <w:rFonts w:cstheme="minorHAnsi"/>
                <w:lang w:val="en-US"/>
              </w:rPr>
              <w:t>FOR.ACT</w:t>
            </w:r>
          </w:p>
        </w:tc>
        <w:tc>
          <w:tcPr>
            <w:tcW w:w="3157" w:type="dxa"/>
          </w:tcPr>
          <w:p w14:paraId="0986C542" w14:textId="37FA7A6A" w:rsidR="006307A7" w:rsidRDefault="005A6943" w:rsidP="006307A7">
            <w:pPr>
              <w:jc w:val="center"/>
              <w:rPr>
                <w:rFonts w:cstheme="minorHAnsi"/>
                <w:lang w:val="en-US"/>
              </w:rPr>
            </w:pPr>
            <w:r>
              <w:rPr>
                <w:rFonts w:cstheme="minorHAnsi"/>
                <w:lang w:val="en-US"/>
              </w:rPr>
              <w:t>FOR</w:t>
            </w:r>
          </w:p>
        </w:tc>
        <w:tc>
          <w:tcPr>
            <w:tcW w:w="3188" w:type="dxa"/>
          </w:tcPr>
          <w:p w14:paraId="124A241C" w14:textId="51AE6DB0" w:rsidR="006307A7" w:rsidRDefault="005A6943" w:rsidP="006307A7">
            <w:pPr>
              <w:rPr>
                <w:rFonts w:cstheme="minorHAnsi"/>
                <w:lang w:val="en-US"/>
              </w:rPr>
            </w:pPr>
            <w:r>
              <w:rPr>
                <w:rFonts w:cstheme="minorHAnsi"/>
                <w:lang w:val="en-US"/>
              </w:rPr>
              <w:t>FORESTS</w:t>
            </w:r>
          </w:p>
        </w:tc>
      </w:tr>
      <w:tr w:rsidR="006307A7" w14:paraId="1818051B" w14:textId="77777777" w:rsidTr="005A6943">
        <w:tc>
          <w:tcPr>
            <w:tcW w:w="1587" w:type="dxa"/>
          </w:tcPr>
          <w:p w14:paraId="6883F64B" w14:textId="58350B7C" w:rsidR="006307A7" w:rsidRDefault="005A6943" w:rsidP="006307A7">
            <w:pPr>
              <w:jc w:val="center"/>
              <w:rPr>
                <w:rFonts w:cstheme="minorHAnsi"/>
                <w:lang w:val="en-US"/>
              </w:rPr>
            </w:pPr>
            <w:r>
              <w:rPr>
                <w:rFonts w:cstheme="minorHAnsi"/>
                <w:lang w:val="en-US"/>
              </w:rPr>
              <w:t>700</w:t>
            </w:r>
          </w:p>
        </w:tc>
        <w:tc>
          <w:tcPr>
            <w:tcW w:w="2464" w:type="dxa"/>
          </w:tcPr>
          <w:p w14:paraId="298C7A1B" w14:textId="74C7C170" w:rsidR="006307A7" w:rsidRDefault="005A6943" w:rsidP="006307A7">
            <w:pPr>
              <w:rPr>
                <w:rFonts w:cstheme="minorHAnsi"/>
                <w:lang w:val="en-US"/>
              </w:rPr>
            </w:pPr>
            <w:r>
              <w:rPr>
                <w:rFonts w:cstheme="minorHAnsi"/>
                <w:lang w:val="en-US"/>
              </w:rPr>
              <w:t>RESERVE (COFM – COUNCIL) APPOINTED</w:t>
            </w:r>
          </w:p>
        </w:tc>
        <w:tc>
          <w:tcPr>
            <w:tcW w:w="2157" w:type="dxa"/>
          </w:tcPr>
          <w:p w14:paraId="0D353601" w14:textId="0720945C" w:rsidR="006307A7" w:rsidRDefault="005A6943" w:rsidP="006307A7">
            <w:pPr>
              <w:jc w:val="center"/>
              <w:rPr>
                <w:rFonts w:cstheme="minorHAnsi"/>
                <w:lang w:val="en-US"/>
              </w:rPr>
            </w:pPr>
            <w:r>
              <w:rPr>
                <w:rFonts w:cstheme="minorHAnsi"/>
                <w:lang w:val="en-US"/>
              </w:rPr>
              <w:t>RS</w:t>
            </w:r>
          </w:p>
        </w:tc>
        <w:tc>
          <w:tcPr>
            <w:tcW w:w="1067" w:type="dxa"/>
          </w:tcPr>
          <w:p w14:paraId="4D656FD2" w14:textId="7A2640E4" w:rsidR="006307A7" w:rsidRDefault="005A6943" w:rsidP="006307A7">
            <w:pPr>
              <w:rPr>
                <w:rFonts w:cstheme="minorHAnsi"/>
                <w:lang w:val="en-US"/>
              </w:rPr>
            </w:pPr>
            <w:r>
              <w:rPr>
                <w:rFonts w:cstheme="minorHAnsi"/>
                <w:lang w:val="en-US"/>
              </w:rPr>
              <w:t>CLR4</w:t>
            </w:r>
          </w:p>
        </w:tc>
        <w:tc>
          <w:tcPr>
            <w:tcW w:w="3157" w:type="dxa"/>
          </w:tcPr>
          <w:p w14:paraId="477FB29D" w14:textId="168CB451" w:rsidR="006307A7" w:rsidRDefault="005A6943" w:rsidP="006307A7">
            <w:pPr>
              <w:jc w:val="center"/>
              <w:rPr>
                <w:rFonts w:cstheme="minorHAnsi"/>
                <w:lang w:val="en-US"/>
              </w:rPr>
            </w:pPr>
            <w:r>
              <w:rPr>
                <w:rFonts w:cstheme="minorHAnsi"/>
                <w:lang w:val="en-US"/>
              </w:rPr>
              <w:t>CLA</w:t>
            </w:r>
          </w:p>
        </w:tc>
        <w:tc>
          <w:tcPr>
            <w:tcW w:w="3188" w:type="dxa"/>
          </w:tcPr>
          <w:p w14:paraId="08F41D63" w14:textId="4553DD16" w:rsidR="006307A7" w:rsidRDefault="005A6943" w:rsidP="006307A7">
            <w:pPr>
              <w:rPr>
                <w:rFonts w:cstheme="minorHAnsi"/>
                <w:lang w:val="en-US"/>
              </w:rPr>
            </w:pPr>
            <w:r>
              <w:rPr>
                <w:rFonts w:cstheme="minorHAnsi"/>
                <w:lang w:val="en-US"/>
              </w:rPr>
              <w:t>CROWN LAND MANAGEMENT</w:t>
            </w:r>
          </w:p>
        </w:tc>
      </w:tr>
      <w:tr w:rsidR="005A6943" w14:paraId="48845138" w14:textId="77777777" w:rsidTr="005A6943">
        <w:tc>
          <w:tcPr>
            <w:tcW w:w="1587" w:type="dxa"/>
          </w:tcPr>
          <w:p w14:paraId="685783F0" w14:textId="2CCFFF40" w:rsidR="005A6943" w:rsidRDefault="005A6943" w:rsidP="006307A7">
            <w:pPr>
              <w:jc w:val="center"/>
              <w:rPr>
                <w:rFonts w:cstheme="minorHAnsi"/>
                <w:lang w:val="en-US"/>
              </w:rPr>
            </w:pPr>
            <w:r>
              <w:rPr>
                <w:rFonts w:cstheme="minorHAnsi"/>
                <w:lang w:val="en-US"/>
              </w:rPr>
              <w:t>701</w:t>
            </w:r>
          </w:p>
        </w:tc>
        <w:tc>
          <w:tcPr>
            <w:tcW w:w="2464" w:type="dxa"/>
          </w:tcPr>
          <w:p w14:paraId="006D84CE" w14:textId="799A0BA9" w:rsidR="005A6943" w:rsidRDefault="005A6943" w:rsidP="006307A7">
            <w:pPr>
              <w:rPr>
                <w:rFonts w:cstheme="minorHAnsi"/>
                <w:lang w:val="en-US"/>
              </w:rPr>
            </w:pPr>
            <w:r>
              <w:rPr>
                <w:rFonts w:cstheme="minorHAnsi"/>
                <w:lang w:val="en-US"/>
              </w:rPr>
              <w:t>RESERVE (COFM – COUNCIL) VESTEE</w:t>
            </w:r>
          </w:p>
        </w:tc>
        <w:tc>
          <w:tcPr>
            <w:tcW w:w="2157" w:type="dxa"/>
          </w:tcPr>
          <w:p w14:paraId="048C748F" w14:textId="719BE56B" w:rsidR="005A6943" w:rsidRDefault="005A6943" w:rsidP="006307A7">
            <w:pPr>
              <w:jc w:val="center"/>
              <w:rPr>
                <w:rFonts w:cstheme="minorHAnsi"/>
                <w:lang w:val="en-US"/>
              </w:rPr>
            </w:pPr>
            <w:r>
              <w:rPr>
                <w:rFonts w:cstheme="minorHAnsi"/>
                <w:lang w:val="en-US"/>
              </w:rPr>
              <w:t>RS</w:t>
            </w:r>
          </w:p>
        </w:tc>
        <w:tc>
          <w:tcPr>
            <w:tcW w:w="1067" w:type="dxa"/>
          </w:tcPr>
          <w:p w14:paraId="1B603B63" w14:textId="00885713" w:rsidR="005A6943" w:rsidRDefault="005A6943" w:rsidP="006307A7">
            <w:pPr>
              <w:rPr>
                <w:rFonts w:cstheme="minorHAnsi"/>
                <w:lang w:val="en-US"/>
              </w:rPr>
            </w:pPr>
            <w:r>
              <w:rPr>
                <w:rFonts w:cstheme="minorHAnsi"/>
                <w:lang w:val="en-US"/>
              </w:rPr>
              <w:t>CLR4</w:t>
            </w:r>
          </w:p>
        </w:tc>
        <w:tc>
          <w:tcPr>
            <w:tcW w:w="3157" w:type="dxa"/>
          </w:tcPr>
          <w:p w14:paraId="55D31518" w14:textId="1363EB04" w:rsidR="005A6943" w:rsidRDefault="005A6943" w:rsidP="006307A7">
            <w:pPr>
              <w:jc w:val="center"/>
              <w:rPr>
                <w:rFonts w:cstheme="minorHAnsi"/>
                <w:lang w:val="en-US"/>
              </w:rPr>
            </w:pPr>
            <w:r>
              <w:rPr>
                <w:rFonts w:cstheme="minorHAnsi"/>
                <w:lang w:val="en-US"/>
              </w:rPr>
              <w:t>CLA</w:t>
            </w:r>
          </w:p>
        </w:tc>
        <w:tc>
          <w:tcPr>
            <w:tcW w:w="3188" w:type="dxa"/>
          </w:tcPr>
          <w:p w14:paraId="1DDD2940" w14:textId="3D55816A" w:rsidR="005A6943" w:rsidRDefault="005A6943" w:rsidP="006307A7">
            <w:pPr>
              <w:rPr>
                <w:rFonts w:cstheme="minorHAnsi"/>
                <w:lang w:val="en-US"/>
              </w:rPr>
            </w:pPr>
            <w:r>
              <w:rPr>
                <w:rFonts w:cstheme="minorHAnsi"/>
                <w:lang w:val="en-US"/>
              </w:rPr>
              <w:t>CROWN LAND MANAGEMENT</w:t>
            </w:r>
          </w:p>
        </w:tc>
      </w:tr>
      <w:tr w:rsidR="005A6943" w14:paraId="75B5C9CF" w14:textId="77777777" w:rsidTr="005A6943">
        <w:tc>
          <w:tcPr>
            <w:tcW w:w="1587" w:type="dxa"/>
          </w:tcPr>
          <w:p w14:paraId="4EE16E4A" w14:textId="234D04AA" w:rsidR="005A6943" w:rsidRDefault="005A6943" w:rsidP="006307A7">
            <w:pPr>
              <w:jc w:val="center"/>
              <w:rPr>
                <w:rFonts w:cstheme="minorHAnsi"/>
                <w:lang w:val="en-US"/>
              </w:rPr>
            </w:pPr>
            <w:r>
              <w:rPr>
                <w:rFonts w:cstheme="minorHAnsi"/>
                <w:lang w:val="en-US"/>
              </w:rPr>
              <w:t>702</w:t>
            </w:r>
          </w:p>
        </w:tc>
        <w:tc>
          <w:tcPr>
            <w:tcW w:w="2464" w:type="dxa"/>
          </w:tcPr>
          <w:p w14:paraId="3950F808" w14:textId="21C3FAF3" w:rsidR="005A6943" w:rsidRDefault="005A6943" w:rsidP="006307A7">
            <w:pPr>
              <w:rPr>
                <w:rFonts w:cstheme="minorHAnsi"/>
                <w:lang w:val="en-US"/>
              </w:rPr>
            </w:pPr>
            <w:r>
              <w:rPr>
                <w:rFonts w:cstheme="minorHAnsi"/>
                <w:lang w:val="en-US"/>
              </w:rPr>
              <w:t>RESERVE (COFM – COUNCIL) TRUSTEE - SOLE</w:t>
            </w:r>
          </w:p>
        </w:tc>
        <w:tc>
          <w:tcPr>
            <w:tcW w:w="2157" w:type="dxa"/>
          </w:tcPr>
          <w:p w14:paraId="72481B00" w14:textId="66FFE3F6" w:rsidR="005A6943" w:rsidRDefault="005A6943" w:rsidP="006307A7">
            <w:pPr>
              <w:jc w:val="center"/>
              <w:rPr>
                <w:rFonts w:cstheme="minorHAnsi"/>
                <w:lang w:val="en-US"/>
              </w:rPr>
            </w:pPr>
            <w:r>
              <w:rPr>
                <w:rFonts w:cstheme="minorHAnsi"/>
                <w:lang w:val="en-US"/>
              </w:rPr>
              <w:t>RS</w:t>
            </w:r>
          </w:p>
        </w:tc>
        <w:tc>
          <w:tcPr>
            <w:tcW w:w="1067" w:type="dxa"/>
          </w:tcPr>
          <w:p w14:paraId="5340D5DF" w14:textId="7C290CD3" w:rsidR="005A6943" w:rsidRDefault="005A6943" w:rsidP="006307A7">
            <w:pPr>
              <w:rPr>
                <w:rFonts w:cstheme="minorHAnsi"/>
                <w:lang w:val="en-US"/>
              </w:rPr>
            </w:pPr>
            <w:r>
              <w:rPr>
                <w:rFonts w:cstheme="minorHAnsi"/>
                <w:lang w:val="en-US"/>
              </w:rPr>
              <w:t>CLR4</w:t>
            </w:r>
          </w:p>
        </w:tc>
        <w:tc>
          <w:tcPr>
            <w:tcW w:w="3157" w:type="dxa"/>
          </w:tcPr>
          <w:p w14:paraId="7959A40D" w14:textId="11F10688" w:rsidR="005A6943" w:rsidRDefault="005A6943" w:rsidP="006307A7">
            <w:pPr>
              <w:jc w:val="center"/>
              <w:rPr>
                <w:rFonts w:cstheme="minorHAnsi"/>
                <w:lang w:val="en-US"/>
              </w:rPr>
            </w:pPr>
            <w:r>
              <w:rPr>
                <w:rFonts w:cstheme="minorHAnsi"/>
                <w:lang w:val="en-US"/>
              </w:rPr>
              <w:t>CLA</w:t>
            </w:r>
          </w:p>
        </w:tc>
        <w:tc>
          <w:tcPr>
            <w:tcW w:w="3188" w:type="dxa"/>
          </w:tcPr>
          <w:p w14:paraId="7EF770F8" w14:textId="145292FB" w:rsidR="005A6943" w:rsidRDefault="005A6943" w:rsidP="006307A7">
            <w:pPr>
              <w:rPr>
                <w:rFonts w:cstheme="minorHAnsi"/>
                <w:lang w:val="en-US"/>
              </w:rPr>
            </w:pPr>
            <w:r>
              <w:rPr>
                <w:rFonts w:cstheme="minorHAnsi"/>
                <w:lang w:val="en-US"/>
              </w:rPr>
              <w:t>CROWN LAND MANAGEMENT</w:t>
            </w:r>
          </w:p>
        </w:tc>
      </w:tr>
    </w:tbl>
    <w:p w14:paraId="29B13929" w14:textId="6C88A1BD" w:rsidR="0077214A" w:rsidRDefault="0077214A" w:rsidP="0077214A">
      <w:pPr>
        <w:rPr>
          <w:rFonts w:cstheme="minorHAnsi"/>
          <w:b/>
          <w:lang w:val="en-US"/>
        </w:rPr>
      </w:pPr>
    </w:p>
    <w:p w14:paraId="099017A6" w14:textId="77777777" w:rsidR="008D37C2" w:rsidRDefault="008D37C2" w:rsidP="005A6943">
      <w:pPr>
        <w:spacing w:before="60"/>
        <w:jc w:val="both"/>
        <w:rPr>
          <w:rFonts w:cstheme="minorHAnsi"/>
          <w:b/>
          <w:lang w:val="en-US"/>
        </w:rPr>
      </w:pPr>
    </w:p>
    <w:p w14:paraId="69EC5013" w14:textId="1B042870" w:rsidR="005A6943" w:rsidRDefault="005A6943" w:rsidP="005A6943">
      <w:pPr>
        <w:spacing w:before="60"/>
        <w:jc w:val="both"/>
        <w:rPr>
          <w:rFonts w:cstheme="minorHAnsi"/>
          <w:b/>
          <w:lang w:val="en-US"/>
        </w:rPr>
      </w:pPr>
      <w:r>
        <w:rPr>
          <w:rFonts w:cstheme="minorHAnsi"/>
          <w:b/>
          <w:lang w:val="en-US"/>
        </w:rPr>
        <w:lastRenderedPageBreak/>
        <w:t xml:space="preserve">REFERENCE </w:t>
      </w:r>
      <w:r w:rsidRPr="00FF2E95">
        <w:rPr>
          <w:rFonts w:cstheme="minorHAnsi"/>
          <w:b/>
          <w:lang w:val="en-US"/>
        </w:rPr>
        <w:t>TABLE:</w:t>
      </w:r>
      <w:r w:rsidRPr="00FF2E95">
        <w:rPr>
          <w:rFonts w:cstheme="minorHAnsi"/>
          <w:b/>
          <w:lang w:val="en-US"/>
        </w:rPr>
        <w:tab/>
      </w:r>
      <w:r>
        <w:rPr>
          <w:rFonts w:cstheme="minorHAnsi"/>
          <w:b/>
          <w:lang w:val="en-US"/>
        </w:rPr>
        <w:t>CL_TENURE_DESC (CONTINUED)</w:t>
      </w:r>
    </w:p>
    <w:p w14:paraId="1BE59F82" w14:textId="77777777" w:rsidR="005A6943" w:rsidRDefault="005A6943" w:rsidP="005A6943">
      <w:pPr>
        <w:rPr>
          <w:rFonts w:cstheme="minorHAnsi"/>
          <w:lang w:val="en-US"/>
        </w:rPr>
      </w:pPr>
    </w:p>
    <w:tbl>
      <w:tblPr>
        <w:tblStyle w:val="TableGrid"/>
        <w:tblW w:w="13620" w:type="dxa"/>
        <w:tblLook w:val="04A0" w:firstRow="1" w:lastRow="0" w:firstColumn="1" w:lastColumn="0" w:noHBand="0" w:noVBand="1"/>
      </w:tblPr>
      <w:tblGrid>
        <w:gridCol w:w="1587"/>
        <w:gridCol w:w="2447"/>
        <w:gridCol w:w="2157"/>
        <w:gridCol w:w="1057"/>
        <w:gridCol w:w="3157"/>
        <w:gridCol w:w="3215"/>
      </w:tblGrid>
      <w:tr w:rsidR="005A6943" w14:paraId="39CFCBC1" w14:textId="77777777" w:rsidTr="00B8275B">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587" w:type="dxa"/>
          </w:tcPr>
          <w:p w14:paraId="5325058F" w14:textId="77777777" w:rsidR="005A6943" w:rsidRPr="00B42334" w:rsidRDefault="005A6943" w:rsidP="00B8275B">
            <w:pPr>
              <w:rPr>
                <w:rFonts w:cstheme="minorHAnsi"/>
                <w:b/>
                <w:lang w:val="en-US"/>
              </w:rPr>
            </w:pPr>
            <w:r w:rsidRPr="00B42334">
              <w:rPr>
                <w:rFonts w:cstheme="minorHAnsi"/>
                <w:b/>
                <w:lang w:val="en-US"/>
              </w:rPr>
              <w:t>TENURE_CODE</w:t>
            </w:r>
          </w:p>
        </w:tc>
        <w:tc>
          <w:tcPr>
            <w:tcW w:w="2494" w:type="dxa"/>
          </w:tcPr>
          <w:p w14:paraId="4E5315CA" w14:textId="77777777" w:rsidR="005A6943" w:rsidRPr="00B42334" w:rsidRDefault="005A6943" w:rsidP="00B8275B">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TENURE</w:t>
            </w:r>
          </w:p>
        </w:tc>
        <w:tc>
          <w:tcPr>
            <w:tcW w:w="2157" w:type="dxa"/>
          </w:tcPr>
          <w:p w14:paraId="6477D43A" w14:textId="77777777" w:rsidR="005A6943" w:rsidRPr="00B42334" w:rsidRDefault="005A6943" w:rsidP="00B8275B">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TENURE_TYPE_CODE</w:t>
            </w:r>
          </w:p>
        </w:tc>
        <w:tc>
          <w:tcPr>
            <w:tcW w:w="977" w:type="dxa"/>
          </w:tcPr>
          <w:p w14:paraId="641599D9" w14:textId="77777777" w:rsidR="005A6943" w:rsidRPr="00B42334" w:rsidRDefault="005A6943" w:rsidP="00B8275B">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ACT</w:t>
            </w:r>
          </w:p>
        </w:tc>
        <w:tc>
          <w:tcPr>
            <w:tcW w:w="3157" w:type="dxa"/>
          </w:tcPr>
          <w:p w14:paraId="2BBBFF70" w14:textId="77777777" w:rsidR="005A6943" w:rsidRPr="00B42334" w:rsidRDefault="005A6943" w:rsidP="00B8275B">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RESPONSIBLE_BUSINESS_CODE</w:t>
            </w:r>
          </w:p>
        </w:tc>
        <w:tc>
          <w:tcPr>
            <w:tcW w:w="3248" w:type="dxa"/>
          </w:tcPr>
          <w:p w14:paraId="66432ADA" w14:textId="77777777" w:rsidR="005A6943" w:rsidRPr="00B42334" w:rsidRDefault="005A6943" w:rsidP="00B8275B">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RESPONSIBLE_BUSINESS</w:t>
            </w:r>
          </w:p>
        </w:tc>
      </w:tr>
      <w:tr w:rsidR="005A6943" w14:paraId="280F2681" w14:textId="77777777" w:rsidTr="00B8275B">
        <w:tc>
          <w:tcPr>
            <w:tcW w:w="1587" w:type="dxa"/>
          </w:tcPr>
          <w:p w14:paraId="73C88DCA" w14:textId="417A500D" w:rsidR="005A6943" w:rsidRDefault="005A6943" w:rsidP="00B8275B">
            <w:pPr>
              <w:jc w:val="center"/>
              <w:rPr>
                <w:rFonts w:cstheme="minorHAnsi"/>
                <w:lang w:val="en-US"/>
              </w:rPr>
            </w:pPr>
            <w:r>
              <w:rPr>
                <w:rFonts w:cstheme="minorHAnsi"/>
                <w:lang w:val="en-US"/>
              </w:rPr>
              <w:t>703</w:t>
            </w:r>
          </w:p>
        </w:tc>
        <w:tc>
          <w:tcPr>
            <w:tcW w:w="2494" w:type="dxa"/>
          </w:tcPr>
          <w:p w14:paraId="6FF4870D" w14:textId="7905F24A" w:rsidR="005A6943" w:rsidRDefault="005A6943" w:rsidP="00B8275B">
            <w:pPr>
              <w:rPr>
                <w:rFonts w:cstheme="minorHAnsi"/>
                <w:lang w:val="en-US"/>
              </w:rPr>
            </w:pPr>
            <w:r>
              <w:rPr>
                <w:rFonts w:cstheme="minorHAnsi"/>
                <w:lang w:val="en-US"/>
              </w:rPr>
              <w:t>RESERVE (COFM – COUNCIL) TRUSTEE - JOINT</w:t>
            </w:r>
          </w:p>
        </w:tc>
        <w:tc>
          <w:tcPr>
            <w:tcW w:w="2157" w:type="dxa"/>
          </w:tcPr>
          <w:p w14:paraId="12EDE38E" w14:textId="002AC07F" w:rsidR="005A6943" w:rsidRDefault="005A6943" w:rsidP="00B8275B">
            <w:pPr>
              <w:jc w:val="center"/>
              <w:rPr>
                <w:rFonts w:cstheme="minorHAnsi"/>
                <w:lang w:val="en-US"/>
              </w:rPr>
            </w:pPr>
            <w:r>
              <w:rPr>
                <w:rFonts w:cstheme="minorHAnsi"/>
                <w:lang w:val="en-US"/>
              </w:rPr>
              <w:t>RS</w:t>
            </w:r>
          </w:p>
        </w:tc>
        <w:tc>
          <w:tcPr>
            <w:tcW w:w="977" w:type="dxa"/>
          </w:tcPr>
          <w:p w14:paraId="4B3F6C5E" w14:textId="639C0915" w:rsidR="005A6943" w:rsidRDefault="005A6943" w:rsidP="00B8275B">
            <w:pPr>
              <w:rPr>
                <w:rFonts w:cstheme="minorHAnsi"/>
                <w:lang w:val="en-US"/>
              </w:rPr>
            </w:pPr>
            <w:r>
              <w:rPr>
                <w:rFonts w:cstheme="minorHAnsi"/>
                <w:lang w:val="en-US"/>
              </w:rPr>
              <w:t>CLR4</w:t>
            </w:r>
          </w:p>
        </w:tc>
        <w:tc>
          <w:tcPr>
            <w:tcW w:w="3157" w:type="dxa"/>
          </w:tcPr>
          <w:p w14:paraId="5B2D2B50" w14:textId="38B0B6F8" w:rsidR="005A6943" w:rsidRDefault="005A6943" w:rsidP="00B8275B">
            <w:pPr>
              <w:jc w:val="center"/>
              <w:rPr>
                <w:rFonts w:cstheme="minorHAnsi"/>
                <w:lang w:val="en-US"/>
              </w:rPr>
            </w:pPr>
            <w:r>
              <w:rPr>
                <w:rFonts w:cstheme="minorHAnsi"/>
                <w:lang w:val="en-US"/>
              </w:rPr>
              <w:t>CLA</w:t>
            </w:r>
          </w:p>
        </w:tc>
        <w:tc>
          <w:tcPr>
            <w:tcW w:w="3248" w:type="dxa"/>
          </w:tcPr>
          <w:p w14:paraId="6EE37BBE" w14:textId="55B72BCB" w:rsidR="005A6943" w:rsidRDefault="005A6943" w:rsidP="00B8275B">
            <w:pPr>
              <w:rPr>
                <w:rFonts w:cstheme="minorHAnsi"/>
                <w:lang w:val="en-US"/>
              </w:rPr>
            </w:pPr>
            <w:r>
              <w:rPr>
                <w:rFonts w:cstheme="minorHAnsi"/>
                <w:lang w:val="en-US"/>
              </w:rPr>
              <w:t>CROWN LAND MANAGEMENT</w:t>
            </w:r>
          </w:p>
        </w:tc>
      </w:tr>
      <w:tr w:rsidR="005A6943" w14:paraId="792FD6EE" w14:textId="77777777" w:rsidTr="00B8275B">
        <w:tc>
          <w:tcPr>
            <w:tcW w:w="1587" w:type="dxa"/>
          </w:tcPr>
          <w:p w14:paraId="6844EDB7" w14:textId="370B4427" w:rsidR="005A6943" w:rsidRDefault="005A6943" w:rsidP="00B8275B">
            <w:pPr>
              <w:jc w:val="center"/>
              <w:rPr>
                <w:rFonts w:cstheme="minorHAnsi"/>
                <w:lang w:val="en-US"/>
              </w:rPr>
            </w:pPr>
            <w:r>
              <w:rPr>
                <w:rFonts w:cstheme="minorHAnsi"/>
                <w:lang w:val="en-US"/>
              </w:rPr>
              <w:t>704</w:t>
            </w:r>
          </w:p>
        </w:tc>
        <w:tc>
          <w:tcPr>
            <w:tcW w:w="2494" w:type="dxa"/>
          </w:tcPr>
          <w:p w14:paraId="376070EE" w14:textId="7F2B22A7" w:rsidR="005A6943" w:rsidRDefault="005A6943" w:rsidP="00B8275B">
            <w:pPr>
              <w:rPr>
                <w:rFonts w:cstheme="minorHAnsi"/>
                <w:lang w:val="en-US"/>
              </w:rPr>
            </w:pPr>
            <w:r>
              <w:rPr>
                <w:rFonts w:cstheme="minorHAnsi"/>
                <w:lang w:val="en-US"/>
              </w:rPr>
              <w:t>RESERVE (IMPLIED MGT/MISC) LGA COUNCIL</w:t>
            </w:r>
          </w:p>
        </w:tc>
        <w:tc>
          <w:tcPr>
            <w:tcW w:w="2157" w:type="dxa"/>
          </w:tcPr>
          <w:p w14:paraId="09D92013" w14:textId="4354C4A0" w:rsidR="005A6943" w:rsidRDefault="005A6943" w:rsidP="00B8275B">
            <w:pPr>
              <w:jc w:val="center"/>
              <w:rPr>
                <w:rFonts w:cstheme="minorHAnsi"/>
                <w:lang w:val="en-US"/>
              </w:rPr>
            </w:pPr>
            <w:r>
              <w:rPr>
                <w:rFonts w:cstheme="minorHAnsi"/>
                <w:lang w:val="en-US"/>
              </w:rPr>
              <w:t>RS</w:t>
            </w:r>
          </w:p>
        </w:tc>
        <w:tc>
          <w:tcPr>
            <w:tcW w:w="977" w:type="dxa"/>
          </w:tcPr>
          <w:p w14:paraId="69B0228F" w14:textId="77BA2212" w:rsidR="005A6943" w:rsidRDefault="005A6943" w:rsidP="00B8275B">
            <w:pPr>
              <w:rPr>
                <w:rFonts w:cstheme="minorHAnsi"/>
                <w:lang w:val="en-US"/>
              </w:rPr>
            </w:pPr>
            <w:r>
              <w:rPr>
                <w:rFonts w:cstheme="minorHAnsi"/>
                <w:lang w:val="en-US"/>
              </w:rPr>
              <w:t>VARIOUS</w:t>
            </w:r>
          </w:p>
        </w:tc>
        <w:tc>
          <w:tcPr>
            <w:tcW w:w="3157" w:type="dxa"/>
          </w:tcPr>
          <w:p w14:paraId="252AC7DB" w14:textId="6DC68EBA" w:rsidR="005A6943" w:rsidRDefault="005A6943" w:rsidP="00B8275B">
            <w:pPr>
              <w:jc w:val="center"/>
              <w:rPr>
                <w:rFonts w:cstheme="minorHAnsi"/>
                <w:lang w:val="en-US"/>
              </w:rPr>
            </w:pPr>
            <w:r>
              <w:rPr>
                <w:rFonts w:cstheme="minorHAnsi"/>
                <w:lang w:val="en-US"/>
              </w:rPr>
              <w:t>CLA</w:t>
            </w:r>
          </w:p>
        </w:tc>
        <w:tc>
          <w:tcPr>
            <w:tcW w:w="3248" w:type="dxa"/>
          </w:tcPr>
          <w:p w14:paraId="7541D25B" w14:textId="1860D589" w:rsidR="005A6943" w:rsidRDefault="005A6943" w:rsidP="00B8275B">
            <w:pPr>
              <w:rPr>
                <w:rFonts w:cstheme="minorHAnsi"/>
                <w:lang w:val="en-US"/>
              </w:rPr>
            </w:pPr>
            <w:r>
              <w:rPr>
                <w:rFonts w:cstheme="minorHAnsi"/>
                <w:lang w:val="en-US"/>
              </w:rPr>
              <w:t>CROWN LAND MANAGEMENT</w:t>
            </w:r>
          </w:p>
        </w:tc>
      </w:tr>
      <w:tr w:rsidR="005A6943" w14:paraId="431872C5" w14:textId="77777777" w:rsidTr="00B8275B">
        <w:tc>
          <w:tcPr>
            <w:tcW w:w="1587" w:type="dxa"/>
          </w:tcPr>
          <w:p w14:paraId="3B555BA0" w14:textId="5BB05372" w:rsidR="005A6943" w:rsidRDefault="005A6943" w:rsidP="00B8275B">
            <w:pPr>
              <w:jc w:val="center"/>
              <w:rPr>
                <w:rFonts w:cstheme="minorHAnsi"/>
                <w:lang w:val="en-US"/>
              </w:rPr>
            </w:pPr>
            <w:r>
              <w:rPr>
                <w:rFonts w:cstheme="minorHAnsi"/>
                <w:lang w:val="en-US"/>
              </w:rPr>
              <w:t>705</w:t>
            </w:r>
          </w:p>
        </w:tc>
        <w:tc>
          <w:tcPr>
            <w:tcW w:w="2494" w:type="dxa"/>
          </w:tcPr>
          <w:p w14:paraId="54A8EA02" w14:textId="1D750A69" w:rsidR="005A6943" w:rsidRDefault="00B91425" w:rsidP="00B8275B">
            <w:pPr>
              <w:rPr>
                <w:rFonts w:cstheme="minorHAnsi"/>
                <w:lang w:val="en-US"/>
              </w:rPr>
            </w:pPr>
            <w:r>
              <w:rPr>
                <w:rFonts w:cstheme="minorHAnsi"/>
                <w:lang w:val="en-US"/>
              </w:rPr>
              <w:t>RESERVE (COFM – LOCAL) PUBLIC</w:t>
            </w:r>
          </w:p>
        </w:tc>
        <w:tc>
          <w:tcPr>
            <w:tcW w:w="2157" w:type="dxa"/>
          </w:tcPr>
          <w:p w14:paraId="6F26233E" w14:textId="44B37C2E" w:rsidR="005A6943" w:rsidRDefault="005A6943" w:rsidP="00B8275B">
            <w:pPr>
              <w:jc w:val="center"/>
              <w:rPr>
                <w:rFonts w:cstheme="minorHAnsi"/>
                <w:lang w:val="en-US"/>
              </w:rPr>
            </w:pPr>
            <w:r>
              <w:rPr>
                <w:rFonts w:cstheme="minorHAnsi"/>
                <w:lang w:val="en-US"/>
              </w:rPr>
              <w:t>RS</w:t>
            </w:r>
          </w:p>
        </w:tc>
        <w:tc>
          <w:tcPr>
            <w:tcW w:w="977" w:type="dxa"/>
          </w:tcPr>
          <w:p w14:paraId="2522FD88" w14:textId="56AC3CEF" w:rsidR="005A6943" w:rsidRDefault="00B91425" w:rsidP="00B8275B">
            <w:pPr>
              <w:rPr>
                <w:rFonts w:cstheme="minorHAnsi"/>
                <w:lang w:val="en-US"/>
              </w:rPr>
            </w:pPr>
            <w:r>
              <w:rPr>
                <w:rFonts w:cstheme="minorHAnsi"/>
                <w:lang w:val="en-US"/>
              </w:rPr>
              <w:t>CLR4</w:t>
            </w:r>
          </w:p>
        </w:tc>
        <w:tc>
          <w:tcPr>
            <w:tcW w:w="3157" w:type="dxa"/>
          </w:tcPr>
          <w:p w14:paraId="4A65158F" w14:textId="59D3B0BC" w:rsidR="005A6943" w:rsidRDefault="00B91425" w:rsidP="00B8275B">
            <w:pPr>
              <w:jc w:val="center"/>
              <w:rPr>
                <w:rFonts w:cstheme="minorHAnsi"/>
                <w:lang w:val="en-US"/>
              </w:rPr>
            </w:pPr>
            <w:r>
              <w:rPr>
                <w:rFonts w:cstheme="minorHAnsi"/>
                <w:lang w:val="en-US"/>
              </w:rPr>
              <w:t>CLA</w:t>
            </w:r>
          </w:p>
        </w:tc>
        <w:tc>
          <w:tcPr>
            <w:tcW w:w="3248" w:type="dxa"/>
          </w:tcPr>
          <w:p w14:paraId="22F8EFE9" w14:textId="3BC4E9A5" w:rsidR="005A6943" w:rsidRDefault="00B91425" w:rsidP="00B8275B">
            <w:pPr>
              <w:rPr>
                <w:rFonts w:cstheme="minorHAnsi"/>
                <w:lang w:val="en-US"/>
              </w:rPr>
            </w:pPr>
            <w:r>
              <w:rPr>
                <w:rFonts w:cstheme="minorHAnsi"/>
                <w:lang w:val="en-US"/>
              </w:rPr>
              <w:t>CROWN LAND MANAGEMENT</w:t>
            </w:r>
          </w:p>
        </w:tc>
      </w:tr>
      <w:tr w:rsidR="005A6943" w14:paraId="5FB2E241" w14:textId="77777777" w:rsidTr="00B8275B">
        <w:tc>
          <w:tcPr>
            <w:tcW w:w="1587" w:type="dxa"/>
          </w:tcPr>
          <w:p w14:paraId="1BF7C117" w14:textId="15929C6D" w:rsidR="005A6943" w:rsidRDefault="005A6943" w:rsidP="00B8275B">
            <w:pPr>
              <w:jc w:val="center"/>
              <w:rPr>
                <w:rFonts w:cstheme="minorHAnsi"/>
                <w:lang w:val="en-US"/>
              </w:rPr>
            </w:pPr>
            <w:r>
              <w:rPr>
                <w:rFonts w:cstheme="minorHAnsi"/>
                <w:lang w:val="en-US"/>
              </w:rPr>
              <w:t>706</w:t>
            </w:r>
          </w:p>
        </w:tc>
        <w:tc>
          <w:tcPr>
            <w:tcW w:w="2494" w:type="dxa"/>
          </w:tcPr>
          <w:p w14:paraId="0AB75AD0" w14:textId="613AB335" w:rsidR="005A6943" w:rsidRDefault="00B91425" w:rsidP="00B8275B">
            <w:pPr>
              <w:rPr>
                <w:rFonts w:cstheme="minorHAnsi"/>
                <w:lang w:val="en-US"/>
              </w:rPr>
            </w:pPr>
            <w:r>
              <w:rPr>
                <w:rFonts w:cstheme="minorHAnsi"/>
                <w:lang w:val="en-US"/>
              </w:rPr>
              <w:t>RESERVE (COFM LOCAL) SKILLS BASED</w:t>
            </w:r>
          </w:p>
        </w:tc>
        <w:tc>
          <w:tcPr>
            <w:tcW w:w="2157" w:type="dxa"/>
          </w:tcPr>
          <w:p w14:paraId="37238DAB" w14:textId="639F4B8C" w:rsidR="005A6943" w:rsidRDefault="005A6943" w:rsidP="00B8275B">
            <w:pPr>
              <w:jc w:val="center"/>
              <w:rPr>
                <w:rFonts w:cstheme="minorHAnsi"/>
                <w:lang w:val="en-US"/>
              </w:rPr>
            </w:pPr>
            <w:r>
              <w:rPr>
                <w:rFonts w:cstheme="minorHAnsi"/>
                <w:lang w:val="en-US"/>
              </w:rPr>
              <w:t>RS</w:t>
            </w:r>
          </w:p>
        </w:tc>
        <w:tc>
          <w:tcPr>
            <w:tcW w:w="977" w:type="dxa"/>
          </w:tcPr>
          <w:p w14:paraId="69FEA41F" w14:textId="2ACA566F" w:rsidR="005A6943" w:rsidRDefault="00B91425" w:rsidP="00B8275B">
            <w:pPr>
              <w:rPr>
                <w:rFonts w:cstheme="minorHAnsi"/>
                <w:lang w:val="en-US"/>
              </w:rPr>
            </w:pPr>
            <w:r>
              <w:rPr>
                <w:rFonts w:cstheme="minorHAnsi"/>
                <w:lang w:val="en-US"/>
              </w:rPr>
              <w:t>CLR4</w:t>
            </w:r>
          </w:p>
        </w:tc>
        <w:tc>
          <w:tcPr>
            <w:tcW w:w="3157" w:type="dxa"/>
          </w:tcPr>
          <w:p w14:paraId="68EB32A5" w14:textId="522EB595" w:rsidR="005A6943" w:rsidRDefault="00B91425" w:rsidP="00B8275B">
            <w:pPr>
              <w:jc w:val="center"/>
              <w:rPr>
                <w:rFonts w:cstheme="minorHAnsi"/>
                <w:lang w:val="en-US"/>
              </w:rPr>
            </w:pPr>
            <w:r>
              <w:rPr>
                <w:rFonts w:cstheme="minorHAnsi"/>
                <w:lang w:val="en-US"/>
              </w:rPr>
              <w:t>CLA</w:t>
            </w:r>
          </w:p>
        </w:tc>
        <w:tc>
          <w:tcPr>
            <w:tcW w:w="3248" w:type="dxa"/>
          </w:tcPr>
          <w:p w14:paraId="2202C7AC" w14:textId="0C4428E6" w:rsidR="005A6943" w:rsidRDefault="00B91425" w:rsidP="00B8275B">
            <w:pPr>
              <w:rPr>
                <w:rFonts w:cstheme="minorHAnsi"/>
                <w:lang w:val="en-US"/>
              </w:rPr>
            </w:pPr>
            <w:r>
              <w:rPr>
                <w:rFonts w:cstheme="minorHAnsi"/>
                <w:lang w:val="en-US"/>
              </w:rPr>
              <w:t>CROWN LAND MANAGEMENT</w:t>
            </w:r>
          </w:p>
        </w:tc>
      </w:tr>
      <w:tr w:rsidR="005A6943" w14:paraId="64563C63" w14:textId="77777777" w:rsidTr="00B8275B">
        <w:tc>
          <w:tcPr>
            <w:tcW w:w="1587" w:type="dxa"/>
          </w:tcPr>
          <w:p w14:paraId="6C9ED078" w14:textId="79AAC28B" w:rsidR="005A6943" w:rsidRDefault="005A6943" w:rsidP="00B8275B">
            <w:pPr>
              <w:jc w:val="center"/>
              <w:rPr>
                <w:rFonts w:cstheme="minorHAnsi"/>
                <w:lang w:val="en-US"/>
              </w:rPr>
            </w:pPr>
            <w:r>
              <w:rPr>
                <w:rFonts w:cstheme="minorHAnsi"/>
                <w:lang w:val="en-US"/>
              </w:rPr>
              <w:t>710</w:t>
            </w:r>
          </w:p>
        </w:tc>
        <w:tc>
          <w:tcPr>
            <w:tcW w:w="2494" w:type="dxa"/>
          </w:tcPr>
          <w:p w14:paraId="23B08B46" w14:textId="3EBCA6FC" w:rsidR="005A6943" w:rsidRDefault="00B91425" w:rsidP="00B8275B">
            <w:pPr>
              <w:rPr>
                <w:rFonts w:cstheme="minorHAnsi"/>
                <w:lang w:val="en-US"/>
              </w:rPr>
            </w:pPr>
            <w:r>
              <w:rPr>
                <w:rFonts w:cstheme="minorHAnsi"/>
                <w:lang w:val="en-US"/>
              </w:rPr>
              <w:t>RESERVE (COFM – OTHER) GAZETTED</w:t>
            </w:r>
          </w:p>
        </w:tc>
        <w:tc>
          <w:tcPr>
            <w:tcW w:w="2157" w:type="dxa"/>
          </w:tcPr>
          <w:p w14:paraId="46DBC3B0" w14:textId="3103A54F" w:rsidR="005A6943" w:rsidRDefault="005A6943" w:rsidP="00B8275B">
            <w:pPr>
              <w:jc w:val="center"/>
              <w:rPr>
                <w:rFonts w:cstheme="minorHAnsi"/>
                <w:lang w:val="en-US"/>
              </w:rPr>
            </w:pPr>
            <w:r>
              <w:rPr>
                <w:rFonts w:cstheme="minorHAnsi"/>
                <w:lang w:val="en-US"/>
              </w:rPr>
              <w:t>RS</w:t>
            </w:r>
          </w:p>
        </w:tc>
        <w:tc>
          <w:tcPr>
            <w:tcW w:w="977" w:type="dxa"/>
          </w:tcPr>
          <w:p w14:paraId="77EF06CF" w14:textId="7794C1E2" w:rsidR="005A6943" w:rsidRDefault="00B91425" w:rsidP="00B8275B">
            <w:pPr>
              <w:rPr>
                <w:rFonts w:cstheme="minorHAnsi"/>
                <w:lang w:val="en-US"/>
              </w:rPr>
            </w:pPr>
            <w:r>
              <w:rPr>
                <w:rFonts w:cstheme="minorHAnsi"/>
                <w:lang w:val="en-US"/>
              </w:rPr>
              <w:t>CLR4</w:t>
            </w:r>
          </w:p>
        </w:tc>
        <w:tc>
          <w:tcPr>
            <w:tcW w:w="3157" w:type="dxa"/>
          </w:tcPr>
          <w:p w14:paraId="27E5252B" w14:textId="40C09B1F" w:rsidR="005A6943" w:rsidRDefault="00B91425" w:rsidP="00B8275B">
            <w:pPr>
              <w:jc w:val="center"/>
              <w:rPr>
                <w:rFonts w:cstheme="minorHAnsi"/>
                <w:lang w:val="en-US"/>
              </w:rPr>
            </w:pPr>
            <w:r>
              <w:rPr>
                <w:rFonts w:cstheme="minorHAnsi"/>
                <w:lang w:val="en-US"/>
              </w:rPr>
              <w:t>CLA</w:t>
            </w:r>
          </w:p>
        </w:tc>
        <w:tc>
          <w:tcPr>
            <w:tcW w:w="3248" w:type="dxa"/>
          </w:tcPr>
          <w:p w14:paraId="1CCFA0BD" w14:textId="2DE1BDBF" w:rsidR="005A6943" w:rsidRDefault="00B91425" w:rsidP="00B8275B">
            <w:pPr>
              <w:rPr>
                <w:rFonts w:cstheme="minorHAnsi"/>
                <w:lang w:val="en-US"/>
              </w:rPr>
            </w:pPr>
            <w:r>
              <w:rPr>
                <w:rFonts w:cstheme="minorHAnsi"/>
                <w:lang w:val="en-US"/>
              </w:rPr>
              <w:t>CROWN LAND MANAGEMENT</w:t>
            </w:r>
          </w:p>
        </w:tc>
      </w:tr>
      <w:tr w:rsidR="005A6943" w14:paraId="6E8199D9" w14:textId="77777777" w:rsidTr="00B8275B">
        <w:tc>
          <w:tcPr>
            <w:tcW w:w="1587" w:type="dxa"/>
          </w:tcPr>
          <w:p w14:paraId="5B5797FA" w14:textId="0454DA6D" w:rsidR="005A6943" w:rsidRDefault="005A6943" w:rsidP="00B8275B">
            <w:pPr>
              <w:jc w:val="center"/>
              <w:rPr>
                <w:rFonts w:cstheme="minorHAnsi"/>
                <w:lang w:val="en-US"/>
              </w:rPr>
            </w:pPr>
            <w:r>
              <w:rPr>
                <w:rFonts w:cstheme="minorHAnsi"/>
                <w:lang w:val="en-US"/>
              </w:rPr>
              <w:t>711</w:t>
            </w:r>
          </w:p>
        </w:tc>
        <w:tc>
          <w:tcPr>
            <w:tcW w:w="2494" w:type="dxa"/>
          </w:tcPr>
          <w:p w14:paraId="4A6E2EE2" w14:textId="09213498" w:rsidR="005A6943" w:rsidRDefault="00B91425" w:rsidP="00B8275B">
            <w:pPr>
              <w:rPr>
                <w:rFonts w:cstheme="minorHAnsi"/>
                <w:lang w:val="en-US"/>
              </w:rPr>
            </w:pPr>
            <w:r>
              <w:rPr>
                <w:rFonts w:cstheme="minorHAnsi"/>
                <w:lang w:val="en-US"/>
              </w:rPr>
              <w:t>RESERVE (COFM – OTHER) GAZETTED</w:t>
            </w:r>
          </w:p>
        </w:tc>
        <w:tc>
          <w:tcPr>
            <w:tcW w:w="2157" w:type="dxa"/>
          </w:tcPr>
          <w:p w14:paraId="00095E82" w14:textId="30008867" w:rsidR="005A6943" w:rsidRDefault="005A6943" w:rsidP="00B8275B">
            <w:pPr>
              <w:jc w:val="center"/>
              <w:rPr>
                <w:rFonts w:cstheme="minorHAnsi"/>
                <w:lang w:val="en-US"/>
              </w:rPr>
            </w:pPr>
            <w:r>
              <w:rPr>
                <w:rFonts w:cstheme="minorHAnsi"/>
                <w:lang w:val="en-US"/>
              </w:rPr>
              <w:t>RS</w:t>
            </w:r>
          </w:p>
        </w:tc>
        <w:tc>
          <w:tcPr>
            <w:tcW w:w="977" w:type="dxa"/>
          </w:tcPr>
          <w:p w14:paraId="027B62DE" w14:textId="135E129F" w:rsidR="005A6943" w:rsidRDefault="00B91425" w:rsidP="00B8275B">
            <w:pPr>
              <w:rPr>
                <w:rFonts w:cstheme="minorHAnsi"/>
                <w:lang w:val="en-US"/>
              </w:rPr>
            </w:pPr>
            <w:r>
              <w:rPr>
                <w:rFonts w:cstheme="minorHAnsi"/>
                <w:lang w:val="en-US"/>
              </w:rPr>
              <w:t>F50</w:t>
            </w:r>
          </w:p>
        </w:tc>
        <w:tc>
          <w:tcPr>
            <w:tcW w:w="3157" w:type="dxa"/>
          </w:tcPr>
          <w:p w14:paraId="528C969F" w14:textId="16B9EF81" w:rsidR="005A6943" w:rsidRDefault="00B91425" w:rsidP="00B8275B">
            <w:pPr>
              <w:jc w:val="center"/>
              <w:rPr>
                <w:rFonts w:cstheme="minorHAnsi"/>
                <w:lang w:val="en-US"/>
              </w:rPr>
            </w:pPr>
            <w:r>
              <w:rPr>
                <w:rFonts w:cstheme="minorHAnsi"/>
                <w:lang w:val="en-US"/>
              </w:rPr>
              <w:t>FOR</w:t>
            </w:r>
          </w:p>
        </w:tc>
        <w:tc>
          <w:tcPr>
            <w:tcW w:w="3248" w:type="dxa"/>
          </w:tcPr>
          <w:p w14:paraId="767B2D31" w14:textId="396AF7D0" w:rsidR="005A6943" w:rsidRDefault="00B91425" w:rsidP="00B8275B">
            <w:pPr>
              <w:rPr>
                <w:rFonts w:cstheme="minorHAnsi"/>
                <w:lang w:val="en-US"/>
              </w:rPr>
            </w:pPr>
            <w:r>
              <w:rPr>
                <w:rFonts w:cstheme="minorHAnsi"/>
                <w:lang w:val="en-US"/>
              </w:rPr>
              <w:t>FORESTS</w:t>
            </w:r>
          </w:p>
        </w:tc>
      </w:tr>
      <w:tr w:rsidR="005A6943" w14:paraId="44F7E2D5" w14:textId="77777777" w:rsidTr="00B8275B">
        <w:tc>
          <w:tcPr>
            <w:tcW w:w="1587" w:type="dxa"/>
          </w:tcPr>
          <w:p w14:paraId="7CF80D25" w14:textId="4D9CFCD1" w:rsidR="005A6943" w:rsidRDefault="005A6943" w:rsidP="00B8275B">
            <w:pPr>
              <w:jc w:val="center"/>
              <w:rPr>
                <w:rFonts w:cstheme="minorHAnsi"/>
                <w:lang w:val="en-US"/>
              </w:rPr>
            </w:pPr>
            <w:r>
              <w:rPr>
                <w:rFonts w:cstheme="minorHAnsi"/>
                <w:lang w:val="en-US"/>
              </w:rPr>
              <w:t>712</w:t>
            </w:r>
          </w:p>
        </w:tc>
        <w:tc>
          <w:tcPr>
            <w:tcW w:w="2494" w:type="dxa"/>
          </w:tcPr>
          <w:p w14:paraId="531D3342" w14:textId="33DD8C20" w:rsidR="005A6943" w:rsidRDefault="00B91425" w:rsidP="00B8275B">
            <w:pPr>
              <w:rPr>
                <w:rFonts w:cstheme="minorHAnsi"/>
                <w:lang w:val="en-US"/>
              </w:rPr>
            </w:pPr>
            <w:r>
              <w:rPr>
                <w:rFonts w:cstheme="minorHAnsi"/>
                <w:lang w:val="en-US"/>
              </w:rPr>
              <w:t>RESERVE (COFM – PARKS VICTORIA)</w:t>
            </w:r>
          </w:p>
        </w:tc>
        <w:tc>
          <w:tcPr>
            <w:tcW w:w="2157" w:type="dxa"/>
          </w:tcPr>
          <w:p w14:paraId="22445DB2" w14:textId="636EE59E" w:rsidR="005A6943" w:rsidRDefault="005A6943" w:rsidP="00B8275B">
            <w:pPr>
              <w:jc w:val="center"/>
              <w:rPr>
                <w:rFonts w:cstheme="minorHAnsi"/>
                <w:lang w:val="en-US"/>
              </w:rPr>
            </w:pPr>
            <w:r>
              <w:rPr>
                <w:rFonts w:cstheme="minorHAnsi"/>
                <w:lang w:val="en-US"/>
              </w:rPr>
              <w:t>RS</w:t>
            </w:r>
          </w:p>
        </w:tc>
        <w:tc>
          <w:tcPr>
            <w:tcW w:w="977" w:type="dxa"/>
          </w:tcPr>
          <w:p w14:paraId="33CB2CAA" w14:textId="5FB4CBF1" w:rsidR="005A6943" w:rsidRDefault="00B91425" w:rsidP="00B8275B">
            <w:pPr>
              <w:rPr>
                <w:rFonts w:cstheme="minorHAnsi"/>
                <w:lang w:val="en-US"/>
              </w:rPr>
            </w:pPr>
            <w:r>
              <w:rPr>
                <w:rFonts w:cstheme="minorHAnsi"/>
                <w:lang w:val="en-US"/>
              </w:rPr>
              <w:t>CLR4</w:t>
            </w:r>
          </w:p>
        </w:tc>
        <w:tc>
          <w:tcPr>
            <w:tcW w:w="3157" w:type="dxa"/>
          </w:tcPr>
          <w:p w14:paraId="147D35AD" w14:textId="3EFEE7F7" w:rsidR="005A6943" w:rsidRDefault="00B91425" w:rsidP="00B8275B">
            <w:pPr>
              <w:jc w:val="center"/>
              <w:rPr>
                <w:rFonts w:cstheme="minorHAnsi"/>
                <w:lang w:val="en-US"/>
              </w:rPr>
            </w:pPr>
            <w:r>
              <w:rPr>
                <w:rFonts w:cstheme="minorHAnsi"/>
                <w:lang w:val="en-US"/>
              </w:rPr>
              <w:t>NPS</w:t>
            </w:r>
          </w:p>
        </w:tc>
        <w:tc>
          <w:tcPr>
            <w:tcW w:w="3248" w:type="dxa"/>
          </w:tcPr>
          <w:p w14:paraId="2280DF01" w14:textId="7F8E0D32" w:rsidR="005A6943" w:rsidRDefault="00B91425" w:rsidP="00B8275B">
            <w:pPr>
              <w:rPr>
                <w:rFonts w:cstheme="minorHAnsi"/>
                <w:lang w:val="en-US"/>
              </w:rPr>
            </w:pPr>
            <w:r>
              <w:rPr>
                <w:rFonts w:cstheme="minorHAnsi"/>
                <w:lang w:val="en-US"/>
              </w:rPr>
              <w:t>PARKS</w:t>
            </w:r>
          </w:p>
        </w:tc>
      </w:tr>
      <w:tr w:rsidR="005A6943" w14:paraId="55728569" w14:textId="77777777" w:rsidTr="00B8275B">
        <w:tc>
          <w:tcPr>
            <w:tcW w:w="1587" w:type="dxa"/>
          </w:tcPr>
          <w:p w14:paraId="74C5EB6E" w14:textId="1FFF89C4" w:rsidR="005A6943" w:rsidRDefault="005A6943" w:rsidP="00B8275B">
            <w:pPr>
              <w:jc w:val="center"/>
              <w:rPr>
                <w:rFonts w:cstheme="minorHAnsi"/>
                <w:lang w:val="en-US"/>
              </w:rPr>
            </w:pPr>
            <w:r>
              <w:rPr>
                <w:rFonts w:cstheme="minorHAnsi"/>
                <w:lang w:val="en-US"/>
              </w:rPr>
              <w:t>713</w:t>
            </w:r>
          </w:p>
        </w:tc>
        <w:tc>
          <w:tcPr>
            <w:tcW w:w="2494" w:type="dxa"/>
          </w:tcPr>
          <w:p w14:paraId="67E5C3EF" w14:textId="0ED49441" w:rsidR="005A6943" w:rsidRDefault="00B91425" w:rsidP="00B8275B">
            <w:pPr>
              <w:rPr>
                <w:rFonts w:cstheme="minorHAnsi"/>
                <w:lang w:val="en-US"/>
              </w:rPr>
            </w:pPr>
            <w:r>
              <w:rPr>
                <w:rFonts w:cstheme="minorHAnsi"/>
                <w:lang w:val="en-US"/>
              </w:rPr>
              <w:t>RESERVE (COFM – PLANTATIONS GAZETTED)</w:t>
            </w:r>
          </w:p>
        </w:tc>
        <w:tc>
          <w:tcPr>
            <w:tcW w:w="2157" w:type="dxa"/>
          </w:tcPr>
          <w:p w14:paraId="749A9418" w14:textId="31AAF5CB" w:rsidR="005A6943" w:rsidRDefault="005A6943" w:rsidP="00B8275B">
            <w:pPr>
              <w:jc w:val="center"/>
              <w:rPr>
                <w:rFonts w:cstheme="minorHAnsi"/>
                <w:lang w:val="en-US"/>
              </w:rPr>
            </w:pPr>
            <w:r>
              <w:rPr>
                <w:rFonts w:cstheme="minorHAnsi"/>
                <w:lang w:val="en-US"/>
              </w:rPr>
              <w:t>RS</w:t>
            </w:r>
          </w:p>
        </w:tc>
        <w:tc>
          <w:tcPr>
            <w:tcW w:w="977" w:type="dxa"/>
          </w:tcPr>
          <w:p w14:paraId="6930489D" w14:textId="537AD0CA" w:rsidR="005A6943" w:rsidRDefault="00B91425" w:rsidP="00B8275B">
            <w:pPr>
              <w:rPr>
                <w:rFonts w:cstheme="minorHAnsi"/>
                <w:lang w:val="en-US"/>
              </w:rPr>
            </w:pPr>
            <w:r>
              <w:rPr>
                <w:rFonts w:cstheme="minorHAnsi"/>
                <w:lang w:val="en-US"/>
              </w:rPr>
              <w:t>F92</w:t>
            </w:r>
          </w:p>
        </w:tc>
        <w:tc>
          <w:tcPr>
            <w:tcW w:w="3157" w:type="dxa"/>
          </w:tcPr>
          <w:p w14:paraId="7C5E9E73" w14:textId="5626ABB1" w:rsidR="005A6943" w:rsidRDefault="00B91425" w:rsidP="00B8275B">
            <w:pPr>
              <w:jc w:val="center"/>
              <w:rPr>
                <w:rFonts w:cstheme="minorHAnsi"/>
                <w:lang w:val="en-US"/>
              </w:rPr>
            </w:pPr>
            <w:r>
              <w:rPr>
                <w:rFonts w:cstheme="minorHAnsi"/>
                <w:lang w:val="en-US"/>
              </w:rPr>
              <w:t>CLA</w:t>
            </w:r>
          </w:p>
        </w:tc>
        <w:tc>
          <w:tcPr>
            <w:tcW w:w="3248" w:type="dxa"/>
          </w:tcPr>
          <w:p w14:paraId="54F1A5CD" w14:textId="45C7E5EA" w:rsidR="005A6943" w:rsidRDefault="00B91425" w:rsidP="00B8275B">
            <w:pPr>
              <w:rPr>
                <w:rFonts w:cstheme="minorHAnsi"/>
                <w:lang w:val="en-US"/>
              </w:rPr>
            </w:pPr>
            <w:r>
              <w:rPr>
                <w:rFonts w:cstheme="minorHAnsi"/>
                <w:lang w:val="en-US"/>
              </w:rPr>
              <w:t>CROWN LAND MANAGEMENT</w:t>
            </w:r>
          </w:p>
        </w:tc>
      </w:tr>
      <w:tr w:rsidR="005A6943" w14:paraId="0F596B78" w14:textId="77777777" w:rsidTr="00B8275B">
        <w:tc>
          <w:tcPr>
            <w:tcW w:w="1587" w:type="dxa"/>
          </w:tcPr>
          <w:p w14:paraId="3C645F7B" w14:textId="2969ADB5" w:rsidR="005A6943" w:rsidRDefault="005A6943" w:rsidP="00B8275B">
            <w:pPr>
              <w:jc w:val="center"/>
              <w:rPr>
                <w:rFonts w:cstheme="minorHAnsi"/>
                <w:lang w:val="en-US"/>
              </w:rPr>
            </w:pPr>
            <w:r>
              <w:rPr>
                <w:rFonts w:cstheme="minorHAnsi"/>
                <w:lang w:val="en-US"/>
              </w:rPr>
              <w:t>715</w:t>
            </w:r>
          </w:p>
        </w:tc>
        <w:tc>
          <w:tcPr>
            <w:tcW w:w="2494" w:type="dxa"/>
          </w:tcPr>
          <w:p w14:paraId="71AFCDC5" w14:textId="067C5827" w:rsidR="005A6943" w:rsidRDefault="00B91425" w:rsidP="00B8275B">
            <w:pPr>
              <w:rPr>
                <w:rFonts w:cstheme="minorHAnsi"/>
                <w:lang w:val="en-US"/>
              </w:rPr>
            </w:pPr>
            <w:r>
              <w:rPr>
                <w:rFonts w:cstheme="minorHAnsi"/>
                <w:lang w:val="en-US"/>
              </w:rPr>
              <w:t>RESERVE (TRUSTEE – COMM. OF MGT)</w:t>
            </w:r>
          </w:p>
        </w:tc>
        <w:tc>
          <w:tcPr>
            <w:tcW w:w="2157" w:type="dxa"/>
          </w:tcPr>
          <w:p w14:paraId="0075E17A" w14:textId="6BFDB814" w:rsidR="005A6943" w:rsidRDefault="005A6943" w:rsidP="00B8275B">
            <w:pPr>
              <w:jc w:val="center"/>
              <w:rPr>
                <w:rFonts w:cstheme="minorHAnsi"/>
                <w:lang w:val="en-US"/>
              </w:rPr>
            </w:pPr>
            <w:r>
              <w:rPr>
                <w:rFonts w:cstheme="minorHAnsi"/>
                <w:lang w:val="en-US"/>
              </w:rPr>
              <w:t>RS</w:t>
            </w:r>
          </w:p>
        </w:tc>
        <w:tc>
          <w:tcPr>
            <w:tcW w:w="977" w:type="dxa"/>
          </w:tcPr>
          <w:p w14:paraId="4557AFCE" w14:textId="08C3D832" w:rsidR="005A6943" w:rsidRDefault="00B91425" w:rsidP="00B8275B">
            <w:pPr>
              <w:rPr>
                <w:rFonts w:cstheme="minorHAnsi"/>
                <w:lang w:val="en-US"/>
              </w:rPr>
            </w:pPr>
            <w:r>
              <w:rPr>
                <w:rFonts w:cstheme="minorHAnsi"/>
                <w:lang w:val="en-US"/>
              </w:rPr>
              <w:t>CLR4</w:t>
            </w:r>
          </w:p>
        </w:tc>
        <w:tc>
          <w:tcPr>
            <w:tcW w:w="3157" w:type="dxa"/>
          </w:tcPr>
          <w:p w14:paraId="50004B4D" w14:textId="507CDF2C" w:rsidR="005A6943" w:rsidRDefault="00B91425" w:rsidP="00B8275B">
            <w:pPr>
              <w:jc w:val="center"/>
              <w:rPr>
                <w:rFonts w:cstheme="minorHAnsi"/>
                <w:lang w:val="en-US"/>
              </w:rPr>
            </w:pPr>
            <w:r>
              <w:rPr>
                <w:rFonts w:cstheme="minorHAnsi"/>
                <w:lang w:val="en-US"/>
              </w:rPr>
              <w:t>CLA</w:t>
            </w:r>
          </w:p>
        </w:tc>
        <w:tc>
          <w:tcPr>
            <w:tcW w:w="3248" w:type="dxa"/>
          </w:tcPr>
          <w:p w14:paraId="3655A9A2" w14:textId="1509F752" w:rsidR="005A6943" w:rsidRDefault="00B91425" w:rsidP="00B8275B">
            <w:pPr>
              <w:rPr>
                <w:rFonts w:cstheme="minorHAnsi"/>
                <w:lang w:val="en-US"/>
              </w:rPr>
            </w:pPr>
            <w:r>
              <w:rPr>
                <w:rFonts w:cstheme="minorHAnsi"/>
                <w:lang w:val="en-US"/>
              </w:rPr>
              <w:t>CROWN LAND MANAGEMENT</w:t>
            </w:r>
          </w:p>
        </w:tc>
      </w:tr>
      <w:tr w:rsidR="005A6943" w14:paraId="547DAF3F" w14:textId="77777777" w:rsidTr="00B8275B">
        <w:tc>
          <w:tcPr>
            <w:tcW w:w="1587" w:type="dxa"/>
          </w:tcPr>
          <w:p w14:paraId="553C3035" w14:textId="0317A9F5" w:rsidR="005A6943" w:rsidRDefault="005A6943" w:rsidP="00B8275B">
            <w:pPr>
              <w:jc w:val="center"/>
              <w:rPr>
                <w:rFonts w:cstheme="minorHAnsi"/>
                <w:lang w:val="en-US"/>
              </w:rPr>
            </w:pPr>
            <w:r>
              <w:rPr>
                <w:rFonts w:cstheme="minorHAnsi"/>
                <w:lang w:val="en-US"/>
              </w:rPr>
              <w:t>716</w:t>
            </w:r>
          </w:p>
        </w:tc>
        <w:tc>
          <w:tcPr>
            <w:tcW w:w="2494" w:type="dxa"/>
          </w:tcPr>
          <w:p w14:paraId="01124669" w14:textId="0894341B" w:rsidR="005A6943" w:rsidRDefault="005A6943" w:rsidP="00B8275B">
            <w:pPr>
              <w:rPr>
                <w:rFonts w:cstheme="minorHAnsi"/>
                <w:lang w:val="en-US"/>
              </w:rPr>
            </w:pPr>
            <w:r>
              <w:rPr>
                <w:rFonts w:cstheme="minorHAnsi"/>
                <w:lang w:val="en-US"/>
              </w:rPr>
              <w:t>RESERVE (TRUSTEE – OTHER) GAZETTED</w:t>
            </w:r>
          </w:p>
        </w:tc>
        <w:tc>
          <w:tcPr>
            <w:tcW w:w="2157" w:type="dxa"/>
          </w:tcPr>
          <w:p w14:paraId="3523E5DD" w14:textId="5F81769A" w:rsidR="005A6943" w:rsidRDefault="005A6943" w:rsidP="00B8275B">
            <w:pPr>
              <w:jc w:val="center"/>
              <w:rPr>
                <w:rFonts w:cstheme="minorHAnsi"/>
                <w:lang w:val="en-US"/>
              </w:rPr>
            </w:pPr>
            <w:r>
              <w:rPr>
                <w:rFonts w:cstheme="minorHAnsi"/>
                <w:lang w:val="en-US"/>
              </w:rPr>
              <w:t>RS</w:t>
            </w:r>
          </w:p>
        </w:tc>
        <w:tc>
          <w:tcPr>
            <w:tcW w:w="977" w:type="dxa"/>
          </w:tcPr>
          <w:p w14:paraId="3D362036" w14:textId="0D3EC901" w:rsidR="005A6943" w:rsidRDefault="00B91425" w:rsidP="00B8275B">
            <w:pPr>
              <w:rPr>
                <w:rFonts w:cstheme="minorHAnsi"/>
                <w:lang w:val="en-US"/>
              </w:rPr>
            </w:pPr>
            <w:r>
              <w:rPr>
                <w:rFonts w:cstheme="minorHAnsi"/>
                <w:lang w:val="en-US"/>
              </w:rPr>
              <w:t>CLR4</w:t>
            </w:r>
          </w:p>
        </w:tc>
        <w:tc>
          <w:tcPr>
            <w:tcW w:w="3157" w:type="dxa"/>
          </w:tcPr>
          <w:p w14:paraId="607E7D30" w14:textId="445A87A9" w:rsidR="005A6943" w:rsidRDefault="00B91425" w:rsidP="00B8275B">
            <w:pPr>
              <w:jc w:val="center"/>
              <w:rPr>
                <w:rFonts w:cstheme="minorHAnsi"/>
                <w:lang w:val="en-US"/>
              </w:rPr>
            </w:pPr>
            <w:r>
              <w:rPr>
                <w:rFonts w:cstheme="minorHAnsi"/>
                <w:lang w:val="en-US"/>
              </w:rPr>
              <w:t>CLA</w:t>
            </w:r>
          </w:p>
        </w:tc>
        <w:tc>
          <w:tcPr>
            <w:tcW w:w="3248" w:type="dxa"/>
          </w:tcPr>
          <w:p w14:paraId="6F957A31" w14:textId="0091E7F6" w:rsidR="005A6943" w:rsidRDefault="00B91425" w:rsidP="00B8275B">
            <w:pPr>
              <w:rPr>
                <w:rFonts w:cstheme="minorHAnsi"/>
                <w:lang w:val="en-US"/>
              </w:rPr>
            </w:pPr>
            <w:r>
              <w:rPr>
                <w:rFonts w:cstheme="minorHAnsi"/>
                <w:lang w:val="en-US"/>
              </w:rPr>
              <w:t>CROWN LAND MANAGEMENT</w:t>
            </w:r>
          </w:p>
        </w:tc>
      </w:tr>
      <w:tr w:rsidR="00B91425" w14:paraId="30BD193C" w14:textId="77777777" w:rsidTr="00B8275B">
        <w:tc>
          <w:tcPr>
            <w:tcW w:w="1587" w:type="dxa"/>
          </w:tcPr>
          <w:p w14:paraId="003C3EF8" w14:textId="1FC55E64" w:rsidR="00B91425" w:rsidRDefault="00B91425" w:rsidP="00B8275B">
            <w:pPr>
              <w:jc w:val="center"/>
              <w:rPr>
                <w:rFonts w:cstheme="minorHAnsi"/>
                <w:lang w:val="en-US"/>
              </w:rPr>
            </w:pPr>
            <w:r>
              <w:rPr>
                <w:rFonts w:cstheme="minorHAnsi"/>
                <w:lang w:val="en-US"/>
              </w:rPr>
              <w:t>720</w:t>
            </w:r>
          </w:p>
        </w:tc>
        <w:tc>
          <w:tcPr>
            <w:tcW w:w="2494" w:type="dxa"/>
          </w:tcPr>
          <w:p w14:paraId="22486778" w14:textId="3E99E851" w:rsidR="00B91425" w:rsidRDefault="00B91425" w:rsidP="00B8275B">
            <w:pPr>
              <w:rPr>
                <w:rFonts w:cstheme="minorHAnsi"/>
                <w:lang w:val="en-US"/>
              </w:rPr>
            </w:pPr>
            <w:r>
              <w:rPr>
                <w:rFonts w:cstheme="minorHAnsi"/>
                <w:lang w:val="en-US"/>
              </w:rPr>
              <w:t>RESERVE (VESTED – VPC) GAZETTED</w:t>
            </w:r>
          </w:p>
        </w:tc>
        <w:tc>
          <w:tcPr>
            <w:tcW w:w="2157" w:type="dxa"/>
          </w:tcPr>
          <w:p w14:paraId="4EB622FD" w14:textId="07E392DD" w:rsidR="00B91425" w:rsidRDefault="00B91425" w:rsidP="00B8275B">
            <w:pPr>
              <w:jc w:val="center"/>
              <w:rPr>
                <w:rFonts w:cstheme="minorHAnsi"/>
                <w:lang w:val="en-US"/>
              </w:rPr>
            </w:pPr>
            <w:r>
              <w:rPr>
                <w:rFonts w:cstheme="minorHAnsi"/>
                <w:lang w:val="en-US"/>
              </w:rPr>
              <w:t>RS</w:t>
            </w:r>
          </w:p>
        </w:tc>
        <w:tc>
          <w:tcPr>
            <w:tcW w:w="977" w:type="dxa"/>
          </w:tcPr>
          <w:p w14:paraId="3C691535" w14:textId="70EA0C80" w:rsidR="00B91425" w:rsidRDefault="00B91425" w:rsidP="00B8275B">
            <w:pPr>
              <w:rPr>
                <w:rFonts w:cstheme="minorHAnsi"/>
                <w:lang w:val="en-US"/>
              </w:rPr>
            </w:pPr>
            <w:r>
              <w:rPr>
                <w:rFonts w:cstheme="minorHAnsi"/>
                <w:lang w:val="en-US"/>
              </w:rPr>
              <w:t>V8/8A</w:t>
            </w:r>
          </w:p>
        </w:tc>
        <w:tc>
          <w:tcPr>
            <w:tcW w:w="3157" w:type="dxa"/>
          </w:tcPr>
          <w:p w14:paraId="265F6F2B" w14:textId="4C65B8C8" w:rsidR="00B91425" w:rsidRDefault="00B91425" w:rsidP="00B8275B">
            <w:pPr>
              <w:jc w:val="center"/>
              <w:rPr>
                <w:rFonts w:cstheme="minorHAnsi"/>
                <w:lang w:val="en-US"/>
              </w:rPr>
            </w:pPr>
            <w:r>
              <w:rPr>
                <w:rFonts w:cstheme="minorHAnsi"/>
                <w:lang w:val="en-US"/>
              </w:rPr>
              <w:t>CLA</w:t>
            </w:r>
          </w:p>
        </w:tc>
        <w:tc>
          <w:tcPr>
            <w:tcW w:w="3248" w:type="dxa"/>
          </w:tcPr>
          <w:p w14:paraId="36388117" w14:textId="431882FB" w:rsidR="00B91425" w:rsidRDefault="00B91425" w:rsidP="00B8275B">
            <w:pPr>
              <w:rPr>
                <w:rFonts w:cstheme="minorHAnsi"/>
                <w:lang w:val="en-US"/>
              </w:rPr>
            </w:pPr>
            <w:r>
              <w:rPr>
                <w:rFonts w:cstheme="minorHAnsi"/>
                <w:lang w:val="en-US"/>
              </w:rPr>
              <w:t>CROWN LAND MANAGEMENT</w:t>
            </w:r>
          </w:p>
        </w:tc>
      </w:tr>
      <w:tr w:rsidR="00B91425" w14:paraId="7BF1CC6C" w14:textId="77777777" w:rsidTr="00B8275B">
        <w:tc>
          <w:tcPr>
            <w:tcW w:w="1587" w:type="dxa"/>
          </w:tcPr>
          <w:p w14:paraId="3AAC1043" w14:textId="78FC7B60" w:rsidR="00B91425" w:rsidRDefault="00B91425" w:rsidP="00B8275B">
            <w:pPr>
              <w:jc w:val="center"/>
              <w:rPr>
                <w:rFonts w:cstheme="minorHAnsi"/>
                <w:lang w:val="en-US"/>
              </w:rPr>
            </w:pPr>
            <w:r>
              <w:rPr>
                <w:rFonts w:cstheme="minorHAnsi"/>
                <w:lang w:val="en-US"/>
              </w:rPr>
              <w:t>721</w:t>
            </w:r>
          </w:p>
        </w:tc>
        <w:tc>
          <w:tcPr>
            <w:tcW w:w="2494" w:type="dxa"/>
          </w:tcPr>
          <w:p w14:paraId="75F89EBF" w14:textId="08A0ED2E" w:rsidR="00B91425" w:rsidRDefault="00B91425" w:rsidP="00B8275B">
            <w:pPr>
              <w:rPr>
                <w:rFonts w:cstheme="minorHAnsi"/>
                <w:lang w:val="en-US"/>
              </w:rPr>
            </w:pPr>
            <w:r>
              <w:rPr>
                <w:rFonts w:cstheme="minorHAnsi"/>
                <w:lang w:val="en-US"/>
              </w:rPr>
              <w:t>RESERVE (VESTED – OTHER) GAZETTED</w:t>
            </w:r>
          </w:p>
        </w:tc>
        <w:tc>
          <w:tcPr>
            <w:tcW w:w="2157" w:type="dxa"/>
          </w:tcPr>
          <w:p w14:paraId="5DEEFF5E" w14:textId="304F49CA" w:rsidR="00B91425" w:rsidRDefault="00B91425" w:rsidP="00B8275B">
            <w:pPr>
              <w:jc w:val="center"/>
              <w:rPr>
                <w:rFonts w:cstheme="minorHAnsi"/>
                <w:lang w:val="en-US"/>
              </w:rPr>
            </w:pPr>
            <w:r>
              <w:rPr>
                <w:rFonts w:cstheme="minorHAnsi"/>
                <w:lang w:val="en-US"/>
              </w:rPr>
              <w:t>G</w:t>
            </w:r>
          </w:p>
        </w:tc>
        <w:tc>
          <w:tcPr>
            <w:tcW w:w="977" w:type="dxa"/>
          </w:tcPr>
          <w:p w14:paraId="34C7AE43" w14:textId="2FBE72ED" w:rsidR="00B91425" w:rsidRDefault="00B91425" w:rsidP="00B8275B">
            <w:pPr>
              <w:rPr>
                <w:rFonts w:cstheme="minorHAnsi"/>
                <w:lang w:val="en-US"/>
              </w:rPr>
            </w:pPr>
            <w:r>
              <w:rPr>
                <w:rFonts w:cstheme="minorHAnsi"/>
                <w:lang w:val="en-US"/>
              </w:rPr>
              <w:t>SPECIFIC</w:t>
            </w:r>
          </w:p>
        </w:tc>
        <w:tc>
          <w:tcPr>
            <w:tcW w:w="3157" w:type="dxa"/>
          </w:tcPr>
          <w:p w14:paraId="6B751681" w14:textId="56D482E3" w:rsidR="00B91425" w:rsidRDefault="00B91425" w:rsidP="00B8275B">
            <w:pPr>
              <w:jc w:val="center"/>
              <w:rPr>
                <w:rFonts w:cstheme="minorHAnsi"/>
                <w:lang w:val="en-US"/>
              </w:rPr>
            </w:pPr>
            <w:r>
              <w:rPr>
                <w:rFonts w:cstheme="minorHAnsi"/>
                <w:lang w:val="en-US"/>
              </w:rPr>
              <w:t>CLA</w:t>
            </w:r>
          </w:p>
        </w:tc>
        <w:tc>
          <w:tcPr>
            <w:tcW w:w="3248" w:type="dxa"/>
          </w:tcPr>
          <w:p w14:paraId="05ED4EB9" w14:textId="2FFFB30C" w:rsidR="00B91425" w:rsidRDefault="00B91425" w:rsidP="00B8275B">
            <w:pPr>
              <w:rPr>
                <w:rFonts w:cstheme="minorHAnsi"/>
                <w:lang w:val="en-US"/>
              </w:rPr>
            </w:pPr>
            <w:r>
              <w:rPr>
                <w:rFonts w:cstheme="minorHAnsi"/>
                <w:lang w:val="en-US"/>
              </w:rPr>
              <w:t>CROWN LAND MANAGEMENT</w:t>
            </w:r>
          </w:p>
        </w:tc>
      </w:tr>
      <w:tr w:rsidR="00B91425" w14:paraId="64AD9A44" w14:textId="77777777" w:rsidTr="00B8275B">
        <w:tc>
          <w:tcPr>
            <w:tcW w:w="1587" w:type="dxa"/>
          </w:tcPr>
          <w:p w14:paraId="21E757FE" w14:textId="3005707B" w:rsidR="00B91425" w:rsidRDefault="00B91425" w:rsidP="00B8275B">
            <w:pPr>
              <w:jc w:val="center"/>
              <w:rPr>
                <w:rFonts w:cstheme="minorHAnsi"/>
                <w:lang w:val="en-US"/>
              </w:rPr>
            </w:pPr>
            <w:r>
              <w:rPr>
                <w:rFonts w:cstheme="minorHAnsi"/>
                <w:lang w:val="en-US"/>
              </w:rPr>
              <w:t>740</w:t>
            </w:r>
          </w:p>
        </w:tc>
        <w:tc>
          <w:tcPr>
            <w:tcW w:w="2494" w:type="dxa"/>
          </w:tcPr>
          <w:p w14:paraId="43277BF9" w14:textId="3569A0EC" w:rsidR="00B91425" w:rsidRDefault="00B91425" w:rsidP="00B8275B">
            <w:pPr>
              <w:rPr>
                <w:rFonts w:cstheme="minorHAnsi"/>
                <w:lang w:val="en-US"/>
              </w:rPr>
            </w:pPr>
            <w:r>
              <w:rPr>
                <w:rFonts w:cstheme="minorHAnsi"/>
                <w:lang w:val="en-US"/>
              </w:rPr>
              <w:t>RESERVE (IMPLIED MGT) PREM &amp; CABINET</w:t>
            </w:r>
          </w:p>
        </w:tc>
        <w:tc>
          <w:tcPr>
            <w:tcW w:w="2157" w:type="dxa"/>
          </w:tcPr>
          <w:p w14:paraId="5CCBCAFC" w14:textId="4AD8BA69" w:rsidR="00B91425" w:rsidRDefault="00B91425" w:rsidP="00B8275B">
            <w:pPr>
              <w:jc w:val="center"/>
              <w:rPr>
                <w:rFonts w:cstheme="minorHAnsi"/>
                <w:lang w:val="en-US"/>
              </w:rPr>
            </w:pPr>
            <w:r>
              <w:rPr>
                <w:rFonts w:cstheme="minorHAnsi"/>
                <w:lang w:val="en-US"/>
              </w:rPr>
              <w:t>RS</w:t>
            </w:r>
          </w:p>
        </w:tc>
        <w:tc>
          <w:tcPr>
            <w:tcW w:w="977" w:type="dxa"/>
          </w:tcPr>
          <w:p w14:paraId="113702FC" w14:textId="0CD4CCE4" w:rsidR="00B91425" w:rsidRDefault="00B91425" w:rsidP="00B8275B">
            <w:pPr>
              <w:rPr>
                <w:rFonts w:cstheme="minorHAnsi"/>
                <w:lang w:val="en-US"/>
              </w:rPr>
            </w:pPr>
            <w:r>
              <w:rPr>
                <w:rFonts w:cstheme="minorHAnsi"/>
                <w:lang w:val="en-US"/>
              </w:rPr>
              <w:t>CLR4</w:t>
            </w:r>
          </w:p>
        </w:tc>
        <w:tc>
          <w:tcPr>
            <w:tcW w:w="3157" w:type="dxa"/>
          </w:tcPr>
          <w:p w14:paraId="067A446F" w14:textId="37D42EC6" w:rsidR="00B91425" w:rsidRDefault="00B91425" w:rsidP="00B8275B">
            <w:pPr>
              <w:jc w:val="center"/>
              <w:rPr>
                <w:rFonts w:cstheme="minorHAnsi"/>
                <w:lang w:val="en-US"/>
              </w:rPr>
            </w:pPr>
            <w:r>
              <w:rPr>
                <w:rFonts w:cstheme="minorHAnsi"/>
                <w:lang w:val="en-US"/>
              </w:rPr>
              <w:t>CLA</w:t>
            </w:r>
          </w:p>
        </w:tc>
        <w:tc>
          <w:tcPr>
            <w:tcW w:w="3248" w:type="dxa"/>
          </w:tcPr>
          <w:p w14:paraId="1BA0035C" w14:textId="2D9DF5F2" w:rsidR="00B91425" w:rsidRDefault="00B91425" w:rsidP="00B8275B">
            <w:pPr>
              <w:rPr>
                <w:rFonts w:cstheme="minorHAnsi"/>
                <w:lang w:val="en-US"/>
              </w:rPr>
            </w:pPr>
            <w:r>
              <w:rPr>
                <w:rFonts w:cstheme="minorHAnsi"/>
                <w:lang w:val="en-US"/>
              </w:rPr>
              <w:t>CROWN LAND MANAGEMENT</w:t>
            </w:r>
          </w:p>
        </w:tc>
      </w:tr>
    </w:tbl>
    <w:p w14:paraId="50B1D40F" w14:textId="4E50B63A" w:rsidR="006307A7" w:rsidRDefault="006307A7" w:rsidP="0077214A">
      <w:pPr>
        <w:rPr>
          <w:rFonts w:cstheme="minorHAnsi"/>
          <w:b/>
          <w:lang w:val="en-US"/>
        </w:rPr>
      </w:pPr>
    </w:p>
    <w:p w14:paraId="10134BA1" w14:textId="4F4911D7" w:rsidR="005A6943" w:rsidRDefault="005A6943" w:rsidP="0077214A">
      <w:pPr>
        <w:rPr>
          <w:rFonts w:cstheme="minorHAnsi"/>
          <w:b/>
          <w:lang w:val="en-US"/>
        </w:rPr>
      </w:pPr>
    </w:p>
    <w:p w14:paraId="5B5CD95A" w14:textId="77777777" w:rsidR="00705F41" w:rsidRDefault="00705F41" w:rsidP="00705F41">
      <w:pPr>
        <w:spacing w:before="60"/>
        <w:jc w:val="both"/>
        <w:rPr>
          <w:rFonts w:cstheme="minorHAnsi"/>
          <w:b/>
          <w:lang w:val="en-US"/>
        </w:rPr>
      </w:pPr>
      <w:r>
        <w:rPr>
          <w:rFonts w:cstheme="minorHAnsi"/>
          <w:b/>
          <w:lang w:val="en-US"/>
        </w:rPr>
        <w:lastRenderedPageBreak/>
        <w:t xml:space="preserve">REFERENCE </w:t>
      </w:r>
      <w:r w:rsidRPr="00FF2E95">
        <w:rPr>
          <w:rFonts w:cstheme="minorHAnsi"/>
          <w:b/>
          <w:lang w:val="en-US"/>
        </w:rPr>
        <w:t>TABLE:</w:t>
      </w:r>
      <w:r w:rsidRPr="00FF2E95">
        <w:rPr>
          <w:rFonts w:cstheme="minorHAnsi"/>
          <w:b/>
          <w:lang w:val="en-US"/>
        </w:rPr>
        <w:tab/>
      </w:r>
      <w:r>
        <w:rPr>
          <w:rFonts w:cstheme="minorHAnsi"/>
          <w:b/>
          <w:lang w:val="en-US"/>
        </w:rPr>
        <w:t>CL_TENURE_DESC (CONTINUED)</w:t>
      </w:r>
    </w:p>
    <w:p w14:paraId="0B94D851" w14:textId="77777777" w:rsidR="00705F41" w:rsidRDefault="00705F41" w:rsidP="00705F41">
      <w:pPr>
        <w:rPr>
          <w:rFonts w:cstheme="minorHAnsi"/>
          <w:lang w:val="en-US"/>
        </w:rPr>
      </w:pPr>
    </w:p>
    <w:tbl>
      <w:tblPr>
        <w:tblStyle w:val="TableGrid"/>
        <w:tblW w:w="13620" w:type="dxa"/>
        <w:tblLook w:val="04A0" w:firstRow="1" w:lastRow="0" w:firstColumn="1" w:lastColumn="0" w:noHBand="0" w:noVBand="1"/>
      </w:tblPr>
      <w:tblGrid>
        <w:gridCol w:w="1587"/>
        <w:gridCol w:w="2466"/>
        <w:gridCol w:w="2157"/>
        <w:gridCol w:w="1037"/>
        <w:gridCol w:w="3157"/>
        <w:gridCol w:w="3216"/>
      </w:tblGrid>
      <w:tr w:rsidR="00705F41" w14:paraId="47CAA375" w14:textId="77777777" w:rsidTr="00B8275B">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587" w:type="dxa"/>
          </w:tcPr>
          <w:p w14:paraId="683B4A54" w14:textId="77777777" w:rsidR="00705F41" w:rsidRPr="00B42334" w:rsidRDefault="00705F41" w:rsidP="00B8275B">
            <w:pPr>
              <w:rPr>
                <w:rFonts w:cstheme="minorHAnsi"/>
                <w:b/>
                <w:lang w:val="en-US"/>
              </w:rPr>
            </w:pPr>
            <w:r w:rsidRPr="00B42334">
              <w:rPr>
                <w:rFonts w:cstheme="minorHAnsi"/>
                <w:b/>
                <w:lang w:val="en-US"/>
              </w:rPr>
              <w:t>TENURE_CODE</w:t>
            </w:r>
          </w:p>
        </w:tc>
        <w:tc>
          <w:tcPr>
            <w:tcW w:w="2494" w:type="dxa"/>
          </w:tcPr>
          <w:p w14:paraId="459F6D7B" w14:textId="77777777" w:rsidR="00705F41" w:rsidRPr="00B42334" w:rsidRDefault="00705F41" w:rsidP="00B8275B">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TENURE</w:t>
            </w:r>
          </w:p>
        </w:tc>
        <w:tc>
          <w:tcPr>
            <w:tcW w:w="2157" w:type="dxa"/>
          </w:tcPr>
          <w:p w14:paraId="1037CFEB" w14:textId="77777777" w:rsidR="00705F41" w:rsidRPr="00B42334" w:rsidRDefault="00705F41" w:rsidP="00B8275B">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TENURE_TYPE_CODE</w:t>
            </w:r>
          </w:p>
        </w:tc>
        <w:tc>
          <w:tcPr>
            <w:tcW w:w="977" w:type="dxa"/>
          </w:tcPr>
          <w:p w14:paraId="483021BE" w14:textId="77777777" w:rsidR="00705F41" w:rsidRPr="00B42334" w:rsidRDefault="00705F41" w:rsidP="00B8275B">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ACT</w:t>
            </w:r>
          </w:p>
        </w:tc>
        <w:tc>
          <w:tcPr>
            <w:tcW w:w="3157" w:type="dxa"/>
          </w:tcPr>
          <w:p w14:paraId="798B58C7" w14:textId="77777777" w:rsidR="00705F41" w:rsidRPr="00B42334" w:rsidRDefault="00705F41" w:rsidP="00B8275B">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RESPONSIBLE_BUSINESS_CODE</w:t>
            </w:r>
          </w:p>
        </w:tc>
        <w:tc>
          <w:tcPr>
            <w:tcW w:w="3248" w:type="dxa"/>
          </w:tcPr>
          <w:p w14:paraId="71D9B391" w14:textId="77777777" w:rsidR="00705F41" w:rsidRPr="00B42334" w:rsidRDefault="00705F41" w:rsidP="00B8275B">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RESPONSIBLE_BUSINESS</w:t>
            </w:r>
          </w:p>
        </w:tc>
      </w:tr>
      <w:tr w:rsidR="00705F41" w14:paraId="391F053D" w14:textId="77777777" w:rsidTr="00B8275B">
        <w:tc>
          <w:tcPr>
            <w:tcW w:w="1587" w:type="dxa"/>
          </w:tcPr>
          <w:p w14:paraId="43ED9AFE" w14:textId="106F8D18" w:rsidR="00705F41" w:rsidRDefault="00705F41" w:rsidP="00B8275B">
            <w:pPr>
              <w:jc w:val="center"/>
              <w:rPr>
                <w:rFonts w:cstheme="minorHAnsi"/>
                <w:lang w:val="en-US"/>
              </w:rPr>
            </w:pPr>
            <w:r>
              <w:rPr>
                <w:rFonts w:cstheme="minorHAnsi"/>
                <w:lang w:val="en-US"/>
              </w:rPr>
              <w:t>741</w:t>
            </w:r>
          </w:p>
        </w:tc>
        <w:tc>
          <w:tcPr>
            <w:tcW w:w="2494" w:type="dxa"/>
          </w:tcPr>
          <w:p w14:paraId="0D5FD3CD" w14:textId="4D5DB370" w:rsidR="00705F41" w:rsidRDefault="00705F41" w:rsidP="00B8275B">
            <w:pPr>
              <w:rPr>
                <w:rFonts w:cstheme="minorHAnsi"/>
                <w:lang w:val="en-US"/>
              </w:rPr>
            </w:pPr>
            <w:r>
              <w:rPr>
                <w:rFonts w:cstheme="minorHAnsi"/>
                <w:lang w:val="en-US"/>
              </w:rPr>
              <w:t>RESERVE (COFM) PREM &amp; CABINET</w:t>
            </w:r>
          </w:p>
        </w:tc>
        <w:tc>
          <w:tcPr>
            <w:tcW w:w="2157" w:type="dxa"/>
          </w:tcPr>
          <w:p w14:paraId="304D0490" w14:textId="6094492E" w:rsidR="00705F41" w:rsidRDefault="00E42CB5" w:rsidP="00B8275B">
            <w:pPr>
              <w:jc w:val="center"/>
              <w:rPr>
                <w:rFonts w:cstheme="minorHAnsi"/>
                <w:lang w:val="en-US"/>
              </w:rPr>
            </w:pPr>
            <w:r>
              <w:rPr>
                <w:rFonts w:cstheme="minorHAnsi"/>
                <w:lang w:val="en-US"/>
              </w:rPr>
              <w:t>RS</w:t>
            </w:r>
          </w:p>
        </w:tc>
        <w:tc>
          <w:tcPr>
            <w:tcW w:w="977" w:type="dxa"/>
          </w:tcPr>
          <w:p w14:paraId="15B4DEC8" w14:textId="0521B383" w:rsidR="00705F41" w:rsidRDefault="00E42CB5" w:rsidP="00B8275B">
            <w:pPr>
              <w:rPr>
                <w:rFonts w:cstheme="minorHAnsi"/>
                <w:lang w:val="en-US"/>
              </w:rPr>
            </w:pPr>
            <w:r>
              <w:rPr>
                <w:rFonts w:cstheme="minorHAnsi"/>
                <w:lang w:val="en-US"/>
              </w:rPr>
              <w:t>CLR4</w:t>
            </w:r>
          </w:p>
        </w:tc>
        <w:tc>
          <w:tcPr>
            <w:tcW w:w="3157" w:type="dxa"/>
          </w:tcPr>
          <w:p w14:paraId="56D369A9" w14:textId="69955312" w:rsidR="00705F41" w:rsidRDefault="00E42CB5" w:rsidP="00B8275B">
            <w:pPr>
              <w:jc w:val="center"/>
              <w:rPr>
                <w:rFonts w:cstheme="minorHAnsi"/>
                <w:lang w:val="en-US"/>
              </w:rPr>
            </w:pPr>
            <w:r>
              <w:rPr>
                <w:rFonts w:cstheme="minorHAnsi"/>
                <w:lang w:val="en-US"/>
              </w:rPr>
              <w:t>CLA</w:t>
            </w:r>
          </w:p>
        </w:tc>
        <w:tc>
          <w:tcPr>
            <w:tcW w:w="3248" w:type="dxa"/>
          </w:tcPr>
          <w:p w14:paraId="07894B6B" w14:textId="7E5ED8DC" w:rsidR="00705F41" w:rsidRDefault="00E42CB5" w:rsidP="00B8275B">
            <w:pPr>
              <w:rPr>
                <w:rFonts w:cstheme="minorHAnsi"/>
                <w:lang w:val="en-US"/>
              </w:rPr>
            </w:pPr>
            <w:r>
              <w:rPr>
                <w:rFonts w:cstheme="minorHAnsi"/>
                <w:lang w:val="en-US"/>
              </w:rPr>
              <w:t>CROWN LAND MANAGEMENT</w:t>
            </w:r>
          </w:p>
        </w:tc>
      </w:tr>
      <w:tr w:rsidR="00705F41" w14:paraId="414143ED" w14:textId="77777777" w:rsidTr="00B8275B">
        <w:tc>
          <w:tcPr>
            <w:tcW w:w="1587" w:type="dxa"/>
          </w:tcPr>
          <w:p w14:paraId="7618C5EE" w14:textId="0342FF89" w:rsidR="00705F41" w:rsidRDefault="00705F41" w:rsidP="00B8275B">
            <w:pPr>
              <w:jc w:val="center"/>
              <w:rPr>
                <w:rFonts w:cstheme="minorHAnsi"/>
                <w:lang w:val="en-US"/>
              </w:rPr>
            </w:pPr>
            <w:r>
              <w:rPr>
                <w:rFonts w:cstheme="minorHAnsi"/>
                <w:lang w:val="en-US"/>
              </w:rPr>
              <w:t>742</w:t>
            </w:r>
          </w:p>
        </w:tc>
        <w:tc>
          <w:tcPr>
            <w:tcW w:w="2494" w:type="dxa"/>
          </w:tcPr>
          <w:p w14:paraId="2F6E3452" w14:textId="4E7AF7A9" w:rsidR="00705F41" w:rsidRDefault="00705F41" w:rsidP="00B8275B">
            <w:pPr>
              <w:rPr>
                <w:rFonts w:cstheme="minorHAnsi"/>
                <w:lang w:val="en-US"/>
              </w:rPr>
            </w:pPr>
            <w:r>
              <w:rPr>
                <w:rFonts w:cstheme="minorHAnsi"/>
                <w:lang w:val="en-US"/>
              </w:rPr>
              <w:t>RESERVE (TRUSTEE) PREM &amp; CABINET</w:t>
            </w:r>
          </w:p>
        </w:tc>
        <w:tc>
          <w:tcPr>
            <w:tcW w:w="2157" w:type="dxa"/>
          </w:tcPr>
          <w:p w14:paraId="31DA072E" w14:textId="2940D6F1" w:rsidR="00705F41" w:rsidRDefault="00E42CB5" w:rsidP="00B8275B">
            <w:pPr>
              <w:jc w:val="center"/>
              <w:rPr>
                <w:rFonts w:cstheme="minorHAnsi"/>
                <w:lang w:val="en-US"/>
              </w:rPr>
            </w:pPr>
            <w:r>
              <w:rPr>
                <w:rFonts w:cstheme="minorHAnsi"/>
                <w:lang w:val="en-US"/>
              </w:rPr>
              <w:t>RS</w:t>
            </w:r>
          </w:p>
        </w:tc>
        <w:tc>
          <w:tcPr>
            <w:tcW w:w="977" w:type="dxa"/>
          </w:tcPr>
          <w:p w14:paraId="14523DF0" w14:textId="15D3BF29" w:rsidR="00705F41" w:rsidRDefault="00E42CB5" w:rsidP="00B8275B">
            <w:pPr>
              <w:rPr>
                <w:rFonts w:cstheme="minorHAnsi"/>
                <w:lang w:val="en-US"/>
              </w:rPr>
            </w:pPr>
            <w:r>
              <w:rPr>
                <w:rFonts w:cstheme="minorHAnsi"/>
                <w:lang w:val="en-US"/>
              </w:rPr>
              <w:t>CLR4</w:t>
            </w:r>
          </w:p>
        </w:tc>
        <w:tc>
          <w:tcPr>
            <w:tcW w:w="3157" w:type="dxa"/>
          </w:tcPr>
          <w:p w14:paraId="321EEBF1" w14:textId="4D8B6A8E" w:rsidR="00705F41" w:rsidRDefault="00E42CB5" w:rsidP="00B8275B">
            <w:pPr>
              <w:jc w:val="center"/>
              <w:rPr>
                <w:rFonts w:cstheme="minorHAnsi"/>
                <w:lang w:val="en-US"/>
              </w:rPr>
            </w:pPr>
            <w:r>
              <w:rPr>
                <w:rFonts w:cstheme="minorHAnsi"/>
                <w:lang w:val="en-US"/>
              </w:rPr>
              <w:t>CLA</w:t>
            </w:r>
          </w:p>
        </w:tc>
        <w:tc>
          <w:tcPr>
            <w:tcW w:w="3248" w:type="dxa"/>
          </w:tcPr>
          <w:p w14:paraId="674E4887" w14:textId="30B88DA6" w:rsidR="00705F41" w:rsidRDefault="00E42CB5" w:rsidP="00B8275B">
            <w:pPr>
              <w:rPr>
                <w:rFonts w:cstheme="minorHAnsi"/>
                <w:lang w:val="en-US"/>
              </w:rPr>
            </w:pPr>
            <w:r>
              <w:rPr>
                <w:rFonts w:cstheme="minorHAnsi"/>
                <w:lang w:val="en-US"/>
              </w:rPr>
              <w:t>CROWN LAND MANAGEMENT</w:t>
            </w:r>
          </w:p>
        </w:tc>
      </w:tr>
      <w:tr w:rsidR="00705F41" w14:paraId="0F764017" w14:textId="77777777" w:rsidTr="00B8275B">
        <w:tc>
          <w:tcPr>
            <w:tcW w:w="1587" w:type="dxa"/>
          </w:tcPr>
          <w:p w14:paraId="7FD7AF9D" w14:textId="71ECDF54" w:rsidR="00705F41" w:rsidRDefault="00705F41" w:rsidP="00B8275B">
            <w:pPr>
              <w:jc w:val="center"/>
              <w:rPr>
                <w:rFonts w:cstheme="minorHAnsi"/>
                <w:lang w:val="en-US"/>
              </w:rPr>
            </w:pPr>
            <w:r>
              <w:rPr>
                <w:rFonts w:cstheme="minorHAnsi"/>
                <w:lang w:val="en-US"/>
              </w:rPr>
              <w:t>743</w:t>
            </w:r>
          </w:p>
        </w:tc>
        <w:tc>
          <w:tcPr>
            <w:tcW w:w="2494" w:type="dxa"/>
          </w:tcPr>
          <w:p w14:paraId="1079160B" w14:textId="08C04C80" w:rsidR="00705F41" w:rsidRDefault="00705F41" w:rsidP="00B8275B">
            <w:pPr>
              <w:rPr>
                <w:rFonts w:cstheme="minorHAnsi"/>
                <w:lang w:val="en-US"/>
              </w:rPr>
            </w:pPr>
            <w:r>
              <w:rPr>
                <w:rFonts w:cstheme="minorHAnsi"/>
                <w:lang w:val="en-US"/>
              </w:rPr>
              <w:t>RESERVE (</w:t>
            </w:r>
            <w:r w:rsidR="00E42CB5">
              <w:rPr>
                <w:rFonts w:cstheme="minorHAnsi"/>
                <w:lang w:val="en-US"/>
              </w:rPr>
              <w:t>VESTED) PREM &amp; CABINET</w:t>
            </w:r>
          </w:p>
        </w:tc>
        <w:tc>
          <w:tcPr>
            <w:tcW w:w="2157" w:type="dxa"/>
          </w:tcPr>
          <w:p w14:paraId="104F6F27" w14:textId="2A87253F" w:rsidR="00705F41" w:rsidRDefault="00E42CB5" w:rsidP="00B8275B">
            <w:pPr>
              <w:jc w:val="center"/>
              <w:rPr>
                <w:rFonts w:cstheme="minorHAnsi"/>
                <w:lang w:val="en-US"/>
              </w:rPr>
            </w:pPr>
            <w:r>
              <w:rPr>
                <w:rFonts w:cstheme="minorHAnsi"/>
                <w:lang w:val="en-US"/>
              </w:rPr>
              <w:t>RS</w:t>
            </w:r>
          </w:p>
        </w:tc>
        <w:tc>
          <w:tcPr>
            <w:tcW w:w="977" w:type="dxa"/>
          </w:tcPr>
          <w:p w14:paraId="5267E5C3" w14:textId="47213BD4" w:rsidR="00705F41" w:rsidRDefault="00E42CB5" w:rsidP="00B8275B">
            <w:pPr>
              <w:rPr>
                <w:rFonts w:cstheme="minorHAnsi"/>
                <w:lang w:val="en-US"/>
              </w:rPr>
            </w:pPr>
            <w:r>
              <w:rPr>
                <w:rFonts w:cstheme="minorHAnsi"/>
                <w:lang w:val="en-US"/>
              </w:rPr>
              <w:t>CLR4</w:t>
            </w:r>
          </w:p>
        </w:tc>
        <w:tc>
          <w:tcPr>
            <w:tcW w:w="3157" w:type="dxa"/>
          </w:tcPr>
          <w:p w14:paraId="76E64553" w14:textId="5C7B7A07" w:rsidR="00705F41" w:rsidRDefault="00E42CB5" w:rsidP="00B8275B">
            <w:pPr>
              <w:jc w:val="center"/>
              <w:rPr>
                <w:rFonts w:cstheme="minorHAnsi"/>
                <w:lang w:val="en-US"/>
              </w:rPr>
            </w:pPr>
            <w:r>
              <w:rPr>
                <w:rFonts w:cstheme="minorHAnsi"/>
                <w:lang w:val="en-US"/>
              </w:rPr>
              <w:t>XLA</w:t>
            </w:r>
          </w:p>
        </w:tc>
        <w:tc>
          <w:tcPr>
            <w:tcW w:w="3248" w:type="dxa"/>
          </w:tcPr>
          <w:p w14:paraId="7AFE7909" w14:textId="331EF6F7" w:rsidR="00705F41" w:rsidRDefault="00E42CB5" w:rsidP="00B8275B">
            <w:pPr>
              <w:rPr>
                <w:rFonts w:cstheme="minorHAnsi"/>
                <w:lang w:val="en-US"/>
              </w:rPr>
            </w:pPr>
            <w:r>
              <w:rPr>
                <w:rFonts w:cstheme="minorHAnsi"/>
                <w:lang w:val="en-US"/>
              </w:rPr>
              <w:t>CROWN LAND MANAGEMENT</w:t>
            </w:r>
          </w:p>
        </w:tc>
      </w:tr>
      <w:tr w:rsidR="00705F41" w14:paraId="6DAF033F" w14:textId="77777777" w:rsidTr="00B8275B">
        <w:tc>
          <w:tcPr>
            <w:tcW w:w="1587" w:type="dxa"/>
          </w:tcPr>
          <w:p w14:paraId="46856289" w14:textId="7E42012F" w:rsidR="00705F41" w:rsidRDefault="00705F41" w:rsidP="00B8275B">
            <w:pPr>
              <w:jc w:val="center"/>
              <w:rPr>
                <w:rFonts w:cstheme="minorHAnsi"/>
                <w:lang w:val="en-US"/>
              </w:rPr>
            </w:pPr>
            <w:r>
              <w:rPr>
                <w:rFonts w:cstheme="minorHAnsi"/>
                <w:lang w:val="en-US"/>
              </w:rPr>
              <w:t>744</w:t>
            </w:r>
          </w:p>
        </w:tc>
        <w:tc>
          <w:tcPr>
            <w:tcW w:w="2494" w:type="dxa"/>
          </w:tcPr>
          <w:p w14:paraId="0621F3BF" w14:textId="6EF32F72" w:rsidR="00705F41" w:rsidRDefault="00E42CB5" w:rsidP="00B8275B">
            <w:pPr>
              <w:rPr>
                <w:rFonts w:cstheme="minorHAnsi"/>
                <w:lang w:val="en-US"/>
              </w:rPr>
            </w:pPr>
            <w:r>
              <w:rPr>
                <w:rFonts w:cstheme="minorHAnsi"/>
                <w:lang w:val="en-US"/>
              </w:rPr>
              <w:t>RESERVE (MISCELLANEOUS) PREM &amp; CABINET</w:t>
            </w:r>
          </w:p>
        </w:tc>
        <w:tc>
          <w:tcPr>
            <w:tcW w:w="2157" w:type="dxa"/>
          </w:tcPr>
          <w:p w14:paraId="5F908EEC" w14:textId="039703AE" w:rsidR="00705F41" w:rsidRDefault="00E42CB5" w:rsidP="00B8275B">
            <w:pPr>
              <w:jc w:val="center"/>
              <w:rPr>
                <w:rFonts w:cstheme="minorHAnsi"/>
                <w:lang w:val="en-US"/>
              </w:rPr>
            </w:pPr>
            <w:r>
              <w:rPr>
                <w:rFonts w:cstheme="minorHAnsi"/>
                <w:lang w:val="en-US"/>
              </w:rPr>
              <w:t>RS</w:t>
            </w:r>
          </w:p>
        </w:tc>
        <w:tc>
          <w:tcPr>
            <w:tcW w:w="977" w:type="dxa"/>
          </w:tcPr>
          <w:p w14:paraId="47C7D7D7" w14:textId="175F8D85" w:rsidR="00705F41" w:rsidRDefault="00E42CB5" w:rsidP="00B8275B">
            <w:pPr>
              <w:rPr>
                <w:rFonts w:cstheme="minorHAnsi"/>
                <w:lang w:val="en-US"/>
              </w:rPr>
            </w:pPr>
            <w:r>
              <w:rPr>
                <w:rFonts w:cstheme="minorHAnsi"/>
                <w:lang w:val="en-US"/>
              </w:rPr>
              <w:t>VARIOUS</w:t>
            </w:r>
          </w:p>
        </w:tc>
        <w:tc>
          <w:tcPr>
            <w:tcW w:w="3157" w:type="dxa"/>
          </w:tcPr>
          <w:p w14:paraId="58B0205B" w14:textId="78EFD4BE" w:rsidR="00705F41" w:rsidRDefault="00E42CB5" w:rsidP="00B8275B">
            <w:pPr>
              <w:jc w:val="center"/>
              <w:rPr>
                <w:rFonts w:cstheme="minorHAnsi"/>
                <w:lang w:val="en-US"/>
              </w:rPr>
            </w:pPr>
            <w:r>
              <w:rPr>
                <w:rFonts w:cstheme="minorHAnsi"/>
                <w:lang w:val="en-US"/>
              </w:rPr>
              <w:t>CLA</w:t>
            </w:r>
          </w:p>
        </w:tc>
        <w:tc>
          <w:tcPr>
            <w:tcW w:w="3248" w:type="dxa"/>
          </w:tcPr>
          <w:p w14:paraId="77D6274F" w14:textId="45F53D85" w:rsidR="00705F41" w:rsidRDefault="00E42CB5" w:rsidP="00B8275B">
            <w:pPr>
              <w:rPr>
                <w:rFonts w:cstheme="minorHAnsi"/>
                <w:lang w:val="en-US"/>
              </w:rPr>
            </w:pPr>
            <w:r>
              <w:rPr>
                <w:rFonts w:cstheme="minorHAnsi"/>
                <w:lang w:val="en-US"/>
              </w:rPr>
              <w:t>CROWN LAND MANAGEMENT</w:t>
            </w:r>
          </w:p>
        </w:tc>
      </w:tr>
      <w:tr w:rsidR="00705F41" w14:paraId="5E97A18D" w14:textId="77777777" w:rsidTr="00B8275B">
        <w:tc>
          <w:tcPr>
            <w:tcW w:w="1587" w:type="dxa"/>
          </w:tcPr>
          <w:p w14:paraId="6E1C8A56" w14:textId="2CD655CC" w:rsidR="00705F41" w:rsidRDefault="00705F41" w:rsidP="00B8275B">
            <w:pPr>
              <w:jc w:val="center"/>
              <w:rPr>
                <w:rFonts w:cstheme="minorHAnsi"/>
                <w:lang w:val="en-US"/>
              </w:rPr>
            </w:pPr>
            <w:r>
              <w:rPr>
                <w:rFonts w:cstheme="minorHAnsi"/>
                <w:lang w:val="en-US"/>
              </w:rPr>
              <w:t>745</w:t>
            </w:r>
          </w:p>
        </w:tc>
        <w:tc>
          <w:tcPr>
            <w:tcW w:w="2494" w:type="dxa"/>
          </w:tcPr>
          <w:p w14:paraId="57F3E839" w14:textId="45E25959" w:rsidR="00705F41" w:rsidRDefault="00E42CB5" w:rsidP="00B8275B">
            <w:pPr>
              <w:rPr>
                <w:rFonts w:cstheme="minorHAnsi"/>
                <w:lang w:val="en-US"/>
              </w:rPr>
            </w:pPr>
            <w:r>
              <w:rPr>
                <w:rFonts w:cstheme="minorHAnsi"/>
                <w:lang w:val="en-US"/>
              </w:rPr>
              <w:t>RESERVE (IMPLIED MGT) DPI</w:t>
            </w:r>
          </w:p>
        </w:tc>
        <w:tc>
          <w:tcPr>
            <w:tcW w:w="2157" w:type="dxa"/>
          </w:tcPr>
          <w:p w14:paraId="4320AA99" w14:textId="47D65EAD" w:rsidR="00705F41" w:rsidRDefault="00E42CB5" w:rsidP="00B8275B">
            <w:pPr>
              <w:jc w:val="center"/>
              <w:rPr>
                <w:rFonts w:cstheme="minorHAnsi"/>
                <w:lang w:val="en-US"/>
              </w:rPr>
            </w:pPr>
            <w:r>
              <w:rPr>
                <w:rFonts w:cstheme="minorHAnsi"/>
                <w:lang w:val="en-US"/>
              </w:rPr>
              <w:t>RS</w:t>
            </w:r>
          </w:p>
        </w:tc>
        <w:tc>
          <w:tcPr>
            <w:tcW w:w="977" w:type="dxa"/>
          </w:tcPr>
          <w:p w14:paraId="573D8BE5" w14:textId="22118E50" w:rsidR="00705F41" w:rsidRDefault="00E42CB5" w:rsidP="00B8275B">
            <w:pPr>
              <w:rPr>
                <w:rFonts w:cstheme="minorHAnsi"/>
                <w:lang w:val="en-US"/>
              </w:rPr>
            </w:pPr>
            <w:r>
              <w:rPr>
                <w:rFonts w:cstheme="minorHAnsi"/>
                <w:lang w:val="en-US"/>
              </w:rPr>
              <w:t>CLR4</w:t>
            </w:r>
          </w:p>
        </w:tc>
        <w:tc>
          <w:tcPr>
            <w:tcW w:w="3157" w:type="dxa"/>
          </w:tcPr>
          <w:p w14:paraId="6F2CA1A3" w14:textId="5A057C09" w:rsidR="00705F41" w:rsidRDefault="00E42CB5" w:rsidP="00B8275B">
            <w:pPr>
              <w:jc w:val="center"/>
              <w:rPr>
                <w:rFonts w:cstheme="minorHAnsi"/>
                <w:lang w:val="en-US"/>
              </w:rPr>
            </w:pPr>
            <w:r>
              <w:rPr>
                <w:rFonts w:cstheme="minorHAnsi"/>
                <w:lang w:val="en-US"/>
              </w:rPr>
              <w:t>CLA</w:t>
            </w:r>
          </w:p>
        </w:tc>
        <w:tc>
          <w:tcPr>
            <w:tcW w:w="3248" w:type="dxa"/>
          </w:tcPr>
          <w:p w14:paraId="1E41D511" w14:textId="6C45DE59" w:rsidR="00705F41" w:rsidRDefault="00E42CB5" w:rsidP="00B8275B">
            <w:pPr>
              <w:rPr>
                <w:rFonts w:cstheme="minorHAnsi"/>
                <w:lang w:val="en-US"/>
              </w:rPr>
            </w:pPr>
            <w:r>
              <w:rPr>
                <w:rFonts w:cstheme="minorHAnsi"/>
                <w:lang w:val="en-US"/>
              </w:rPr>
              <w:t>CROWN LAND MANAGEMENT</w:t>
            </w:r>
          </w:p>
        </w:tc>
      </w:tr>
      <w:tr w:rsidR="00705F41" w14:paraId="04D0D68E" w14:textId="77777777" w:rsidTr="00B8275B">
        <w:tc>
          <w:tcPr>
            <w:tcW w:w="1587" w:type="dxa"/>
          </w:tcPr>
          <w:p w14:paraId="7A1D76C9" w14:textId="27DA2931" w:rsidR="00705F41" w:rsidRDefault="00705F41" w:rsidP="00B8275B">
            <w:pPr>
              <w:jc w:val="center"/>
              <w:rPr>
                <w:rFonts w:cstheme="minorHAnsi"/>
                <w:lang w:val="en-US"/>
              </w:rPr>
            </w:pPr>
            <w:r>
              <w:rPr>
                <w:rFonts w:cstheme="minorHAnsi"/>
                <w:lang w:val="en-US"/>
              </w:rPr>
              <w:t>746</w:t>
            </w:r>
          </w:p>
        </w:tc>
        <w:tc>
          <w:tcPr>
            <w:tcW w:w="2494" w:type="dxa"/>
          </w:tcPr>
          <w:p w14:paraId="5762F1AF" w14:textId="3D8B3859" w:rsidR="00705F41" w:rsidRDefault="00E42CB5" w:rsidP="00B8275B">
            <w:pPr>
              <w:rPr>
                <w:rFonts w:cstheme="minorHAnsi"/>
                <w:lang w:val="en-US"/>
              </w:rPr>
            </w:pPr>
            <w:r>
              <w:rPr>
                <w:rFonts w:cstheme="minorHAnsi"/>
                <w:lang w:val="en-US"/>
              </w:rPr>
              <w:t>RESERVE (COFM) DPI</w:t>
            </w:r>
          </w:p>
        </w:tc>
        <w:tc>
          <w:tcPr>
            <w:tcW w:w="2157" w:type="dxa"/>
          </w:tcPr>
          <w:p w14:paraId="09DE9960" w14:textId="051ABBD7" w:rsidR="00705F41" w:rsidRDefault="00E42CB5" w:rsidP="00B8275B">
            <w:pPr>
              <w:jc w:val="center"/>
              <w:rPr>
                <w:rFonts w:cstheme="minorHAnsi"/>
                <w:lang w:val="en-US"/>
              </w:rPr>
            </w:pPr>
            <w:r>
              <w:rPr>
                <w:rFonts w:cstheme="minorHAnsi"/>
                <w:lang w:val="en-US"/>
              </w:rPr>
              <w:t>RS</w:t>
            </w:r>
          </w:p>
        </w:tc>
        <w:tc>
          <w:tcPr>
            <w:tcW w:w="977" w:type="dxa"/>
          </w:tcPr>
          <w:p w14:paraId="3BAEA056" w14:textId="17FE90D1" w:rsidR="00705F41" w:rsidRDefault="00E42CB5" w:rsidP="00B8275B">
            <w:pPr>
              <w:rPr>
                <w:rFonts w:cstheme="minorHAnsi"/>
                <w:lang w:val="en-US"/>
              </w:rPr>
            </w:pPr>
            <w:r>
              <w:rPr>
                <w:rFonts w:cstheme="minorHAnsi"/>
                <w:lang w:val="en-US"/>
              </w:rPr>
              <w:t>CLR4</w:t>
            </w:r>
          </w:p>
        </w:tc>
        <w:tc>
          <w:tcPr>
            <w:tcW w:w="3157" w:type="dxa"/>
          </w:tcPr>
          <w:p w14:paraId="3549E061" w14:textId="77062848" w:rsidR="00705F41" w:rsidRDefault="00E42CB5" w:rsidP="00B8275B">
            <w:pPr>
              <w:jc w:val="center"/>
              <w:rPr>
                <w:rFonts w:cstheme="minorHAnsi"/>
                <w:lang w:val="en-US"/>
              </w:rPr>
            </w:pPr>
            <w:r>
              <w:rPr>
                <w:rFonts w:cstheme="minorHAnsi"/>
                <w:lang w:val="en-US"/>
              </w:rPr>
              <w:t>CLA</w:t>
            </w:r>
          </w:p>
        </w:tc>
        <w:tc>
          <w:tcPr>
            <w:tcW w:w="3248" w:type="dxa"/>
          </w:tcPr>
          <w:p w14:paraId="6E31BA9C" w14:textId="4F6FDDAA" w:rsidR="00705F41" w:rsidRDefault="00E42CB5" w:rsidP="00B8275B">
            <w:pPr>
              <w:rPr>
                <w:rFonts w:cstheme="minorHAnsi"/>
                <w:lang w:val="en-US"/>
              </w:rPr>
            </w:pPr>
            <w:r>
              <w:rPr>
                <w:rFonts w:cstheme="minorHAnsi"/>
                <w:lang w:val="en-US"/>
              </w:rPr>
              <w:t>CROWN LAND MANAGEMENT</w:t>
            </w:r>
          </w:p>
        </w:tc>
      </w:tr>
      <w:tr w:rsidR="00705F41" w14:paraId="2FF6A501" w14:textId="77777777" w:rsidTr="00B8275B">
        <w:tc>
          <w:tcPr>
            <w:tcW w:w="1587" w:type="dxa"/>
          </w:tcPr>
          <w:p w14:paraId="5AC3BE01" w14:textId="66B3CF51" w:rsidR="00705F41" w:rsidRDefault="00705F41" w:rsidP="00B8275B">
            <w:pPr>
              <w:jc w:val="center"/>
              <w:rPr>
                <w:rFonts w:cstheme="minorHAnsi"/>
                <w:lang w:val="en-US"/>
              </w:rPr>
            </w:pPr>
            <w:r>
              <w:rPr>
                <w:rFonts w:cstheme="minorHAnsi"/>
                <w:lang w:val="en-US"/>
              </w:rPr>
              <w:t>747</w:t>
            </w:r>
          </w:p>
        </w:tc>
        <w:tc>
          <w:tcPr>
            <w:tcW w:w="2494" w:type="dxa"/>
          </w:tcPr>
          <w:p w14:paraId="225D23F3" w14:textId="5D2D2150" w:rsidR="00705F41" w:rsidRDefault="00E42CB5" w:rsidP="00B8275B">
            <w:pPr>
              <w:rPr>
                <w:rFonts w:cstheme="minorHAnsi"/>
                <w:lang w:val="en-US"/>
              </w:rPr>
            </w:pPr>
            <w:r>
              <w:rPr>
                <w:rFonts w:cstheme="minorHAnsi"/>
                <w:lang w:val="en-US"/>
              </w:rPr>
              <w:t>RESERVE (TRUSTEE) DPI</w:t>
            </w:r>
          </w:p>
        </w:tc>
        <w:tc>
          <w:tcPr>
            <w:tcW w:w="2157" w:type="dxa"/>
          </w:tcPr>
          <w:p w14:paraId="6A38F738" w14:textId="52B56839" w:rsidR="00705F41" w:rsidRDefault="00E42CB5" w:rsidP="00B8275B">
            <w:pPr>
              <w:jc w:val="center"/>
              <w:rPr>
                <w:rFonts w:cstheme="minorHAnsi"/>
                <w:lang w:val="en-US"/>
              </w:rPr>
            </w:pPr>
            <w:r>
              <w:rPr>
                <w:rFonts w:cstheme="minorHAnsi"/>
                <w:lang w:val="en-US"/>
              </w:rPr>
              <w:t>RS</w:t>
            </w:r>
          </w:p>
        </w:tc>
        <w:tc>
          <w:tcPr>
            <w:tcW w:w="977" w:type="dxa"/>
          </w:tcPr>
          <w:p w14:paraId="2671064C" w14:textId="1C277FD0" w:rsidR="00705F41" w:rsidRDefault="00E42CB5" w:rsidP="00B8275B">
            <w:pPr>
              <w:rPr>
                <w:rFonts w:cstheme="minorHAnsi"/>
                <w:lang w:val="en-US"/>
              </w:rPr>
            </w:pPr>
            <w:r>
              <w:rPr>
                <w:rFonts w:cstheme="minorHAnsi"/>
                <w:lang w:val="en-US"/>
              </w:rPr>
              <w:t>CLR4</w:t>
            </w:r>
          </w:p>
        </w:tc>
        <w:tc>
          <w:tcPr>
            <w:tcW w:w="3157" w:type="dxa"/>
          </w:tcPr>
          <w:p w14:paraId="590B5B1D" w14:textId="1D1EA070" w:rsidR="00705F41" w:rsidRDefault="00E42CB5" w:rsidP="00B8275B">
            <w:pPr>
              <w:jc w:val="center"/>
              <w:rPr>
                <w:rFonts w:cstheme="minorHAnsi"/>
                <w:lang w:val="en-US"/>
              </w:rPr>
            </w:pPr>
            <w:r>
              <w:rPr>
                <w:rFonts w:cstheme="minorHAnsi"/>
                <w:lang w:val="en-US"/>
              </w:rPr>
              <w:t>CLA</w:t>
            </w:r>
          </w:p>
        </w:tc>
        <w:tc>
          <w:tcPr>
            <w:tcW w:w="3248" w:type="dxa"/>
          </w:tcPr>
          <w:p w14:paraId="23B348A5" w14:textId="11979ACD" w:rsidR="00705F41" w:rsidRDefault="00E42CB5" w:rsidP="00B8275B">
            <w:pPr>
              <w:rPr>
                <w:rFonts w:cstheme="minorHAnsi"/>
                <w:lang w:val="en-US"/>
              </w:rPr>
            </w:pPr>
            <w:r>
              <w:rPr>
                <w:rFonts w:cstheme="minorHAnsi"/>
                <w:lang w:val="en-US"/>
              </w:rPr>
              <w:t>CROWN LAND MANAGEMENT</w:t>
            </w:r>
          </w:p>
        </w:tc>
      </w:tr>
      <w:tr w:rsidR="00705F41" w14:paraId="3682F431" w14:textId="77777777" w:rsidTr="00B8275B">
        <w:tc>
          <w:tcPr>
            <w:tcW w:w="1587" w:type="dxa"/>
          </w:tcPr>
          <w:p w14:paraId="2424E0A5" w14:textId="1294971A" w:rsidR="00705F41" w:rsidRDefault="00705F41" w:rsidP="00B8275B">
            <w:pPr>
              <w:jc w:val="center"/>
              <w:rPr>
                <w:rFonts w:cstheme="minorHAnsi"/>
                <w:lang w:val="en-US"/>
              </w:rPr>
            </w:pPr>
            <w:r>
              <w:rPr>
                <w:rFonts w:cstheme="minorHAnsi"/>
                <w:lang w:val="en-US"/>
              </w:rPr>
              <w:t>748</w:t>
            </w:r>
          </w:p>
        </w:tc>
        <w:tc>
          <w:tcPr>
            <w:tcW w:w="2494" w:type="dxa"/>
          </w:tcPr>
          <w:p w14:paraId="35CAE625" w14:textId="7BC34B5D" w:rsidR="00705F41" w:rsidRDefault="00E42CB5" w:rsidP="00B8275B">
            <w:pPr>
              <w:rPr>
                <w:rFonts w:cstheme="minorHAnsi"/>
                <w:lang w:val="en-US"/>
              </w:rPr>
            </w:pPr>
            <w:r>
              <w:rPr>
                <w:rFonts w:cstheme="minorHAnsi"/>
                <w:lang w:val="en-US"/>
              </w:rPr>
              <w:t>RESERVE (VESTED) DPI</w:t>
            </w:r>
          </w:p>
        </w:tc>
        <w:tc>
          <w:tcPr>
            <w:tcW w:w="2157" w:type="dxa"/>
          </w:tcPr>
          <w:p w14:paraId="43EBE8DE" w14:textId="17151017" w:rsidR="00705F41" w:rsidRDefault="00E42CB5" w:rsidP="00B8275B">
            <w:pPr>
              <w:jc w:val="center"/>
              <w:rPr>
                <w:rFonts w:cstheme="minorHAnsi"/>
                <w:lang w:val="en-US"/>
              </w:rPr>
            </w:pPr>
            <w:r>
              <w:rPr>
                <w:rFonts w:cstheme="minorHAnsi"/>
                <w:lang w:val="en-US"/>
              </w:rPr>
              <w:t>RS</w:t>
            </w:r>
          </w:p>
        </w:tc>
        <w:tc>
          <w:tcPr>
            <w:tcW w:w="977" w:type="dxa"/>
          </w:tcPr>
          <w:p w14:paraId="4C5154CE" w14:textId="65D7A877" w:rsidR="00705F41" w:rsidRDefault="00E42CB5" w:rsidP="00B8275B">
            <w:pPr>
              <w:rPr>
                <w:rFonts w:cstheme="minorHAnsi"/>
                <w:lang w:val="en-US"/>
              </w:rPr>
            </w:pPr>
            <w:r>
              <w:rPr>
                <w:rFonts w:cstheme="minorHAnsi"/>
                <w:lang w:val="en-US"/>
              </w:rPr>
              <w:t>CLR4</w:t>
            </w:r>
          </w:p>
        </w:tc>
        <w:tc>
          <w:tcPr>
            <w:tcW w:w="3157" w:type="dxa"/>
          </w:tcPr>
          <w:p w14:paraId="672F399A" w14:textId="46076855" w:rsidR="00705F41" w:rsidRDefault="00E42CB5" w:rsidP="00B8275B">
            <w:pPr>
              <w:jc w:val="center"/>
              <w:rPr>
                <w:rFonts w:cstheme="minorHAnsi"/>
                <w:lang w:val="en-US"/>
              </w:rPr>
            </w:pPr>
            <w:r>
              <w:rPr>
                <w:rFonts w:cstheme="minorHAnsi"/>
                <w:lang w:val="en-US"/>
              </w:rPr>
              <w:t>CLA</w:t>
            </w:r>
          </w:p>
        </w:tc>
        <w:tc>
          <w:tcPr>
            <w:tcW w:w="3248" w:type="dxa"/>
          </w:tcPr>
          <w:p w14:paraId="19C1AFD3" w14:textId="001A6E5D" w:rsidR="00705F41" w:rsidRDefault="00E42CB5" w:rsidP="00B8275B">
            <w:pPr>
              <w:rPr>
                <w:rFonts w:cstheme="minorHAnsi"/>
                <w:lang w:val="en-US"/>
              </w:rPr>
            </w:pPr>
            <w:r>
              <w:rPr>
                <w:rFonts w:cstheme="minorHAnsi"/>
                <w:lang w:val="en-US"/>
              </w:rPr>
              <w:t>CROWN LAND MANAGEMENT</w:t>
            </w:r>
          </w:p>
        </w:tc>
      </w:tr>
      <w:tr w:rsidR="00705F41" w14:paraId="037D3DDD" w14:textId="77777777" w:rsidTr="00B8275B">
        <w:tc>
          <w:tcPr>
            <w:tcW w:w="1587" w:type="dxa"/>
          </w:tcPr>
          <w:p w14:paraId="58DEBAAA" w14:textId="23B7700D" w:rsidR="00705F41" w:rsidRDefault="00705F41" w:rsidP="00B8275B">
            <w:pPr>
              <w:jc w:val="center"/>
              <w:rPr>
                <w:rFonts w:cstheme="minorHAnsi"/>
                <w:lang w:val="en-US"/>
              </w:rPr>
            </w:pPr>
            <w:r>
              <w:rPr>
                <w:rFonts w:cstheme="minorHAnsi"/>
                <w:lang w:val="en-US"/>
              </w:rPr>
              <w:t>749</w:t>
            </w:r>
          </w:p>
        </w:tc>
        <w:tc>
          <w:tcPr>
            <w:tcW w:w="2494" w:type="dxa"/>
          </w:tcPr>
          <w:p w14:paraId="73ABF4CE" w14:textId="65A2476D" w:rsidR="00705F41" w:rsidRDefault="00E42CB5" w:rsidP="00B8275B">
            <w:pPr>
              <w:rPr>
                <w:rFonts w:cstheme="minorHAnsi"/>
                <w:lang w:val="en-US"/>
              </w:rPr>
            </w:pPr>
            <w:r>
              <w:rPr>
                <w:rFonts w:cstheme="minorHAnsi"/>
                <w:lang w:val="en-US"/>
              </w:rPr>
              <w:t>RESERVE (MISCELLANEOUS) DPI</w:t>
            </w:r>
          </w:p>
        </w:tc>
        <w:tc>
          <w:tcPr>
            <w:tcW w:w="2157" w:type="dxa"/>
          </w:tcPr>
          <w:p w14:paraId="26DB7601" w14:textId="75D2B0A8" w:rsidR="00705F41" w:rsidRDefault="00E42CB5" w:rsidP="00B8275B">
            <w:pPr>
              <w:jc w:val="center"/>
              <w:rPr>
                <w:rFonts w:cstheme="minorHAnsi"/>
                <w:lang w:val="en-US"/>
              </w:rPr>
            </w:pPr>
            <w:r>
              <w:rPr>
                <w:rFonts w:cstheme="minorHAnsi"/>
                <w:lang w:val="en-US"/>
              </w:rPr>
              <w:t>RS</w:t>
            </w:r>
          </w:p>
        </w:tc>
        <w:tc>
          <w:tcPr>
            <w:tcW w:w="977" w:type="dxa"/>
          </w:tcPr>
          <w:p w14:paraId="4C4ABEE2" w14:textId="3FC71310" w:rsidR="00705F41" w:rsidRDefault="00E42CB5" w:rsidP="00B8275B">
            <w:pPr>
              <w:rPr>
                <w:rFonts w:cstheme="minorHAnsi"/>
                <w:lang w:val="en-US"/>
              </w:rPr>
            </w:pPr>
            <w:r>
              <w:rPr>
                <w:rFonts w:cstheme="minorHAnsi"/>
                <w:lang w:val="en-US"/>
              </w:rPr>
              <w:t>VARIOUS</w:t>
            </w:r>
          </w:p>
        </w:tc>
        <w:tc>
          <w:tcPr>
            <w:tcW w:w="3157" w:type="dxa"/>
          </w:tcPr>
          <w:p w14:paraId="6A89B89E" w14:textId="3D14BA48" w:rsidR="00705F41" w:rsidRDefault="00E42CB5" w:rsidP="00B8275B">
            <w:pPr>
              <w:jc w:val="center"/>
              <w:rPr>
                <w:rFonts w:cstheme="minorHAnsi"/>
                <w:lang w:val="en-US"/>
              </w:rPr>
            </w:pPr>
            <w:r>
              <w:rPr>
                <w:rFonts w:cstheme="minorHAnsi"/>
                <w:lang w:val="en-US"/>
              </w:rPr>
              <w:t>CLA</w:t>
            </w:r>
          </w:p>
        </w:tc>
        <w:tc>
          <w:tcPr>
            <w:tcW w:w="3248" w:type="dxa"/>
          </w:tcPr>
          <w:p w14:paraId="407C8168" w14:textId="110888A1" w:rsidR="00705F41" w:rsidRDefault="00E42CB5" w:rsidP="00B8275B">
            <w:pPr>
              <w:rPr>
                <w:rFonts w:cstheme="minorHAnsi"/>
                <w:lang w:val="en-US"/>
              </w:rPr>
            </w:pPr>
            <w:r>
              <w:rPr>
                <w:rFonts w:cstheme="minorHAnsi"/>
                <w:lang w:val="en-US"/>
              </w:rPr>
              <w:t>CROWN LAND MANAGEMENT</w:t>
            </w:r>
          </w:p>
        </w:tc>
      </w:tr>
      <w:tr w:rsidR="00705F41" w14:paraId="5498C5CD" w14:textId="77777777" w:rsidTr="00B8275B">
        <w:tc>
          <w:tcPr>
            <w:tcW w:w="1587" w:type="dxa"/>
          </w:tcPr>
          <w:p w14:paraId="76BAFAE8" w14:textId="7F473418" w:rsidR="00705F41" w:rsidRDefault="00E42CB5" w:rsidP="00B8275B">
            <w:pPr>
              <w:jc w:val="center"/>
              <w:rPr>
                <w:rFonts w:cstheme="minorHAnsi"/>
                <w:lang w:val="en-US"/>
              </w:rPr>
            </w:pPr>
            <w:r>
              <w:rPr>
                <w:rFonts w:cstheme="minorHAnsi"/>
                <w:lang w:val="en-US"/>
              </w:rPr>
              <w:t>750</w:t>
            </w:r>
          </w:p>
        </w:tc>
        <w:tc>
          <w:tcPr>
            <w:tcW w:w="2494" w:type="dxa"/>
          </w:tcPr>
          <w:p w14:paraId="7E389C40" w14:textId="59B5AA06" w:rsidR="00705F41" w:rsidRDefault="00E42CB5" w:rsidP="00B8275B">
            <w:pPr>
              <w:rPr>
                <w:rFonts w:cstheme="minorHAnsi"/>
                <w:lang w:val="en-US"/>
              </w:rPr>
            </w:pPr>
            <w:r>
              <w:rPr>
                <w:rFonts w:cstheme="minorHAnsi"/>
                <w:lang w:val="en-US"/>
              </w:rPr>
              <w:t>RESERVE (IMPLIED MGT) BUS &amp; INNOVATION</w:t>
            </w:r>
          </w:p>
        </w:tc>
        <w:tc>
          <w:tcPr>
            <w:tcW w:w="2157" w:type="dxa"/>
          </w:tcPr>
          <w:p w14:paraId="5CCF3AC2" w14:textId="4BB87E80" w:rsidR="00705F41" w:rsidRDefault="00E42CB5" w:rsidP="00B8275B">
            <w:pPr>
              <w:jc w:val="center"/>
              <w:rPr>
                <w:rFonts w:cstheme="minorHAnsi"/>
                <w:lang w:val="en-US"/>
              </w:rPr>
            </w:pPr>
            <w:r>
              <w:rPr>
                <w:rFonts w:cstheme="minorHAnsi"/>
                <w:lang w:val="en-US"/>
              </w:rPr>
              <w:t>RS</w:t>
            </w:r>
          </w:p>
        </w:tc>
        <w:tc>
          <w:tcPr>
            <w:tcW w:w="977" w:type="dxa"/>
          </w:tcPr>
          <w:p w14:paraId="150E19E4" w14:textId="48180710" w:rsidR="00705F41" w:rsidRDefault="00E42CB5" w:rsidP="00B8275B">
            <w:pPr>
              <w:rPr>
                <w:rFonts w:cstheme="minorHAnsi"/>
                <w:lang w:val="en-US"/>
              </w:rPr>
            </w:pPr>
            <w:r>
              <w:rPr>
                <w:rFonts w:cstheme="minorHAnsi"/>
                <w:lang w:val="en-US"/>
              </w:rPr>
              <w:t>CLR4</w:t>
            </w:r>
          </w:p>
        </w:tc>
        <w:tc>
          <w:tcPr>
            <w:tcW w:w="3157" w:type="dxa"/>
          </w:tcPr>
          <w:p w14:paraId="59040B81" w14:textId="0385BB65" w:rsidR="00705F41" w:rsidRDefault="00E42CB5" w:rsidP="00B8275B">
            <w:pPr>
              <w:jc w:val="center"/>
              <w:rPr>
                <w:rFonts w:cstheme="minorHAnsi"/>
                <w:lang w:val="en-US"/>
              </w:rPr>
            </w:pPr>
            <w:r>
              <w:rPr>
                <w:rFonts w:cstheme="minorHAnsi"/>
                <w:lang w:val="en-US"/>
              </w:rPr>
              <w:t>CLA</w:t>
            </w:r>
          </w:p>
        </w:tc>
        <w:tc>
          <w:tcPr>
            <w:tcW w:w="3248" w:type="dxa"/>
          </w:tcPr>
          <w:p w14:paraId="0B3A3F3D" w14:textId="13830DF0" w:rsidR="00705F41" w:rsidRDefault="00E42CB5" w:rsidP="00B8275B">
            <w:pPr>
              <w:rPr>
                <w:rFonts w:cstheme="minorHAnsi"/>
                <w:lang w:val="en-US"/>
              </w:rPr>
            </w:pPr>
            <w:r>
              <w:rPr>
                <w:rFonts w:cstheme="minorHAnsi"/>
                <w:lang w:val="en-US"/>
              </w:rPr>
              <w:t>CROWN LAND MANAGEMENT</w:t>
            </w:r>
          </w:p>
        </w:tc>
      </w:tr>
      <w:tr w:rsidR="00705F41" w14:paraId="08B24F32" w14:textId="77777777" w:rsidTr="00B8275B">
        <w:tc>
          <w:tcPr>
            <w:tcW w:w="1587" w:type="dxa"/>
          </w:tcPr>
          <w:p w14:paraId="03E91D9F" w14:textId="50FAD679" w:rsidR="00705F41" w:rsidRDefault="00E42CB5" w:rsidP="00B8275B">
            <w:pPr>
              <w:jc w:val="center"/>
              <w:rPr>
                <w:rFonts w:cstheme="minorHAnsi"/>
                <w:lang w:val="en-US"/>
              </w:rPr>
            </w:pPr>
            <w:r>
              <w:rPr>
                <w:rFonts w:cstheme="minorHAnsi"/>
                <w:lang w:val="en-US"/>
              </w:rPr>
              <w:t>751</w:t>
            </w:r>
          </w:p>
        </w:tc>
        <w:tc>
          <w:tcPr>
            <w:tcW w:w="2494" w:type="dxa"/>
          </w:tcPr>
          <w:p w14:paraId="21220F91" w14:textId="47DBF699" w:rsidR="00705F41" w:rsidRDefault="00E42CB5" w:rsidP="00B8275B">
            <w:pPr>
              <w:rPr>
                <w:rFonts w:cstheme="minorHAnsi"/>
                <w:lang w:val="en-US"/>
              </w:rPr>
            </w:pPr>
            <w:r>
              <w:rPr>
                <w:rFonts w:cstheme="minorHAnsi"/>
                <w:lang w:val="en-US"/>
              </w:rPr>
              <w:t>RESERVE (COFM) BUS &amp; INNOVATION</w:t>
            </w:r>
          </w:p>
        </w:tc>
        <w:tc>
          <w:tcPr>
            <w:tcW w:w="2157" w:type="dxa"/>
          </w:tcPr>
          <w:p w14:paraId="32BBE6FF" w14:textId="619153FE" w:rsidR="00705F41" w:rsidRDefault="00E42CB5" w:rsidP="00B8275B">
            <w:pPr>
              <w:jc w:val="center"/>
              <w:rPr>
                <w:rFonts w:cstheme="minorHAnsi"/>
                <w:lang w:val="en-US"/>
              </w:rPr>
            </w:pPr>
            <w:r>
              <w:rPr>
                <w:rFonts w:cstheme="minorHAnsi"/>
                <w:lang w:val="en-US"/>
              </w:rPr>
              <w:t>RS</w:t>
            </w:r>
          </w:p>
        </w:tc>
        <w:tc>
          <w:tcPr>
            <w:tcW w:w="977" w:type="dxa"/>
          </w:tcPr>
          <w:p w14:paraId="6D999CC0" w14:textId="2F8D8BBD" w:rsidR="00705F41" w:rsidRDefault="00E42CB5" w:rsidP="00B8275B">
            <w:pPr>
              <w:rPr>
                <w:rFonts w:cstheme="minorHAnsi"/>
                <w:lang w:val="en-US"/>
              </w:rPr>
            </w:pPr>
            <w:r>
              <w:rPr>
                <w:rFonts w:cstheme="minorHAnsi"/>
                <w:lang w:val="en-US"/>
              </w:rPr>
              <w:t>CLR4</w:t>
            </w:r>
          </w:p>
        </w:tc>
        <w:tc>
          <w:tcPr>
            <w:tcW w:w="3157" w:type="dxa"/>
          </w:tcPr>
          <w:p w14:paraId="391F62F8" w14:textId="5C742C24" w:rsidR="00705F41" w:rsidRDefault="00E42CB5" w:rsidP="00B8275B">
            <w:pPr>
              <w:jc w:val="center"/>
              <w:rPr>
                <w:rFonts w:cstheme="minorHAnsi"/>
                <w:lang w:val="en-US"/>
              </w:rPr>
            </w:pPr>
            <w:r>
              <w:rPr>
                <w:rFonts w:cstheme="minorHAnsi"/>
                <w:lang w:val="en-US"/>
              </w:rPr>
              <w:t>CLA</w:t>
            </w:r>
          </w:p>
        </w:tc>
        <w:tc>
          <w:tcPr>
            <w:tcW w:w="3248" w:type="dxa"/>
          </w:tcPr>
          <w:p w14:paraId="04248942" w14:textId="25BA6876" w:rsidR="00705F41" w:rsidRDefault="00E42CB5" w:rsidP="00B8275B">
            <w:pPr>
              <w:rPr>
                <w:rFonts w:cstheme="minorHAnsi"/>
                <w:lang w:val="en-US"/>
              </w:rPr>
            </w:pPr>
            <w:r>
              <w:rPr>
                <w:rFonts w:cstheme="minorHAnsi"/>
                <w:lang w:val="en-US"/>
              </w:rPr>
              <w:t>CROWN LAND MANAGEMENT</w:t>
            </w:r>
          </w:p>
        </w:tc>
      </w:tr>
      <w:tr w:rsidR="00E42CB5" w14:paraId="28F6260E" w14:textId="77777777" w:rsidTr="00B8275B">
        <w:tc>
          <w:tcPr>
            <w:tcW w:w="1587" w:type="dxa"/>
          </w:tcPr>
          <w:p w14:paraId="5588D3AE" w14:textId="5CEBC382" w:rsidR="00E42CB5" w:rsidRDefault="00E42CB5" w:rsidP="00B8275B">
            <w:pPr>
              <w:jc w:val="center"/>
              <w:rPr>
                <w:rFonts w:cstheme="minorHAnsi"/>
                <w:lang w:val="en-US"/>
              </w:rPr>
            </w:pPr>
            <w:r>
              <w:rPr>
                <w:rFonts w:cstheme="minorHAnsi"/>
                <w:lang w:val="en-US"/>
              </w:rPr>
              <w:t>752</w:t>
            </w:r>
          </w:p>
        </w:tc>
        <w:tc>
          <w:tcPr>
            <w:tcW w:w="2494" w:type="dxa"/>
          </w:tcPr>
          <w:p w14:paraId="7D2D8D27" w14:textId="09D8C084" w:rsidR="00E42CB5" w:rsidRDefault="00E42CB5" w:rsidP="00B8275B">
            <w:pPr>
              <w:rPr>
                <w:rFonts w:cstheme="minorHAnsi"/>
                <w:lang w:val="en-US"/>
              </w:rPr>
            </w:pPr>
            <w:r>
              <w:rPr>
                <w:rFonts w:cstheme="minorHAnsi"/>
                <w:lang w:val="en-US"/>
              </w:rPr>
              <w:t>RESERVE (TRUSTEE) BUS &amp; INNOVATION</w:t>
            </w:r>
          </w:p>
        </w:tc>
        <w:tc>
          <w:tcPr>
            <w:tcW w:w="2157" w:type="dxa"/>
          </w:tcPr>
          <w:p w14:paraId="578D144B" w14:textId="5F1786E9" w:rsidR="00E42CB5" w:rsidRDefault="00E42CB5" w:rsidP="00B8275B">
            <w:pPr>
              <w:jc w:val="center"/>
              <w:rPr>
                <w:rFonts w:cstheme="minorHAnsi"/>
                <w:lang w:val="en-US"/>
              </w:rPr>
            </w:pPr>
            <w:r>
              <w:rPr>
                <w:rFonts w:cstheme="minorHAnsi"/>
                <w:lang w:val="en-US"/>
              </w:rPr>
              <w:t>RS</w:t>
            </w:r>
          </w:p>
        </w:tc>
        <w:tc>
          <w:tcPr>
            <w:tcW w:w="977" w:type="dxa"/>
          </w:tcPr>
          <w:p w14:paraId="5A50564A" w14:textId="53E184E1" w:rsidR="00E42CB5" w:rsidRDefault="00E42CB5" w:rsidP="00B8275B">
            <w:pPr>
              <w:rPr>
                <w:rFonts w:cstheme="minorHAnsi"/>
                <w:lang w:val="en-US"/>
              </w:rPr>
            </w:pPr>
            <w:r>
              <w:rPr>
                <w:rFonts w:cstheme="minorHAnsi"/>
                <w:lang w:val="en-US"/>
              </w:rPr>
              <w:t>CLR4</w:t>
            </w:r>
          </w:p>
        </w:tc>
        <w:tc>
          <w:tcPr>
            <w:tcW w:w="3157" w:type="dxa"/>
          </w:tcPr>
          <w:p w14:paraId="570B34F1" w14:textId="3CBFE0EE" w:rsidR="00E42CB5" w:rsidRDefault="00E42CB5" w:rsidP="00B8275B">
            <w:pPr>
              <w:jc w:val="center"/>
              <w:rPr>
                <w:rFonts w:cstheme="minorHAnsi"/>
                <w:lang w:val="en-US"/>
              </w:rPr>
            </w:pPr>
            <w:r>
              <w:rPr>
                <w:rFonts w:cstheme="minorHAnsi"/>
                <w:lang w:val="en-US"/>
              </w:rPr>
              <w:t>CLA</w:t>
            </w:r>
          </w:p>
        </w:tc>
        <w:tc>
          <w:tcPr>
            <w:tcW w:w="3248" w:type="dxa"/>
          </w:tcPr>
          <w:p w14:paraId="63FAD625" w14:textId="7B463A26" w:rsidR="00E42CB5" w:rsidRDefault="00E42CB5" w:rsidP="00B8275B">
            <w:pPr>
              <w:rPr>
                <w:rFonts w:cstheme="minorHAnsi"/>
                <w:lang w:val="en-US"/>
              </w:rPr>
            </w:pPr>
            <w:r>
              <w:rPr>
                <w:rFonts w:cstheme="minorHAnsi"/>
                <w:lang w:val="en-US"/>
              </w:rPr>
              <w:t>CROWN LAND MANAGEMENT</w:t>
            </w:r>
          </w:p>
        </w:tc>
      </w:tr>
      <w:tr w:rsidR="00E42CB5" w14:paraId="28C472D2" w14:textId="77777777" w:rsidTr="00B8275B">
        <w:tc>
          <w:tcPr>
            <w:tcW w:w="1587" w:type="dxa"/>
          </w:tcPr>
          <w:p w14:paraId="0814984F" w14:textId="50448896" w:rsidR="00E42CB5" w:rsidRDefault="00E42CB5" w:rsidP="00B8275B">
            <w:pPr>
              <w:jc w:val="center"/>
              <w:rPr>
                <w:rFonts w:cstheme="minorHAnsi"/>
                <w:lang w:val="en-US"/>
              </w:rPr>
            </w:pPr>
            <w:r>
              <w:rPr>
                <w:rFonts w:cstheme="minorHAnsi"/>
                <w:lang w:val="en-US"/>
              </w:rPr>
              <w:t>753</w:t>
            </w:r>
          </w:p>
        </w:tc>
        <w:tc>
          <w:tcPr>
            <w:tcW w:w="2494" w:type="dxa"/>
          </w:tcPr>
          <w:p w14:paraId="1923CD44" w14:textId="0554AE73" w:rsidR="00E42CB5" w:rsidRDefault="00E42CB5" w:rsidP="00B8275B">
            <w:pPr>
              <w:rPr>
                <w:rFonts w:cstheme="minorHAnsi"/>
                <w:lang w:val="en-US"/>
              </w:rPr>
            </w:pPr>
            <w:r>
              <w:rPr>
                <w:rFonts w:cstheme="minorHAnsi"/>
                <w:lang w:val="en-US"/>
              </w:rPr>
              <w:t>RESERVE (VESTED) BUS &amp; INNOVATION</w:t>
            </w:r>
          </w:p>
        </w:tc>
        <w:tc>
          <w:tcPr>
            <w:tcW w:w="2157" w:type="dxa"/>
          </w:tcPr>
          <w:p w14:paraId="0D8676E2" w14:textId="6B380DBC" w:rsidR="00E42CB5" w:rsidRDefault="00E42CB5" w:rsidP="00B8275B">
            <w:pPr>
              <w:jc w:val="center"/>
              <w:rPr>
                <w:rFonts w:cstheme="minorHAnsi"/>
                <w:lang w:val="en-US"/>
              </w:rPr>
            </w:pPr>
            <w:r>
              <w:rPr>
                <w:rFonts w:cstheme="minorHAnsi"/>
                <w:lang w:val="en-US"/>
              </w:rPr>
              <w:t>RS</w:t>
            </w:r>
          </w:p>
        </w:tc>
        <w:tc>
          <w:tcPr>
            <w:tcW w:w="977" w:type="dxa"/>
          </w:tcPr>
          <w:p w14:paraId="7A8B7305" w14:textId="505469CD" w:rsidR="00E42CB5" w:rsidRDefault="00E42CB5" w:rsidP="00B8275B">
            <w:pPr>
              <w:rPr>
                <w:rFonts w:cstheme="minorHAnsi"/>
                <w:lang w:val="en-US"/>
              </w:rPr>
            </w:pPr>
            <w:r>
              <w:rPr>
                <w:rFonts w:cstheme="minorHAnsi"/>
                <w:lang w:val="en-US"/>
              </w:rPr>
              <w:t>CLR4</w:t>
            </w:r>
          </w:p>
        </w:tc>
        <w:tc>
          <w:tcPr>
            <w:tcW w:w="3157" w:type="dxa"/>
          </w:tcPr>
          <w:p w14:paraId="52C88C7D" w14:textId="08A7F23D" w:rsidR="00E42CB5" w:rsidRDefault="00E42CB5" w:rsidP="00B8275B">
            <w:pPr>
              <w:jc w:val="center"/>
              <w:rPr>
                <w:rFonts w:cstheme="minorHAnsi"/>
                <w:lang w:val="en-US"/>
              </w:rPr>
            </w:pPr>
            <w:r>
              <w:rPr>
                <w:rFonts w:cstheme="minorHAnsi"/>
                <w:lang w:val="en-US"/>
              </w:rPr>
              <w:t>CLA</w:t>
            </w:r>
          </w:p>
        </w:tc>
        <w:tc>
          <w:tcPr>
            <w:tcW w:w="3248" w:type="dxa"/>
          </w:tcPr>
          <w:p w14:paraId="72C2730B" w14:textId="0AA3152D" w:rsidR="00E42CB5" w:rsidRDefault="00E42CB5" w:rsidP="00B8275B">
            <w:pPr>
              <w:rPr>
                <w:rFonts w:cstheme="minorHAnsi"/>
                <w:lang w:val="en-US"/>
              </w:rPr>
            </w:pPr>
            <w:r>
              <w:rPr>
                <w:rFonts w:cstheme="minorHAnsi"/>
                <w:lang w:val="en-US"/>
              </w:rPr>
              <w:t>CROWN LAND MANAGEMENT</w:t>
            </w:r>
          </w:p>
        </w:tc>
      </w:tr>
      <w:tr w:rsidR="00E42CB5" w14:paraId="22211BCD" w14:textId="77777777" w:rsidTr="00B8275B">
        <w:tc>
          <w:tcPr>
            <w:tcW w:w="1587" w:type="dxa"/>
          </w:tcPr>
          <w:p w14:paraId="6093908C" w14:textId="35864CE5" w:rsidR="00E42CB5" w:rsidRDefault="00E42CB5" w:rsidP="00B8275B">
            <w:pPr>
              <w:jc w:val="center"/>
              <w:rPr>
                <w:rFonts w:cstheme="minorHAnsi"/>
                <w:lang w:val="en-US"/>
              </w:rPr>
            </w:pPr>
            <w:r>
              <w:rPr>
                <w:rFonts w:cstheme="minorHAnsi"/>
                <w:lang w:val="en-US"/>
              </w:rPr>
              <w:t>754</w:t>
            </w:r>
          </w:p>
        </w:tc>
        <w:tc>
          <w:tcPr>
            <w:tcW w:w="2494" w:type="dxa"/>
          </w:tcPr>
          <w:p w14:paraId="181D43DF" w14:textId="34581E8B" w:rsidR="00E42CB5" w:rsidRDefault="00E42CB5" w:rsidP="00B8275B">
            <w:pPr>
              <w:rPr>
                <w:rFonts w:cstheme="minorHAnsi"/>
                <w:lang w:val="en-US"/>
              </w:rPr>
            </w:pPr>
            <w:r>
              <w:rPr>
                <w:rFonts w:cstheme="minorHAnsi"/>
                <w:lang w:val="en-US"/>
              </w:rPr>
              <w:t>RESERVE (MISCELLANEOUS) BUS &amp; INNOVATION</w:t>
            </w:r>
          </w:p>
        </w:tc>
        <w:tc>
          <w:tcPr>
            <w:tcW w:w="2157" w:type="dxa"/>
          </w:tcPr>
          <w:p w14:paraId="35C182E7" w14:textId="7BAE24E2" w:rsidR="00E42CB5" w:rsidRDefault="00E42CB5" w:rsidP="00B8275B">
            <w:pPr>
              <w:jc w:val="center"/>
              <w:rPr>
                <w:rFonts w:cstheme="minorHAnsi"/>
                <w:lang w:val="en-US"/>
              </w:rPr>
            </w:pPr>
            <w:r>
              <w:rPr>
                <w:rFonts w:cstheme="minorHAnsi"/>
                <w:lang w:val="en-US"/>
              </w:rPr>
              <w:t>RS</w:t>
            </w:r>
          </w:p>
        </w:tc>
        <w:tc>
          <w:tcPr>
            <w:tcW w:w="977" w:type="dxa"/>
          </w:tcPr>
          <w:p w14:paraId="5BC796EE" w14:textId="0713AE29" w:rsidR="00E42CB5" w:rsidRDefault="00E42CB5" w:rsidP="00B8275B">
            <w:pPr>
              <w:rPr>
                <w:rFonts w:cstheme="minorHAnsi"/>
                <w:lang w:val="en-US"/>
              </w:rPr>
            </w:pPr>
            <w:r>
              <w:rPr>
                <w:rFonts w:cstheme="minorHAnsi"/>
                <w:lang w:val="en-US"/>
              </w:rPr>
              <w:t>VARIOUS</w:t>
            </w:r>
          </w:p>
        </w:tc>
        <w:tc>
          <w:tcPr>
            <w:tcW w:w="3157" w:type="dxa"/>
          </w:tcPr>
          <w:p w14:paraId="12F61F73" w14:textId="68292BB4" w:rsidR="00E42CB5" w:rsidRDefault="00E42CB5" w:rsidP="00B8275B">
            <w:pPr>
              <w:jc w:val="center"/>
              <w:rPr>
                <w:rFonts w:cstheme="minorHAnsi"/>
                <w:lang w:val="en-US"/>
              </w:rPr>
            </w:pPr>
            <w:r>
              <w:rPr>
                <w:rFonts w:cstheme="minorHAnsi"/>
                <w:lang w:val="en-US"/>
              </w:rPr>
              <w:t>CLA</w:t>
            </w:r>
          </w:p>
        </w:tc>
        <w:tc>
          <w:tcPr>
            <w:tcW w:w="3248" w:type="dxa"/>
          </w:tcPr>
          <w:p w14:paraId="07214357" w14:textId="4244076C" w:rsidR="00E42CB5" w:rsidRDefault="00E42CB5" w:rsidP="00B8275B">
            <w:pPr>
              <w:rPr>
                <w:rFonts w:cstheme="minorHAnsi"/>
                <w:lang w:val="en-US"/>
              </w:rPr>
            </w:pPr>
            <w:r>
              <w:rPr>
                <w:rFonts w:cstheme="minorHAnsi"/>
                <w:lang w:val="en-US"/>
              </w:rPr>
              <w:t>CROWN LAND MANAGEMENT</w:t>
            </w:r>
          </w:p>
        </w:tc>
      </w:tr>
    </w:tbl>
    <w:p w14:paraId="3B94D6B4" w14:textId="77777777" w:rsidR="00705F41" w:rsidRDefault="00705F41" w:rsidP="00705F41">
      <w:pPr>
        <w:rPr>
          <w:rFonts w:cstheme="minorHAnsi"/>
          <w:b/>
          <w:lang w:val="en-US"/>
        </w:rPr>
      </w:pPr>
    </w:p>
    <w:p w14:paraId="413E4158" w14:textId="0C5D9773" w:rsidR="005A6943" w:rsidRDefault="005A6943" w:rsidP="0077214A">
      <w:pPr>
        <w:rPr>
          <w:rFonts w:cstheme="minorHAnsi"/>
          <w:b/>
          <w:lang w:val="en-US"/>
        </w:rPr>
      </w:pPr>
    </w:p>
    <w:p w14:paraId="198D9B93" w14:textId="77777777" w:rsidR="008D37C2" w:rsidRDefault="008D37C2" w:rsidP="00E42CB5">
      <w:pPr>
        <w:spacing w:before="60"/>
        <w:jc w:val="both"/>
        <w:rPr>
          <w:rFonts w:cstheme="minorHAnsi"/>
          <w:b/>
          <w:lang w:val="en-US"/>
        </w:rPr>
      </w:pPr>
    </w:p>
    <w:p w14:paraId="2B601B81" w14:textId="77E7FACE" w:rsidR="00E42CB5" w:rsidRDefault="00E42CB5" w:rsidP="00E42CB5">
      <w:pPr>
        <w:spacing w:before="60"/>
        <w:jc w:val="both"/>
        <w:rPr>
          <w:rFonts w:cstheme="minorHAnsi"/>
          <w:b/>
          <w:lang w:val="en-US"/>
        </w:rPr>
      </w:pPr>
      <w:r>
        <w:rPr>
          <w:rFonts w:cstheme="minorHAnsi"/>
          <w:b/>
          <w:lang w:val="en-US"/>
        </w:rPr>
        <w:lastRenderedPageBreak/>
        <w:t xml:space="preserve">REFERENCE </w:t>
      </w:r>
      <w:r w:rsidRPr="00FF2E95">
        <w:rPr>
          <w:rFonts w:cstheme="minorHAnsi"/>
          <w:b/>
          <w:lang w:val="en-US"/>
        </w:rPr>
        <w:t>TABLE:</w:t>
      </w:r>
      <w:r w:rsidRPr="00FF2E95">
        <w:rPr>
          <w:rFonts w:cstheme="minorHAnsi"/>
          <w:b/>
          <w:lang w:val="en-US"/>
        </w:rPr>
        <w:tab/>
      </w:r>
      <w:r>
        <w:rPr>
          <w:rFonts w:cstheme="minorHAnsi"/>
          <w:b/>
          <w:lang w:val="en-US"/>
        </w:rPr>
        <w:t>CL_TENURE_DESC (CONTINUED)</w:t>
      </w:r>
    </w:p>
    <w:p w14:paraId="62DA4207" w14:textId="77777777" w:rsidR="00E42CB5" w:rsidRDefault="00E42CB5" w:rsidP="00E42CB5">
      <w:pPr>
        <w:rPr>
          <w:rFonts w:cstheme="minorHAnsi"/>
          <w:lang w:val="en-US"/>
        </w:rPr>
      </w:pPr>
    </w:p>
    <w:tbl>
      <w:tblPr>
        <w:tblStyle w:val="TableGrid"/>
        <w:tblW w:w="13620" w:type="dxa"/>
        <w:tblLook w:val="04A0" w:firstRow="1" w:lastRow="0" w:firstColumn="1" w:lastColumn="0" w:noHBand="0" w:noVBand="1"/>
      </w:tblPr>
      <w:tblGrid>
        <w:gridCol w:w="1587"/>
        <w:gridCol w:w="2327"/>
        <w:gridCol w:w="2157"/>
        <w:gridCol w:w="1337"/>
        <w:gridCol w:w="3157"/>
        <w:gridCol w:w="3055"/>
      </w:tblGrid>
      <w:tr w:rsidR="00E42CB5" w14:paraId="2C422E9E" w14:textId="77777777" w:rsidTr="00B8275B">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587" w:type="dxa"/>
          </w:tcPr>
          <w:p w14:paraId="6A23F702" w14:textId="77777777" w:rsidR="00E42CB5" w:rsidRPr="00B42334" w:rsidRDefault="00E42CB5" w:rsidP="00B8275B">
            <w:pPr>
              <w:rPr>
                <w:rFonts w:cstheme="minorHAnsi"/>
                <w:b/>
                <w:lang w:val="en-US"/>
              </w:rPr>
            </w:pPr>
            <w:r w:rsidRPr="00B42334">
              <w:rPr>
                <w:rFonts w:cstheme="minorHAnsi"/>
                <w:b/>
                <w:lang w:val="en-US"/>
              </w:rPr>
              <w:t>TENURE_CODE</w:t>
            </w:r>
          </w:p>
        </w:tc>
        <w:tc>
          <w:tcPr>
            <w:tcW w:w="2494" w:type="dxa"/>
          </w:tcPr>
          <w:p w14:paraId="00C7FA39" w14:textId="77777777" w:rsidR="00E42CB5" w:rsidRPr="00B42334" w:rsidRDefault="00E42CB5" w:rsidP="00B8275B">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TENURE</w:t>
            </w:r>
          </w:p>
        </w:tc>
        <w:tc>
          <w:tcPr>
            <w:tcW w:w="2157" w:type="dxa"/>
          </w:tcPr>
          <w:p w14:paraId="12D6FECD" w14:textId="77777777" w:rsidR="00E42CB5" w:rsidRPr="00B42334" w:rsidRDefault="00E42CB5" w:rsidP="00B8275B">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TENURE_TYPE_CODE</w:t>
            </w:r>
          </w:p>
        </w:tc>
        <w:tc>
          <w:tcPr>
            <w:tcW w:w="977" w:type="dxa"/>
          </w:tcPr>
          <w:p w14:paraId="5CF9CAC0" w14:textId="77777777" w:rsidR="00E42CB5" w:rsidRPr="00B42334" w:rsidRDefault="00E42CB5" w:rsidP="00B8275B">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ACT</w:t>
            </w:r>
          </w:p>
        </w:tc>
        <w:tc>
          <w:tcPr>
            <w:tcW w:w="3157" w:type="dxa"/>
          </w:tcPr>
          <w:p w14:paraId="75E409A4" w14:textId="77777777" w:rsidR="00E42CB5" w:rsidRPr="00B42334" w:rsidRDefault="00E42CB5" w:rsidP="00B8275B">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RESPONSIBLE_BUSINESS_CODE</w:t>
            </w:r>
          </w:p>
        </w:tc>
        <w:tc>
          <w:tcPr>
            <w:tcW w:w="3248" w:type="dxa"/>
          </w:tcPr>
          <w:p w14:paraId="4852D1A9" w14:textId="77777777" w:rsidR="00E42CB5" w:rsidRPr="00B42334" w:rsidRDefault="00E42CB5" w:rsidP="00B8275B">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RESPONSIBLE_BUSINESS</w:t>
            </w:r>
          </w:p>
        </w:tc>
      </w:tr>
      <w:tr w:rsidR="00E42CB5" w14:paraId="50A3A188" w14:textId="77777777" w:rsidTr="00B8275B">
        <w:tc>
          <w:tcPr>
            <w:tcW w:w="1587" w:type="dxa"/>
          </w:tcPr>
          <w:p w14:paraId="02031E4C" w14:textId="1373BB11" w:rsidR="00E42CB5" w:rsidRDefault="00E42CB5" w:rsidP="00B8275B">
            <w:pPr>
              <w:jc w:val="center"/>
              <w:rPr>
                <w:rFonts w:cstheme="minorHAnsi"/>
                <w:lang w:val="en-US"/>
              </w:rPr>
            </w:pPr>
            <w:r>
              <w:rPr>
                <w:rFonts w:cstheme="minorHAnsi"/>
                <w:lang w:val="en-US"/>
              </w:rPr>
              <w:t>755</w:t>
            </w:r>
          </w:p>
        </w:tc>
        <w:tc>
          <w:tcPr>
            <w:tcW w:w="2494" w:type="dxa"/>
          </w:tcPr>
          <w:p w14:paraId="4CADF43E" w14:textId="041ABE35" w:rsidR="00E42CB5" w:rsidRDefault="00E42CB5" w:rsidP="00B8275B">
            <w:pPr>
              <w:rPr>
                <w:rFonts w:cstheme="minorHAnsi"/>
                <w:lang w:val="en-US"/>
              </w:rPr>
            </w:pPr>
            <w:r>
              <w:rPr>
                <w:rFonts w:cstheme="minorHAnsi"/>
                <w:lang w:val="en-US"/>
              </w:rPr>
              <w:t>RESERVE (IMPLIED MGT) JUSTICE</w:t>
            </w:r>
          </w:p>
        </w:tc>
        <w:tc>
          <w:tcPr>
            <w:tcW w:w="2157" w:type="dxa"/>
          </w:tcPr>
          <w:p w14:paraId="487FD5ED" w14:textId="021384CC" w:rsidR="00E42CB5" w:rsidRDefault="002B7A92" w:rsidP="00B8275B">
            <w:pPr>
              <w:jc w:val="center"/>
              <w:rPr>
                <w:rFonts w:cstheme="minorHAnsi"/>
                <w:lang w:val="en-US"/>
              </w:rPr>
            </w:pPr>
            <w:r>
              <w:rPr>
                <w:rFonts w:cstheme="minorHAnsi"/>
                <w:lang w:val="en-US"/>
              </w:rPr>
              <w:t>RS</w:t>
            </w:r>
          </w:p>
        </w:tc>
        <w:tc>
          <w:tcPr>
            <w:tcW w:w="977" w:type="dxa"/>
          </w:tcPr>
          <w:p w14:paraId="6B3EC90D" w14:textId="31C131A1" w:rsidR="00E42CB5" w:rsidRDefault="002B7A92" w:rsidP="00B8275B">
            <w:pPr>
              <w:rPr>
                <w:rFonts w:cstheme="minorHAnsi"/>
                <w:lang w:val="en-US"/>
              </w:rPr>
            </w:pPr>
            <w:r>
              <w:rPr>
                <w:rFonts w:cstheme="minorHAnsi"/>
                <w:lang w:val="en-US"/>
              </w:rPr>
              <w:t>CLR4</w:t>
            </w:r>
          </w:p>
        </w:tc>
        <w:tc>
          <w:tcPr>
            <w:tcW w:w="3157" w:type="dxa"/>
          </w:tcPr>
          <w:p w14:paraId="62B3DD66" w14:textId="41BD601C" w:rsidR="00E42CB5" w:rsidRDefault="002B7A92" w:rsidP="00B8275B">
            <w:pPr>
              <w:jc w:val="center"/>
              <w:rPr>
                <w:rFonts w:cstheme="minorHAnsi"/>
                <w:lang w:val="en-US"/>
              </w:rPr>
            </w:pPr>
            <w:r>
              <w:rPr>
                <w:rFonts w:cstheme="minorHAnsi"/>
                <w:lang w:val="en-US"/>
              </w:rPr>
              <w:t>CLA</w:t>
            </w:r>
          </w:p>
        </w:tc>
        <w:tc>
          <w:tcPr>
            <w:tcW w:w="3248" w:type="dxa"/>
          </w:tcPr>
          <w:p w14:paraId="29417EA1" w14:textId="175E9BE5" w:rsidR="00E42CB5" w:rsidRDefault="002B7A92" w:rsidP="00B8275B">
            <w:pPr>
              <w:rPr>
                <w:rFonts w:cstheme="minorHAnsi"/>
                <w:lang w:val="en-US"/>
              </w:rPr>
            </w:pPr>
            <w:r>
              <w:rPr>
                <w:rFonts w:cstheme="minorHAnsi"/>
                <w:lang w:val="en-US"/>
              </w:rPr>
              <w:t>CROWN LAND MANAGEMENT</w:t>
            </w:r>
          </w:p>
        </w:tc>
      </w:tr>
      <w:tr w:rsidR="00E42CB5" w14:paraId="1D460D1E" w14:textId="77777777" w:rsidTr="00B8275B">
        <w:tc>
          <w:tcPr>
            <w:tcW w:w="1587" w:type="dxa"/>
          </w:tcPr>
          <w:p w14:paraId="3078BD57" w14:textId="6D7D6C1D" w:rsidR="00E42CB5" w:rsidRDefault="00E42CB5" w:rsidP="00B8275B">
            <w:pPr>
              <w:jc w:val="center"/>
              <w:rPr>
                <w:rFonts w:cstheme="minorHAnsi"/>
                <w:lang w:val="en-US"/>
              </w:rPr>
            </w:pPr>
            <w:r>
              <w:rPr>
                <w:rFonts w:cstheme="minorHAnsi"/>
                <w:lang w:val="en-US"/>
              </w:rPr>
              <w:t>756</w:t>
            </w:r>
          </w:p>
        </w:tc>
        <w:tc>
          <w:tcPr>
            <w:tcW w:w="2494" w:type="dxa"/>
          </w:tcPr>
          <w:p w14:paraId="230491C4" w14:textId="7FC1B844" w:rsidR="00E42CB5" w:rsidRDefault="00E42CB5" w:rsidP="00B8275B">
            <w:pPr>
              <w:rPr>
                <w:rFonts w:cstheme="minorHAnsi"/>
                <w:lang w:val="en-US"/>
              </w:rPr>
            </w:pPr>
            <w:r>
              <w:rPr>
                <w:rFonts w:cstheme="minorHAnsi"/>
                <w:lang w:val="en-US"/>
              </w:rPr>
              <w:t xml:space="preserve">RESERVE </w:t>
            </w:r>
            <w:r w:rsidR="002B7A92">
              <w:rPr>
                <w:rFonts w:cstheme="minorHAnsi"/>
                <w:lang w:val="en-US"/>
              </w:rPr>
              <w:t>(COFM) JUSTICE</w:t>
            </w:r>
          </w:p>
        </w:tc>
        <w:tc>
          <w:tcPr>
            <w:tcW w:w="2157" w:type="dxa"/>
          </w:tcPr>
          <w:p w14:paraId="0158D9E8" w14:textId="6E4FC51A" w:rsidR="00E42CB5" w:rsidRDefault="002B7A92" w:rsidP="00B8275B">
            <w:pPr>
              <w:jc w:val="center"/>
              <w:rPr>
                <w:rFonts w:cstheme="minorHAnsi"/>
                <w:lang w:val="en-US"/>
              </w:rPr>
            </w:pPr>
            <w:r>
              <w:rPr>
                <w:rFonts w:cstheme="minorHAnsi"/>
                <w:lang w:val="en-US"/>
              </w:rPr>
              <w:t>RS</w:t>
            </w:r>
          </w:p>
        </w:tc>
        <w:tc>
          <w:tcPr>
            <w:tcW w:w="977" w:type="dxa"/>
          </w:tcPr>
          <w:p w14:paraId="48AC5A9E" w14:textId="29A69788" w:rsidR="00E42CB5" w:rsidRDefault="002B7A92" w:rsidP="00B8275B">
            <w:pPr>
              <w:rPr>
                <w:rFonts w:cstheme="minorHAnsi"/>
                <w:lang w:val="en-US"/>
              </w:rPr>
            </w:pPr>
            <w:r>
              <w:rPr>
                <w:rFonts w:cstheme="minorHAnsi"/>
                <w:lang w:val="en-US"/>
              </w:rPr>
              <w:t>CLR4</w:t>
            </w:r>
          </w:p>
        </w:tc>
        <w:tc>
          <w:tcPr>
            <w:tcW w:w="3157" w:type="dxa"/>
          </w:tcPr>
          <w:p w14:paraId="171D483A" w14:textId="09182D00" w:rsidR="00E42CB5" w:rsidRDefault="002B7A92" w:rsidP="00B8275B">
            <w:pPr>
              <w:jc w:val="center"/>
              <w:rPr>
                <w:rFonts w:cstheme="minorHAnsi"/>
                <w:lang w:val="en-US"/>
              </w:rPr>
            </w:pPr>
            <w:r>
              <w:rPr>
                <w:rFonts w:cstheme="minorHAnsi"/>
                <w:lang w:val="en-US"/>
              </w:rPr>
              <w:t>CLA</w:t>
            </w:r>
          </w:p>
        </w:tc>
        <w:tc>
          <w:tcPr>
            <w:tcW w:w="3248" w:type="dxa"/>
          </w:tcPr>
          <w:p w14:paraId="59689C6E" w14:textId="4BA0C345" w:rsidR="00E42CB5" w:rsidRDefault="002B7A92" w:rsidP="00B8275B">
            <w:pPr>
              <w:rPr>
                <w:rFonts w:cstheme="minorHAnsi"/>
                <w:lang w:val="en-US"/>
              </w:rPr>
            </w:pPr>
            <w:r>
              <w:rPr>
                <w:rFonts w:cstheme="minorHAnsi"/>
                <w:lang w:val="en-US"/>
              </w:rPr>
              <w:t>CROWN LAND MANAGEMENT</w:t>
            </w:r>
          </w:p>
        </w:tc>
      </w:tr>
      <w:tr w:rsidR="00E42CB5" w14:paraId="5CFE757B" w14:textId="77777777" w:rsidTr="00B8275B">
        <w:tc>
          <w:tcPr>
            <w:tcW w:w="1587" w:type="dxa"/>
          </w:tcPr>
          <w:p w14:paraId="2371F39E" w14:textId="146808B7" w:rsidR="00E42CB5" w:rsidRDefault="00E42CB5" w:rsidP="00B8275B">
            <w:pPr>
              <w:jc w:val="center"/>
              <w:rPr>
                <w:rFonts w:cstheme="minorHAnsi"/>
                <w:lang w:val="en-US"/>
              </w:rPr>
            </w:pPr>
            <w:r>
              <w:rPr>
                <w:rFonts w:cstheme="minorHAnsi"/>
                <w:lang w:val="en-US"/>
              </w:rPr>
              <w:t>757</w:t>
            </w:r>
          </w:p>
        </w:tc>
        <w:tc>
          <w:tcPr>
            <w:tcW w:w="2494" w:type="dxa"/>
          </w:tcPr>
          <w:p w14:paraId="659BC552" w14:textId="25F9E0FF" w:rsidR="00E42CB5" w:rsidRDefault="002B7A92" w:rsidP="00B8275B">
            <w:pPr>
              <w:rPr>
                <w:rFonts w:cstheme="minorHAnsi"/>
                <w:lang w:val="en-US"/>
              </w:rPr>
            </w:pPr>
            <w:r>
              <w:rPr>
                <w:rFonts w:cstheme="minorHAnsi"/>
                <w:lang w:val="en-US"/>
              </w:rPr>
              <w:t>RESERVE (TRUSTEE) JUSTICE</w:t>
            </w:r>
          </w:p>
        </w:tc>
        <w:tc>
          <w:tcPr>
            <w:tcW w:w="2157" w:type="dxa"/>
          </w:tcPr>
          <w:p w14:paraId="23EDBB39" w14:textId="6A31FFE6" w:rsidR="00E42CB5" w:rsidRDefault="002B7A92" w:rsidP="00B8275B">
            <w:pPr>
              <w:jc w:val="center"/>
              <w:rPr>
                <w:rFonts w:cstheme="minorHAnsi"/>
                <w:lang w:val="en-US"/>
              </w:rPr>
            </w:pPr>
            <w:r>
              <w:rPr>
                <w:rFonts w:cstheme="minorHAnsi"/>
                <w:lang w:val="en-US"/>
              </w:rPr>
              <w:t>RS</w:t>
            </w:r>
          </w:p>
        </w:tc>
        <w:tc>
          <w:tcPr>
            <w:tcW w:w="977" w:type="dxa"/>
          </w:tcPr>
          <w:p w14:paraId="72344AC7" w14:textId="2EB9D17E" w:rsidR="00E42CB5" w:rsidRDefault="002B7A92" w:rsidP="00B8275B">
            <w:pPr>
              <w:rPr>
                <w:rFonts w:cstheme="minorHAnsi"/>
                <w:lang w:val="en-US"/>
              </w:rPr>
            </w:pPr>
            <w:r>
              <w:rPr>
                <w:rFonts w:cstheme="minorHAnsi"/>
                <w:lang w:val="en-US"/>
              </w:rPr>
              <w:t>CLR4</w:t>
            </w:r>
          </w:p>
        </w:tc>
        <w:tc>
          <w:tcPr>
            <w:tcW w:w="3157" w:type="dxa"/>
          </w:tcPr>
          <w:p w14:paraId="5B25A2A9" w14:textId="0CB2D371" w:rsidR="00E42CB5" w:rsidRDefault="002B7A92" w:rsidP="00B8275B">
            <w:pPr>
              <w:jc w:val="center"/>
              <w:rPr>
                <w:rFonts w:cstheme="minorHAnsi"/>
                <w:lang w:val="en-US"/>
              </w:rPr>
            </w:pPr>
            <w:r>
              <w:rPr>
                <w:rFonts w:cstheme="minorHAnsi"/>
                <w:lang w:val="en-US"/>
              </w:rPr>
              <w:t>CLA</w:t>
            </w:r>
          </w:p>
        </w:tc>
        <w:tc>
          <w:tcPr>
            <w:tcW w:w="3248" w:type="dxa"/>
          </w:tcPr>
          <w:p w14:paraId="4DDE1CAA" w14:textId="716FFBFD" w:rsidR="00E42CB5" w:rsidRDefault="002B7A92" w:rsidP="00B8275B">
            <w:pPr>
              <w:rPr>
                <w:rFonts w:cstheme="minorHAnsi"/>
                <w:lang w:val="en-US"/>
              </w:rPr>
            </w:pPr>
            <w:r>
              <w:rPr>
                <w:rFonts w:cstheme="minorHAnsi"/>
                <w:lang w:val="en-US"/>
              </w:rPr>
              <w:t>CROWN LAND MANAGEMENT</w:t>
            </w:r>
          </w:p>
        </w:tc>
      </w:tr>
      <w:tr w:rsidR="00E42CB5" w14:paraId="3C6CAB57" w14:textId="77777777" w:rsidTr="00B8275B">
        <w:tc>
          <w:tcPr>
            <w:tcW w:w="1587" w:type="dxa"/>
          </w:tcPr>
          <w:p w14:paraId="28EDD3B7" w14:textId="0F9F849C" w:rsidR="00E42CB5" w:rsidRDefault="00E42CB5" w:rsidP="00B8275B">
            <w:pPr>
              <w:jc w:val="center"/>
              <w:rPr>
                <w:rFonts w:cstheme="minorHAnsi"/>
                <w:lang w:val="en-US"/>
              </w:rPr>
            </w:pPr>
            <w:r>
              <w:rPr>
                <w:rFonts w:cstheme="minorHAnsi"/>
                <w:lang w:val="en-US"/>
              </w:rPr>
              <w:t>758</w:t>
            </w:r>
          </w:p>
        </w:tc>
        <w:tc>
          <w:tcPr>
            <w:tcW w:w="2494" w:type="dxa"/>
          </w:tcPr>
          <w:p w14:paraId="46DFD9C3" w14:textId="5763ED72" w:rsidR="00E42CB5" w:rsidRDefault="002B7A92" w:rsidP="00B8275B">
            <w:pPr>
              <w:rPr>
                <w:rFonts w:cstheme="minorHAnsi"/>
                <w:lang w:val="en-US"/>
              </w:rPr>
            </w:pPr>
            <w:r>
              <w:rPr>
                <w:rFonts w:cstheme="minorHAnsi"/>
                <w:lang w:val="en-US"/>
              </w:rPr>
              <w:t>RESERVE (VESTED0 JUSTICE</w:t>
            </w:r>
          </w:p>
        </w:tc>
        <w:tc>
          <w:tcPr>
            <w:tcW w:w="2157" w:type="dxa"/>
          </w:tcPr>
          <w:p w14:paraId="14B1F638" w14:textId="121ABBB6" w:rsidR="00E42CB5" w:rsidRDefault="002B7A92" w:rsidP="00B8275B">
            <w:pPr>
              <w:jc w:val="center"/>
              <w:rPr>
                <w:rFonts w:cstheme="minorHAnsi"/>
                <w:lang w:val="en-US"/>
              </w:rPr>
            </w:pPr>
            <w:r>
              <w:rPr>
                <w:rFonts w:cstheme="minorHAnsi"/>
                <w:lang w:val="en-US"/>
              </w:rPr>
              <w:t>RS</w:t>
            </w:r>
          </w:p>
        </w:tc>
        <w:tc>
          <w:tcPr>
            <w:tcW w:w="977" w:type="dxa"/>
          </w:tcPr>
          <w:p w14:paraId="0A3F76CC" w14:textId="621E319D" w:rsidR="00E42CB5" w:rsidRDefault="002B7A92" w:rsidP="00B8275B">
            <w:pPr>
              <w:rPr>
                <w:rFonts w:cstheme="minorHAnsi"/>
                <w:lang w:val="en-US"/>
              </w:rPr>
            </w:pPr>
            <w:r>
              <w:rPr>
                <w:rFonts w:cstheme="minorHAnsi"/>
                <w:lang w:val="en-US"/>
              </w:rPr>
              <w:t>CLR4</w:t>
            </w:r>
          </w:p>
        </w:tc>
        <w:tc>
          <w:tcPr>
            <w:tcW w:w="3157" w:type="dxa"/>
          </w:tcPr>
          <w:p w14:paraId="3FBD2948" w14:textId="5FDE71B9" w:rsidR="00E42CB5" w:rsidRDefault="002B7A92" w:rsidP="00B8275B">
            <w:pPr>
              <w:jc w:val="center"/>
              <w:rPr>
                <w:rFonts w:cstheme="minorHAnsi"/>
                <w:lang w:val="en-US"/>
              </w:rPr>
            </w:pPr>
            <w:r>
              <w:rPr>
                <w:rFonts w:cstheme="minorHAnsi"/>
                <w:lang w:val="en-US"/>
              </w:rPr>
              <w:t>CLA</w:t>
            </w:r>
          </w:p>
        </w:tc>
        <w:tc>
          <w:tcPr>
            <w:tcW w:w="3248" w:type="dxa"/>
          </w:tcPr>
          <w:p w14:paraId="56E57956" w14:textId="70231583" w:rsidR="00E42CB5" w:rsidRDefault="002B7A92" w:rsidP="00B8275B">
            <w:pPr>
              <w:rPr>
                <w:rFonts w:cstheme="minorHAnsi"/>
                <w:lang w:val="en-US"/>
              </w:rPr>
            </w:pPr>
            <w:r>
              <w:rPr>
                <w:rFonts w:cstheme="minorHAnsi"/>
                <w:lang w:val="en-US"/>
              </w:rPr>
              <w:t>CROWN LAND MANAGEMENT</w:t>
            </w:r>
          </w:p>
        </w:tc>
      </w:tr>
      <w:tr w:rsidR="00E42CB5" w14:paraId="5DCC790C" w14:textId="77777777" w:rsidTr="00B8275B">
        <w:tc>
          <w:tcPr>
            <w:tcW w:w="1587" w:type="dxa"/>
          </w:tcPr>
          <w:p w14:paraId="2FF5ECF1" w14:textId="0C80580E" w:rsidR="00E42CB5" w:rsidRDefault="00E42CB5" w:rsidP="00B8275B">
            <w:pPr>
              <w:jc w:val="center"/>
              <w:rPr>
                <w:rFonts w:cstheme="minorHAnsi"/>
                <w:lang w:val="en-US"/>
              </w:rPr>
            </w:pPr>
            <w:r>
              <w:rPr>
                <w:rFonts w:cstheme="minorHAnsi"/>
                <w:lang w:val="en-US"/>
              </w:rPr>
              <w:t>759</w:t>
            </w:r>
          </w:p>
        </w:tc>
        <w:tc>
          <w:tcPr>
            <w:tcW w:w="2494" w:type="dxa"/>
          </w:tcPr>
          <w:p w14:paraId="088FA635" w14:textId="0274BD19" w:rsidR="00E42CB5" w:rsidRDefault="002B7A92" w:rsidP="00B8275B">
            <w:pPr>
              <w:rPr>
                <w:rFonts w:cstheme="minorHAnsi"/>
                <w:lang w:val="en-US"/>
              </w:rPr>
            </w:pPr>
            <w:r>
              <w:rPr>
                <w:rFonts w:cstheme="minorHAnsi"/>
                <w:lang w:val="en-US"/>
              </w:rPr>
              <w:t>RESERVE (MISCELLANEOUS) JUSTICE</w:t>
            </w:r>
          </w:p>
        </w:tc>
        <w:tc>
          <w:tcPr>
            <w:tcW w:w="2157" w:type="dxa"/>
          </w:tcPr>
          <w:p w14:paraId="09E7EBC4" w14:textId="6328D8AB" w:rsidR="00E42CB5" w:rsidRDefault="002B7A92" w:rsidP="00B8275B">
            <w:pPr>
              <w:jc w:val="center"/>
              <w:rPr>
                <w:rFonts w:cstheme="minorHAnsi"/>
                <w:lang w:val="en-US"/>
              </w:rPr>
            </w:pPr>
            <w:r>
              <w:rPr>
                <w:rFonts w:cstheme="minorHAnsi"/>
                <w:lang w:val="en-US"/>
              </w:rPr>
              <w:t>RS</w:t>
            </w:r>
          </w:p>
        </w:tc>
        <w:tc>
          <w:tcPr>
            <w:tcW w:w="977" w:type="dxa"/>
          </w:tcPr>
          <w:p w14:paraId="214C6DA3" w14:textId="26BF6260" w:rsidR="00E42CB5" w:rsidRDefault="002B7A92" w:rsidP="00B8275B">
            <w:pPr>
              <w:rPr>
                <w:rFonts w:cstheme="minorHAnsi"/>
                <w:lang w:val="en-US"/>
              </w:rPr>
            </w:pPr>
            <w:r>
              <w:rPr>
                <w:rFonts w:cstheme="minorHAnsi"/>
                <w:lang w:val="en-US"/>
              </w:rPr>
              <w:t>VARIOUS</w:t>
            </w:r>
          </w:p>
        </w:tc>
        <w:tc>
          <w:tcPr>
            <w:tcW w:w="3157" w:type="dxa"/>
          </w:tcPr>
          <w:p w14:paraId="0C16B8DF" w14:textId="3973FFB7" w:rsidR="00E42CB5" w:rsidRDefault="002B7A92" w:rsidP="00B8275B">
            <w:pPr>
              <w:jc w:val="center"/>
              <w:rPr>
                <w:rFonts w:cstheme="minorHAnsi"/>
                <w:lang w:val="en-US"/>
              </w:rPr>
            </w:pPr>
            <w:r>
              <w:rPr>
                <w:rFonts w:cstheme="minorHAnsi"/>
                <w:lang w:val="en-US"/>
              </w:rPr>
              <w:t>CLA</w:t>
            </w:r>
          </w:p>
        </w:tc>
        <w:tc>
          <w:tcPr>
            <w:tcW w:w="3248" w:type="dxa"/>
          </w:tcPr>
          <w:p w14:paraId="5EBEEE65" w14:textId="0CFD457E" w:rsidR="00E42CB5" w:rsidRDefault="002B7A92" w:rsidP="00B8275B">
            <w:pPr>
              <w:rPr>
                <w:rFonts w:cstheme="minorHAnsi"/>
                <w:lang w:val="en-US"/>
              </w:rPr>
            </w:pPr>
            <w:r>
              <w:rPr>
                <w:rFonts w:cstheme="minorHAnsi"/>
                <w:lang w:val="en-US"/>
              </w:rPr>
              <w:t>CROWN LAND MANAGEMENT</w:t>
            </w:r>
          </w:p>
        </w:tc>
      </w:tr>
      <w:tr w:rsidR="00E42CB5" w14:paraId="19769825" w14:textId="77777777" w:rsidTr="00B8275B">
        <w:tc>
          <w:tcPr>
            <w:tcW w:w="1587" w:type="dxa"/>
          </w:tcPr>
          <w:p w14:paraId="084CB1D5" w14:textId="69A0D2E7" w:rsidR="00E42CB5" w:rsidRDefault="002B7A92" w:rsidP="00B8275B">
            <w:pPr>
              <w:jc w:val="center"/>
              <w:rPr>
                <w:rFonts w:cstheme="minorHAnsi"/>
                <w:lang w:val="en-US"/>
              </w:rPr>
            </w:pPr>
            <w:r>
              <w:rPr>
                <w:rFonts w:cstheme="minorHAnsi"/>
                <w:lang w:val="en-US"/>
              </w:rPr>
              <w:t>760</w:t>
            </w:r>
          </w:p>
        </w:tc>
        <w:tc>
          <w:tcPr>
            <w:tcW w:w="2494" w:type="dxa"/>
          </w:tcPr>
          <w:p w14:paraId="014EDE26" w14:textId="71CEC809" w:rsidR="00E42CB5" w:rsidRDefault="002B7A92" w:rsidP="00B8275B">
            <w:pPr>
              <w:rPr>
                <w:rFonts w:cstheme="minorHAnsi"/>
                <w:lang w:val="en-US"/>
              </w:rPr>
            </w:pPr>
            <w:r>
              <w:rPr>
                <w:rFonts w:cstheme="minorHAnsi"/>
                <w:lang w:val="en-US"/>
              </w:rPr>
              <w:t>RESERVE (IMPLIED MGT) WATER AUTHORITY</w:t>
            </w:r>
          </w:p>
        </w:tc>
        <w:tc>
          <w:tcPr>
            <w:tcW w:w="2157" w:type="dxa"/>
          </w:tcPr>
          <w:p w14:paraId="49ACF9E6" w14:textId="6F39BB45" w:rsidR="00E42CB5" w:rsidRDefault="002B7A92" w:rsidP="00B8275B">
            <w:pPr>
              <w:jc w:val="center"/>
              <w:rPr>
                <w:rFonts w:cstheme="minorHAnsi"/>
                <w:lang w:val="en-US"/>
              </w:rPr>
            </w:pPr>
            <w:r>
              <w:rPr>
                <w:rFonts w:cstheme="minorHAnsi"/>
                <w:lang w:val="en-US"/>
              </w:rPr>
              <w:t>RS</w:t>
            </w:r>
          </w:p>
        </w:tc>
        <w:tc>
          <w:tcPr>
            <w:tcW w:w="977" w:type="dxa"/>
          </w:tcPr>
          <w:p w14:paraId="0BFBB8D6" w14:textId="29CCB836" w:rsidR="00E42CB5" w:rsidRDefault="002B7A92" w:rsidP="00B8275B">
            <w:pPr>
              <w:rPr>
                <w:rFonts w:cstheme="minorHAnsi"/>
                <w:lang w:val="en-US"/>
              </w:rPr>
            </w:pPr>
            <w:r>
              <w:rPr>
                <w:rFonts w:cstheme="minorHAnsi"/>
                <w:lang w:val="en-US"/>
              </w:rPr>
              <w:t>CLR4</w:t>
            </w:r>
          </w:p>
        </w:tc>
        <w:tc>
          <w:tcPr>
            <w:tcW w:w="3157" w:type="dxa"/>
          </w:tcPr>
          <w:p w14:paraId="52EEA53C" w14:textId="34E7ABDA" w:rsidR="00E42CB5" w:rsidRDefault="002B7A92" w:rsidP="00B8275B">
            <w:pPr>
              <w:jc w:val="center"/>
              <w:rPr>
                <w:rFonts w:cstheme="minorHAnsi"/>
                <w:lang w:val="en-US"/>
              </w:rPr>
            </w:pPr>
            <w:r>
              <w:rPr>
                <w:rFonts w:cstheme="minorHAnsi"/>
                <w:lang w:val="en-US"/>
              </w:rPr>
              <w:t>CLA</w:t>
            </w:r>
          </w:p>
        </w:tc>
        <w:tc>
          <w:tcPr>
            <w:tcW w:w="3248" w:type="dxa"/>
          </w:tcPr>
          <w:p w14:paraId="2845D12E" w14:textId="55D866A3" w:rsidR="00E42CB5" w:rsidRDefault="002B7A92" w:rsidP="00B8275B">
            <w:pPr>
              <w:rPr>
                <w:rFonts w:cstheme="minorHAnsi"/>
                <w:lang w:val="en-US"/>
              </w:rPr>
            </w:pPr>
            <w:r>
              <w:rPr>
                <w:rFonts w:cstheme="minorHAnsi"/>
                <w:lang w:val="en-US"/>
              </w:rPr>
              <w:t>CROWN LAND MANAGEMENT</w:t>
            </w:r>
          </w:p>
        </w:tc>
      </w:tr>
      <w:tr w:rsidR="00E42CB5" w14:paraId="07827EA1" w14:textId="77777777" w:rsidTr="00B8275B">
        <w:tc>
          <w:tcPr>
            <w:tcW w:w="1587" w:type="dxa"/>
          </w:tcPr>
          <w:p w14:paraId="75B79363" w14:textId="4C3466F1" w:rsidR="00E42CB5" w:rsidRDefault="002B7A92" w:rsidP="00B8275B">
            <w:pPr>
              <w:jc w:val="center"/>
              <w:rPr>
                <w:rFonts w:cstheme="minorHAnsi"/>
                <w:lang w:val="en-US"/>
              </w:rPr>
            </w:pPr>
            <w:r>
              <w:rPr>
                <w:rFonts w:cstheme="minorHAnsi"/>
                <w:lang w:val="en-US"/>
              </w:rPr>
              <w:t>761</w:t>
            </w:r>
          </w:p>
        </w:tc>
        <w:tc>
          <w:tcPr>
            <w:tcW w:w="2494" w:type="dxa"/>
          </w:tcPr>
          <w:p w14:paraId="1E9E35E7" w14:textId="27E2CC77" w:rsidR="00E42CB5" w:rsidRDefault="002B7A92" w:rsidP="00B8275B">
            <w:pPr>
              <w:rPr>
                <w:rFonts w:cstheme="minorHAnsi"/>
                <w:lang w:val="en-US"/>
              </w:rPr>
            </w:pPr>
            <w:r>
              <w:rPr>
                <w:rFonts w:cstheme="minorHAnsi"/>
                <w:lang w:val="en-US"/>
              </w:rPr>
              <w:t>RESERVE (DELGATED MGT) WATER AUTHORITY</w:t>
            </w:r>
          </w:p>
        </w:tc>
        <w:tc>
          <w:tcPr>
            <w:tcW w:w="2157" w:type="dxa"/>
          </w:tcPr>
          <w:p w14:paraId="368698FD" w14:textId="5EC25AB6" w:rsidR="00E42CB5" w:rsidRDefault="002B7A92" w:rsidP="00B8275B">
            <w:pPr>
              <w:jc w:val="center"/>
              <w:rPr>
                <w:rFonts w:cstheme="minorHAnsi"/>
                <w:lang w:val="en-US"/>
              </w:rPr>
            </w:pPr>
            <w:r>
              <w:rPr>
                <w:rFonts w:cstheme="minorHAnsi"/>
                <w:lang w:val="en-US"/>
              </w:rPr>
              <w:t>RS</w:t>
            </w:r>
          </w:p>
        </w:tc>
        <w:tc>
          <w:tcPr>
            <w:tcW w:w="977" w:type="dxa"/>
          </w:tcPr>
          <w:p w14:paraId="64A7F2FB" w14:textId="3788CC4E" w:rsidR="00E42CB5" w:rsidRDefault="002B7A92" w:rsidP="00B8275B">
            <w:pPr>
              <w:rPr>
                <w:rFonts w:cstheme="minorHAnsi"/>
                <w:lang w:val="en-US"/>
              </w:rPr>
            </w:pPr>
            <w:r>
              <w:rPr>
                <w:rFonts w:cstheme="minorHAnsi"/>
                <w:lang w:val="en-US"/>
              </w:rPr>
              <w:t>CLR4</w:t>
            </w:r>
          </w:p>
        </w:tc>
        <w:tc>
          <w:tcPr>
            <w:tcW w:w="3157" w:type="dxa"/>
          </w:tcPr>
          <w:p w14:paraId="1A21758E" w14:textId="0EB4477E" w:rsidR="00E42CB5" w:rsidRDefault="002B7A92" w:rsidP="00B8275B">
            <w:pPr>
              <w:jc w:val="center"/>
              <w:rPr>
                <w:rFonts w:cstheme="minorHAnsi"/>
                <w:lang w:val="en-US"/>
              </w:rPr>
            </w:pPr>
            <w:r>
              <w:rPr>
                <w:rFonts w:cstheme="minorHAnsi"/>
                <w:lang w:val="en-US"/>
              </w:rPr>
              <w:t>CLA</w:t>
            </w:r>
          </w:p>
        </w:tc>
        <w:tc>
          <w:tcPr>
            <w:tcW w:w="3248" w:type="dxa"/>
          </w:tcPr>
          <w:p w14:paraId="10A7916B" w14:textId="69E65115" w:rsidR="00E42CB5" w:rsidRDefault="002B7A92" w:rsidP="00B8275B">
            <w:pPr>
              <w:rPr>
                <w:rFonts w:cstheme="minorHAnsi"/>
                <w:lang w:val="en-US"/>
              </w:rPr>
            </w:pPr>
            <w:r>
              <w:rPr>
                <w:rFonts w:cstheme="minorHAnsi"/>
                <w:lang w:val="en-US"/>
              </w:rPr>
              <w:t>CROWN LAND MANAGEMENT</w:t>
            </w:r>
          </w:p>
        </w:tc>
      </w:tr>
      <w:tr w:rsidR="00E42CB5" w14:paraId="69091EDE" w14:textId="77777777" w:rsidTr="00B8275B">
        <w:tc>
          <w:tcPr>
            <w:tcW w:w="1587" w:type="dxa"/>
          </w:tcPr>
          <w:p w14:paraId="3440A847" w14:textId="28D8A105" w:rsidR="00E42CB5" w:rsidRDefault="002B7A92" w:rsidP="00B8275B">
            <w:pPr>
              <w:jc w:val="center"/>
              <w:rPr>
                <w:rFonts w:cstheme="minorHAnsi"/>
                <w:lang w:val="en-US"/>
              </w:rPr>
            </w:pPr>
            <w:r>
              <w:rPr>
                <w:rFonts w:cstheme="minorHAnsi"/>
                <w:lang w:val="en-US"/>
              </w:rPr>
              <w:t>762</w:t>
            </w:r>
          </w:p>
        </w:tc>
        <w:tc>
          <w:tcPr>
            <w:tcW w:w="2494" w:type="dxa"/>
          </w:tcPr>
          <w:p w14:paraId="2F8471B4" w14:textId="0863E7FF" w:rsidR="00E42CB5" w:rsidRDefault="002B7A92" w:rsidP="00B8275B">
            <w:pPr>
              <w:rPr>
                <w:rFonts w:cstheme="minorHAnsi"/>
                <w:lang w:val="en-US"/>
              </w:rPr>
            </w:pPr>
            <w:r>
              <w:rPr>
                <w:rFonts w:cstheme="minorHAnsi"/>
                <w:lang w:val="en-US"/>
              </w:rPr>
              <w:t>RESERVE (TRUSTEE) WATER AUTHORITY</w:t>
            </w:r>
          </w:p>
        </w:tc>
        <w:tc>
          <w:tcPr>
            <w:tcW w:w="2157" w:type="dxa"/>
          </w:tcPr>
          <w:p w14:paraId="070ACBEE" w14:textId="77078E8F" w:rsidR="00E42CB5" w:rsidRDefault="002B7A92" w:rsidP="00B8275B">
            <w:pPr>
              <w:jc w:val="center"/>
              <w:rPr>
                <w:rFonts w:cstheme="minorHAnsi"/>
                <w:lang w:val="en-US"/>
              </w:rPr>
            </w:pPr>
            <w:r>
              <w:rPr>
                <w:rFonts w:cstheme="minorHAnsi"/>
                <w:lang w:val="en-US"/>
              </w:rPr>
              <w:t>RS</w:t>
            </w:r>
          </w:p>
        </w:tc>
        <w:tc>
          <w:tcPr>
            <w:tcW w:w="977" w:type="dxa"/>
          </w:tcPr>
          <w:p w14:paraId="443E0C27" w14:textId="4DD1B10A" w:rsidR="00E42CB5" w:rsidRDefault="002B7A92" w:rsidP="00B8275B">
            <w:pPr>
              <w:rPr>
                <w:rFonts w:cstheme="minorHAnsi"/>
                <w:lang w:val="en-US"/>
              </w:rPr>
            </w:pPr>
            <w:r>
              <w:rPr>
                <w:rFonts w:cstheme="minorHAnsi"/>
                <w:lang w:val="en-US"/>
              </w:rPr>
              <w:t>CLR4</w:t>
            </w:r>
          </w:p>
        </w:tc>
        <w:tc>
          <w:tcPr>
            <w:tcW w:w="3157" w:type="dxa"/>
          </w:tcPr>
          <w:p w14:paraId="1B6511D5" w14:textId="07A5D6E8" w:rsidR="00E42CB5" w:rsidRDefault="002B7A92" w:rsidP="00B8275B">
            <w:pPr>
              <w:jc w:val="center"/>
              <w:rPr>
                <w:rFonts w:cstheme="minorHAnsi"/>
                <w:lang w:val="en-US"/>
              </w:rPr>
            </w:pPr>
            <w:r>
              <w:rPr>
                <w:rFonts w:cstheme="minorHAnsi"/>
                <w:lang w:val="en-US"/>
              </w:rPr>
              <w:t>CLA</w:t>
            </w:r>
          </w:p>
        </w:tc>
        <w:tc>
          <w:tcPr>
            <w:tcW w:w="3248" w:type="dxa"/>
          </w:tcPr>
          <w:p w14:paraId="0F69CDCE" w14:textId="43C1729D" w:rsidR="00E42CB5" w:rsidRDefault="002B7A92" w:rsidP="00B8275B">
            <w:pPr>
              <w:rPr>
                <w:rFonts w:cstheme="minorHAnsi"/>
                <w:lang w:val="en-US"/>
              </w:rPr>
            </w:pPr>
            <w:r>
              <w:rPr>
                <w:rFonts w:cstheme="minorHAnsi"/>
                <w:lang w:val="en-US"/>
              </w:rPr>
              <w:t>CROWN LAND MANAGEMENT</w:t>
            </w:r>
          </w:p>
        </w:tc>
      </w:tr>
      <w:tr w:rsidR="00E42CB5" w14:paraId="412717E6" w14:textId="77777777" w:rsidTr="00B8275B">
        <w:tc>
          <w:tcPr>
            <w:tcW w:w="1587" w:type="dxa"/>
          </w:tcPr>
          <w:p w14:paraId="1DF20BFC" w14:textId="74DF90DA" w:rsidR="00E42CB5" w:rsidRDefault="002B7A92" w:rsidP="00B8275B">
            <w:pPr>
              <w:jc w:val="center"/>
              <w:rPr>
                <w:rFonts w:cstheme="minorHAnsi"/>
                <w:lang w:val="en-US"/>
              </w:rPr>
            </w:pPr>
            <w:r>
              <w:rPr>
                <w:rFonts w:cstheme="minorHAnsi"/>
                <w:lang w:val="en-US"/>
              </w:rPr>
              <w:t>763</w:t>
            </w:r>
          </w:p>
        </w:tc>
        <w:tc>
          <w:tcPr>
            <w:tcW w:w="2494" w:type="dxa"/>
          </w:tcPr>
          <w:p w14:paraId="69C27426" w14:textId="30C0AC86" w:rsidR="00E42CB5" w:rsidRDefault="002B7A92" w:rsidP="00B8275B">
            <w:pPr>
              <w:rPr>
                <w:rFonts w:cstheme="minorHAnsi"/>
                <w:lang w:val="en-US"/>
              </w:rPr>
            </w:pPr>
            <w:r>
              <w:rPr>
                <w:rFonts w:cstheme="minorHAnsi"/>
                <w:lang w:val="en-US"/>
              </w:rPr>
              <w:t>RESERVE (VESTED) WATER AUTHORITY</w:t>
            </w:r>
          </w:p>
        </w:tc>
        <w:tc>
          <w:tcPr>
            <w:tcW w:w="2157" w:type="dxa"/>
          </w:tcPr>
          <w:p w14:paraId="63EEB915" w14:textId="0E22F88A" w:rsidR="00E42CB5" w:rsidRDefault="002B7A92" w:rsidP="00B8275B">
            <w:pPr>
              <w:jc w:val="center"/>
              <w:rPr>
                <w:rFonts w:cstheme="minorHAnsi"/>
                <w:lang w:val="en-US"/>
              </w:rPr>
            </w:pPr>
            <w:r>
              <w:rPr>
                <w:rFonts w:cstheme="minorHAnsi"/>
                <w:lang w:val="en-US"/>
              </w:rPr>
              <w:t>RS</w:t>
            </w:r>
          </w:p>
        </w:tc>
        <w:tc>
          <w:tcPr>
            <w:tcW w:w="977" w:type="dxa"/>
          </w:tcPr>
          <w:p w14:paraId="583F4E51" w14:textId="7EFBA635" w:rsidR="00E42CB5" w:rsidRDefault="002B7A92" w:rsidP="00B8275B">
            <w:pPr>
              <w:rPr>
                <w:rFonts w:cstheme="minorHAnsi"/>
                <w:lang w:val="en-US"/>
              </w:rPr>
            </w:pPr>
            <w:r>
              <w:rPr>
                <w:rFonts w:cstheme="minorHAnsi"/>
                <w:lang w:val="en-US"/>
              </w:rPr>
              <w:t>CLR4</w:t>
            </w:r>
          </w:p>
        </w:tc>
        <w:tc>
          <w:tcPr>
            <w:tcW w:w="3157" w:type="dxa"/>
          </w:tcPr>
          <w:p w14:paraId="0FAC64A7" w14:textId="2E06DDF9" w:rsidR="00E42CB5" w:rsidRDefault="002B7A92" w:rsidP="00B8275B">
            <w:pPr>
              <w:jc w:val="center"/>
              <w:rPr>
                <w:rFonts w:cstheme="minorHAnsi"/>
                <w:lang w:val="en-US"/>
              </w:rPr>
            </w:pPr>
            <w:r>
              <w:rPr>
                <w:rFonts w:cstheme="minorHAnsi"/>
                <w:lang w:val="en-US"/>
              </w:rPr>
              <w:t>CLA</w:t>
            </w:r>
          </w:p>
        </w:tc>
        <w:tc>
          <w:tcPr>
            <w:tcW w:w="3248" w:type="dxa"/>
          </w:tcPr>
          <w:p w14:paraId="639E0B5F" w14:textId="6F56BEA9" w:rsidR="00E42CB5" w:rsidRDefault="002B7A92" w:rsidP="00B8275B">
            <w:pPr>
              <w:rPr>
                <w:rFonts w:cstheme="minorHAnsi"/>
                <w:lang w:val="en-US"/>
              </w:rPr>
            </w:pPr>
            <w:r>
              <w:rPr>
                <w:rFonts w:cstheme="minorHAnsi"/>
                <w:lang w:val="en-US"/>
              </w:rPr>
              <w:t>CROWN LAND MANAGEMENT</w:t>
            </w:r>
          </w:p>
        </w:tc>
      </w:tr>
      <w:tr w:rsidR="00E42CB5" w14:paraId="50D0AB2C" w14:textId="77777777" w:rsidTr="00B8275B">
        <w:tc>
          <w:tcPr>
            <w:tcW w:w="1587" w:type="dxa"/>
          </w:tcPr>
          <w:p w14:paraId="13CCAAF9" w14:textId="103CC32A" w:rsidR="00E42CB5" w:rsidRDefault="002B7A92" w:rsidP="00B8275B">
            <w:pPr>
              <w:jc w:val="center"/>
              <w:rPr>
                <w:rFonts w:cstheme="minorHAnsi"/>
                <w:lang w:val="en-US"/>
              </w:rPr>
            </w:pPr>
            <w:r>
              <w:rPr>
                <w:rFonts w:cstheme="minorHAnsi"/>
                <w:lang w:val="en-US"/>
              </w:rPr>
              <w:t>764</w:t>
            </w:r>
          </w:p>
        </w:tc>
        <w:tc>
          <w:tcPr>
            <w:tcW w:w="2494" w:type="dxa"/>
          </w:tcPr>
          <w:p w14:paraId="2DC7D2D2" w14:textId="457D5728" w:rsidR="00E42CB5" w:rsidRDefault="002B7A92" w:rsidP="00B8275B">
            <w:pPr>
              <w:rPr>
                <w:rFonts w:cstheme="minorHAnsi"/>
                <w:lang w:val="en-US"/>
              </w:rPr>
            </w:pPr>
            <w:r>
              <w:rPr>
                <w:rFonts w:cstheme="minorHAnsi"/>
                <w:lang w:val="en-US"/>
              </w:rPr>
              <w:t>RESERVE (MISCELLANEOUS) WATER AUTHORITY</w:t>
            </w:r>
          </w:p>
        </w:tc>
        <w:tc>
          <w:tcPr>
            <w:tcW w:w="2157" w:type="dxa"/>
          </w:tcPr>
          <w:p w14:paraId="65EF9D40" w14:textId="6095808B" w:rsidR="00E42CB5" w:rsidRDefault="002B7A92" w:rsidP="00B8275B">
            <w:pPr>
              <w:jc w:val="center"/>
              <w:rPr>
                <w:rFonts w:cstheme="minorHAnsi"/>
                <w:lang w:val="en-US"/>
              </w:rPr>
            </w:pPr>
            <w:r>
              <w:rPr>
                <w:rFonts w:cstheme="minorHAnsi"/>
                <w:lang w:val="en-US"/>
              </w:rPr>
              <w:t>RS</w:t>
            </w:r>
          </w:p>
        </w:tc>
        <w:tc>
          <w:tcPr>
            <w:tcW w:w="977" w:type="dxa"/>
          </w:tcPr>
          <w:p w14:paraId="34708DB9" w14:textId="56311CBE" w:rsidR="00E42CB5" w:rsidRDefault="002B7A92" w:rsidP="00B8275B">
            <w:pPr>
              <w:rPr>
                <w:rFonts w:cstheme="minorHAnsi"/>
                <w:lang w:val="en-US"/>
              </w:rPr>
            </w:pPr>
            <w:r>
              <w:rPr>
                <w:rFonts w:cstheme="minorHAnsi"/>
                <w:lang w:val="en-US"/>
              </w:rPr>
              <w:t>VARIOUS</w:t>
            </w:r>
          </w:p>
        </w:tc>
        <w:tc>
          <w:tcPr>
            <w:tcW w:w="3157" w:type="dxa"/>
          </w:tcPr>
          <w:p w14:paraId="5CF9B424" w14:textId="49A8AE67" w:rsidR="00E42CB5" w:rsidRDefault="002B7A92" w:rsidP="00B8275B">
            <w:pPr>
              <w:jc w:val="center"/>
              <w:rPr>
                <w:rFonts w:cstheme="minorHAnsi"/>
                <w:lang w:val="en-US"/>
              </w:rPr>
            </w:pPr>
            <w:r>
              <w:rPr>
                <w:rFonts w:cstheme="minorHAnsi"/>
                <w:lang w:val="en-US"/>
              </w:rPr>
              <w:t>CLA</w:t>
            </w:r>
          </w:p>
        </w:tc>
        <w:tc>
          <w:tcPr>
            <w:tcW w:w="3248" w:type="dxa"/>
          </w:tcPr>
          <w:p w14:paraId="7280C349" w14:textId="6DDD3A20" w:rsidR="00E42CB5" w:rsidRDefault="002B7A92" w:rsidP="00B8275B">
            <w:pPr>
              <w:rPr>
                <w:rFonts w:cstheme="minorHAnsi"/>
                <w:lang w:val="en-US"/>
              </w:rPr>
            </w:pPr>
            <w:r>
              <w:rPr>
                <w:rFonts w:cstheme="minorHAnsi"/>
                <w:lang w:val="en-US"/>
              </w:rPr>
              <w:t>CROWN LAND MANAGEMENT</w:t>
            </w:r>
          </w:p>
        </w:tc>
      </w:tr>
      <w:tr w:rsidR="00E42CB5" w14:paraId="369B89DF" w14:textId="77777777" w:rsidTr="00B8275B">
        <w:tc>
          <w:tcPr>
            <w:tcW w:w="1587" w:type="dxa"/>
          </w:tcPr>
          <w:p w14:paraId="7043A74D" w14:textId="744DA72A" w:rsidR="00E42CB5" w:rsidRDefault="002B7A92" w:rsidP="00B8275B">
            <w:pPr>
              <w:jc w:val="center"/>
              <w:rPr>
                <w:rFonts w:cstheme="minorHAnsi"/>
                <w:lang w:val="en-US"/>
              </w:rPr>
            </w:pPr>
            <w:r>
              <w:rPr>
                <w:rFonts w:cstheme="minorHAnsi"/>
                <w:lang w:val="en-US"/>
              </w:rPr>
              <w:t>765</w:t>
            </w:r>
          </w:p>
        </w:tc>
        <w:tc>
          <w:tcPr>
            <w:tcW w:w="2494" w:type="dxa"/>
          </w:tcPr>
          <w:p w14:paraId="6E761986" w14:textId="685CD1C0" w:rsidR="00E42CB5" w:rsidRDefault="002B7A92" w:rsidP="00B8275B">
            <w:pPr>
              <w:rPr>
                <w:rFonts w:cstheme="minorHAnsi"/>
                <w:lang w:val="en-US"/>
              </w:rPr>
            </w:pPr>
            <w:r>
              <w:rPr>
                <w:rFonts w:cstheme="minorHAnsi"/>
                <w:lang w:val="en-US"/>
              </w:rPr>
              <w:t>RESERVE (IMPLIED MGT) TRANSPORT</w:t>
            </w:r>
          </w:p>
        </w:tc>
        <w:tc>
          <w:tcPr>
            <w:tcW w:w="2157" w:type="dxa"/>
          </w:tcPr>
          <w:p w14:paraId="43BE20E4" w14:textId="2F723838" w:rsidR="00E42CB5" w:rsidRDefault="002B7A92" w:rsidP="00B8275B">
            <w:pPr>
              <w:jc w:val="center"/>
              <w:rPr>
                <w:rFonts w:cstheme="minorHAnsi"/>
                <w:lang w:val="en-US"/>
              </w:rPr>
            </w:pPr>
            <w:r>
              <w:rPr>
                <w:rFonts w:cstheme="minorHAnsi"/>
                <w:lang w:val="en-US"/>
              </w:rPr>
              <w:t>RS</w:t>
            </w:r>
          </w:p>
        </w:tc>
        <w:tc>
          <w:tcPr>
            <w:tcW w:w="977" w:type="dxa"/>
          </w:tcPr>
          <w:p w14:paraId="7000A45D" w14:textId="7DAD0E9D" w:rsidR="00E42CB5" w:rsidRDefault="002B7A92" w:rsidP="00B8275B">
            <w:pPr>
              <w:rPr>
                <w:rFonts w:cstheme="minorHAnsi"/>
                <w:lang w:val="en-US"/>
              </w:rPr>
            </w:pPr>
            <w:r>
              <w:rPr>
                <w:rFonts w:cstheme="minorHAnsi"/>
                <w:lang w:val="en-US"/>
              </w:rPr>
              <w:t>CLR4</w:t>
            </w:r>
          </w:p>
        </w:tc>
        <w:tc>
          <w:tcPr>
            <w:tcW w:w="3157" w:type="dxa"/>
          </w:tcPr>
          <w:p w14:paraId="63AE864F" w14:textId="686556F1" w:rsidR="00E42CB5" w:rsidRDefault="002B7A92" w:rsidP="00B8275B">
            <w:pPr>
              <w:jc w:val="center"/>
              <w:rPr>
                <w:rFonts w:cstheme="minorHAnsi"/>
                <w:lang w:val="en-US"/>
              </w:rPr>
            </w:pPr>
            <w:r>
              <w:rPr>
                <w:rFonts w:cstheme="minorHAnsi"/>
                <w:lang w:val="en-US"/>
              </w:rPr>
              <w:t>CLA</w:t>
            </w:r>
          </w:p>
        </w:tc>
        <w:tc>
          <w:tcPr>
            <w:tcW w:w="3248" w:type="dxa"/>
          </w:tcPr>
          <w:p w14:paraId="39636EB9" w14:textId="5B0BCAA5" w:rsidR="00E42CB5" w:rsidRDefault="002B7A92" w:rsidP="00B8275B">
            <w:pPr>
              <w:rPr>
                <w:rFonts w:cstheme="minorHAnsi"/>
                <w:lang w:val="en-US"/>
              </w:rPr>
            </w:pPr>
            <w:r>
              <w:rPr>
                <w:rFonts w:cstheme="minorHAnsi"/>
                <w:lang w:val="en-US"/>
              </w:rPr>
              <w:t>CROWN LAND MANAGEMENT</w:t>
            </w:r>
          </w:p>
        </w:tc>
      </w:tr>
      <w:tr w:rsidR="002B7A92" w14:paraId="2D632081" w14:textId="77777777" w:rsidTr="00B8275B">
        <w:tc>
          <w:tcPr>
            <w:tcW w:w="1587" w:type="dxa"/>
          </w:tcPr>
          <w:p w14:paraId="0070412F" w14:textId="580A2507" w:rsidR="002B7A92" w:rsidRDefault="002B7A92" w:rsidP="00B8275B">
            <w:pPr>
              <w:jc w:val="center"/>
              <w:rPr>
                <w:rFonts w:cstheme="minorHAnsi"/>
                <w:lang w:val="en-US"/>
              </w:rPr>
            </w:pPr>
            <w:r>
              <w:rPr>
                <w:rFonts w:cstheme="minorHAnsi"/>
                <w:lang w:val="en-US"/>
              </w:rPr>
              <w:t>766</w:t>
            </w:r>
          </w:p>
        </w:tc>
        <w:tc>
          <w:tcPr>
            <w:tcW w:w="2494" w:type="dxa"/>
          </w:tcPr>
          <w:p w14:paraId="6D815BEC" w14:textId="28838BDD" w:rsidR="002B7A92" w:rsidRDefault="002B7A92" w:rsidP="00B8275B">
            <w:pPr>
              <w:rPr>
                <w:rFonts w:cstheme="minorHAnsi"/>
                <w:lang w:val="en-US"/>
              </w:rPr>
            </w:pPr>
            <w:r>
              <w:rPr>
                <w:rFonts w:cstheme="minorHAnsi"/>
                <w:lang w:val="en-US"/>
              </w:rPr>
              <w:t>RESERVE (IMPLIED MGT) TRANSPORT</w:t>
            </w:r>
          </w:p>
        </w:tc>
        <w:tc>
          <w:tcPr>
            <w:tcW w:w="2157" w:type="dxa"/>
          </w:tcPr>
          <w:p w14:paraId="16B06140" w14:textId="745322C3" w:rsidR="002B7A92" w:rsidRDefault="002B7A92" w:rsidP="00B8275B">
            <w:pPr>
              <w:jc w:val="center"/>
              <w:rPr>
                <w:rFonts w:cstheme="minorHAnsi"/>
                <w:lang w:val="en-US"/>
              </w:rPr>
            </w:pPr>
            <w:r>
              <w:rPr>
                <w:rFonts w:cstheme="minorHAnsi"/>
                <w:lang w:val="en-US"/>
              </w:rPr>
              <w:t>RS</w:t>
            </w:r>
          </w:p>
        </w:tc>
        <w:tc>
          <w:tcPr>
            <w:tcW w:w="977" w:type="dxa"/>
          </w:tcPr>
          <w:p w14:paraId="078FA4A7" w14:textId="7142E829" w:rsidR="002B7A92" w:rsidRDefault="002B7A92" w:rsidP="00B8275B">
            <w:pPr>
              <w:rPr>
                <w:rFonts w:cstheme="minorHAnsi"/>
                <w:lang w:val="en-US"/>
              </w:rPr>
            </w:pPr>
            <w:r>
              <w:rPr>
                <w:rFonts w:cstheme="minorHAnsi"/>
                <w:lang w:val="en-US"/>
              </w:rPr>
              <w:t>TRANSPORT</w:t>
            </w:r>
          </w:p>
        </w:tc>
        <w:tc>
          <w:tcPr>
            <w:tcW w:w="3157" w:type="dxa"/>
          </w:tcPr>
          <w:p w14:paraId="2CAC4A53" w14:textId="5AE0B199" w:rsidR="002B7A92" w:rsidRDefault="002B7A92" w:rsidP="00B8275B">
            <w:pPr>
              <w:jc w:val="center"/>
              <w:rPr>
                <w:rFonts w:cstheme="minorHAnsi"/>
                <w:lang w:val="en-US"/>
              </w:rPr>
            </w:pPr>
            <w:r>
              <w:rPr>
                <w:rFonts w:cstheme="minorHAnsi"/>
                <w:lang w:val="en-US"/>
              </w:rPr>
              <w:t>CLA</w:t>
            </w:r>
          </w:p>
        </w:tc>
        <w:tc>
          <w:tcPr>
            <w:tcW w:w="3248" w:type="dxa"/>
          </w:tcPr>
          <w:p w14:paraId="68AC19B5" w14:textId="6E6A00DE" w:rsidR="002B7A92" w:rsidRDefault="002B7A92" w:rsidP="00B8275B">
            <w:pPr>
              <w:rPr>
                <w:rFonts w:cstheme="minorHAnsi"/>
                <w:lang w:val="en-US"/>
              </w:rPr>
            </w:pPr>
            <w:r>
              <w:rPr>
                <w:rFonts w:cstheme="minorHAnsi"/>
                <w:lang w:val="en-US"/>
              </w:rPr>
              <w:t>CROWN LAND MANAGEMENT</w:t>
            </w:r>
          </w:p>
        </w:tc>
      </w:tr>
    </w:tbl>
    <w:p w14:paraId="7D87DF61" w14:textId="77777777" w:rsidR="005A6943" w:rsidRDefault="005A6943" w:rsidP="0077214A">
      <w:pPr>
        <w:rPr>
          <w:rFonts w:cstheme="minorHAnsi"/>
          <w:b/>
          <w:lang w:val="en-US"/>
        </w:rPr>
      </w:pPr>
    </w:p>
    <w:p w14:paraId="6F6E4EF2" w14:textId="77777777" w:rsidR="008D37C2" w:rsidRDefault="008D37C2" w:rsidP="002B7A92">
      <w:pPr>
        <w:spacing w:before="60"/>
        <w:jc w:val="both"/>
        <w:rPr>
          <w:rFonts w:cstheme="minorHAnsi"/>
          <w:b/>
          <w:lang w:val="en-US"/>
        </w:rPr>
      </w:pPr>
    </w:p>
    <w:p w14:paraId="6A93CA67" w14:textId="77777777" w:rsidR="008D37C2" w:rsidRDefault="008D37C2" w:rsidP="002B7A92">
      <w:pPr>
        <w:spacing w:before="60"/>
        <w:jc w:val="both"/>
        <w:rPr>
          <w:rFonts w:cstheme="minorHAnsi"/>
          <w:b/>
          <w:lang w:val="en-US"/>
        </w:rPr>
      </w:pPr>
    </w:p>
    <w:p w14:paraId="69149A67" w14:textId="75D7959E" w:rsidR="002B7A92" w:rsidRDefault="002B7A92" w:rsidP="002B7A92">
      <w:pPr>
        <w:spacing w:before="60"/>
        <w:jc w:val="both"/>
        <w:rPr>
          <w:rFonts w:cstheme="minorHAnsi"/>
          <w:b/>
          <w:lang w:val="en-US"/>
        </w:rPr>
      </w:pPr>
      <w:r>
        <w:rPr>
          <w:rFonts w:cstheme="minorHAnsi"/>
          <w:b/>
          <w:lang w:val="en-US"/>
        </w:rPr>
        <w:lastRenderedPageBreak/>
        <w:t xml:space="preserve">REFERENCE </w:t>
      </w:r>
      <w:r w:rsidRPr="00FF2E95">
        <w:rPr>
          <w:rFonts w:cstheme="minorHAnsi"/>
          <w:b/>
          <w:lang w:val="en-US"/>
        </w:rPr>
        <w:t>TABLE:</w:t>
      </w:r>
      <w:r w:rsidRPr="00FF2E95">
        <w:rPr>
          <w:rFonts w:cstheme="minorHAnsi"/>
          <w:b/>
          <w:lang w:val="en-US"/>
        </w:rPr>
        <w:tab/>
      </w:r>
      <w:r>
        <w:rPr>
          <w:rFonts w:cstheme="minorHAnsi"/>
          <w:b/>
          <w:lang w:val="en-US"/>
        </w:rPr>
        <w:t>CL_TENURE_DESC (CONTINUED)</w:t>
      </w:r>
    </w:p>
    <w:p w14:paraId="5674484B" w14:textId="77777777" w:rsidR="002B7A92" w:rsidRDefault="002B7A92" w:rsidP="002B7A92">
      <w:pPr>
        <w:rPr>
          <w:rFonts w:cstheme="minorHAnsi"/>
          <w:lang w:val="en-US"/>
        </w:rPr>
      </w:pPr>
    </w:p>
    <w:tbl>
      <w:tblPr>
        <w:tblStyle w:val="TableGrid"/>
        <w:tblW w:w="13620" w:type="dxa"/>
        <w:tblLook w:val="04A0" w:firstRow="1" w:lastRow="0" w:firstColumn="1" w:lastColumn="0" w:noHBand="0" w:noVBand="1"/>
      </w:tblPr>
      <w:tblGrid>
        <w:gridCol w:w="1587"/>
        <w:gridCol w:w="2466"/>
        <w:gridCol w:w="2157"/>
        <w:gridCol w:w="1037"/>
        <w:gridCol w:w="3157"/>
        <w:gridCol w:w="3216"/>
      </w:tblGrid>
      <w:tr w:rsidR="002B7A92" w14:paraId="51ECA08A" w14:textId="77777777" w:rsidTr="008D37C2">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587" w:type="dxa"/>
          </w:tcPr>
          <w:p w14:paraId="7AF0C6AB" w14:textId="77777777" w:rsidR="002B7A92" w:rsidRPr="00B42334" w:rsidRDefault="002B7A92" w:rsidP="00B8275B">
            <w:pPr>
              <w:rPr>
                <w:rFonts w:cstheme="minorHAnsi"/>
                <w:b/>
                <w:lang w:val="en-US"/>
              </w:rPr>
            </w:pPr>
            <w:r w:rsidRPr="00B42334">
              <w:rPr>
                <w:rFonts w:cstheme="minorHAnsi"/>
                <w:b/>
                <w:lang w:val="en-US"/>
              </w:rPr>
              <w:t>TENURE_CODE</w:t>
            </w:r>
          </w:p>
        </w:tc>
        <w:tc>
          <w:tcPr>
            <w:tcW w:w="2466" w:type="dxa"/>
          </w:tcPr>
          <w:p w14:paraId="0202772D" w14:textId="77777777" w:rsidR="002B7A92" w:rsidRPr="00B42334" w:rsidRDefault="002B7A92" w:rsidP="00B8275B">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TENURE</w:t>
            </w:r>
          </w:p>
        </w:tc>
        <w:tc>
          <w:tcPr>
            <w:tcW w:w="2157" w:type="dxa"/>
          </w:tcPr>
          <w:p w14:paraId="33A29FF0" w14:textId="77777777" w:rsidR="002B7A92" w:rsidRPr="00B42334" w:rsidRDefault="002B7A92" w:rsidP="00B8275B">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TENURE_TYPE_CODE</w:t>
            </w:r>
          </w:p>
        </w:tc>
        <w:tc>
          <w:tcPr>
            <w:tcW w:w="1037" w:type="dxa"/>
          </w:tcPr>
          <w:p w14:paraId="00DE8293" w14:textId="77777777" w:rsidR="002B7A92" w:rsidRPr="00B42334" w:rsidRDefault="002B7A92" w:rsidP="00B8275B">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ACT</w:t>
            </w:r>
          </w:p>
        </w:tc>
        <w:tc>
          <w:tcPr>
            <w:tcW w:w="3157" w:type="dxa"/>
          </w:tcPr>
          <w:p w14:paraId="7343F759" w14:textId="77777777" w:rsidR="002B7A92" w:rsidRPr="00B42334" w:rsidRDefault="002B7A92" w:rsidP="00B8275B">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RESPONSIBLE_BUSINESS_CODE</w:t>
            </w:r>
          </w:p>
        </w:tc>
        <w:tc>
          <w:tcPr>
            <w:tcW w:w="3216" w:type="dxa"/>
          </w:tcPr>
          <w:p w14:paraId="11750926" w14:textId="77777777" w:rsidR="002B7A92" w:rsidRPr="00B42334" w:rsidRDefault="002B7A92" w:rsidP="00B8275B">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RESPONSIBLE_BUSINESS</w:t>
            </w:r>
          </w:p>
        </w:tc>
      </w:tr>
      <w:tr w:rsidR="002B7A92" w14:paraId="2F9164AE" w14:textId="77777777" w:rsidTr="008D37C2">
        <w:tc>
          <w:tcPr>
            <w:tcW w:w="1587" w:type="dxa"/>
          </w:tcPr>
          <w:p w14:paraId="7DD7AEA3" w14:textId="1F71D5F5" w:rsidR="002B7A92" w:rsidRDefault="002B7A92" w:rsidP="00B8275B">
            <w:pPr>
              <w:jc w:val="center"/>
              <w:rPr>
                <w:rFonts w:cstheme="minorHAnsi"/>
                <w:lang w:val="en-US"/>
              </w:rPr>
            </w:pPr>
            <w:r>
              <w:rPr>
                <w:rFonts w:cstheme="minorHAnsi"/>
                <w:lang w:val="en-US"/>
              </w:rPr>
              <w:t>767</w:t>
            </w:r>
          </w:p>
        </w:tc>
        <w:tc>
          <w:tcPr>
            <w:tcW w:w="2466" w:type="dxa"/>
          </w:tcPr>
          <w:p w14:paraId="5653A19E" w14:textId="7D9476EF" w:rsidR="002B7A92" w:rsidRDefault="00623687" w:rsidP="00B8275B">
            <w:pPr>
              <w:rPr>
                <w:rFonts w:cstheme="minorHAnsi"/>
                <w:lang w:val="en-US"/>
              </w:rPr>
            </w:pPr>
            <w:r>
              <w:rPr>
                <w:rFonts w:cstheme="minorHAnsi"/>
                <w:lang w:val="en-US"/>
              </w:rPr>
              <w:t>RESERVE (TRUSTEE) TRANSPORT</w:t>
            </w:r>
          </w:p>
        </w:tc>
        <w:tc>
          <w:tcPr>
            <w:tcW w:w="2157" w:type="dxa"/>
          </w:tcPr>
          <w:p w14:paraId="616C14B8" w14:textId="371D838E" w:rsidR="002B7A92" w:rsidRDefault="00B6449C" w:rsidP="00B8275B">
            <w:pPr>
              <w:jc w:val="center"/>
              <w:rPr>
                <w:rFonts w:cstheme="minorHAnsi"/>
                <w:lang w:val="en-US"/>
              </w:rPr>
            </w:pPr>
            <w:r>
              <w:rPr>
                <w:rFonts w:cstheme="minorHAnsi"/>
                <w:lang w:val="en-US"/>
              </w:rPr>
              <w:t>RS</w:t>
            </w:r>
          </w:p>
        </w:tc>
        <w:tc>
          <w:tcPr>
            <w:tcW w:w="1037" w:type="dxa"/>
          </w:tcPr>
          <w:p w14:paraId="0A63CD62" w14:textId="4970FAC7" w:rsidR="002B7A92" w:rsidRDefault="00B6449C" w:rsidP="00B8275B">
            <w:pPr>
              <w:rPr>
                <w:rFonts w:cstheme="minorHAnsi"/>
                <w:lang w:val="en-US"/>
              </w:rPr>
            </w:pPr>
            <w:r>
              <w:rPr>
                <w:rFonts w:cstheme="minorHAnsi"/>
                <w:lang w:val="en-US"/>
              </w:rPr>
              <w:t>CLR4</w:t>
            </w:r>
          </w:p>
        </w:tc>
        <w:tc>
          <w:tcPr>
            <w:tcW w:w="3157" w:type="dxa"/>
          </w:tcPr>
          <w:p w14:paraId="31CAE9B7" w14:textId="2FA991F1" w:rsidR="002B7A92" w:rsidRDefault="00B6449C" w:rsidP="00B8275B">
            <w:pPr>
              <w:jc w:val="center"/>
              <w:rPr>
                <w:rFonts w:cstheme="minorHAnsi"/>
                <w:lang w:val="en-US"/>
              </w:rPr>
            </w:pPr>
            <w:r>
              <w:rPr>
                <w:rFonts w:cstheme="minorHAnsi"/>
                <w:lang w:val="en-US"/>
              </w:rPr>
              <w:t>CLA</w:t>
            </w:r>
          </w:p>
        </w:tc>
        <w:tc>
          <w:tcPr>
            <w:tcW w:w="3216" w:type="dxa"/>
          </w:tcPr>
          <w:p w14:paraId="5074E566" w14:textId="4837A836" w:rsidR="002B7A92" w:rsidRDefault="00B6449C" w:rsidP="00B8275B">
            <w:pPr>
              <w:rPr>
                <w:rFonts w:cstheme="minorHAnsi"/>
                <w:lang w:val="en-US"/>
              </w:rPr>
            </w:pPr>
            <w:r>
              <w:rPr>
                <w:rFonts w:cstheme="minorHAnsi"/>
                <w:lang w:val="en-US"/>
              </w:rPr>
              <w:t>CROWN LAND MANAGEMENT</w:t>
            </w:r>
          </w:p>
        </w:tc>
      </w:tr>
      <w:tr w:rsidR="002B7A92" w14:paraId="6D97E055" w14:textId="77777777" w:rsidTr="008D37C2">
        <w:tc>
          <w:tcPr>
            <w:tcW w:w="1587" w:type="dxa"/>
          </w:tcPr>
          <w:p w14:paraId="77D02CE4" w14:textId="2883EB2A" w:rsidR="002B7A92" w:rsidRDefault="002B7A92" w:rsidP="00B8275B">
            <w:pPr>
              <w:jc w:val="center"/>
              <w:rPr>
                <w:rFonts w:cstheme="minorHAnsi"/>
                <w:lang w:val="en-US"/>
              </w:rPr>
            </w:pPr>
            <w:r>
              <w:rPr>
                <w:rFonts w:cstheme="minorHAnsi"/>
                <w:lang w:val="en-US"/>
              </w:rPr>
              <w:t>768</w:t>
            </w:r>
          </w:p>
        </w:tc>
        <w:tc>
          <w:tcPr>
            <w:tcW w:w="2466" w:type="dxa"/>
          </w:tcPr>
          <w:p w14:paraId="08572430" w14:textId="57B69B16" w:rsidR="002B7A92" w:rsidRDefault="00623687" w:rsidP="00B8275B">
            <w:pPr>
              <w:rPr>
                <w:rFonts w:cstheme="minorHAnsi"/>
                <w:lang w:val="en-US"/>
              </w:rPr>
            </w:pPr>
            <w:r>
              <w:rPr>
                <w:rFonts w:cstheme="minorHAnsi"/>
                <w:lang w:val="en-US"/>
              </w:rPr>
              <w:t>RESERVE (VESTED) TRANSPORT</w:t>
            </w:r>
          </w:p>
        </w:tc>
        <w:tc>
          <w:tcPr>
            <w:tcW w:w="2157" w:type="dxa"/>
          </w:tcPr>
          <w:p w14:paraId="1213F492" w14:textId="2110EBB7" w:rsidR="002B7A92" w:rsidRDefault="00B6449C" w:rsidP="00B8275B">
            <w:pPr>
              <w:jc w:val="center"/>
              <w:rPr>
                <w:rFonts w:cstheme="minorHAnsi"/>
                <w:lang w:val="en-US"/>
              </w:rPr>
            </w:pPr>
            <w:r>
              <w:rPr>
                <w:rFonts w:cstheme="minorHAnsi"/>
                <w:lang w:val="en-US"/>
              </w:rPr>
              <w:t>RS</w:t>
            </w:r>
          </w:p>
        </w:tc>
        <w:tc>
          <w:tcPr>
            <w:tcW w:w="1037" w:type="dxa"/>
          </w:tcPr>
          <w:p w14:paraId="229A422F" w14:textId="4DB0C179" w:rsidR="002B7A92" w:rsidRDefault="00B6449C" w:rsidP="00B8275B">
            <w:pPr>
              <w:rPr>
                <w:rFonts w:cstheme="minorHAnsi"/>
                <w:lang w:val="en-US"/>
              </w:rPr>
            </w:pPr>
            <w:r>
              <w:rPr>
                <w:rFonts w:cstheme="minorHAnsi"/>
                <w:lang w:val="en-US"/>
              </w:rPr>
              <w:t>CLR4</w:t>
            </w:r>
          </w:p>
        </w:tc>
        <w:tc>
          <w:tcPr>
            <w:tcW w:w="3157" w:type="dxa"/>
          </w:tcPr>
          <w:p w14:paraId="12E9C0F2" w14:textId="54245D4E" w:rsidR="002B7A92" w:rsidRDefault="00B6449C" w:rsidP="00B8275B">
            <w:pPr>
              <w:jc w:val="center"/>
              <w:rPr>
                <w:rFonts w:cstheme="minorHAnsi"/>
                <w:lang w:val="en-US"/>
              </w:rPr>
            </w:pPr>
            <w:r>
              <w:rPr>
                <w:rFonts w:cstheme="minorHAnsi"/>
                <w:lang w:val="en-US"/>
              </w:rPr>
              <w:t>CLA</w:t>
            </w:r>
          </w:p>
        </w:tc>
        <w:tc>
          <w:tcPr>
            <w:tcW w:w="3216" w:type="dxa"/>
          </w:tcPr>
          <w:p w14:paraId="2C9BBC69" w14:textId="30FE4662" w:rsidR="002B7A92" w:rsidRDefault="00B6449C" w:rsidP="00B8275B">
            <w:pPr>
              <w:rPr>
                <w:rFonts w:cstheme="minorHAnsi"/>
                <w:lang w:val="en-US"/>
              </w:rPr>
            </w:pPr>
            <w:r>
              <w:rPr>
                <w:rFonts w:cstheme="minorHAnsi"/>
                <w:lang w:val="en-US"/>
              </w:rPr>
              <w:t>CROWN LAND MANAGEMENT</w:t>
            </w:r>
          </w:p>
        </w:tc>
      </w:tr>
      <w:tr w:rsidR="002B7A92" w14:paraId="7FF7556B" w14:textId="77777777" w:rsidTr="008D37C2">
        <w:tc>
          <w:tcPr>
            <w:tcW w:w="1587" w:type="dxa"/>
          </w:tcPr>
          <w:p w14:paraId="76861510" w14:textId="5AAA785F" w:rsidR="002B7A92" w:rsidRDefault="002B7A92" w:rsidP="00B8275B">
            <w:pPr>
              <w:jc w:val="center"/>
              <w:rPr>
                <w:rFonts w:cstheme="minorHAnsi"/>
                <w:lang w:val="en-US"/>
              </w:rPr>
            </w:pPr>
            <w:r>
              <w:rPr>
                <w:rFonts w:cstheme="minorHAnsi"/>
                <w:lang w:val="en-US"/>
              </w:rPr>
              <w:t>769</w:t>
            </w:r>
          </w:p>
        </w:tc>
        <w:tc>
          <w:tcPr>
            <w:tcW w:w="2466" w:type="dxa"/>
          </w:tcPr>
          <w:p w14:paraId="10E2EE24" w14:textId="4F3DEB47" w:rsidR="002B7A92" w:rsidRDefault="00623687" w:rsidP="00B8275B">
            <w:pPr>
              <w:rPr>
                <w:rFonts w:cstheme="minorHAnsi"/>
                <w:lang w:val="en-US"/>
              </w:rPr>
            </w:pPr>
            <w:r>
              <w:rPr>
                <w:rFonts w:cstheme="minorHAnsi"/>
                <w:lang w:val="en-US"/>
              </w:rPr>
              <w:t>RESERVE (MISCELLANEOUS) TRANSPORT</w:t>
            </w:r>
          </w:p>
        </w:tc>
        <w:tc>
          <w:tcPr>
            <w:tcW w:w="2157" w:type="dxa"/>
          </w:tcPr>
          <w:p w14:paraId="6CD6A122" w14:textId="1006B9FF" w:rsidR="002B7A92" w:rsidRDefault="00B6449C" w:rsidP="00B8275B">
            <w:pPr>
              <w:jc w:val="center"/>
              <w:rPr>
                <w:rFonts w:cstheme="minorHAnsi"/>
                <w:lang w:val="en-US"/>
              </w:rPr>
            </w:pPr>
            <w:r>
              <w:rPr>
                <w:rFonts w:cstheme="minorHAnsi"/>
                <w:lang w:val="en-US"/>
              </w:rPr>
              <w:t>RS</w:t>
            </w:r>
          </w:p>
        </w:tc>
        <w:tc>
          <w:tcPr>
            <w:tcW w:w="1037" w:type="dxa"/>
          </w:tcPr>
          <w:p w14:paraId="00F08F30" w14:textId="334BCA22" w:rsidR="002B7A92" w:rsidRDefault="00B6449C" w:rsidP="00B8275B">
            <w:pPr>
              <w:rPr>
                <w:rFonts w:cstheme="minorHAnsi"/>
                <w:lang w:val="en-US"/>
              </w:rPr>
            </w:pPr>
            <w:r>
              <w:rPr>
                <w:rFonts w:cstheme="minorHAnsi"/>
                <w:lang w:val="en-US"/>
              </w:rPr>
              <w:t>VARIOUS</w:t>
            </w:r>
          </w:p>
        </w:tc>
        <w:tc>
          <w:tcPr>
            <w:tcW w:w="3157" w:type="dxa"/>
          </w:tcPr>
          <w:p w14:paraId="27B1E567" w14:textId="782B18C7" w:rsidR="002B7A92" w:rsidRDefault="00B6449C" w:rsidP="00B8275B">
            <w:pPr>
              <w:jc w:val="center"/>
              <w:rPr>
                <w:rFonts w:cstheme="minorHAnsi"/>
                <w:lang w:val="en-US"/>
              </w:rPr>
            </w:pPr>
            <w:r>
              <w:rPr>
                <w:rFonts w:cstheme="minorHAnsi"/>
                <w:lang w:val="en-US"/>
              </w:rPr>
              <w:t>CLA</w:t>
            </w:r>
          </w:p>
        </w:tc>
        <w:tc>
          <w:tcPr>
            <w:tcW w:w="3216" w:type="dxa"/>
          </w:tcPr>
          <w:p w14:paraId="6EBA6666" w14:textId="25DEEB4E" w:rsidR="002B7A92" w:rsidRDefault="00B6449C" w:rsidP="00B8275B">
            <w:pPr>
              <w:rPr>
                <w:rFonts w:cstheme="minorHAnsi"/>
                <w:lang w:val="en-US"/>
              </w:rPr>
            </w:pPr>
            <w:r>
              <w:rPr>
                <w:rFonts w:cstheme="minorHAnsi"/>
                <w:lang w:val="en-US"/>
              </w:rPr>
              <w:t>CROWN LAND MANAGEMENT</w:t>
            </w:r>
          </w:p>
        </w:tc>
      </w:tr>
      <w:tr w:rsidR="002B7A92" w14:paraId="722D0A57" w14:textId="77777777" w:rsidTr="008D37C2">
        <w:tc>
          <w:tcPr>
            <w:tcW w:w="1587" w:type="dxa"/>
          </w:tcPr>
          <w:p w14:paraId="4E94E3EE" w14:textId="51D010DF" w:rsidR="002B7A92" w:rsidRDefault="002B7A92" w:rsidP="00B8275B">
            <w:pPr>
              <w:jc w:val="center"/>
              <w:rPr>
                <w:rFonts w:cstheme="minorHAnsi"/>
                <w:lang w:val="en-US"/>
              </w:rPr>
            </w:pPr>
            <w:r>
              <w:rPr>
                <w:rFonts w:cstheme="minorHAnsi"/>
                <w:lang w:val="en-US"/>
              </w:rPr>
              <w:t>770</w:t>
            </w:r>
          </w:p>
        </w:tc>
        <w:tc>
          <w:tcPr>
            <w:tcW w:w="2466" w:type="dxa"/>
          </w:tcPr>
          <w:p w14:paraId="40F8F741" w14:textId="37A71648" w:rsidR="002B7A92" w:rsidRDefault="00623687" w:rsidP="00B8275B">
            <w:pPr>
              <w:rPr>
                <w:rFonts w:cstheme="minorHAnsi"/>
                <w:lang w:val="en-US"/>
              </w:rPr>
            </w:pPr>
            <w:r>
              <w:rPr>
                <w:rFonts w:cstheme="minorHAnsi"/>
                <w:lang w:val="en-US"/>
              </w:rPr>
              <w:t>RESERVE (IMP. MGT) EDUCATION</w:t>
            </w:r>
          </w:p>
        </w:tc>
        <w:tc>
          <w:tcPr>
            <w:tcW w:w="2157" w:type="dxa"/>
          </w:tcPr>
          <w:p w14:paraId="2A3251A1" w14:textId="1B59C064" w:rsidR="002B7A92" w:rsidRDefault="00B6449C" w:rsidP="00B8275B">
            <w:pPr>
              <w:jc w:val="center"/>
              <w:rPr>
                <w:rFonts w:cstheme="minorHAnsi"/>
                <w:lang w:val="en-US"/>
              </w:rPr>
            </w:pPr>
            <w:r>
              <w:rPr>
                <w:rFonts w:cstheme="minorHAnsi"/>
                <w:lang w:val="en-US"/>
              </w:rPr>
              <w:t>RS</w:t>
            </w:r>
          </w:p>
        </w:tc>
        <w:tc>
          <w:tcPr>
            <w:tcW w:w="1037" w:type="dxa"/>
          </w:tcPr>
          <w:p w14:paraId="67725F3C" w14:textId="44FBE300" w:rsidR="002B7A92" w:rsidRDefault="00B6449C" w:rsidP="00B8275B">
            <w:pPr>
              <w:rPr>
                <w:rFonts w:cstheme="minorHAnsi"/>
                <w:lang w:val="en-US"/>
              </w:rPr>
            </w:pPr>
            <w:r>
              <w:rPr>
                <w:rFonts w:cstheme="minorHAnsi"/>
                <w:lang w:val="en-US"/>
              </w:rPr>
              <w:t>CLR4</w:t>
            </w:r>
          </w:p>
        </w:tc>
        <w:tc>
          <w:tcPr>
            <w:tcW w:w="3157" w:type="dxa"/>
          </w:tcPr>
          <w:p w14:paraId="29BC6128" w14:textId="05ACAF5B" w:rsidR="002B7A92" w:rsidRDefault="00B6449C" w:rsidP="00B8275B">
            <w:pPr>
              <w:jc w:val="center"/>
              <w:rPr>
                <w:rFonts w:cstheme="minorHAnsi"/>
                <w:lang w:val="en-US"/>
              </w:rPr>
            </w:pPr>
            <w:r>
              <w:rPr>
                <w:rFonts w:cstheme="minorHAnsi"/>
                <w:lang w:val="en-US"/>
              </w:rPr>
              <w:t>CLA</w:t>
            </w:r>
          </w:p>
        </w:tc>
        <w:tc>
          <w:tcPr>
            <w:tcW w:w="3216" w:type="dxa"/>
          </w:tcPr>
          <w:p w14:paraId="3AE805A3" w14:textId="73F5D0AC" w:rsidR="002B7A92" w:rsidRDefault="00B6449C" w:rsidP="00B8275B">
            <w:pPr>
              <w:rPr>
                <w:rFonts w:cstheme="minorHAnsi"/>
                <w:lang w:val="en-US"/>
              </w:rPr>
            </w:pPr>
            <w:r>
              <w:rPr>
                <w:rFonts w:cstheme="minorHAnsi"/>
                <w:lang w:val="en-US"/>
              </w:rPr>
              <w:t>CROWN LAND MANAGEMENT</w:t>
            </w:r>
          </w:p>
        </w:tc>
      </w:tr>
      <w:tr w:rsidR="002B7A92" w14:paraId="7587886C" w14:textId="77777777" w:rsidTr="008D37C2">
        <w:tc>
          <w:tcPr>
            <w:tcW w:w="1587" w:type="dxa"/>
          </w:tcPr>
          <w:p w14:paraId="44F29A6D" w14:textId="0CAADBA5" w:rsidR="002B7A92" w:rsidRDefault="002B7A92" w:rsidP="00B8275B">
            <w:pPr>
              <w:jc w:val="center"/>
              <w:rPr>
                <w:rFonts w:cstheme="minorHAnsi"/>
                <w:lang w:val="en-US"/>
              </w:rPr>
            </w:pPr>
            <w:r>
              <w:rPr>
                <w:rFonts w:cstheme="minorHAnsi"/>
                <w:lang w:val="en-US"/>
              </w:rPr>
              <w:t>771</w:t>
            </w:r>
          </w:p>
        </w:tc>
        <w:tc>
          <w:tcPr>
            <w:tcW w:w="2466" w:type="dxa"/>
          </w:tcPr>
          <w:p w14:paraId="2A1B13F4" w14:textId="65B7D864" w:rsidR="002B7A92" w:rsidRDefault="00623687" w:rsidP="00B8275B">
            <w:pPr>
              <w:rPr>
                <w:rFonts w:cstheme="minorHAnsi"/>
                <w:lang w:val="en-US"/>
              </w:rPr>
            </w:pPr>
            <w:r>
              <w:rPr>
                <w:rFonts w:cstheme="minorHAnsi"/>
                <w:lang w:val="en-US"/>
              </w:rPr>
              <w:t>RESERVE (COFM) EDUCATION</w:t>
            </w:r>
          </w:p>
        </w:tc>
        <w:tc>
          <w:tcPr>
            <w:tcW w:w="2157" w:type="dxa"/>
          </w:tcPr>
          <w:p w14:paraId="6BD92EA3" w14:textId="10DB24C4" w:rsidR="002B7A92" w:rsidRDefault="00B6449C" w:rsidP="00B8275B">
            <w:pPr>
              <w:jc w:val="center"/>
              <w:rPr>
                <w:rFonts w:cstheme="minorHAnsi"/>
                <w:lang w:val="en-US"/>
              </w:rPr>
            </w:pPr>
            <w:r>
              <w:rPr>
                <w:rFonts w:cstheme="minorHAnsi"/>
                <w:lang w:val="en-US"/>
              </w:rPr>
              <w:t>RS</w:t>
            </w:r>
          </w:p>
        </w:tc>
        <w:tc>
          <w:tcPr>
            <w:tcW w:w="1037" w:type="dxa"/>
          </w:tcPr>
          <w:p w14:paraId="05DF097F" w14:textId="0C739737" w:rsidR="002B7A92" w:rsidRDefault="00B6449C" w:rsidP="00B8275B">
            <w:pPr>
              <w:rPr>
                <w:rFonts w:cstheme="minorHAnsi"/>
                <w:lang w:val="en-US"/>
              </w:rPr>
            </w:pPr>
            <w:r>
              <w:rPr>
                <w:rFonts w:cstheme="minorHAnsi"/>
                <w:lang w:val="en-US"/>
              </w:rPr>
              <w:t>CLR4</w:t>
            </w:r>
          </w:p>
        </w:tc>
        <w:tc>
          <w:tcPr>
            <w:tcW w:w="3157" w:type="dxa"/>
          </w:tcPr>
          <w:p w14:paraId="587BFE5D" w14:textId="6B40E238" w:rsidR="002B7A92" w:rsidRDefault="00B6449C" w:rsidP="00B8275B">
            <w:pPr>
              <w:jc w:val="center"/>
              <w:rPr>
                <w:rFonts w:cstheme="minorHAnsi"/>
                <w:lang w:val="en-US"/>
              </w:rPr>
            </w:pPr>
            <w:r>
              <w:rPr>
                <w:rFonts w:cstheme="minorHAnsi"/>
                <w:lang w:val="en-US"/>
              </w:rPr>
              <w:t>CLA</w:t>
            </w:r>
          </w:p>
        </w:tc>
        <w:tc>
          <w:tcPr>
            <w:tcW w:w="3216" w:type="dxa"/>
          </w:tcPr>
          <w:p w14:paraId="27DA1C97" w14:textId="38533F4F" w:rsidR="002B7A92" w:rsidRDefault="00B6449C" w:rsidP="00B8275B">
            <w:pPr>
              <w:rPr>
                <w:rFonts w:cstheme="minorHAnsi"/>
                <w:lang w:val="en-US"/>
              </w:rPr>
            </w:pPr>
            <w:r>
              <w:rPr>
                <w:rFonts w:cstheme="minorHAnsi"/>
                <w:lang w:val="en-US"/>
              </w:rPr>
              <w:t>CROWN LAND MANAGEMENT</w:t>
            </w:r>
          </w:p>
        </w:tc>
      </w:tr>
      <w:tr w:rsidR="002B7A92" w14:paraId="58352033" w14:textId="77777777" w:rsidTr="008D37C2">
        <w:tc>
          <w:tcPr>
            <w:tcW w:w="1587" w:type="dxa"/>
          </w:tcPr>
          <w:p w14:paraId="6B898095" w14:textId="214C02D1" w:rsidR="002B7A92" w:rsidRDefault="002B7A92" w:rsidP="00B8275B">
            <w:pPr>
              <w:jc w:val="center"/>
              <w:rPr>
                <w:rFonts w:cstheme="minorHAnsi"/>
                <w:lang w:val="en-US"/>
              </w:rPr>
            </w:pPr>
            <w:r>
              <w:rPr>
                <w:rFonts w:cstheme="minorHAnsi"/>
                <w:lang w:val="en-US"/>
              </w:rPr>
              <w:t>772</w:t>
            </w:r>
          </w:p>
        </w:tc>
        <w:tc>
          <w:tcPr>
            <w:tcW w:w="2466" w:type="dxa"/>
          </w:tcPr>
          <w:p w14:paraId="1516BCF5" w14:textId="059AB61A" w:rsidR="002B7A92" w:rsidRDefault="00623687" w:rsidP="00B8275B">
            <w:pPr>
              <w:rPr>
                <w:rFonts w:cstheme="minorHAnsi"/>
                <w:lang w:val="en-US"/>
              </w:rPr>
            </w:pPr>
            <w:r>
              <w:rPr>
                <w:rFonts w:cstheme="minorHAnsi"/>
                <w:lang w:val="en-US"/>
              </w:rPr>
              <w:t>RESERVE (TRUSTEE) EDUCATION</w:t>
            </w:r>
          </w:p>
        </w:tc>
        <w:tc>
          <w:tcPr>
            <w:tcW w:w="2157" w:type="dxa"/>
          </w:tcPr>
          <w:p w14:paraId="245BBAFA" w14:textId="4013B9ED" w:rsidR="002B7A92" w:rsidRDefault="00B6449C" w:rsidP="00B8275B">
            <w:pPr>
              <w:jc w:val="center"/>
              <w:rPr>
                <w:rFonts w:cstheme="minorHAnsi"/>
                <w:lang w:val="en-US"/>
              </w:rPr>
            </w:pPr>
            <w:r>
              <w:rPr>
                <w:rFonts w:cstheme="minorHAnsi"/>
                <w:lang w:val="en-US"/>
              </w:rPr>
              <w:t>RS</w:t>
            </w:r>
          </w:p>
        </w:tc>
        <w:tc>
          <w:tcPr>
            <w:tcW w:w="1037" w:type="dxa"/>
          </w:tcPr>
          <w:p w14:paraId="6E20D698" w14:textId="01507E34" w:rsidR="002B7A92" w:rsidRDefault="00B6449C" w:rsidP="00B8275B">
            <w:pPr>
              <w:rPr>
                <w:rFonts w:cstheme="minorHAnsi"/>
                <w:lang w:val="en-US"/>
              </w:rPr>
            </w:pPr>
            <w:r>
              <w:rPr>
                <w:rFonts w:cstheme="minorHAnsi"/>
                <w:lang w:val="en-US"/>
              </w:rPr>
              <w:t>CLR4</w:t>
            </w:r>
          </w:p>
        </w:tc>
        <w:tc>
          <w:tcPr>
            <w:tcW w:w="3157" w:type="dxa"/>
          </w:tcPr>
          <w:p w14:paraId="7CD573E2" w14:textId="3E480A64" w:rsidR="002B7A92" w:rsidRDefault="00B6449C" w:rsidP="00B8275B">
            <w:pPr>
              <w:jc w:val="center"/>
              <w:rPr>
                <w:rFonts w:cstheme="minorHAnsi"/>
                <w:lang w:val="en-US"/>
              </w:rPr>
            </w:pPr>
            <w:r>
              <w:rPr>
                <w:rFonts w:cstheme="minorHAnsi"/>
                <w:lang w:val="en-US"/>
              </w:rPr>
              <w:t>CLA</w:t>
            </w:r>
          </w:p>
        </w:tc>
        <w:tc>
          <w:tcPr>
            <w:tcW w:w="3216" w:type="dxa"/>
          </w:tcPr>
          <w:p w14:paraId="23CBB03F" w14:textId="6CB09808" w:rsidR="002B7A92" w:rsidRDefault="00B6449C" w:rsidP="00B8275B">
            <w:pPr>
              <w:rPr>
                <w:rFonts w:cstheme="minorHAnsi"/>
                <w:lang w:val="en-US"/>
              </w:rPr>
            </w:pPr>
            <w:r>
              <w:rPr>
                <w:rFonts w:cstheme="minorHAnsi"/>
                <w:lang w:val="en-US"/>
              </w:rPr>
              <w:t>CROWN LAND MANAGEMENT</w:t>
            </w:r>
          </w:p>
        </w:tc>
      </w:tr>
      <w:tr w:rsidR="002B7A92" w14:paraId="5EC045E2" w14:textId="77777777" w:rsidTr="008D37C2">
        <w:tc>
          <w:tcPr>
            <w:tcW w:w="1587" w:type="dxa"/>
          </w:tcPr>
          <w:p w14:paraId="09213107" w14:textId="0A71D5B3" w:rsidR="002B7A92" w:rsidRDefault="002B7A92" w:rsidP="00B8275B">
            <w:pPr>
              <w:jc w:val="center"/>
              <w:rPr>
                <w:rFonts w:cstheme="minorHAnsi"/>
                <w:lang w:val="en-US"/>
              </w:rPr>
            </w:pPr>
            <w:r>
              <w:rPr>
                <w:rFonts w:cstheme="minorHAnsi"/>
                <w:lang w:val="en-US"/>
              </w:rPr>
              <w:t>773</w:t>
            </w:r>
          </w:p>
        </w:tc>
        <w:tc>
          <w:tcPr>
            <w:tcW w:w="2466" w:type="dxa"/>
          </w:tcPr>
          <w:p w14:paraId="59628D9E" w14:textId="4D1D8F82" w:rsidR="002B7A92" w:rsidRDefault="00623687" w:rsidP="00B8275B">
            <w:pPr>
              <w:rPr>
                <w:rFonts w:cstheme="minorHAnsi"/>
                <w:lang w:val="en-US"/>
              </w:rPr>
            </w:pPr>
            <w:r>
              <w:rPr>
                <w:rFonts w:cstheme="minorHAnsi"/>
                <w:lang w:val="en-US"/>
              </w:rPr>
              <w:t>RESERVE (VESTD) EDUCATION)</w:t>
            </w:r>
          </w:p>
        </w:tc>
        <w:tc>
          <w:tcPr>
            <w:tcW w:w="2157" w:type="dxa"/>
          </w:tcPr>
          <w:p w14:paraId="34DFC974" w14:textId="4A602913" w:rsidR="002B7A92" w:rsidRDefault="00B6449C" w:rsidP="00B8275B">
            <w:pPr>
              <w:jc w:val="center"/>
              <w:rPr>
                <w:rFonts w:cstheme="minorHAnsi"/>
                <w:lang w:val="en-US"/>
              </w:rPr>
            </w:pPr>
            <w:r>
              <w:rPr>
                <w:rFonts w:cstheme="minorHAnsi"/>
                <w:lang w:val="en-US"/>
              </w:rPr>
              <w:t>RS</w:t>
            </w:r>
          </w:p>
        </w:tc>
        <w:tc>
          <w:tcPr>
            <w:tcW w:w="1037" w:type="dxa"/>
          </w:tcPr>
          <w:p w14:paraId="084045EE" w14:textId="42B767CC" w:rsidR="002B7A92" w:rsidRDefault="00B6449C" w:rsidP="00B8275B">
            <w:pPr>
              <w:rPr>
                <w:rFonts w:cstheme="minorHAnsi"/>
                <w:lang w:val="en-US"/>
              </w:rPr>
            </w:pPr>
            <w:r>
              <w:rPr>
                <w:rFonts w:cstheme="minorHAnsi"/>
                <w:lang w:val="en-US"/>
              </w:rPr>
              <w:t>CLR4</w:t>
            </w:r>
          </w:p>
        </w:tc>
        <w:tc>
          <w:tcPr>
            <w:tcW w:w="3157" w:type="dxa"/>
          </w:tcPr>
          <w:p w14:paraId="24C76652" w14:textId="2F74B5EB" w:rsidR="002B7A92" w:rsidRDefault="00B6449C" w:rsidP="00B8275B">
            <w:pPr>
              <w:jc w:val="center"/>
              <w:rPr>
                <w:rFonts w:cstheme="minorHAnsi"/>
                <w:lang w:val="en-US"/>
              </w:rPr>
            </w:pPr>
            <w:r>
              <w:rPr>
                <w:rFonts w:cstheme="minorHAnsi"/>
                <w:lang w:val="en-US"/>
              </w:rPr>
              <w:t>CLA</w:t>
            </w:r>
          </w:p>
        </w:tc>
        <w:tc>
          <w:tcPr>
            <w:tcW w:w="3216" w:type="dxa"/>
          </w:tcPr>
          <w:p w14:paraId="10AD2DBC" w14:textId="4DC55F0B" w:rsidR="002B7A92" w:rsidRDefault="00B6449C" w:rsidP="00B8275B">
            <w:pPr>
              <w:rPr>
                <w:rFonts w:cstheme="minorHAnsi"/>
                <w:lang w:val="en-US"/>
              </w:rPr>
            </w:pPr>
            <w:r>
              <w:rPr>
                <w:rFonts w:cstheme="minorHAnsi"/>
                <w:lang w:val="en-US"/>
              </w:rPr>
              <w:t>CROWN LAND MANAGEMENT</w:t>
            </w:r>
          </w:p>
        </w:tc>
      </w:tr>
      <w:tr w:rsidR="002B7A92" w14:paraId="59F12531" w14:textId="77777777" w:rsidTr="008D37C2">
        <w:tc>
          <w:tcPr>
            <w:tcW w:w="1587" w:type="dxa"/>
          </w:tcPr>
          <w:p w14:paraId="1145DEF9" w14:textId="694EC98B" w:rsidR="002B7A92" w:rsidRDefault="002B7A92" w:rsidP="00B8275B">
            <w:pPr>
              <w:jc w:val="center"/>
              <w:rPr>
                <w:rFonts w:cstheme="minorHAnsi"/>
                <w:lang w:val="en-US"/>
              </w:rPr>
            </w:pPr>
            <w:r>
              <w:rPr>
                <w:rFonts w:cstheme="minorHAnsi"/>
                <w:lang w:val="en-US"/>
              </w:rPr>
              <w:t>774</w:t>
            </w:r>
          </w:p>
        </w:tc>
        <w:tc>
          <w:tcPr>
            <w:tcW w:w="2466" w:type="dxa"/>
          </w:tcPr>
          <w:p w14:paraId="4087B133" w14:textId="69383E4C" w:rsidR="002B7A92" w:rsidRDefault="00623687" w:rsidP="00B8275B">
            <w:pPr>
              <w:rPr>
                <w:rFonts w:cstheme="minorHAnsi"/>
                <w:lang w:val="en-US"/>
              </w:rPr>
            </w:pPr>
            <w:r>
              <w:rPr>
                <w:rFonts w:cstheme="minorHAnsi"/>
                <w:lang w:val="en-US"/>
              </w:rPr>
              <w:t>RESERVE (MISCELLANEOUS) EDUCATION</w:t>
            </w:r>
          </w:p>
        </w:tc>
        <w:tc>
          <w:tcPr>
            <w:tcW w:w="2157" w:type="dxa"/>
          </w:tcPr>
          <w:p w14:paraId="30A5DAF4" w14:textId="6355F65A" w:rsidR="002B7A92" w:rsidRDefault="00B6449C" w:rsidP="00B8275B">
            <w:pPr>
              <w:jc w:val="center"/>
              <w:rPr>
                <w:rFonts w:cstheme="minorHAnsi"/>
                <w:lang w:val="en-US"/>
              </w:rPr>
            </w:pPr>
            <w:r>
              <w:rPr>
                <w:rFonts w:cstheme="minorHAnsi"/>
                <w:lang w:val="en-US"/>
              </w:rPr>
              <w:t>RS</w:t>
            </w:r>
          </w:p>
        </w:tc>
        <w:tc>
          <w:tcPr>
            <w:tcW w:w="1037" w:type="dxa"/>
          </w:tcPr>
          <w:p w14:paraId="65CD8BEB" w14:textId="7732389C" w:rsidR="002B7A92" w:rsidRDefault="00B6449C" w:rsidP="00B8275B">
            <w:pPr>
              <w:rPr>
                <w:rFonts w:cstheme="minorHAnsi"/>
                <w:lang w:val="en-US"/>
              </w:rPr>
            </w:pPr>
            <w:r>
              <w:rPr>
                <w:rFonts w:cstheme="minorHAnsi"/>
                <w:lang w:val="en-US"/>
              </w:rPr>
              <w:t>CLR4</w:t>
            </w:r>
          </w:p>
        </w:tc>
        <w:tc>
          <w:tcPr>
            <w:tcW w:w="3157" w:type="dxa"/>
          </w:tcPr>
          <w:p w14:paraId="197DA8F0" w14:textId="5060ABA2" w:rsidR="002B7A92" w:rsidRDefault="00B6449C" w:rsidP="00B8275B">
            <w:pPr>
              <w:jc w:val="center"/>
              <w:rPr>
                <w:rFonts w:cstheme="minorHAnsi"/>
                <w:lang w:val="en-US"/>
              </w:rPr>
            </w:pPr>
            <w:r>
              <w:rPr>
                <w:rFonts w:cstheme="minorHAnsi"/>
                <w:lang w:val="en-US"/>
              </w:rPr>
              <w:t>CLA</w:t>
            </w:r>
          </w:p>
        </w:tc>
        <w:tc>
          <w:tcPr>
            <w:tcW w:w="3216" w:type="dxa"/>
          </w:tcPr>
          <w:p w14:paraId="04C6CE9E" w14:textId="27DC17D1" w:rsidR="002B7A92" w:rsidRDefault="00B6449C" w:rsidP="00B8275B">
            <w:pPr>
              <w:rPr>
                <w:rFonts w:cstheme="minorHAnsi"/>
                <w:lang w:val="en-US"/>
              </w:rPr>
            </w:pPr>
            <w:r>
              <w:rPr>
                <w:rFonts w:cstheme="minorHAnsi"/>
                <w:lang w:val="en-US"/>
              </w:rPr>
              <w:t>CROWN LAND MANAGEMENT</w:t>
            </w:r>
          </w:p>
        </w:tc>
      </w:tr>
      <w:tr w:rsidR="002B7A92" w14:paraId="483563EE" w14:textId="77777777" w:rsidTr="008D37C2">
        <w:tc>
          <w:tcPr>
            <w:tcW w:w="1587" w:type="dxa"/>
          </w:tcPr>
          <w:p w14:paraId="132C9F92" w14:textId="449F4916" w:rsidR="002B7A92" w:rsidRDefault="002B7A92" w:rsidP="00B8275B">
            <w:pPr>
              <w:jc w:val="center"/>
              <w:rPr>
                <w:rFonts w:cstheme="minorHAnsi"/>
                <w:lang w:val="en-US"/>
              </w:rPr>
            </w:pPr>
            <w:r>
              <w:rPr>
                <w:rFonts w:cstheme="minorHAnsi"/>
                <w:lang w:val="en-US"/>
              </w:rPr>
              <w:t>775</w:t>
            </w:r>
          </w:p>
        </w:tc>
        <w:tc>
          <w:tcPr>
            <w:tcW w:w="2466" w:type="dxa"/>
          </w:tcPr>
          <w:p w14:paraId="31F2648E" w14:textId="2C2F4939" w:rsidR="002B7A92" w:rsidRDefault="00623687" w:rsidP="00B8275B">
            <w:pPr>
              <w:rPr>
                <w:rFonts w:cstheme="minorHAnsi"/>
                <w:lang w:val="en-US"/>
              </w:rPr>
            </w:pPr>
            <w:r>
              <w:rPr>
                <w:rFonts w:cstheme="minorHAnsi"/>
                <w:lang w:val="en-US"/>
              </w:rPr>
              <w:t>RESERVE (IMPLIED MGT) PLANNING</w:t>
            </w:r>
          </w:p>
        </w:tc>
        <w:tc>
          <w:tcPr>
            <w:tcW w:w="2157" w:type="dxa"/>
          </w:tcPr>
          <w:p w14:paraId="3B085E1F" w14:textId="1B9F0200" w:rsidR="002B7A92" w:rsidRDefault="00B6449C" w:rsidP="00B8275B">
            <w:pPr>
              <w:jc w:val="center"/>
              <w:rPr>
                <w:rFonts w:cstheme="minorHAnsi"/>
                <w:lang w:val="en-US"/>
              </w:rPr>
            </w:pPr>
            <w:r>
              <w:rPr>
                <w:rFonts w:cstheme="minorHAnsi"/>
                <w:lang w:val="en-US"/>
              </w:rPr>
              <w:t>RS</w:t>
            </w:r>
          </w:p>
        </w:tc>
        <w:tc>
          <w:tcPr>
            <w:tcW w:w="1037" w:type="dxa"/>
          </w:tcPr>
          <w:p w14:paraId="4B0FB07D" w14:textId="6FE8F457" w:rsidR="002B7A92" w:rsidRDefault="00B6449C" w:rsidP="00B8275B">
            <w:pPr>
              <w:rPr>
                <w:rFonts w:cstheme="minorHAnsi"/>
                <w:lang w:val="en-US"/>
              </w:rPr>
            </w:pPr>
            <w:r>
              <w:rPr>
                <w:rFonts w:cstheme="minorHAnsi"/>
                <w:lang w:val="en-US"/>
              </w:rPr>
              <w:t>CLR4</w:t>
            </w:r>
          </w:p>
        </w:tc>
        <w:tc>
          <w:tcPr>
            <w:tcW w:w="3157" w:type="dxa"/>
          </w:tcPr>
          <w:p w14:paraId="33F29476" w14:textId="7AA72497" w:rsidR="002B7A92" w:rsidRDefault="00B6449C" w:rsidP="00B8275B">
            <w:pPr>
              <w:jc w:val="center"/>
              <w:rPr>
                <w:rFonts w:cstheme="minorHAnsi"/>
                <w:lang w:val="en-US"/>
              </w:rPr>
            </w:pPr>
            <w:r>
              <w:rPr>
                <w:rFonts w:cstheme="minorHAnsi"/>
                <w:lang w:val="en-US"/>
              </w:rPr>
              <w:t>CLA</w:t>
            </w:r>
          </w:p>
        </w:tc>
        <w:tc>
          <w:tcPr>
            <w:tcW w:w="3216" w:type="dxa"/>
          </w:tcPr>
          <w:p w14:paraId="7C363FAA" w14:textId="418A7934" w:rsidR="002B7A92" w:rsidRDefault="00B6449C" w:rsidP="00B8275B">
            <w:pPr>
              <w:rPr>
                <w:rFonts w:cstheme="minorHAnsi"/>
                <w:lang w:val="en-US"/>
              </w:rPr>
            </w:pPr>
            <w:r>
              <w:rPr>
                <w:rFonts w:cstheme="minorHAnsi"/>
                <w:lang w:val="en-US"/>
              </w:rPr>
              <w:t>CROWN LAND MANAGEMENT</w:t>
            </w:r>
          </w:p>
        </w:tc>
      </w:tr>
      <w:tr w:rsidR="002B7A92" w14:paraId="63B2896F" w14:textId="77777777" w:rsidTr="008D37C2">
        <w:tc>
          <w:tcPr>
            <w:tcW w:w="1587" w:type="dxa"/>
          </w:tcPr>
          <w:p w14:paraId="43476F03" w14:textId="71A3A23F" w:rsidR="002B7A92" w:rsidRDefault="00642826" w:rsidP="00B8275B">
            <w:pPr>
              <w:jc w:val="center"/>
              <w:rPr>
                <w:rFonts w:cstheme="minorHAnsi"/>
                <w:lang w:val="en-US"/>
              </w:rPr>
            </w:pPr>
            <w:r>
              <w:rPr>
                <w:rFonts w:cstheme="minorHAnsi"/>
                <w:lang w:val="en-US"/>
              </w:rPr>
              <w:t>776</w:t>
            </w:r>
          </w:p>
        </w:tc>
        <w:tc>
          <w:tcPr>
            <w:tcW w:w="2466" w:type="dxa"/>
          </w:tcPr>
          <w:p w14:paraId="267A9FDB" w14:textId="7A118BA9" w:rsidR="002B7A92" w:rsidRDefault="00623687" w:rsidP="00B8275B">
            <w:pPr>
              <w:rPr>
                <w:rFonts w:cstheme="minorHAnsi"/>
                <w:lang w:val="en-US"/>
              </w:rPr>
            </w:pPr>
            <w:r>
              <w:rPr>
                <w:rFonts w:cstheme="minorHAnsi"/>
                <w:lang w:val="en-US"/>
              </w:rPr>
              <w:t>RESERVE (COFM) PLANNING</w:t>
            </w:r>
          </w:p>
        </w:tc>
        <w:tc>
          <w:tcPr>
            <w:tcW w:w="2157" w:type="dxa"/>
          </w:tcPr>
          <w:p w14:paraId="49535F43" w14:textId="64E93967" w:rsidR="002B7A92" w:rsidRDefault="00B6449C" w:rsidP="00B8275B">
            <w:pPr>
              <w:jc w:val="center"/>
              <w:rPr>
                <w:rFonts w:cstheme="minorHAnsi"/>
                <w:lang w:val="en-US"/>
              </w:rPr>
            </w:pPr>
            <w:r>
              <w:rPr>
                <w:rFonts w:cstheme="minorHAnsi"/>
                <w:lang w:val="en-US"/>
              </w:rPr>
              <w:t>RS</w:t>
            </w:r>
          </w:p>
        </w:tc>
        <w:tc>
          <w:tcPr>
            <w:tcW w:w="1037" w:type="dxa"/>
          </w:tcPr>
          <w:p w14:paraId="1E7A6ADA" w14:textId="4E62AC17" w:rsidR="002B7A92" w:rsidRDefault="00B6449C" w:rsidP="00B8275B">
            <w:pPr>
              <w:rPr>
                <w:rFonts w:cstheme="minorHAnsi"/>
                <w:lang w:val="en-US"/>
              </w:rPr>
            </w:pPr>
            <w:r>
              <w:rPr>
                <w:rFonts w:cstheme="minorHAnsi"/>
                <w:lang w:val="en-US"/>
              </w:rPr>
              <w:t>CLR4</w:t>
            </w:r>
          </w:p>
        </w:tc>
        <w:tc>
          <w:tcPr>
            <w:tcW w:w="3157" w:type="dxa"/>
          </w:tcPr>
          <w:p w14:paraId="5961FB0B" w14:textId="0776FF6E" w:rsidR="002B7A92" w:rsidRDefault="00B6449C" w:rsidP="00B8275B">
            <w:pPr>
              <w:jc w:val="center"/>
              <w:rPr>
                <w:rFonts w:cstheme="minorHAnsi"/>
                <w:lang w:val="en-US"/>
              </w:rPr>
            </w:pPr>
            <w:r>
              <w:rPr>
                <w:rFonts w:cstheme="minorHAnsi"/>
                <w:lang w:val="en-US"/>
              </w:rPr>
              <w:t>CLA</w:t>
            </w:r>
          </w:p>
        </w:tc>
        <w:tc>
          <w:tcPr>
            <w:tcW w:w="3216" w:type="dxa"/>
          </w:tcPr>
          <w:p w14:paraId="1EE8CAA3" w14:textId="78589648" w:rsidR="002B7A92" w:rsidRDefault="00B6449C" w:rsidP="00B8275B">
            <w:pPr>
              <w:rPr>
                <w:rFonts w:cstheme="minorHAnsi"/>
                <w:lang w:val="en-US"/>
              </w:rPr>
            </w:pPr>
            <w:r>
              <w:rPr>
                <w:rFonts w:cstheme="minorHAnsi"/>
                <w:lang w:val="en-US"/>
              </w:rPr>
              <w:t>CROWN LAND MANAGEMENT</w:t>
            </w:r>
          </w:p>
        </w:tc>
      </w:tr>
      <w:tr w:rsidR="002B7A92" w14:paraId="213599D8" w14:textId="77777777" w:rsidTr="008D37C2">
        <w:tc>
          <w:tcPr>
            <w:tcW w:w="1587" w:type="dxa"/>
          </w:tcPr>
          <w:p w14:paraId="534F4655" w14:textId="47225B32" w:rsidR="002B7A92" w:rsidRDefault="00642826" w:rsidP="00B8275B">
            <w:pPr>
              <w:jc w:val="center"/>
              <w:rPr>
                <w:rFonts w:cstheme="minorHAnsi"/>
                <w:lang w:val="en-US"/>
              </w:rPr>
            </w:pPr>
            <w:r>
              <w:rPr>
                <w:rFonts w:cstheme="minorHAnsi"/>
                <w:lang w:val="en-US"/>
              </w:rPr>
              <w:t>777</w:t>
            </w:r>
          </w:p>
        </w:tc>
        <w:tc>
          <w:tcPr>
            <w:tcW w:w="2466" w:type="dxa"/>
          </w:tcPr>
          <w:p w14:paraId="234A1102" w14:textId="4E55A5D9" w:rsidR="002B7A92" w:rsidRDefault="00623687" w:rsidP="00B8275B">
            <w:pPr>
              <w:rPr>
                <w:rFonts w:cstheme="minorHAnsi"/>
                <w:lang w:val="en-US"/>
              </w:rPr>
            </w:pPr>
            <w:r>
              <w:rPr>
                <w:rFonts w:cstheme="minorHAnsi"/>
                <w:lang w:val="en-US"/>
              </w:rPr>
              <w:t>RESERVE (TRUSTEE) PLANNING</w:t>
            </w:r>
          </w:p>
        </w:tc>
        <w:tc>
          <w:tcPr>
            <w:tcW w:w="2157" w:type="dxa"/>
          </w:tcPr>
          <w:p w14:paraId="6B7B434E" w14:textId="7C165C14" w:rsidR="002B7A92" w:rsidRDefault="00B6449C" w:rsidP="00B8275B">
            <w:pPr>
              <w:jc w:val="center"/>
              <w:rPr>
                <w:rFonts w:cstheme="minorHAnsi"/>
                <w:lang w:val="en-US"/>
              </w:rPr>
            </w:pPr>
            <w:r>
              <w:rPr>
                <w:rFonts w:cstheme="minorHAnsi"/>
                <w:lang w:val="en-US"/>
              </w:rPr>
              <w:t>RS</w:t>
            </w:r>
          </w:p>
        </w:tc>
        <w:tc>
          <w:tcPr>
            <w:tcW w:w="1037" w:type="dxa"/>
          </w:tcPr>
          <w:p w14:paraId="72D1EF69" w14:textId="6A05CC14" w:rsidR="002B7A92" w:rsidRDefault="00B6449C" w:rsidP="00B8275B">
            <w:pPr>
              <w:rPr>
                <w:rFonts w:cstheme="minorHAnsi"/>
                <w:lang w:val="en-US"/>
              </w:rPr>
            </w:pPr>
            <w:r>
              <w:rPr>
                <w:rFonts w:cstheme="minorHAnsi"/>
                <w:lang w:val="en-US"/>
              </w:rPr>
              <w:t>CLR4</w:t>
            </w:r>
          </w:p>
        </w:tc>
        <w:tc>
          <w:tcPr>
            <w:tcW w:w="3157" w:type="dxa"/>
          </w:tcPr>
          <w:p w14:paraId="7ADA7485" w14:textId="4482AB31" w:rsidR="002B7A92" w:rsidRDefault="00B6449C" w:rsidP="00B8275B">
            <w:pPr>
              <w:jc w:val="center"/>
              <w:rPr>
                <w:rFonts w:cstheme="minorHAnsi"/>
                <w:lang w:val="en-US"/>
              </w:rPr>
            </w:pPr>
            <w:r>
              <w:rPr>
                <w:rFonts w:cstheme="minorHAnsi"/>
                <w:lang w:val="en-US"/>
              </w:rPr>
              <w:t>CLA</w:t>
            </w:r>
          </w:p>
        </w:tc>
        <w:tc>
          <w:tcPr>
            <w:tcW w:w="3216" w:type="dxa"/>
          </w:tcPr>
          <w:p w14:paraId="29B50961" w14:textId="798A328D" w:rsidR="002B7A92" w:rsidRDefault="00B6449C" w:rsidP="00B8275B">
            <w:pPr>
              <w:rPr>
                <w:rFonts w:cstheme="minorHAnsi"/>
                <w:lang w:val="en-US"/>
              </w:rPr>
            </w:pPr>
            <w:r>
              <w:rPr>
                <w:rFonts w:cstheme="minorHAnsi"/>
                <w:lang w:val="en-US"/>
              </w:rPr>
              <w:t>CROWN LAND MANAGEMENT</w:t>
            </w:r>
          </w:p>
        </w:tc>
      </w:tr>
      <w:tr w:rsidR="00623687" w14:paraId="19760DE8" w14:textId="77777777" w:rsidTr="008D37C2">
        <w:tc>
          <w:tcPr>
            <w:tcW w:w="1587" w:type="dxa"/>
          </w:tcPr>
          <w:p w14:paraId="33860DFD" w14:textId="7E9A94F7" w:rsidR="00623687" w:rsidRDefault="00623687" w:rsidP="00B8275B">
            <w:pPr>
              <w:jc w:val="center"/>
              <w:rPr>
                <w:rFonts w:cstheme="minorHAnsi"/>
                <w:lang w:val="en-US"/>
              </w:rPr>
            </w:pPr>
            <w:r>
              <w:rPr>
                <w:rFonts w:cstheme="minorHAnsi"/>
                <w:lang w:val="en-US"/>
              </w:rPr>
              <w:t>778</w:t>
            </w:r>
          </w:p>
        </w:tc>
        <w:tc>
          <w:tcPr>
            <w:tcW w:w="2466" w:type="dxa"/>
          </w:tcPr>
          <w:p w14:paraId="38D36167" w14:textId="74FE94C4" w:rsidR="00623687" w:rsidRDefault="00B6449C" w:rsidP="00B8275B">
            <w:pPr>
              <w:rPr>
                <w:rFonts w:cstheme="minorHAnsi"/>
                <w:lang w:val="en-US"/>
              </w:rPr>
            </w:pPr>
            <w:r>
              <w:rPr>
                <w:rFonts w:cstheme="minorHAnsi"/>
                <w:lang w:val="en-US"/>
              </w:rPr>
              <w:t>RESERVE (VESTED) PLANNING</w:t>
            </w:r>
          </w:p>
        </w:tc>
        <w:tc>
          <w:tcPr>
            <w:tcW w:w="2157" w:type="dxa"/>
          </w:tcPr>
          <w:p w14:paraId="204C72A1" w14:textId="7D9ECBA9" w:rsidR="00623687" w:rsidRDefault="00B6449C" w:rsidP="00B8275B">
            <w:pPr>
              <w:jc w:val="center"/>
              <w:rPr>
                <w:rFonts w:cstheme="minorHAnsi"/>
                <w:lang w:val="en-US"/>
              </w:rPr>
            </w:pPr>
            <w:r>
              <w:rPr>
                <w:rFonts w:cstheme="minorHAnsi"/>
                <w:lang w:val="en-US"/>
              </w:rPr>
              <w:t>RS</w:t>
            </w:r>
          </w:p>
        </w:tc>
        <w:tc>
          <w:tcPr>
            <w:tcW w:w="1037" w:type="dxa"/>
          </w:tcPr>
          <w:p w14:paraId="2FD64588" w14:textId="673EE588" w:rsidR="00623687" w:rsidRDefault="00B6449C" w:rsidP="00B8275B">
            <w:pPr>
              <w:rPr>
                <w:rFonts w:cstheme="minorHAnsi"/>
                <w:lang w:val="en-US"/>
              </w:rPr>
            </w:pPr>
            <w:r>
              <w:rPr>
                <w:rFonts w:cstheme="minorHAnsi"/>
                <w:lang w:val="en-US"/>
              </w:rPr>
              <w:t>CLR4</w:t>
            </w:r>
          </w:p>
        </w:tc>
        <w:tc>
          <w:tcPr>
            <w:tcW w:w="3157" w:type="dxa"/>
          </w:tcPr>
          <w:p w14:paraId="4A365157" w14:textId="7251C1E8" w:rsidR="00623687" w:rsidRDefault="00B6449C" w:rsidP="00B8275B">
            <w:pPr>
              <w:jc w:val="center"/>
              <w:rPr>
                <w:rFonts w:cstheme="minorHAnsi"/>
                <w:lang w:val="en-US"/>
              </w:rPr>
            </w:pPr>
            <w:r>
              <w:rPr>
                <w:rFonts w:cstheme="minorHAnsi"/>
                <w:lang w:val="en-US"/>
              </w:rPr>
              <w:t>CLA</w:t>
            </w:r>
          </w:p>
        </w:tc>
        <w:tc>
          <w:tcPr>
            <w:tcW w:w="3216" w:type="dxa"/>
          </w:tcPr>
          <w:p w14:paraId="20DB55C4" w14:textId="45C248BA" w:rsidR="00623687" w:rsidRDefault="00B6449C" w:rsidP="00B8275B">
            <w:pPr>
              <w:rPr>
                <w:rFonts w:cstheme="minorHAnsi"/>
                <w:lang w:val="en-US"/>
              </w:rPr>
            </w:pPr>
            <w:r>
              <w:rPr>
                <w:rFonts w:cstheme="minorHAnsi"/>
                <w:lang w:val="en-US"/>
              </w:rPr>
              <w:t>CROWN LAND MANAGEMENT</w:t>
            </w:r>
          </w:p>
        </w:tc>
      </w:tr>
      <w:tr w:rsidR="00B6449C" w14:paraId="3F8DE515" w14:textId="77777777" w:rsidTr="008D37C2">
        <w:tc>
          <w:tcPr>
            <w:tcW w:w="1587" w:type="dxa"/>
          </w:tcPr>
          <w:p w14:paraId="23D3BF8D" w14:textId="2330492D" w:rsidR="00B6449C" w:rsidRDefault="00B6449C" w:rsidP="00B8275B">
            <w:pPr>
              <w:jc w:val="center"/>
              <w:rPr>
                <w:rFonts w:cstheme="minorHAnsi"/>
                <w:lang w:val="en-US"/>
              </w:rPr>
            </w:pPr>
            <w:r>
              <w:rPr>
                <w:rFonts w:cstheme="minorHAnsi"/>
                <w:lang w:val="en-US"/>
              </w:rPr>
              <w:t>779</w:t>
            </w:r>
          </w:p>
        </w:tc>
        <w:tc>
          <w:tcPr>
            <w:tcW w:w="2466" w:type="dxa"/>
          </w:tcPr>
          <w:p w14:paraId="0D683F6B" w14:textId="67936780" w:rsidR="00B6449C" w:rsidRDefault="00B6449C" w:rsidP="00B8275B">
            <w:pPr>
              <w:rPr>
                <w:rFonts w:cstheme="minorHAnsi"/>
                <w:lang w:val="en-US"/>
              </w:rPr>
            </w:pPr>
            <w:r>
              <w:rPr>
                <w:rFonts w:cstheme="minorHAnsi"/>
                <w:lang w:val="en-US"/>
              </w:rPr>
              <w:t>RESERVE (MISCELLANEOUS) PLANNING</w:t>
            </w:r>
          </w:p>
        </w:tc>
        <w:tc>
          <w:tcPr>
            <w:tcW w:w="2157" w:type="dxa"/>
          </w:tcPr>
          <w:p w14:paraId="7355B260" w14:textId="38B03FE1" w:rsidR="00B6449C" w:rsidRDefault="00B6449C" w:rsidP="00B8275B">
            <w:pPr>
              <w:jc w:val="center"/>
              <w:rPr>
                <w:rFonts w:cstheme="minorHAnsi"/>
                <w:lang w:val="en-US"/>
              </w:rPr>
            </w:pPr>
            <w:r>
              <w:rPr>
                <w:rFonts w:cstheme="minorHAnsi"/>
                <w:lang w:val="en-US"/>
              </w:rPr>
              <w:t>RS</w:t>
            </w:r>
          </w:p>
        </w:tc>
        <w:tc>
          <w:tcPr>
            <w:tcW w:w="1037" w:type="dxa"/>
          </w:tcPr>
          <w:p w14:paraId="39A90A28" w14:textId="479178CC" w:rsidR="00B6449C" w:rsidRDefault="00B6449C" w:rsidP="00B8275B">
            <w:pPr>
              <w:rPr>
                <w:rFonts w:cstheme="minorHAnsi"/>
                <w:lang w:val="en-US"/>
              </w:rPr>
            </w:pPr>
            <w:r>
              <w:rPr>
                <w:rFonts w:cstheme="minorHAnsi"/>
                <w:lang w:val="en-US"/>
              </w:rPr>
              <w:t>VARIOUS</w:t>
            </w:r>
          </w:p>
        </w:tc>
        <w:tc>
          <w:tcPr>
            <w:tcW w:w="3157" w:type="dxa"/>
          </w:tcPr>
          <w:p w14:paraId="24F76EFC" w14:textId="3FCCBE99" w:rsidR="00B6449C" w:rsidRDefault="00B6449C" w:rsidP="00B8275B">
            <w:pPr>
              <w:jc w:val="center"/>
              <w:rPr>
                <w:rFonts w:cstheme="minorHAnsi"/>
                <w:lang w:val="en-US"/>
              </w:rPr>
            </w:pPr>
            <w:r>
              <w:rPr>
                <w:rFonts w:cstheme="minorHAnsi"/>
                <w:lang w:val="en-US"/>
              </w:rPr>
              <w:t>CLA</w:t>
            </w:r>
          </w:p>
        </w:tc>
        <w:tc>
          <w:tcPr>
            <w:tcW w:w="3216" w:type="dxa"/>
          </w:tcPr>
          <w:p w14:paraId="436973D7" w14:textId="1F655431" w:rsidR="00B6449C" w:rsidRDefault="00B6449C" w:rsidP="00B8275B">
            <w:pPr>
              <w:rPr>
                <w:rFonts w:cstheme="minorHAnsi"/>
                <w:lang w:val="en-US"/>
              </w:rPr>
            </w:pPr>
            <w:r>
              <w:rPr>
                <w:rFonts w:cstheme="minorHAnsi"/>
                <w:lang w:val="en-US"/>
              </w:rPr>
              <w:t>CROWN LAND MANAGEMENT</w:t>
            </w:r>
          </w:p>
        </w:tc>
      </w:tr>
    </w:tbl>
    <w:p w14:paraId="205BB183" w14:textId="77777777" w:rsidR="002B7A92" w:rsidRDefault="002B7A92" w:rsidP="002B7A92">
      <w:pPr>
        <w:rPr>
          <w:rFonts w:cstheme="minorHAnsi"/>
          <w:b/>
          <w:lang w:val="en-US"/>
        </w:rPr>
      </w:pPr>
    </w:p>
    <w:p w14:paraId="78B5B159" w14:textId="77777777" w:rsidR="002B7A92" w:rsidRDefault="002B7A92" w:rsidP="002B7A92">
      <w:pPr>
        <w:rPr>
          <w:rFonts w:cstheme="minorHAnsi"/>
          <w:b/>
          <w:lang w:val="en-US"/>
        </w:rPr>
      </w:pPr>
    </w:p>
    <w:p w14:paraId="027047C9" w14:textId="77777777" w:rsidR="00B6449C" w:rsidRDefault="00B6449C" w:rsidP="00B6449C">
      <w:pPr>
        <w:spacing w:before="60"/>
        <w:jc w:val="both"/>
        <w:rPr>
          <w:rFonts w:cstheme="minorHAnsi"/>
          <w:b/>
          <w:lang w:val="en-US"/>
        </w:rPr>
      </w:pPr>
      <w:r>
        <w:rPr>
          <w:rFonts w:cstheme="minorHAnsi"/>
          <w:b/>
          <w:lang w:val="en-US"/>
        </w:rPr>
        <w:lastRenderedPageBreak/>
        <w:t xml:space="preserve">REFERENCE </w:t>
      </w:r>
      <w:r w:rsidRPr="00FF2E95">
        <w:rPr>
          <w:rFonts w:cstheme="minorHAnsi"/>
          <w:b/>
          <w:lang w:val="en-US"/>
        </w:rPr>
        <w:t>TABLE:</w:t>
      </w:r>
      <w:r w:rsidRPr="00FF2E95">
        <w:rPr>
          <w:rFonts w:cstheme="minorHAnsi"/>
          <w:b/>
          <w:lang w:val="en-US"/>
        </w:rPr>
        <w:tab/>
      </w:r>
      <w:r>
        <w:rPr>
          <w:rFonts w:cstheme="minorHAnsi"/>
          <w:b/>
          <w:lang w:val="en-US"/>
        </w:rPr>
        <w:t>CL_TENURE_DESC (CONTINUED)</w:t>
      </w:r>
    </w:p>
    <w:p w14:paraId="1C6FC2AF" w14:textId="77777777" w:rsidR="00B6449C" w:rsidRDefault="00B6449C" w:rsidP="00B6449C">
      <w:pPr>
        <w:rPr>
          <w:rFonts w:cstheme="minorHAnsi"/>
          <w:lang w:val="en-US"/>
        </w:rPr>
      </w:pPr>
    </w:p>
    <w:tbl>
      <w:tblPr>
        <w:tblStyle w:val="TableGrid"/>
        <w:tblW w:w="13620" w:type="dxa"/>
        <w:tblLook w:val="04A0" w:firstRow="1" w:lastRow="0" w:firstColumn="1" w:lastColumn="0" w:noHBand="0" w:noVBand="1"/>
      </w:tblPr>
      <w:tblGrid>
        <w:gridCol w:w="1587"/>
        <w:gridCol w:w="2466"/>
        <w:gridCol w:w="2157"/>
        <w:gridCol w:w="1037"/>
        <w:gridCol w:w="3157"/>
        <w:gridCol w:w="3216"/>
      </w:tblGrid>
      <w:tr w:rsidR="00B6449C" w14:paraId="0EF54E84" w14:textId="77777777" w:rsidTr="00B8275B">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587" w:type="dxa"/>
          </w:tcPr>
          <w:p w14:paraId="068C797C" w14:textId="77777777" w:rsidR="00B6449C" w:rsidRPr="00B42334" w:rsidRDefault="00B6449C" w:rsidP="00B8275B">
            <w:pPr>
              <w:rPr>
                <w:rFonts w:cstheme="minorHAnsi"/>
                <w:b/>
                <w:lang w:val="en-US"/>
              </w:rPr>
            </w:pPr>
            <w:r w:rsidRPr="00B42334">
              <w:rPr>
                <w:rFonts w:cstheme="minorHAnsi"/>
                <w:b/>
                <w:lang w:val="en-US"/>
              </w:rPr>
              <w:t>TENURE_CODE</w:t>
            </w:r>
          </w:p>
        </w:tc>
        <w:tc>
          <w:tcPr>
            <w:tcW w:w="2466" w:type="dxa"/>
          </w:tcPr>
          <w:p w14:paraId="561D4F94" w14:textId="77777777" w:rsidR="00B6449C" w:rsidRPr="00B42334" w:rsidRDefault="00B6449C" w:rsidP="00B8275B">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TENURE</w:t>
            </w:r>
          </w:p>
        </w:tc>
        <w:tc>
          <w:tcPr>
            <w:tcW w:w="2157" w:type="dxa"/>
          </w:tcPr>
          <w:p w14:paraId="3D82D02F" w14:textId="77777777" w:rsidR="00B6449C" w:rsidRPr="00B42334" w:rsidRDefault="00B6449C" w:rsidP="00B8275B">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TENURE_TYPE_CODE</w:t>
            </w:r>
          </w:p>
        </w:tc>
        <w:tc>
          <w:tcPr>
            <w:tcW w:w="1037" w:type="dxa"/>
          </w:tcPr>
          <w:p w14:paraId="5E7978BC" w14:textId="77777777" w:rsidR="00B6449C" w:rsidRPr="00B42334" w:rsidRDefault="00B6449C" w:rsidP="00B8275B">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ACT</w:t>
            </w:r>
          </w:p>
        </w:tc>
        <w:tc>
          <w:tcPr>
            <w:tcW w:w="3157" w:type="dxa"/>
          </w:tcPr>
          <w:p w14:paraId="7519A015" w14:textId="77777777" w:rsidR="00B6449C" w:rsidRPr="00B42334" w:rsidRDefault="00B6449C" w:rsidP="00B8275B">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RESPONSIBLE_BUSINESS_CODE</w:t>
            </w:r>
          </w:p>
        </w:tc>
        <w:tc>
          <w:tcPr>
            <w:tcW w:w="3216" w:type="dxa"/>
          </w:tcPr>
          <w:p w14:paraId="731F3305" w14:textId="77777777" w:rsidR="00B6449C" w:rsidRPr="00B42334" w:rsidRDefault="00B6449C" w:rsidP="00B8275B">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RESPONSIBLE_BUSINESS</w:t>
            </w:r>
          </w:p>
        </w:tc>
      </w:tr>
      <w:tr w:rsidR="00B8275B" w14:paraId="6EF266E3" w14:textId="77777777" w:rsidTr="00B8275B">
        <w:tc>
          <w:tcPr>
            <w:tcW w:w="1587" w:type="dxa"/>
          </w:tcPr>
          <w:p w14:paraId="73D1CFA1" w14:textId="568DD4D7" w:rsidR="00B8275B" w:rsidRDefault="00B8275B" w:rsidP="00B8275B">
            <w:pPr>
              <w:jc w:val="center"/>
              <w:rPr>
                <w:rFonts w:cstheme="minorHAnsi"/>
                <w:lang w:val="en-US"/>
              </w:rPr>
            </w:pPr>
            <w:r>
              <w:rPr>
                <w:rFonts w:cstheme="minorHAnsi"/>
                <w:lang w:val="en-US"/>
              </w:rPr>
              <w:t>780</w:t>
            </w:r>
          </w:p>
        </w:tc>
        <w:tc>
          <w:tcPr>
            <w:tcW w:w="2466" w:type="dxa"/>
          </w:tcPr>
          <w:p w14:paraId="53173DBC" w14:textId="3018784A" w:rsidR="00B8275B" w:rsidRDefault="00B8275B" w:rsidP="00B8275B">
            <w:pPr>
              <w:rPr>
                <w:rFonts w:cstheme="minorHAnsi"/>
                <w:lang w:val="en-US"/>
              </w:rPr>
            </w:pPr>
            <w:r>
              <w:rPr>
                <w:rFonts w:cstheme="minorHAnsi"/>
                <w:lang w:val="en-US"/>
              </w:rPr>
              <w:t>RESERVE (IMPLIED MGT) HEALTH</w:t>
            </w:r>
          </w:p>
        </w:tc>
        <w:tc>
          <w:tcPr>
            <w:tcW w:w="2157" w:type="dxa"/>
          </w:tcPr>
          <w:p w14:paraId="3DA84504" w14:textId="490602B5" w:rsidR="00B8275B" w:rsidRDefault="00B8275B" w:rsidP="00B8275B">
            <w:pPr>
              <w:jc w:val="center"/>
              <w:rPr>
                <w:rFonts w:cstheme="minorHAnsi"/>
                <w:lang w:val="en-US"/>
              </w:rPr>
            </w:pPr>
            <w:r>
              <w:rPr>
                <w:rFonts w:cstheme="minorHAnsi"/>
                <w:lang w:val="en-US"/>
              </w:rPr>
              <w:t>RS</w:t>
            </w:r>
          </w:p>
        </w:tc>
        <w:tc>
          <w:tcPr>
            <w:tcW w:w="1037" w:type="dxa"/>
          </w:tcPr>
          <w:p w14:paraId="7B6C7D9F" w14:textId="4B25DD72" w:rsidR="00B8275B" w:rsidRDefault="00B8275B" w:rsidP="00B8275B">
            <w:pPr>
              <w:rPr>
                <w:rFonts w:cstheme="minorHAnsi"/>
                <w:lang w:val="en-US"/>
              </w:rPr>
            </w:pPr>
            <w:r>
              <w:rPr>
                <w:rFonts w:cstheme="minorHAnsi"/>
                <w:lang w:val="en-US"/>
              </w:rPr>
              <w:t>CLR4</w:t>
            </w:r>
          </w:p>
        </w:tc>
        <w:tc>
          <w:tcPr>
            <w:tcW w:w="3157" w:type="dxa"/>
          </w:tcPr>
          <w:p w14:paraId="0C1C2E6E" w14:textId="76FD5DCA" w:rsidR="00B8275B" w:rsidRDefault="00B8275B" w:rsidP="00B8275B">
            <w:pPr>
              <w:jc w:val="center"/>
              <w:rPr>
                <w:rFonts w:cstheme="minorHAnsi"/>
                <w:lang w:val="en-US"/>
              </w:rPr>
            </w:pPr>
            <w:r>
              <w:rPr>
                <w:rFonts w:cstheme="minorHAnsi"/>
                <w:lang w:val="en-US"/>
              </w:rPr>
              <w:t>CLA</w:t>
            </w:r>
          </w:p>
        </w:tc>
        <w:tc>
          <w:tcPr>
            <w:tcW w:w="3216" w:type="dxa"/>
          </w:tcPr>
          <w:p w14:paraId="302DFA91" w14:textId="0987BBA7" w:rsidR="00B8275B" w:rsidRDefault="00B8275B" w:rsidP="00B8275B">
            <w:pPr>
              <w:rPr>
                <w:rFonts w:cstheme="minorHAnsi"/>
                <w:lang w:val="en-US"/>
              </w:rPr>
            </w:pPr>
            <w:r>
              <w:rPr>
                <w:rFonts w:cstheme="minorHAnsi"/>
                <w:lang w:val="en-US"/>
              </w:rPr>
              <w:t>CROWN LAND MANAGEMENT</w:t>
            </w:r>
          </w:p>
        </w:tc>
      </w:tr>
      <w:tr w:rsidR="00B8275B" w14:paraId="6729F5C1" w14:textId="77777777" w:rsidTr="00B8275B">
        <w:tc>
          <w:tcPr>
            <w:tcW w:w="1587" w:type="dxa"/>
          </w:tcPr>
          <w:p w14:paraId="646206FA" w14:textId="362E662D" w:rsidR="00B8275B" w:rsidRDefault="00B8275B" w:rsidP="00B8275B">
            <w:pPr>
              <w:jc w:val="center"/>
              <w:rPr>
                <w:rFonts w:cstheme="minorHAnsi"/>
                <w:lang w:val="en-US"/>
              </w:rPr>
            </w:pPr>
            <w:r>
              <w:rPr>
                <w:rFonts w:cstheme="minorHAnsi"/>
                <w:lang w:val="en-US"/>
              </w:rPr>
              <w:t>781</w:t>
            </w:r>
          </w:p>
        </w:tc>
        <w:tc>
          <w:tcPr>
            <w:tcW w:w="2466" w:type="dxa"/>
          </w:tcPr>
          <w:p w14:paraId="1FB2900C" w14:textId="3C9C93E9" w:rsidR="00B8275B" w:rsidRDefault="00B8275B" w:rsidP="00B8275B">
            <w:pPr>
              <w:rPr>
                <w:rFonts w:cstheme="minorHAnsi"/>
                <w:lang w:val="en-US"/>
              </w:rPr>
            </w:pPr>
            <w:r>
              <w:rPr>
                <w:rFonts w:cstheme="minorHAnsi"/>
                <w:lang w:val="en-US"/>
              </w:rPr>
              <w:t>RESERVE (COFM) HEALTH</w:t>
            </w:r>
          </w:p>
        </w:tc>
        <w:tc>
          <w:tcPr>
            <w:tcW w:w="2157" w:type="dxa"/>
          </w:tcPr>
          <w:p w14:paraId="204CCD11" w14:textId="2C9C8B33" w:rsidR="00B8275B" w:rsidRDefault="00B8275B" w:rsidP="00B8275B">
            <w:pPr>
              <w:jc w:val="center"/>
              <w:rPr>
                <w:rFonts w:cstheme="minorHAnsi"/>
                <w:lang w:val="en-US"/>
              </w:rPr>
            </w:pPr>
            <w:r>
              <w:rPr>
                <w:rFonts w:cstheme="minorHAnsi"/>
                <w:lang w:val="en-US"/>
              </w:rPr>
              <w:t>RS</w:t>
            </w:r>
          </w:p>
        </w:tc>
        <w:tc>
          <w:tcPr>
            <w:tcW w:w="1037" w:type="dxa"/>
          </w:tcPr>
          <w:p w14:paraId="3D63BB33" w14:textId="5725760C" w:rsidR="00B8275B" w:rsidRDefault="00B8275B" w:rsidP="00B8275B">
            <w:pPr>
              <w:rPr>
                <w:rFonts w:cstheme="minorHAnsi"/>
                <w:lang w:val="en-US"/>
              </w:rPr>
            </w:pPr>
            <w:r>
              <w:rPr>
                <w:rFonts w:cstheme="minorHAnsi"/>
                <w:lang w:val="en-US"/>
              </w:rPr>
              <w:t>CLR4</w:t>
            </w:r>
          </w:p>
        </w:tc>
        <w:tc>
          <w:tcPr>
            <w:tcW w:w="3157" w:type="dxa"/>
          </w:tcPr>
          <w:p w14:paraId="36116BF2" w14:textId="5ADEF56C" w:rsidR="00B8275B" w:rsidRDefault="00B8275B" w:rsidP="00B8275B">
            <w:pPr>
              <w:jc w:val="center"/>
              <w:rPr>
                <w:rFonts w:cstheme="minorHAnsi"/>
                <w:lang w:val="en-US"/>
              </w:rPr>
            </w:pPr>
            <w:r>
              <w:rPr>
                <w:rFonts w:cstheme="minorHAnsi"/>
                <w:lang w:val="en-US"/>
              </w:rPr>
              <w:t>CLA</w:t>
            </w:r>
          </w:p>
        </w:tc>
        <w:tc>
          <w:tcPr>
            <w:tcW w:w="3216" w:type="dxa"/>
          </w:tcPr>
          <w:p w14:paraId="5566E347" w14:textId="3736BB0D" w:rsidR="00B8275B" w:rsidRDefault="00B8275B" w:rsidP="00B8275B">
            <w:pPr>
              <w:rPr>
                <w:rFonts w:cstheme="minorHAnsi"/>
                <w:lang w:val="en-US"/>
              </w:rPr>
            </w:pPr>
            <w:r>
              <w:rPr>
                <w:rFonts w:cstheme="minorHAnsi"/>
                <w:lang w:val="en-US"/>
              </w:rPr>
              <w:t>CROWN LAND MANAGEMENT</w:t>
            </w:r>
          </w:p>
        </w:tc>
      </w:tr>
      <w:tr w:rsidR="00B8275B" w14:paraId="6F16AEBE" w14:textId="77777777" w:rsidTr="00B8275B">
        <w:tc>
          <w:tcPr>
            <w:tcW w:w="1587" w:type="dxa"/>
          </w:tcPr>
          <w:p w14:paraId="4FC5DA95" w14:textId="1BB0C8EA" w:rsidR="00B8275B" w:rsidRDefault="00B8275B" w:rsidP="00B8275B">
            <w:pPr>
              <w:jc w:val="center"/>
              <w:rPr>
                <w:rFonts w:cstheme="minorHAnsi"/>
                <w:lang w:val="en-US"/>
              </w:rPr>
            </w:pPr>
            <w:r>
              <w:rPr>
                <w:rFonts w:cstheme="minorHAnsi"/>
                <w:lang w:val="en-US"/>
              </w:rPr>
              <w:t>782</w:t>
            </w:r>
          </w:p>
        </w:tc>
        <w:tc>
          <w:tcPr>
            <w:tcW w:w="2466" w:type="dxa"/>
          </w:tcPr>
          <w:p w14:paraId="745F6E6D" w14:textId="29E1E9CE" w:rsidR="00B8275B" w:rsidRDefault="00B8275B" w:rsidP="00B8275B">
            <w:pPr>
              <w:rPr>
                <w:rFonts w:cstheme="minorHAnsi"/>
                <w:lang w:val="en-US"/>
              </w:rPr>
            </w:pPr>
            <w:r>
              <w:rPr>
                <w:rFonts w:cstheme="minorHAnsi"/>
                <w:lang w:val="en-US"/>
              </w:rPr>
              <w:t>RESERVE (TRUSTEE) HEALTH</w:t>
            </w:r>
          </w:p>
        </w:tc>
        <w:tc>
          <w:tcPr>
            <w:tcW w:w="2157" w:type="dxa"/>
          </w:tcPr>
          <w:p w14:paraId="0C1C45CF" w14:textId="49A39E03" w:rsidR="00B8275B" w:rsidRDefault="00B8275B" w:rsidP="00B8275B">
            <w:pPr>
              <w:jc w:val="center"/>
              <w:rPr>
                <w:rFonts w:cstheme="minorHAnsi"/>
                <w:lang w:val="en-US"/>
              </w:rPr>
            </w:pPr>
            <w:r>
              <w:rPr>
                <w:rFonts w:cstheme="minorHAnsi"/>
                <w:lang w:val="en-US"/>
              </w:rPr>
              <w:t>RS</w:t>
            </w:r>
          </w:p>
        </w:tc>
        <w:tc>
          <w:tcPr>
            <w:tcW w:w="1037" w:type="dxa"/>
          </w:tcPr>
          <w:p w14:paraId="33AED391" w14:textId="1346560E" w:rsidR="00B8275B" w:rsidRDefault="00B8275B" w:rsidP="00B8275B">
            <w:pPr>
              <w:rPr>
                <w:rFonts w:cstheme="minorHAnsi"/>
                <w:lang w:val="en-US"/>
              </w:rPr>
            </w:pPr>
            <w:r>
              <w:rPr>
                <w:rFonts w:cstheme="minorHAnsi"/>
                <w:lang w:val="en-US"/>
              </w:rPr>
              <w:t>CLR4</w:t>
            </w:r>
          </w:p>
        </w:tc>
        <w:tc>
          <w:tcPr>
            <w:tcW w:w="3157" w:type="dxa"/>
          </w:tcPr>
          <w:p w14:paraId="54F73273" w14:textId="52E6B119" w:rsidR="00B8275B" w:rsidRDefault="00B8275B" w:rsidP="00B8275B">
            <w:pPr>
              <w:jc w:val="center"/>
              <w:rPr>
                <w:rFonts w:cstheme="minorHAnsi"/>
                <w:lang w:val="en-US"/>
              </w:rPr>
            </w:pPr>
            <w:r>
              <w:rPr>
                <w:rFonts w:cstheme="minorHAnsi"/>
                <w:lang w:val="en-US"/>
              </w:rPr>
              <w:t>CLA</w:t>
            </w:r>
          </w:p>
        </w:tc>
        <w:tc>
          <w:tcPr>
            <w:tcW w:w="3216" w:type="dxa"/>
          </w:tcPr>
          <w:p w14:paraId="2A573846" w14:textId="49B2C334" w:rsidR="00B8275B" w:rsidRDefault="00B8275B" w:rsidP="00B8275B">
            <w:pPr>
              <w:rPr>
                <w:rFonts w:cstheme="minorHAnsi"/>
                <w:lang w:val="en-US"/>
              </w:rPr>
            </w:pPr>
            <w:r>
              <w:rPr>
                <w:rFonts w:cstheme="minorHAnsi"/>
                <w:lang w:val="en-US"/>
              </w:rPr>
              <w:t>CROWN LAND MANAGEMENT</w:t>
            </w:r>
          </w:p>
        </w:tc>
      </w:tr>
      <w:tr w:rsidR="00B8275B" w14:paraId="615B6182" w14:textId="77777777" w:rsidTr="00B8275B">
        <w:tc>
          <w:tcPr>
            <w:tcW w:w="1587" w:type="dxa"/>
          </w:tcPr>
          <w:p w14:paraId="543A9CA5" w14:textId="460612FD" w:rsidR="00B8275B" w:rsidRDefault="00B8275B" w:rsidP="00B8275B">
            <w:pPr>
              <w:jc w:val="center"/>
              <w:rPr>
                <w:rFonts w:cstheme="minorHAnsi"/>
                <w:lang w:val="en-US"/>
              </w:rPr>
            </w:pPr>
            <w:r>
              <w:rPr>
                <w:rFonts w:cstheme="minorHAnsi"/>
                <w:lang w:val="en-US"/>
              </w:rPr>
              <w:t>783</w:t>
            </w:r>
          </w:p>
        </w:tc>
        <w:tc>
          <w:tcPr>
            <w:tcW w:w="2466" w:type="dxa"/>
          </w:tcPr>
          <w:p w14:paraId="679835E3" w14:textId="170D4923" w:rsidR="00B8275B" w:rsidRDefault="00B8275B" w:rsidP="00B8275B">
            <w:pPr>
              <w:rPr>
                <w:rFonts w:cstheme="minorHAnsi"/>
                <w:lang w:val="en-US"/>
              </w:rPr>
            </w:pPr>
            <w:r>
              <w:rPr>
                <w:rFonts w:cstheme="minorHAnsi"/>
                <w:lang w:val="en-US"/>
              </w:rPr>
              <w:t>RESERVE (VESTED) HEALTH</w:t>
            </w:r>
          </w:p>
        </w:tc>
        <w:tc>
          <w:tcPr>
            <w:tcW w:w="2157" w:type="dxa"/>
          </w:tcPr>
          <w:p w14:paraId="55583E66" w14:textId="6719A9C0" w:rsidR="00B8275B" w:rsidRDefault="00B8275B" w:rsidP="00B8275B">
            <w:pPr>
              <w:jc w:val="center"/>
              <w:rPr>
                <w:rFonts w:cstheme="minorHAnsi"/>
                <w:lang w:val="en-US"/>
              </w:rPr>
            </w:pPr>
            <w:r>
              <w:rPr>
                <w:rFonts w:cstheme="minorHAnsi"/>
                <w:lang w:val="en-US"/>
              </w:rPr>
              <w:t>RS</w:t>
            </w:r>
          </w:p>
        </w:tc>
        <w:tc>
          <w:tcPr>
            <w:tcW w:w="1037" w:type="dxa"/>
          </w:tcPr>
          <w:p w14:paraId="355EAF57" w14:textId="4D70CB37" w:rsidR="00B8275B" w:rsidRDefault="00B8275B" w:rsidP="00B8275B">
            <w:pPr>
              <w:rPr>
                <w:rFonts w:cstheme="minorHAnsi"/>
                <w:lang w:val="en-US"/>
              </w:rPr>
            </w:pPr>
            <w:r>
              <w:rPr>
                <w:rFonts w:cstheme="minorHAnsi"/>
                <w:lang w:val="en-US"/>
              </w:rPr>
              <w:t>CLR4</w:t>
            </w:r>
          </w:p>
        </w:tc>
        <w:tc>
          <w:tcPr>
            <w:tcW w:w="3157" w:type="dxa"/>
          </w:tcPr>
          <w:p w14:paraId="0C795FBF" w14:textId="0D86A7C3" w:rsidR="00B8275B" w:rsidRDefault="00B8275B" w:rsidP="00B8275B">
            <w:pPr>
              <w:jc w:val="center"/>
              <w:rPr>
                <w:rFonts w:cstheme="minorHAnsi"/>
                <w:lang w:val="en-US"/>
              </w:rPr>
            </w:pPr>
            <w:r>
              <w:rPr>
                <w:rFonts w:cstheme="minorHAnsi"/>
                <w:lang w:val="en-US"/>
              </w:rPr>
              <w:t>CLA</w:t>
            </w:r>
          </w:p>
        </w:tc>
        <w:tc>
          <w:tcPr>
            <w:tcW w:w="3216" w:type="dxa"/>
          </w:tcPr>
          <w:p w14:paraId="275ACC46" w14:textId="69F787CA" w:rsidR="00B8275B" w:rsidRDefault="00B8275B" w:rsidP="00B8275B">
            <w:pPr>
              <w:rPr>
                <w:rFonts w:cstheme="minorHAnsi"/>
                <w:lang w:val="en-US"/>
              </w:rPr>
            </w:pPr>
            <w:r>
              <w:rPr>
                <w:rFonts w:cstheme="minorHAnsi"/>
                <w:lang w:val="en-US"/>
              </w:rPr>
              <w:t>CROWN LAND MANAGEMENT</w:t>
            </w:r>
          </w:p>
        </w:tc>
      </w:tr>
      <w:tr w:rsidR="00B8275B" w14:paraId="40FFD64A" w14:textId="77777777" w:rsidTr="00B8275B">
        <w:tc>
          <w:tcPr>
            <w:tcW w:w="1587" w:type="dxa"/>
          </w:tcPr>
          <w:p w14:paraId="09B8AE64" w14:textId="2A397369" w:rsidR="00B8275B" w:rsidRDefault="00B8275B" w:rsidP="00B8275B">
            <w:pPr>
              <w:jc w:val="center"/>
              <w:rPr>
                <w:rFonts w:cstheme="minorHAnsi"/>
                <w:lang w:val="en-US"/>
              </w:rPr>
            </w:pPr>
            <w:r>
              <w:rPr>
                <w:rFonts w:cstheme="minorHAnsi"/>
                <w:lang w:val="en-US"/>
              </w:rPr>
              <w:t>784</w:t>
            </w:r>
          </w:p>
        </w:tc>
        <w:tc>
          <w:tcPr>
            <w:tcW w:w="2466" w:type="dxa"/>
          </w:tcPr>
          <w:p w14:paraId="0D06F6F7" w14:textId="59EAAEC2" w:rsidR="00B8275B" w:rsidRDefault="00B8275B" w:rsidP="00B8275B">
            <w:pPr>
              <w:rPr>
                <w:rFonts w:cstheme="minorHAnsi"/>
                <w:lang w:val="en-US"/>
              </w:rPr>
            </w:pPr>
            <w:r>
              <w:rPr>
                <w:rFonts w:cstheme="minorHAnsi"/>
                <w:lang w:val="en-US"/>
              </w:rPr>
              <w:t>RESERVE (MISCELLANEOUS) HEALTH</w:t>
            </w:r>
          </w:p>
        </w:tc>
        <w:tc>
          <w:tcPr>
            <w:tcW w:w="2157" w:type="dxa"/>
          </w:tcPr>
          <w:p w14:paraId="5F3D23E4" w14:textId="2880E493" w:rsidR="00B8275B" w:rsidRDefault="00B8275B" w:rsidP="00B8275B">
            <w:pPr>
              <w:jc w:val="center"/>
              <w:rPr>
                <w:rFonts w:cstheme="minorHAnsi"/>
                <w:lang w:val="en-US"/>
              </w:rPr>
            </w:pPr>
            <w:r>
              <w:rPr>
                <w:rFonts w:cstheme="minorHAnsi"/>
                <w:lang w:val="en-US"/>
              </w:rPr>
              <w:t>RS</w:t>
            </w:r>
          </w:p>
        </w:tc>
        <w:tc>
          <w:tcPr>
            <w:tcW w:w="1037" w:type="dxa"/>
          </w:tcPr>
          <w:p w14:paraId="4796CA94" w14:textId="37B923AE" w:rsidR="00B8275B" w:rsidRDefault="00B8275B" w:rsidP="00B8275B">
            <w:pPr>
              <w:rPr>
                <w:rFonts w:cstheme="minorHAnsi"/>
                <w:lang w:val="en-US"/>
              </w:rPr>
            </w:pPr>
            <w:r>
              <w:rPr>
                <w:rFonts w:cstheme="minorHAnsi"/>
                <w:lang w:val="en-US"/>
              </w:rPr>
              <w:t>VARIOUS</w:t>
            </w:r>
          </w:p>
        </w:tc>
        <w:tc>
          <w:tcPr>
            <w:tcW w:w="3157" w:type="dxa"/>
          </w:tcPr>
          <w:p w14:paraId="7EE6670E" w14:textId="5AC5B545" w:rsidR="00B8275B" w:rsidRDefault="00B8275B" w:rsidP="00B8275B">
            <w:pPr>
              <w:jc w:val="center"/>
              <w:rPr>
                <w:rFonts w:cstheme="minorHAnsi"/>
                <w:lang w:val="en-US"/>
              </w:rPr>
            </w:pPr>
            <w:r>
              <w:rPr>
                <w:rFonts w:cstheme="minorHAnsi"/>
                <w:lang w:val="en-US"/>
              </w:rPr>
              <w:t>CLA</w:t>
            </w:r>
          </w:p>
        </w:tc>
        <w:tc>
          <w:tcPr>
            <w:tcW w:w="3216" w:type="dxa"/>
          </w:tcPr>
          <w:p w14:paraId="680C7560" w14:textId="582151C8" w:rsidR="00B8275B" w:rsidRDefault="00B8275B" w:rsidP="00B8275B">
            <w:pPr>
              <w:rPr>
                <w:rFonts w:cstheme="minorHAnsi"/>
                <w:lang w:val="en-US"/>
              </w:rPr>
            </w:pPr>
            <w:r>
              <w:rPr>
                <w:rFonts w:cstheme="minorHAnsi"/>
                <w:lang w:val="en-US"/>
              </w:rPr>
              <w:t>CROWN LAND MANAGEMENT</w:t>
            </w:r>
          </w:p>
        </w:tc>
      </w:tr>
      <w:tr w:rsidR="00B8275B" w14:paraId="710BC531" w14:textId="77777777" w:rsidTr="00B8275B">
        <w:tc>
          <w:tcPr>
            <w:tcW w:w="1587" w:type="dxa"/>
          </w:tcPr>
          <w:p w14:paraId="31CCBCBC" w14:textId="6D7C5511" w:rsidR="00B8275B" w:rsidRDefault="00B8275B" w:rsidP="00B8275B">
            <w:pPr>
              <w:jc w:val="center"/>
              <w:rPr>
                <w:rFonts w:cstheme="minorHAnsi"/>
                <w:lang w:val="en-US"/>
              </w:rPr>
            </w:pPr>
            <w:r>
              <w:rPr>
                <w:rFonts w:cstheme="minorHAnsi"/>
                <w:lang w:val="en-US"/>
              </w:rPr>
              <w:t>785</w:t>
            </w:r>
          </w:p>
        </w:tc>
        <w:tc>
          <w:tcPr>
            <w:tcW w:w="2466" w:type="dxa"/>
          </w:tcPr>
          <w:p w14:paraId="167148B3" w14:textId="13AA4175" w:rsidR="00B8275B" w:rsidRDefault="00B8275B" w:rsidP="00B8275B">
            <w:pPr>
              <w:rPr>
                <w:rFonts w:cstheme="minorHAnsi"/>
                <w:lang w:val="en-US"/>
              </w:rPr>
            </w:pPr>
            <w:r>
              <w:rPr>
                <w:rFonts w:cstheme="minorHAnsi"/>
                <w:lang w:val="en-US"/>
              </w:rPr>
              <w:t>RESERVE (IMPLIED MGT) HUMAN SERVICES</w:t>
            </w:r>
          </w:p>
        </w:tc>
        <w:tc>
          <w:tcPr>
            <w:tcW w:w="2157" w:type="dxa"/>
          </w:tcPr>
          <w:p w14:paraId="12FEAAAF" w14:textId="5226CD8C" w:rsidR="00B8275B" w:rsidRDefault="00B8275B" w:rsidP="00B8275B">
            <w:pPr>
              <w:jc w:val="center"/>
              <w:rPr>
                <w:rFonts w:cstheme="minorHAnsi"/>
                <w:lang w:val="en-US"/>
              </w:rPr>
            </w:pPr>
            <w:r>
              <w:rPr>
                <w:rFonts w:cstheme="minorHAnsi"/>
                <w:lang w:val="en-US"/>
              </w:rPr>
              <w:t>RS</w:t>
            </w:r>
          </w:p>
        </w:tc>
        <w:tc>
          <w:tcPr>
            <w:tcW w:w="1037" w:type="dxa"/>
          </w:tcPr>
          <w:p w14:paraId="4EE6C321" w14:textId="74887B83" w:rsidR="00B8275B" w:rsidRDefault="00B8275B" w:rsidP="00B8275B">
            <w:pPr>
              <w:rPr>
                <w:rFonts w:cstheme="minorHAnsi"/>
                <w:lang w:val="en-US"/>
              </w:rPr>
            </w:pPr>
            <w:r>
              <w:rPr>
                <w:rFonts w:cstheme="minorHAnsi"/>
                <w:lang w:val="en-US"/>
              </w:rPr>
              <w:t>CLR4</w:t>
            </w:r>
          </w:p>
        </w:tc>
        <w:tc>
          <w:tcPr>
            <w:tcW w:w="3157" w:type="dxa"/>
          </w:tcPr>
          <w:p w14:paraId="05D8B4BD" w14:textId="54716379" w:rsidR="00B8275B" w:rsidRDefault="00B8275B" w:rsidP="00B8275B">
            <w:pPr>
              <w:jc w:val="center"/>
              <w:rPr>
                <w:rFonts w:cstheme="minorHAnsi"/>
                <w:lang w:val="en-US"/>
              </w:rPr>
            </w:pPr>
            <w:r>
              <w:rPr>
                <w:rFonts w:cstheme="minorHAnsi"/>
                <w:lang w:val="en-US"/>
              </w:rPr>
              <w:t>CLA</w:t>
            </w:r>
          </w:p>
        </w:tc>
        <w:tc>
          <w:tcPr>
            <w:tcW w:w="3216" w:type="dxa"/>
          </w:tcPr>
          <w:p w14:paraId="659A71C7" w14:textId="114B5A19" w:rsidR="00B8275B" w:rsidRDefault="00B8275B" w:rsidP="00B8275B">
            <w:pPr>
              <w:rPr>
                <w:rFonts w:cstheme="minorHAnsi"/>
                <w:lang w:val="en-US"/>
              </w:rPr>
            </w:pPr>
            <w:r>
              <w:rPr>
                <w:rFonts w:cstheme="minorHAnsi"/>
                <w:lang w:val="en-US"/>
              </w:rPr>
              <w:t>CROWN LAND MANAGEMENT</w:t>
            </w:r>
          </w:p>
        </w:tc>
      </w:tr>
      <w:tr w:rsidR="00B8275B" w14:paraId="217789E0" w14:textId="77777777" w:rsidTr="00B8275B">
        <w:tc>
          <w:tcPr>
            <w:tcW w:w="1587" w:type="dxa"/>
          </w:tcPr>
          <w:p w14:paraId="6B98EA33" w14:textId="4CED4052" w:rsidR="00B8275B" w:rsidRDefault="00B8275B" w:rsidP="00B8275B">
            <w:pPr>
              <w:jc w:val="center"/>
              <w:rPr>
                <w:rFonts w:cstheme="minorHAnsi"/>
                <w:lang w:val="en-US"/>
              </w:rPr>
            </w:pPr>
            <w:r>
              <w:rPr>
                <w:rFonts w:cstheme="minorHAnsi"/>
                <w:lang w:val="en-US"/>
              </w:rPr>
              <w:t>786</w:t>
            </w:r>
          </w:p>
        </w:tc>
        <w:tc>
          <w:tcPr>
            <w:tcW w:w="2466" w:type="dxa"/>
          </w:tcPr>
          <w:p w14:paraId="645D9B0A" w14:textId="28338ECD" w:rsidR="00B8275B" w:rsidRDefault="00B8275B" w:rsidP="00B8275B">
            <w:pPr>
              <w:rPr>
                <w:rFonts w:cstheme="minorHAnsi"/>
                <w:lang w:val="en-US"/>
              </w:rPr>
            </w:pPr>
            <w:r>
              <w:rPr>
                <w:rFonts w:cstheme="minorHAnsi"/>
                <w:lang w:val="en-US"/>
              </w:rPr>
              <w:t>RESERVE (COFM) HUMAN SERVCIES</w:t>
            </w:r>
          </w:p>
        </w:tc>
        <w:tc>
          <w:tcPr>
            <w:tcW w:w="2157" w:type="dxa"/>
          </w:tcPr>
          <w:p w14:paraId="7611B9DA" w14:textId="79FF5335" w:rsidR="00B8275B" w:rsidRDefault="00B8275B" w:rsidP="00B8275B">
            <w:pPr>
              <w:jc w:val="center"/>
              <w:rPr>
                <w:rFonts w:cstheme="minorHAnsi"/>
                <w:lang w:val="en-US"/>
              </w:rPr>
            </w:pPr>
            <w:r>
              <w:rPr>
                <w:rFonts w:cstheme="minorHAnsi"/>
                <w:lang w:val="en-US"/>
              </w:rPr>
              <w:t>RS</w:t>
            </w:r>
          </w:p>
        </w:tc>
        <w:tc>
          <w:tcPr>
            <w:tcW w:w="1037" w:type="dxa"/>
          </w:tcPr>
          <w:p w14:paraId="2113DDA1" w14:textId="283CD823" w:rsidR="00B8275B" w:rsidRDefault="00B8275B" w:rsidP="00B8275B">
            <w:pPr>
              <w:rPr>
                <w:rFonts w:cstheme="minorHAnsi"/>
                <w:lang w:val="en-US"/>
              </w:rPr>
            </w:pPr>
            <w:r>
              <w:rPr>
                <w:rFonts w:cstheme="minorHAnsi"/>
                <w:lang w:val="en-US"/>
              </w:rPr>
              <w:t>CLR4</w:t>
            </w:r>
          </w:p>
        </w:tc>
        <w:tc>
          <w:tcPr>
            <w:tcW w:w="3157" w:type="dxa"/>
          </w:tcPr>
          <w:p w14:paraId="122A1FAA" w14:textId="36C9B29F" w:rsidR="00B8275B" w:rsidRDefault="00B8275B" w:rsidP="00B8275B">
            <w:pPr>
              <w:jc w:val="center"/>
              <w:rPr>
                <w:rFonts w:cstheme="minorHAnsi"/>
                <w:lang w:val="en-US"/>
              </w:rPr>
            </w:pPr>
            <w:r>
              <w:rPr>
                <w:rFonts w:cstheme="minorHAnsi"/>
                <w:lang w:val="en-US"/>
              </w:rPr>
              <w:t>CLA</w:t>
            </w:r>
          </w:p>
        </w:tc>
        <w:tc>
          <w:tcPr>
            <w:tcW w:w="3216" w:type="dxa"/>
          </w:tcPr>
          <w:p w14:paraId="750D7CBE" w14:textId="12CC2EE7" w:rsidR="00B8275B" w:rsidRDefault="00B8275B" w:rsidP="00B8275B">
            <w:pPr>
              <w:rPr>
                <w:rFonts w:cstheme="minorHAnsi"/>
                <w:lang w:val="en-US"/>
              </w:rPr>
            </w:pPr>
            <w:r>
              <w:rPr>
                <w:rFonts w:cstheme="minorHAnsi"/>
                <w:lang w:val="en-US"/>
              </w:rPr>
              <w:t>CROWN LAND MANAGEMENT</w:t>
            </w:r>
          </w:p>
        </w:tc>
      </w:tr>
      <w:tr w:rsidR="00B8275B" w14:paraId="7F3FD0DF" w14:textId="77777777" w:rsidTr="00B8275B">
        <w:tc>
          <w:tcPr>
            <w:tcW w:w="1587" w:type="dxa"/>
          </w:tcPr>
          <w:p w14:paraId="01F10BCE" w14:textId="49AC1A00" w:rsidR="00B8275B" w:rsidRDefault="00B8275B" w:rsidP="00B8275B">
            <w:pPr>
              <w:jc w:val="center"/>
              <w:rPr>
                <w:rFonts w:cstheme="minorHAnsi"/>
                <w:lang w:val="en-US"/>
              </w:rPr>
            </w:pPr>
            <w:r>
              <w:rPr>
                <w:rFonts w:cstheme="minorHAnsi"/>
                <w:lang w:val="en-US"/>
              </w:rPr>
              <w:t>787</w:t>
            </w:r>
          </w:p>
        </w:tc>
        <w:tc>
          <w:tcPr>
            <w:tcW w:w="2466" w:type="dxa"/>
          </w:tcPr>
          <w:p w14:paraId="175E7E82" w14:textId="404F89EE" w:rsidR="00B8275B" w:rsidRDefault="00B8275B" w:rsidP="00B8275B">
            <w:pPr>
              <w:rPr>
                <w:rFonts w:cstheme="minorHAnsi"/>
                <w:lang w:val="en-US"/>
              </w:rPr>
            </w:pPr>
            <w:r>
              <w:rPr>
                <w:rFonts w:cstheme="minorHAnsi"/>
                <w:lang w:val="en-US"/>
              </w:rPr>
              <w:t>RESERVE (TRUSTEE) HUMAN SERVICES</w:t>
            </w:r>
          </w:p>
        </w:tc>
        <w:tc>
          <w:tcPr>
            <w:tcW w:w="2157" w:type="dxa"/>
          </w:tcPr>
          <w:p w14:paraId="1F27FC33" w14:textId="44C06C5B" w:rsidR="00B8275B" w:rsidRDefault="00B8275B" w:rsidP="00B8275B">
            <w:pPr>
              <w:jc w:val="center"/>
              <w:rPr>
                <w:rFonts w:cstheme="minorHAnsi"/>
                <w:lang w:val="en-US"/>
              </w:rPr>
            </w:pPr>
            <w:r>
              <w:rPr>
                <w:rFonts w:cstheme="minorHAnsi"/>
                <w:lang w:val="en-US"/>
              </w:rPr>
              <w:t>RS</w:t>
            </w:r>
          </w:p>
        </w:tc>
        <w:tc>
          <w:tcPr>
            <w:tcW w:w="1037" w:type="dxa"/>
          </w:tcPr>
          <w:p w14:paraId="5C02F922" w14:textId="502ABFFA" w:rsidR="00B8275B" w:rsidRDefault="00B8275B" w:rsidP="00B8275B">
            <w:pPr>
              <w:rPr>
                <w:rFonts w:cstheme="minorHAnsi"/>
                <w:lang w:val="en-US"/>
              </w:rPr>
            </w:pPr>
            <w:r>
              <w:rPr>
                <w:rFonts w:cstheme="minorHAnsi"/>
                <w:lang w:val="en-US"/>
              </w:rPr>
              <w:t>CLR4</w:t>
            </w:r>
          </w:p>
        </w:tc>
        <w:tc>
          <w:tcPr>
            <w:tcW w:w="3157" w:type="dxa"/>
          </w:tcPr>
          <w:p w14:paraId="791C6790" w14:textId="694D0B91" w:rsidR="00B8275B" w:rsidRDefault="00B8275B" w:rsidP="00B8275B">
            <w:pPr>
              <w:jc w:val="center"/>
              <w:rPr>
                <w:rFonts w:cstheme="minorHAnsi"/>
                <w:lang w:val="en-US"/>
              </w:rPr>
            </w:pPr>
            <w:r>
              <w:rPr>
                <w:rFonts w:cstheme="minorHAnsi"/>
                <w:lang w:val="en-US"/>
              </w:rPr>
              <w:t>CLA</w:t>
            </w:r>
          </w:p>
        </w:tc>
        <w:tc>
          <w:tcPr>
            <w:tcW w:w="3216" w:type="dxa"/>
          </w:tcPr>
          <w:p w14:paraId="51BDF3D3" w14:textId="3F854E76" w:rsidR="00B8275B" w:rsidRDefault="00B8275B" w:rsidP="00B8275B">
            <w:pPr>
              <w:rPr>
                <w:rFonts w:cstheme="minorHAnsi"/>
                <w:lang w:val="en-US"/>
              </w:rPr>
            </w:pPr>
            <w:r>
              <w:rPr>
                <w:rFonts w:cstheme="minorHAnsi"/>
                <w:lang w:val="en-US"/>
              </w:rPr>
              <w:t>CROWN LAND MANAGEMENT</w:t>
            </w:r>
          </w:p>
        </w:tc>
      </w:tr>
      <w:tr w:rsidR="00B8275B" w14:paraId="7A4400B6" w14:textId="77777777" w:rsidTr="00B8275B">
        <w:tc>
          <w:tcPr>
            <w:tcW w:w="1587" w:type="dxa"/>
          </w:tcPr>
          <w:p w14:paraId="4E3CF871" w14:textId="40863A1D" w:rsidR="00B8275B" w:rsidRDefault="00B8275B" w:rsidP="00B8275B">
            <w:pPr>
              <w:jc w:val="center"/>
              <w:rPr>
                <w:rFonts w:cstheme="minorHAnsi"/>
                <w:lang w:val="en-US"/>
              </w:rPr>
            </w:pPr>
            <w:r>
              <w:rPr>
                <w:rFonts w:cstheme="minorHAnsi"/>
                <w:lang w:val="en-US"/>
              </w:rPr>
              <w:t>788</w:t>
            </w:r>
          </w:p>
        </w:tc>
        <w:tc>
          <w:tcPr>
            <w:tcW w:w="2466" w:type="dxa"/>
          </w:tcPr>
          <w:p w14:paraId="1413E397" w14:textId="3D28915B" w:rsidR="00B8275B" w:rsidRDefault="00B8275B" w:rsidP="00B8275B">
            <w:pPr>
              <w:rPr>
                <w:rFonts w:cstheme="minorHAnsi"/>
                <w:lang w:val="en-US"/>
              </w:rPr>
            </w:pPr>
            <w:r>
              <w:rPr>
                <w:rFonts w:cstheme="minorHAnsi"/>
                <w:lang w:val="en-US"/>
              </w:rPr>
              <w:t>RESERVE (VESTED) HUMAN SERVICES</w:t>
            </w:r>
          </w:p>
        </w:tc>
        <w:tc>
          <w:tcPr>
            <w:tcW w:w="2157" w:type="dxa"/>
          </w:tcPr>
          <w:p w14:paraId="5A0ED7D8" w14:textId="01EA3704" w:rsidR="00B8275B" w:rsidRDefault="00B8275B" w:rsidP="00B8275B">
            <w:pPr>
              <w:jc w:val="center"/>
              <w:rPr>
                <w:rFonts w:cstheme="minorHAnsi"/>
                <w:lang w:val="en-US"/>
              </w:rPr>
            </w:pPr>
            <w:r>
              <w:rPr>
                <w:rFonts w:cstheme="minorHAnsi"/>
                <w:lang w:val="en-US"/>
              </w:rPr>
              <w:t>RS</w:t>
            </w:r>
          </w:p>
        </w:tc>
        <w:tc>
          <w:tcPr>
            <w:tcW w:w="1037" w:type="dxa"/>
          </w:tcPr>
          <w:p w14:paraId="067B57F5" w14:textId="182AE5AB" w:rsidR="00B8275B" w:rsidRDefault="00B8275B" w:rsidP="00B8275B">
            <w:pPr>
              <w:rPr>
                <w:rFonts w:cstheme="minorHAnsi"/>
                <w:lang w:val="en-US"/>
              </w:rPr>
            </w:pPr>
            <w:r>
              <w:rPr>
                <w:rFonts w:cstheme="minorHAnsi"/>
                <w:lang w:val="en-US"/>
              </w:rPr>
              <w:t>CLR4</w:t>
            </w:r>
          </w:p>
        </w:tc>
        <w:tc>
          <w:tcPr>
            <w:tcW w:w="3157" w:type="dxa"/>
          </w:tcPr>
          <w:p w14:paraId="44EA075A" w14:textId="2AEFF540" w:rsidR="00B8275B" w:rsidRDefault="00B8275B" w:rsidP="00B8275B">
            <w:pPr>
              <w:jc w:val="center"/>
              <w:rPr>
                <w:rFonts w:cstheme="minorHAnsi"/>
                <w:lang w:val="en-US"/>
              </w:rPr>
            </w:pPr>
            <w:r>
              <w:rPr>
                <w:rFonts w:cstheme="minorHAnsi"/>
                <w:lang w:val="en-US"/>
              </w:rPr>
              <w:t>CLA</w:t>
            </w:r>
          </w:p>
        </w:tc>
        <w:tc>
          <w:tcPr>
            <w:tcW w:w="3216" w:type="dxa"/>
          </w:tcPr>
          <w:p w14:paraId="6128EE1F" w14:textId="781FCCCC" w:rsidR="00B8275B" w:rsidRDefault="00B8275B" w:rsidP="00B8275B">
            <w:pPr>
              <w:rPr>
                <w:rFonts w:cstheme="minorHAnsi"/>
                <w:lang w:val="en-US"/>
              </w:rPr>
            </w:pPr>
            <w:r>
              <w:rPr>
                <w:rFonts w:cstheme="minorHAnsi"/>
                <w:lang w:val="en-US"/>
              </w:rPr>
              <w:t>CROWN LAND MANAGEMENT</w:t>
            </w:r>
          </w:p>
        </w:tc>
      </w:tr>
      <w:tr w:rsidR="00B8275B" w14:paraId="4C0A4487" w14:textId="77777777" w:rsidTr="00B8275B">
        <w:tc>
          <w:tcPr>
            <w:tcW w:w="1587" w:type="dxa"/>
          </w:tcPr>
          <w:p w14:paraId="1DDC4413" w14:textId="33918F79" w:rsidR="00B8275B" w:rsidRDefault="00B8275B" w:rsidP="00B8275B">
            <w:pPr>
              <w:jc w:val="center"/>
              <w:rPr>
                <w:rFonts w:cstheme="minorHAnsi"/>
                <w:lang w:val="en-US"/>
              </w:rPr>
            </w:pPr>
            <w:r>
              <w:rPr>
                <w:rFonts w:cstheme="minorHAnsi"/>
                <w:lang w:val="en-US"/>
              </w:rPr>
              <w:t>789</w:t>
            </w:r>
          </w:p>
        </w:tc>
        <w:tc>
          <w:tcPr>
            <w:tcW w:w="2466" w:type="dxa"/>
          </w:tcPr>
          <w:p w14:paraId="262C4D6B" w14:textId="18221E2A" w:rsidR="00B8275B" w:rsidRDefault="00B8275B" w:rsidP="00B8275B">
            <w:pPr>
              <w:rPr>
                <w:rFonts w:cstheme="minorHAnsi"/>
                <w:lang w:val="en-US"/>
              </w:rPr>
            </w:pPr>
            <w:r>
              <w:rPr>
                <w:rFonts w:cstheme="minorHAnsi"/>
                <w:lang w:val="en-US"/>
              </w:rPr>
              <w:t>RESERVE (MISCELLANEOUS) HUMAN SERVICES</w:t>
            </w:r>
          </w:p>
        </w:tc>
        <w:tc>
          <w:tcPr>
            <w:tcW w:w="2157" w:type="dxa"/>
          </w:tcPr>
          <w:p w14:paraId="0CA2C469" w14:textId="59F0481D" w:rsidR="00B8275B" w:rsidRDefault="00B8275B" w:rsidP="00B8275B">
            <w:pPr>
              <w:jc w:val="center"/>
              <w:rPr>
                <w:rFonts w:cstheme="minorHAnsi"/>
                <w:lang w:val="en-US"/>
              </w:rPr>
            </w:pPr>
            <w:r>
              <w:rPr>
                <w:rFonts w:cstheme="minorHAnsi"/>
                <w:lang w:val="en-US"/>
              </w:rPr>
              <w:t>RS</w:t>
            </w:r>
          </w:p>
        </w:tc>
        <w:tc>
          <w:tcPr>
            <w:tcW w:w="1037" w:type="dxa"/>
          </w:tcPr>
          <w:p w14:paraId="5B55AF02" w14:textId="3F2A8579" w:rsidR="00B8275B" w:rsidRDefault="00B8275B" w:rsidP="00B8275B">
            <w:pPr>
              <w:rPr>
                <w:rFonts w:cstheme="minorHAnsi"/>
                <w:lang w:val="en-US"/>
              </w:rPr>
            </w:pPr>
            <w:r>
              <w:rPr>
                <w:rFonts w:cstheme="minorHAnsi"/>
                <w:lang w:val="en-US"/>
              </w:rPr>
              <w:t>VARIOUS</w:t>
            </w:r>
          </w:p>
        </w:tc>
        <w:tc>
          <w:tcPr>
            <w:tcW w:w="3157" w:type="dxa"/>
          </w:tcPr>
          <w:p w14:paraId="0127C8C8" w14:textId="7732A78E" w:rsidR="00B8275B" w:rsidRDefault="00B8275B" w:rsidP="00B8275B">
            <w:pPr>
              <w:jc w:val="center"/>
              <w:rPr>
                <w:rFonts w:cstheme="minorHAnsi"/>
                <w:lang w:val="en-US"/>
              </w:rPr>
            </w:pPr>
            <w:r>
              <w:rPr>
                <w:rFonts w:cstheme="minorHAnsi"/>
                <w:lang w:val="en-US"/>
              </w:rPr>
              <w:t>CLA</w:t>
            </w:r>
          </w:p>
        </w:tc>
        <w:tc>
          <w:tcPr>
            <w:tcW w:w="3216" w:type="dxa"/>
          </w:tcPr>
          <w:p w14:paraId="6E4E4718" w14:textId="77009655" w:rsidR="00B8275B" w:rsidRDefault="00B8275B" w:rsidP="00B8275B">
            <w:pPr>
              <w:rPr>
                <w:rFonts w:cstheme="minorHAnsi"/>
                <w:lang w:val="en-US"/>
              </w:rPr>
            </w:pPr>
            <w:r>
              <w:rPr>
                <w:rFonts w:cstheme="minorHAnsi"/>
                <w:lang w:val="en-US"/>
              </w:rPr>
              <w:t>CROWN LAND MANAGEMENT</w:t>
            </w:r>
          </w:p>
        </w:tc>
      </w:tr>
      <w:tr w:rsidR="00B8275B" w14:paraId="3D73C4C6" w14:textId="77777777" w:rsidTr="00B8275B">
        <w:tc>
          <w:tcPr>
            <w:tcW w:w="1587" w:type="dxa"/>
          </w:tcPr>
          <w:p w14:paraId="40F3C822" w14:textId="71248FCA" w:rsidR="00B8275B" w:rsidRDefault="00A73604" w:rsidP="00B8275B">
            <w:pPr>
              <w:jc w:val="center"/>
              <w:rPr>
                <w:rFonts w:cstheme="minorHAnsi"/>
                <w:lang w:val="en-US"/>
              </w:rPr>
            </w:pPr>
            <w:r>
              <w:rPr>
                <w:rFonts w:cstheme="minorHAnsi"/>
                <w:lang w:val="en-US"/>
              </w:rPr>
              <w:t>790</w:t>
            </w:r>
          </w:p>
        </w:tc>
        <w:tc>
          <w:tcPr>
            <w:tcW w:w="2466" w:type="dxa"/>
          </w:tcPr>
          <w:p w14:paraId="63519911" w14:textId="214DF5AA" w:rsidR="00B8275B" w:rsidRDefault="00A73604" w:rsidP="00B8275B">
            <w:pPr>
              <w:rPr>
                <w:rFonts w:cstheme="minorHAnsi"/>
                <w:lang w:val="en-US"/>
              </w:rPr>
            </w:pPr>
            <w:r>
              <w:rPr>
                <w:rFonts w:cstheme="minorHAnsi"/>
                <w:lang w:val="en-US"/>
              </w:rPr>
              <w:t>RESERVE (IMPLIED MGT) TREAS &amp; FINANCE</w:t>
            </w:r>
          </w:p>
        </w:tc>
        <w:tc>
          <w:tcPr>
            <w:tcW w:w="2157" w:type="dxa"/>
          </w:tcPr>
          <w:p w14:paraId="4C69FD69" w14:textId="24000B38" w:rsidR="00B8275B" w:rsidRDefault="00A73604" w:rsidP="00B8275B">
            <w:pPr>
              <w:jc w:val="center"/>
              <w:rPr>
                <w:rFonts w:cstheme="minorHAnsi"/>
                <w:lang w:val="en-US"/>
              </w:rPr>
            </w:pPr>
            <w:r>
              <w:rPr>
                <w:rFonts w:cstheme="minorHAnsi"/>
                <w:lang w:val="en-US"/>
              </w:rPr>
              <w:t>RS</w:t>
            </w:r>
          </w:p>
        </w:tc>
        <w:tc>
          <w:tcPr>
            <w:tcW w:w="1037" w:type="dxa"/>
          </w:tcPr>
          <w:p w14:paraId="192B95FD" w14:textId="4D77E08F" w:rsidR="00B8275B" w:rsidRDefault="00A73604" w:rsidP="00B8275B">
            <w:pPr>
              <w:rPr>
                <w:rFonts w:cstheme="minorHAnsi"/>
                <w:lang w:val="en-US"/>
              </w:rPr>
            </w:pPr>
            <w:r>
              <w:rPr>
                <w:rFonts w:cstheme="minorHAnsi"/>
                <w:lang w:val="en-US"/>
              </w:rPr>
              <w:t>CLR4</w:t>
            </w:r>
          </w:p>
        </w:tc>
        <w:tc>
          <w:tcPr>
            <w:tcW w:w="3157" w:type="dxa"/>
          </w:tcPr>
          <w:p w14:paraId="3825D384" w14:textId="5A46B11E" w:rsidR="00B8275B" w:rsidRDefault="00A73604" w:rsidP="00B8275B">
            <w:pPr>
              <w:jc w:val="center"/>
              <w:rPr>
                <w:rFonts w:cstheme="minorHAnsi"/>
                <w:lang w:val="en-US"/>
              </w:rPr>
            </w:pPr>
            <w:r>
              <w:rPr>
                <w:rFonts w:cstheme="minorHAnsi"/>
                <w:lang w:val="en-US"/>
              </w:rPr>
              <w:t>CLA</w:t>
            </w:r>
          </w:p>
        </w:tc>
        <w:tc>
          <w:tcPr>
            <w:tcW w:w="3216" w:type="dxa"/>
          </w:tcPr>
          <w:p w14:paraId="1E30492B" w14:textId="25B6D529" w:rsidR="00B8275B" w:rsidRDefault="00A73604" w:rsidP="00B8275B">
            <w:pPr>
              <w:rPr>
                <w:rFonts w:cstheme="minorHAnsi"/>
                <w:lang w:val="en-US"/>
              </w:rPr>
            </w:pPr>
            <w:r>
              <w:rPr>
                <w:rFonts w:cstheme="minorHAnsi"/>
                <w:lang w:val="en-US"/>
              </w:rPr>
              <w:t>CROWN LAND MANAGEMENT</w:t>
            </w:r>
          </w:p>
        </w:tc>
      </w:tr>
      <w:tr w:rsidR="00A73604" w14:paraId="2847182B" w14:textId="77777777" w:rsidTr="00B8275B">
        <w:tc>
          <w:tcPr>
            <w:tcW w:w="1587" w:type="dxa"/>
          </w:tcPr>
          <w:p w14:paraId="0C59467B" w14:textId="15F66735" w:rsidR="00A73604" w:rsidRDefault="00A73604" w:rsidP="00B8275B">
            <w:pPr>
              <w:jc w:val="center"/>
              <w:rPr>
                <w:rFonts w:cstheme="minorHAnsi"/>
                <w:lang w:val="en-US"/>
              </w:rPr>
            </w:pPr>
            <w:r>
              <w:rPr>
                <w:rFonts w:cstheme="minorHAnsi"/>
                <w:lang w:val="en-US"/>
              </w:rPr>
              <w:t>791</w:t>
            </w:r>
          </w:p>
        </w:tc>
        <w:tc>
          <w:tcPr>
            <w:tcW w:w="2466" w:type="dxa"/>
          </w:tcPr>
          <w:p w14:paraId="57F19734" w14:textId="2FABA025" w:rsidR="00A73604" w:rsidRDefault="00A73604" w:rsidP="00B8275B">
            <w:pPr>
              <w:rPr>
                <w:rFonts w:cstheme="minorHAnsi"/>
                <w:lang w:val="en-US"/>
              </w:rPr>
            </w:pPr>
            <w:r>
              <w:rPr>
                <w:rFonts w:cstheme="minorHAnsi"/>
                <w:lang w:val="en-US"/>
              </w:rPr>
              <w:t>RESERVE (COFM) TREAS &amp; FINANCE</w:t>
            </w:r>
          </w:p>
        </w:tc>
        <w:tc>
          <w:tcPr>
            <w:tcW w:w="2157" w:type="dxa"/>
          </w:tcPr>
          <w:p w14:paraId="6A427A68" w14:textId="48C2BAA8" w:rsidR="00A73604" w:rsidRDefault="00A73604" w:rsidP="00B8275B">
            <w:pPr>
              <w:jc w:val="center"/>
              <w:rPr>
                <w:rFonts w:cstheme="minorHAnsi"/>
                <w:lang w:val="en-US"/>
              </w:rPr>
            </w:pPr>
            <w:r>
              <w:rPr>
                <w:rFonts w:cstheme="minorHAnsi"/>
                <w:lang w:val="en-US"/>
              </w:rPr>
              <w:t>RS</w:t>
            </w:r>
          </w:p>
        </w:tc>
        <w:tc>
          <w:tcPr>
            <w:tcW w:w="1037" w:type="dxa"/>
          </w:tcPr>
          <w:p w14:paraId="135EE3CA" w14:textId="5A88F2A5" w:rsidR="00A73604" w:rsidRDefault="00A73604" w:rsidP="00B8275B">
            <w:pPr>
              <w:rPr>
                <w:rFonts w:cstheme="minorHAnsi"/>
                <w:lang w:val="en-US"/>
              </w:rPr>
            </w:pPr>
            <w:r>
              <w:rPr>
                <w:rFonts w:cstheme="minorHAnsi"/>
                <w:lang w:val="en-US"/>
              </w:rPr>
              <w:t>CLR4</w:t>
            </w:r>
          </w:p>
        </w:tc>
        <w:tc>
          <w:tcPr>
            <w:tcW w:w="3157" w:type="dxa"/>
          </w:tcPr>
          <w:p w14:paraId="3A558776" w14:textId="53B5335A" w:rsidR="00A73604" w:rsidRDefault="00A73604" w:rsidP="00B8275B">
            <w:pPr>
              <w:jc w:val="center"/>
              <w:rPr>
                <w:rFonts w:cstheme="minorHAnsi"/>
                <w:lang w:val="en-US"/>
              </w:rPr>
            </w:pPr>
            <w:r>
              <w:rPr>
                <w:rFonts w:cstheme="minorHAnsi"/>
                <w:lang w:val="en-US"/>
              </w:rPr>
              <w:t>CLA</w:t>
            </w:r>
          </w:p>
        </w:tc>
        <w:tc>
          <w:tcPr>
            <w:tcW w:w="3216" w:type="dxa"/>
          </w:tcPr>
          <w:p w14:paraId="7E3A93DA" w14:textId="1FD0DBBC" w:rsidR="00A73604" w:rsidRDefault="00A73604" w:rsidP="00B8275B">
            <w:pPr>
              <w:rPr>
                <w:rFonts w:cstheme="minorHAnsi"/>
                <w:lang w:val="en-US"/>
              </w:rPr>
            </w:pPr>
            <w:r>
              <w:rPr>
                <w:rFonts w:cstheme="minorHAnsi"/>
                <w:lang w:val="en-US"/>
              </w:rPr>
              <w:t>CROWN LAND MANAGEMENT</w:t>
            </w:r>
          </w:p>
        </w:tc>
      </w:tr>
    </w:tbl>
    <w:p w14:paraId="1D50A4B7" w14:textId="77777777" w:rsidR="00B6449C" w:rsidRDefault="00B6449C" w:rsidP="00B6449C">
      <w:pPr>
        <w:rPr>
          <w:rFonts w:cstheme="minorHAnsi"/>
          <w:b/>
          <w:lang w:val="en-US"/>
        </w:rPr>
      </w:pPr>
    </w:p>
    <w:p w14:paraId="39CBD094" w14:textId="77777777" w:rsidR="00B6449C" w:rsidRDefault="00B6449C" w:rsidP="00B6449C">
      <w:pPr>
        <w:rPr>
          <w:rFonts w:cstheme="minorHAnsi"/>
          <w:b/>
          <w:lang w:val="en-US"/>
        </w:rPr>
      </w:pPr>
    </w:p>
    <w:p w14:paraId="54E2BB11" w14:textId="77777777" w:rsidR="002B7A92" w:rsidRDefault="002B7A92" w:rsidP="00066C50">
      <w:pPr>
        <w:spacing w:before="60"/>
        <w:jc w:val="both"/>
        <w:rPr>
          <w:rFonts w:cstheme="minorHAnsi"/>
          <w:b/>
          <w:lang w:val="en-US"/>
        </w:rPr>
      </w:pPr>
    </w:p>
    <w:p w14:paraId="15FD8F8B" w14:textId="77777777" w:rsidR="008D37C2" w:rsidRDefault="008D37C2" w:rsidP="00A73604">
      <w:pPr>
        <w:spacing w:before="60"/>
        <w:jc w:val="both"/>
        <w:rPr>
          <w:rFonts w:cstheme="minorHAnsi"/>
          <w:b/>
          <w:lang w:val="en-US"/>
        </w:rPr>
      </w:pPr>
    </w:p>
    <w:p w14:paraId="75ED468B" w14:textId="4AD9862F" w:rsidR="00A73604" w:rsidRDefault="00A73604" w:rsidP="00A73604">
      <w:pPr>
        <w:spacing w:before="60"/>
        <w:jc w:val="both"/>
        <w:rPr>
          <w:rFonts w:cstheme="minorHAnsi"/>
          <w:b/>
          <w:lang w:val="en-US"/>
        </w:rPr>
      </w:pPr>
      <w:r>
        <w:rPr>
          <w:rFonts w:cstheme="minorHAnsi"/>
          <w:b/>
          <w:lang w:val="en-US"/>
        </w:rPr>
        <w:lastRenderedPageBreak/>
        <w:t xml:space="preserve">REFERENCE </w:t>
      </w:r>
      <w:r w:rsidRPr="00FF2E95">
        <w:rPr>
          <w:rFonts w:cstheme="minorHAnsi"/>
          <w:b/>
          <w:lang w:val="en-US"/>
        </w:rPr>
        <w:t>TABLE:</w:t>
      </w:r>
      <w:r w:rsidRPr="00FF2E95">
        <w:rPr>
          <w:rFonts w:cstheme="minorHAnsi"/>
          <w:b/>
          <w:lang w:val="en-US"/>
        </w:rPr>
        <w:tab/>
      </w:r>
      <w:r>
        <w:rPr>
          <w:rFonts w:cstheme="minorHAnsi"/>
          <w:b/>
          <w:lang w:val="en-US"/>
        </w:rPr>
        <w:t>CL_TENURE_DESC (CONTINUED)</w:t>
      </w:r>
    </w:p>
    <w:p w14:paraId="2AB82B2C" w14:textId="77777777" w:rsidR="00A73604" w:rsidRDefault="00A73604" w:rsidP="00A73604">
      <w:pPr>
        <w:rPr>
          <w:rFonts w:cstheme="minorHAnsi"/>
          <w:lang w:val="en-US"/>
        </w:rPr>
      </w:pPr>
    </w:p>
    <w:tbl>
      <w:tblPr>
        <w:tblStyle w:val="TableGrid"/>
        <w:tblW w:w="13620" w:type="dxa"/>
        <w:tblLook w:val="04A0" w:firstRow="1" w:lastRow="0" w:firstColumn="1" w:lastColumn="0" w:noHBand="0" w:noVBand="1"/>
      </w:tblPr>
      <w:tblGrid>
        <w:gridCol w:w="1587"/>
        <w:gridCol w:w="2457"/>
        <w:gridCol w:w="2157"/>
        <w:gridCol w:w="1057"/>
        <w:gridCol w:w="3157"/>
        <w:gridCol w:w="3205"/>
      </w:tblGrid>
      <w:tr w:rsidR="00A73604" w14:paraId="78D2F94A" w14:textId="77777777" w:rsidTr="008D37C2">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587" w:type="dxa"/>
          </w:tcPr>
          <w:p w14:paraId="69F1109E" w14:textId="77777777" w:rsidR="00A73604" w:rsidRPr="00B42334" w:rsidRDefault="00A73604" w:rsidP="00A73604">
            <w:pPr>
              <w:rPr>
                <w:rFonts w:cstheme="minorHAnsi"/>
                <w:b/>
                <w:lang w:val="en-US"/>
              </w:rPr>
            </w:pPr>
            <w:r w:rsidRPr="00B42334">
              <w:rPr>
                <w:rFonts w:cstheme="minorHAnsi"/>
                <w:b/>
                <w:lang w:val="en-US"/>
              </w:rPr>
              <w:t>TENURE_CODE</w:t>
            </w:r>
          </w:p>
        </w:tc>
        <w:tc>
          <w:tcPr>
            <w:tcW w:w="2457" w:type="dxa"/>
          </w:tcPr>
          <w:p w14:paraId="60176B51" w14:textId="77777777" w:rsidR="00A73604" w:rsidRPr="00B42334" w:rsidRDefault="00A73604" w:rsidP="00A73604">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TENURE</w:t>
            </w:r>
          </w:p>
        </w:tc>
        <w:tc>
          <w:tcPr>
            <w:tcW w:w="2157" w:type="dxa"/>
          </w:tcPr>
          <w:p w14:paraId="7D7CEE2B" w14:textId="77777777" w:rsidR="00A73604" w:rsidRPr="00B42334" w:rsidRDefault="00A73604" w:rsidP="00A73604">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TENURE_TYPE_CODE</w:t>
            </w:r>
          </w:p>
        </w:tc>
        <w:tc>
          <w:tcPr>
            <w:tcW w:w="1057" w:type="dxa"/>
          </w:tcPr>
          <w:p w14:paraId="3CC9EF77" w14:textId="77777777" w:rsidR="00A73604" w:rsidRPr="00B42334" w:rsidRDefault="00A73604" w:rsidP="00A73604">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ACT</w:t>
            </w:r>
          </w:p>
        </w:tc>
        <w:tc>
          <w:tcPr>
            <w:tcW w:w="3157" w:type="dxa"/>
          </w:tcPr>
          <w:p w14:paraId="29F48E36" w14:textId="77777777" w:rsidR="00A73604" w:rsidRPr="00B42334" w:rsidRDefault="00A73604" w:rsidP="00A73604">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RESPONSIBLE_BUSINESS_CODE</w:t>
            </w:r>
          </w:p>
        </w:tc>
        <w:tc>
          <w:tcPr>
            <w:tcW w:w="3205" w:type="dxa"/>
          </w:tcPr>
          <w:p w14:paraId="26006943" w14:textId="77777777" w:rsidR="00A73604" w:rsidRPr="00B42334" w:rsidRDefault="00A73604" w:rsidP="00A73604">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RESPONSIBLE_BUSINESS</w:t>
            </w:r>
          </w:p>
        </w:tc>
      </w:tr>
      <w:tr w:rsidR="00A73604" w14:paraId="467F12B3" w14:textId="77777777" w:rsidTr="008D37C2">
        <w:tc>
          <w:tcPr>
            <w:tcW w:w="1587" w:type="dxa"/>
          </w:tcPr>
          <w:p w14:paraId="50B296CD" w14:textId="31892A11" w:rsidR="00A73604" w:rsidRDefault="00A73604" w:rsidP="00A73604">
            <w:pPr>
              <w:jc w:val="center"/>
              <w:rPr>
                <w:rFonts w:cstheme="minorHAnsi"/>
                <w:lang w:val="en-US"/>
              </w:rPr>
            </w:pPr>
            <w:r>
              <w:rPr>
                <w:rFonts w:cstheme="minorHAnsi"/>
                <w:lang w:val="en-US"/>
              </w:rPr>
              <w:t>792</w:t>
            </w:r>
          </w:p>
        </w:tc>
        <w:tc>
          <w:tcPr>
            <w:tcW w:w="2457" w:type="dxa"/>
          </w:tcPr>
          <w:p w14:paraId="6E500751" w14:textId="2080F26C" w:rsidR="00A73604" w:rsidRDefault="00A73604" w:rsidP="00A73604">
            <w:pPr>
              <w:rPr>
                <w:rFonts w:cstheme="minorHAnsi"/>
                <w:lang w:val="en-US"/>
              </w:rPr>
            </w:pPr>
            <w:r>
              <w:rPr>
                <w:rFonts w:cstheme="minorHAnsi"/>
                <w:lang w:val="en-US"/>
              </w:rPr>
              <w:t>RESERVE (TRUSTEE) TREAS &amp; FINANCE</w:t>
            </w:r>
          </w:p>
        </w:tc>
        <w:tc>
          <w:tcPr>
            <w:tcW w:w="2157" w:type="dxa"/>
          </w:tcPr>
          <w:p w14:paraId="0F35AE42" w14:textId="04510067" w:rsidR="00A73604" w:rsidRDefault="00A73604" w:rsidP="00A73604">
            <w:pPr>
              <w:jc w:val="center"/>
              <w:rPr>
                <w:rFonts w:cstheme="minorHAnsi"/>
                <w:lang w:val="en-US"/>
              </w:rPr>
            </w:pPr>
            <w:r>
              <w:rPr>
                <w:rFonts w:cstheme="minorHAnsi"/>
                <w:lang w:val="en-US"/>
              </w:rPr>
              <w:t>RS</w:t>
            </w:r>
          </w:p>
        </w:tc>
        <w:tc>
          <w:tcPr>
            <w:tcW w:w="1057" w:type="dxa"/>
          </w:tcPr>
          <w:p w14:paraId="196AC8F6" w14:textId="3E0BEE71" w:rsidR="00A73604" w:rsidRDefault="00A73604" w:rsidP="00A73604">
            <w:pPr>
              <w:rPr>
                <w:rFonts w:cstheme="minorHAnsi"/>
                <w:lang w:val="en-US"/>
              </w:rPr>
            </w:pPr>
            <w:r>
              <w:rPr>
                <w:rFonts w:cstheme="minorHAnsi"/>
                <w:lang w:val="en-US"/>
              </w:rPr>
              <w:t>CLR4</w:t>
            </w:r>
          </w:p>
        </w:tc>
        <w:tc>
          <w:tcPr>
            <w:tcW w:w="3157" w:type="dxa"/>
          </w:tcPr>
          <w:p w14:paraId="30AC3493" w14:textId="092F7E3D" w:rsidR="00A73604" w:rsidRDefault="00A73604" w:rsidP="00A73604">
            <w:pPr>
              <w:jc w:val="center"/>
              <w:rPr>
                <w:rFonts w:cstheme="minorHAnsi"/>
                <w:lang w:val="en-US"/>
              </w:rPr>
            </w:pPr>
            <w:r>
              <w:rPr>
                <w:rFonts w:cstheme="minorHAnsi"/>
                <w:lang w:val="en-US"/>
              </w:rPr>
              <w:t>CLA</w:t>
            </w:r>
          </w:p>
        </w:tc>
        <w:tc>
          <w:tcPr>
            <w:tcW w:w="3205" w:type="dxa"/>
          </w:tcPr>
          <w:p w14:paraId="5969AF83" w14:textId="54FB6096" w:rsidR="00A73604" w:rsidRDefault="00A73604" w:rsidP="00A73604">
            <w:pPr>
              <w:rPr>
                <w:rFonts w:cstheme="minorHAnsi"/>
                <w:lang w:val="en-US"/>
              </w:rPr>
            </w:pPr>
            <w:r>
              <w:rPr>
                <w:rFonts w:cstheme="minorHAnsi"/>
                <w:lang w:val="en-US"/>
              </w:rPr>
              <w:t>CROWN LAND MANAGEMENT</w:t>
            </w:r>
          </w:p>
        </w:tc>
      </w:tr>
      <w:tr w:rsidR="00A73604" w14:paraId="669A1F3F" w14:textId="77777777" w:rsidTr="008D37C2">
        <w:tc>
          <w:tcPr>
            <w:tcW w:w="1587" w:type="dxa"/>
          </w:tcPr>
          <w:p w14:paraId="13FD3C44" w14:textId="0074EC0C" w:rsidR="00A73604" w:rsidRDefault="00A73604" w:rsidP="00A73604">
            <w:pPr>
              <w:jc w:val="center"/>
              <w:rPr>
                <w:rFonts w:cstheme="minorHAnsi"/>
                <w:lang w:val="en-US"/>
              </w:rPr>
            </w:pPr>
            <w:r>
              <w:rPr>
                <w:rFonts w:cstheme="minorHAnsi"/>
                <w:lang w:val="en-US"/>
              </w:rPr>
              <w:t>793</w:t>
            </w:r>
          </w:p>
        </w:tc>
        <w:tc>
          <w:tcPr>
            <w:tcW w:w="2457" w:type="dxa"/>
          </w:tcPr>
          <w:p w14:paraId="74FDAB02" w14:textId="42C9CF12" w:rsidR="00A73604" w:rsidRDefault="00A73604" w:rsidP="00A73604">
            <w:pPr>
              <w:rPr>
                <w:rFonts w:cstheme="minorHAnsi"/>
                <w:lang w:val="en-US"/>
              </w:rPr>
            </w:pPr>
            <w:r>
              <w:rPr>
                <w:rFonts w:cstheme="minorHAnsi"/>
                <w:lang w:val="en-US"/>
              </w:rPr>
              <w:t>RESERVE (VESTED) TREAS &amp; FINANCE</w:t>
            </w:r>
          </w:p>
        </w:tc>
        <w:tc>
          <w:tcPr>
            <w:tcW w:w="2157" w:type="dxa"/>
          </w:tcPr>
          <w:p w14:paraId="42964F4E" w14:textId="698BEAA7" w:rsidR="00A73604" w:rsidRDefault="00A73604" w:rsidP="00A73604">
            <w:pPr>
              <w:jc w:val="center"/>
              <w:rPr>
                <w:rFonts w:cstheme="minorHAnsi"/>
                <w:lang w:val="en-US"/>
              </w:rPr>
            </w:pPr>
            <w:r>
              <w:rPr>
                <w:rFonts w:cstheme="minorHAnsi"/>
                <w:lang w:val="en-US"/>
              </w:rPr>
              <w:t>RS</w:t>
            </w:r>
          </w:p>
        </w:tc>
        <w:tc>
          <w:tcPr>
            <w:tcW w:w="1057" w:type="dxa"/>
          </w:tcPr>
          <w:p w14:paraId="1B6D4C9D" w14:textId="5333C972" w:rsidR="00A73604" w:rsidRDefault="00A73604" w:rsidP="00A73604">
            <w:pPr>
              <w:rPr>
                <w:rFonts w:cstheme="minorHAnsi"/>
                <w:lang w:val="en-US"/>
              </w:rPr>
            </w:pPr>
            <w:r>
              <w:rPr>
                <w:rFonts w:cstheme="minorHAnsi"/>
                <w:lang w:val="en-US"/>
              </w:rPr>
              <w:t>CLR4</w:t>
            </w:r>
          </w:p>
        </w:tc>
        <w:tc>
          <w:tcPr>
            <w:tcW w:w="3157" w:type="dxa"/>
          </w:tcPr>
          <w:p w14:paraId="4B20DE61" w14:textId="605BF821" w:rsidR="00A73604" w:rsidRDefault="00A73604" w:rsidP="00A73604">
            <w:pPr>
              <w:jc w:val="center"/>
              <w:rPr>
                <w:rFonts w:cstheme="minorHAnsi"/>
                <w:lang w:val="en-US"/>
              </w:rPr>
            </w:pPr>
            <w:r>
              <w:rPr>
                <w:rFonts w:cstheme="minorHAnsi"/>
                <w:lang w:val="en-US"/>
              </w:rPr>
              <w:t>CLA</w:t>
            </w:r>
          </w:p>
        </w:tc>
        <w:tc>
          <w:tcPr>
            <w:tcW w:w="3205" w:type="dxa"/>
          </w:tcPr>
          <w:p w14:paraId="470003AF" w14:textId="4AB53D53" w:rsidR="00A73604" w:rsidRDefault="00A73604" w:rsidP="00A73604">
            <w:pPr>
              <w:rPr>
                <w:rFonts w:cstheme="minorHAnsi"/>
                <w:lang w:val="en-US"/>
              </w:rPr>
            </w:pPr>
            <w:r>
              <w:rPr>
                <w:rFonts w:cstheme="minorHAnsi"/>
                <w:lang w:val="en-US"/>
              </w:rPr>
              <w:t>CROWN LAND MANAGEMENT</w:t>
            </w:r>
          </w:p>
        </w:tc>
      </w:tr>
      <w:tr w:rsidR="00A73604" w14:paraId="568CCF90" w14:textId="77777777" w:rsidTr="008D37C2">
        <w:tc>
          <w:tcPr>
            <w:tcW w:w="1587" w:type="dxa"/>
          </w:tcPr>
          <w:p w14:paraId="41ADA973" w14:textId="12D4BC81" w:rsidR="00A73604" w:rsidRDefault="00A73604" w:rsidP="00A73604">
            <w:pPr>
              <w:jc w:val="center"/>
              <w:rPr>
                <w:rFonts w:cstheme="minorHAnsi"/>
                <w:lang w:val="en-US"/>
              </w:rPr>
            </w:pPr>
            <w:r>
              <w:rPr>
                <w:rFonts w:cstheme="minorHAnsi"/>
                <w:lang w:val="en-US"/>
              </w:rPr>
              <w:t>794</w:t>
            </w:r>
          </w:p>
        </w:tc>
        <w:tc>
          <w:tcPr>
            <w:tcW w:w="2457" w:type="dxa"/>
          </w:tcPr>
          <w:p w14:paraId="3E4A7A64" w14:textId="01924D07" w:rsidR="00A73604" w:rsidRDefault="00A73604" w:rsidP="00A73604">
            <w:pPr>
              <w:rPr>
                <w:rFonts w:cstheme="minorHAnsi"/>
                <w:lang w:val="en-US"/>
              </w:rPr>
            </w:pPr>
            <w:r>
              <w:rPr>
                <w:rFonts w:cstheme="minorHAnsi"/>
                <w:lang w:val="en-US"/>
              </w:rPr>
              <w:t>RESERVE (MISCELLANEOUS) TREAS &amp; FINANCE</w:t>
            </w:r>
          </w:p>
        </w:tc>
        <w:tc>
          <w:tcPr>
            <w:tcW w:w="2157" w:type="dxa"/>
          </w:tcPr>
          <w:p w14:paraId="4A463175" w14:textId="4844FD75" w:rsidR="00A73604" w:rsidRDefault="00A73604" w:rsidP="00A73604">
            <w:pPr>
              <w:jc w:val="center"/>
              <w:rPr>
                <w:rFonts w:cstheme="minorHAnsi"/>
                <w:lang w:val="en-US"/>
              </w:rPr>
            </w:pPr>
            <w:r>
              <w:rPr>
                <w:rFonts w:cstheme="minorHAnsi"/>
                <w:lang w:val="en-US"/>
              </w:rPr>
              <w:t>RS</w:t>
            </w:r>
          </w:p>
        </w:tc>
        <w:tc>
          <w:tcPr>
            <w:tcW w:w="1057" w:type="dxa"/>
          </w:tcPr>
          <w:p w14:paraId="01E43B43" w14:textId="06EB786E" w:rsidR="00A73604" w:rsidRDefault="00A73604" w:rsidP="00A73604">
            <w:pPr>
              <w:rPr>
                <w:rFonts w:cstheme="minorHAnsi"/>
                <w:lang w:val="en-US"/>
              </w:rPr>
            </w:pPr>
            <w:r>
              <w:rPr>
                <w:rFonts w:cstheme="minorHAnsi"/>
                <w:lang w:val="en-US"/>
              </w:rPr>
              <w:t>VARIOUS</w:t>
            </w:r>
          </w:p>
        </w:tc>
        <w:tc>
          <w:tcPr>
            <w:tcW w:w="3157" w:type="dxa"/>
          </w:tcPr>
          <w:p w14:paraId="2BC22014" w14:textId="18CEBA75" w:rsidR="00A73604" w:rsidRDefault="00A73604" w:rsidP="00A73604">
            <w:pPr>
              <w:jc w:val="center"/>
              <w:rPr>
                <w:rFonts w:cstheme="minorHAnsi"/>
                <w:lang w:val="en-US"/>
              </w:rPr>
            </w:pPr>
            <w:r>
              <w:rPr>
                <w:rFonts w:cstheme="minorHAnsi"/>
                <w:lang w:val="en-US"/>
              </w:rPr>
              <w:t>CLA</w:t>
            </w:r>
          </w:p>
        </w:tc>
        <w:tc>
          <w:tcPr>
            <w:tcW w:w="3205" w:type="dxa"/>
          </w:tcPr>
          <w:p w14:paraId="51557596" w14:textId="25FE6309" w:rsidR="00A73604" w:rsidRDefault="00A73604" w:rsidP="00A73604">
            <w:pPr>
              <w:rPr>
                <w:rFonts w:cstheme="minorHAnsi"/>
                <w:lang w:val="en-US"/>
              </w:rPr>
            </w:pPr>
            <w:r>
              <w:rPr>
                <w:rFonts w:cstheme="minorHAnsi"/>
                <w:lang w:val="en-US"/>
              </w:rPr>
              <w:t>CROWN LAND MANAGEMENT</w:t>
            </w:r>
          </w:p>
        </w:tc>
      </w:tr>
      <w:tr w:rsidR="00A73604" w14:paraId="20683581" w14:textId="77777777" w:rsidTr="008D37C2">
        <w:tc>
          <w:tcPr>
            <w:tcW w:w="1587" w:type="dxa"/>
          </w:tcPr>
          <w:p w14:paraId="73039982" w14:textId="5E4EF35B" w:rsidR="00A73604" w:rsidRDefault="00A73604" w:rsidP="00A73604">
            <w:pPr>
              <w:jc w:val="center"/>
              <w:rPr>
                <w:rFonts w:cstheme="minorHAnsi"/>
                <w:lang w:val="en-US"/>
              </w:rPr>
            </w:pPr>
            <w:r>
              <w:rPr>
                <w:rFonts w:cstheme="minorHAnsi"/>
                <w:lang w:val="en-US"/>
              </w:rPr>
              <w:t>795</w:t>
            </w:r>
          </w:p>
        </w:tc>
        <w:tc>
          <w:tcPr>
            <w:tcW w:w="2457" w:type="dxa"/>
          </w:tcPr>
          <w:p w14:paraId="6C24F407" w14:textId="55068228" w:rsidR="00A73604" w:rsidRDefault="00A73604" w:rsidP="00A73604">
            <w:pPr>
              <w:rPr>
                <w:rFonts w:cstheme="minorHAnsi"/>
                <w:lang w:val="en-US"/>
              </w:rPr>
            </w:pPr>
            <w:r>
              <w:rPr>
                <w:rFonts w:cstheme="minorHAnsi"/>
                <w:lang w:val="en-US"/>
              </w:rPr>
              <w:t>RESERVE (VESTED VPC) GAZETTED</w:t>
            </w:r>
          </w:p>
        </w:tc>
        <w:tc>
          <w:tcPr>
            <w:tcW w:w="2157" w:type="dxa"/>
          </w:tcPr>
          <w:p w14:paraId="60B2AEA5" w14:textId="5F0F9C11" w:rsidR="00A73604" w:rsidRDefault="00A73604" w:rsidP="00A73604">
            <w:pPr>
              <w:jc w:val="center"/>
              <w:rPr>
                <w:rFonts w:cstheme="minorHAnsi"/>
                <w:lang w:val="en-US"/>
              </w:rPr>
            </w:pPr>
            <w:r>
              <w:rPr>
                <w:rFonts w:cstheme="minorHAnsi"/>
                <w:lang w:val="en-US"/>
              </w:rPr>
              <w:t>RS</w:t>
            </w:r>
          </w:p>
        </w:tc>
        <w:tc>
          <w:tcPr>
            <w:tcW w:w="1057" w:type="dxa"/>
          </w:tcPr>
          <w:p w14:paraId="41E2E4C1" w14:textId="57BF81D4" w:rsidR="00A73604" w:rsidRDefault="00A73604" w:rsidP="00A73604">
            <w:pPr>
              <w:rPr>
                <w:rFonts w:cstheme="minorHAnsi"/>
                <w:lang w:val="en-US"/>
              </w:rPr>
            </w:pPr>
            <w:r>
              <w:rPr>
                <w:rFonts w:cstheme="minorHAnsi"/>
                <w:lang w:val="en-US"/>
              </w:rPr>
              <w:t>V8\8A</w:t>
            </w:r>
          </w:p>
        </w:tc>
        <w:tc>
          <w:tcPr>
            <w:tcW w:w="3157" w:type="dxa"/>
          </w:tcPr>
          <w:p w14:paraId="386EA0C6" w14:textId="33DB6189" w:rsidR="00A73604" w:rsidRDefault="00A73604" w:rsidP="00A73604">
            <w:pPr>
              <w:jc w:val="center"/>
              <w:rPr>
                <w:rFonts w:cstheme="minorHAnsi"/>
                <w:lang w:val="en-US"/>
              </w:rPr>
            </w:pPr>
            <w:r>
              <w:rPr>
                <w:rFonts w:cstheme="minorHAnsi"/>
                <w:lang w:val="en-US"/>
              </w:rPr>
              <w:t>CLA</w:t>
            </w:r>
          </w:p>
        </w:tc>
        <w:tc>
          <w:tcPr>
            <w:tcW w:w="3205" w:type="dxa"/>
          </w:tcPr>
          <w:p w14:paraId="071A8B8C" w14:textId="2B2A077E" w:rsidR="00A73604" w:rsidRDefault="00A73604" w:rsidP="00A73604">
            <w:pPr>
              <w:rPr>
                <w:rFonts w:cstheme="minorHAnsi"/>
                <w:lang w:val="en-US"/>
              </w:rPr>
            </w:pPr>
            <w:r>
              <w:rPr>
                <w:rFonts w:cstheme="minorHAnsi"/>
                <w:lang w:val="en-US"/>
              </w:rPr>
              <w:t>CROWN LAND MANAGEMENT</w:t>
            </w:r>
          </w:p>
        </w:tc>
      </w:tr>
      <w:tr w:rsidR="00A73604" w14:paraId="0F261015" w14:textId="77777777" w:rsidTr="008D37C2">
        <w:tc>
          <w:tcPr>
            <w:tcW w:w="1587" w:type="dxa"/>
          </w:tcPr>
          <w:p w14:paraId="58D95FD1" w14:textId="1D57CD4A" w:rsidR="00A73604" w:rsidRDefault="00A73604" w:rsidP="00A73604">
            <w:pPr>
              <w:jc w:val="center"/>
              <w:rPr>
                <w:rFonts w:cstheme="minorHAnsi"/>
                <w:lang w:val="en-US"/>
              </w:rPr>
            </w:pPr>
            <w:r>
              <w:rPr>
                <w:rFonts w:cstheme="minorHAnsi"/>
                <w:lang w:val="en-US"/>
              </w:rPr>
              <w:t>796</w:t>
            </w:r>
          </w:p>
        </w:tc>
        <w:tc>
          <w:tcPr>
            <w:tcW w:w="2457" w:type="dxa"/>
          </w:tcPr>
          <w:p w14:paraId="263DB97B" w14:textId="4E46768A" w:rsidR="00A73604" w:rsidRDefault="00A73604" w:rsidP="00A73604">
            <w:pPr>
              <w:rPr>
                <w:rFonts w:cstheme="minorHAnsi"/>
                <w:lang w:val="en-US"/>
              </w:rPr>
            </w:pPr>
            <w:r>
              <w:rPr>
                <w:rFonts w:cstheme="minorHAnsi"/>
                <w:lang w:val="en-US"/>
              </w:rPr>
              <w:t>RESERVE (IMPLIED MGT) CHURCHES</w:t>
            </w:r>
          </w:p>
        </w:tc>
        <w:tc>
          <w:tcPr>
            <w:tcW w:w="2157" w:type="dxa"/>
          </w:tcPr>
          <w:p w14:paraId="29017462" w14:textId="460D37F8" w:rsidR="00A73604" w:rsidRDefault="00A73604" w:rsidP="00A73604">
            <w:pPr>
              <w:jc w:val="center"/>
              <w:rPr>
                <w:rFonts w:cstheme="minorHAnsi"/>
                <w:lang w:val="en-US"/>
              </w:rPr>
            </w:pPr>
            <w:r>
              <w:rPr>
                <w:rFonts w:cstheme="minorHAnsi"/>
                <w:lang w:val="en-US"/>
              </w:rPr>
              <w:t>RS</w:t>
            </w:r>
          </w:p>
        </w:tc>
        <w:tc>
          <w:tcPr>
            <w:tcW w:w="1057" w:type="dxa"/>
          </w:tcPr>
          <w:p w14:paraId="37DA9F21" w14:textId="576CDA01" w:rsidR="00A73604" w:rsidRDefault="00A73604" w:rsidP="00A73604">
            <w:pPr>
              <w:rPr>
                <w:rFonts w:cstheme="minorHAnsi"/>
                <w:lang w:val="en-US"/>
              </w:rPr>
            </w:pPr>
            <w:r>
              <w:rPr>
                <w:rFonts w:cstheme="minorHAnsi"/>
                <w:lang w:val="en-US"/>
              </w:rPr>
              <w:t>CLR4</w:t>
            </w:r>
          </w:p>
        </w:tc>
        <w:tc>
          <w:tcPr>
            <w:tcW w:w="3157" w:type="dxa"/>
          </w:tcPr>
          <w:p w14:paraId="5917926C" w14:textId="2B338E33" w:rsidR="00A73604" w:rsidRDefault="00A73604" w:rsidP="00A73604">
            <w:pPr>
              <w:jc w:val="center"/>
              <w:rPr>
                <w:rFonts w:cstheme="minorHAnsi"/>
                <w:lang w:val="en-US"/>
              </w:rPr>
            </w:pPr>
            <w:r>
              <w:rPr>
                <w:rFonts w:cstheme="minorHAnsi"/>
                <w:lang w:val="en-US"/>
              </w:rPr>
              <w:t>CLA</w:t>
            </w:r>
          </w:p>
        </w:tc>
        <w:tc>
          <w:tcPr>
            <w:tcW w:w="3205" w:type="dxa"/>
          </w:tcPr>
          <w:p w14:paraId="7859267A" w14:textId="066E4199" w:rsidR="00A73604" w:rsidRDefault="00A73604" w:rsidP="00A73604">
            <w:pPr>
              <w:rPr>
                <w:rFonts w:cstheme="minorHAnsi"/>
                <w:lang w:val="en-US"/>
              </w:rPr>
            </w:pPr>
            <w:r>
              <w:rPr>
                <w:rFonts w:cstheme="minorHAnsi"/>
                <w:lang w:val="en-US"/>
              </w:rPr>
              <w:t>CROWN LAND MANAGEMENT</w:t>
            </w:r>
          </w:p>
        </w:tc>
      </w:tr>
      <w:tr w:rsidR="00A73604" w14:paraId="55D4092A" w14:textId="77777777" w:rsidTr="008D37C2">
        <w:tc>
          <w:tcPr>
            <w:tcW w:w="1587" w:type="dxa"/>
          </w:tcPr>
          <w:p w14:paraId="4243AF8C" w14:textId="74E5151F" w:rsidR="00A73604" w:rsidRDefault="00A73604" w:rsidP="00A73604">
            <w:pPr>
              <w:jc w:val="center"/>
              <w:rPr>
                <w:rFonts w:cstheme="minorHAnsi"/>
                <w:lang w:val="en-US"/>
              </w:rPr>
            </w:pPr>
            <w:r>
              <w:rPr>
                <w:rFonts w:cstheme="minorHAnsi"/>
                <w:lang w:val="en-US"/>
              </w:rPr>
              <w:t>797</w:t>
            </w:r>
          </w:p>
        </w:tc>
        <w:tc>
          <w:tcPr>
            <w:tcW w:w="2457" w:type="dxa"/>
          </w:tcPr>
          <w:p w14:paraId="39B2775C" w14:textId="63134798" w:rsidR="00A73604" w:rsidRDefault="00A73604" w:rsidP="00A73604">
            <w:pPr>
              <w:rPr>
                <w:rFonts w:cstheme="minorHAnsi"/>
                <w:lang w:val="en-US"/>
              </w:rPr>
            </w:pPr>
            <w:r>
              <w:rPr>
                <w:rFonts w:cstheme="minorHAnsi"/>
                <w:lang w:val="en-US"/>
              </w:rPr>
              <w:t>RESERVE (TRUSTEES) CHURCHES</w:t>
            </w:r>
          </w:p>
        </w:tc>
        <w:tc>
          <w:tcPr>
            <w:tcW w:w="2157" w:type="dxa"/>
          </w:tcPr>
          <w:p w14:paraId="0E99D4AC" w14:textId="4456B4DD" w:rsidR="00A73604" w:rsidRDefault="00A73604" w:rsidP="00A73604">
            <w:pPr>
              <w:jc w:val="center"/>
              <w:rPr>
                <w:rFonts w:cstheme="minorHAnsi"/>
                <w:lang w:val="en-US"/>
              </w:rPr>
            </w:pPr>
            <w:r>
              <w:rPr>
                <w:rFonts w:cstheme="minorHAnsi"/>
                <w:lang w:val="en-US"/>
              </w:rPr>
              <w:t>RS</w:t>
            </w:r>
          </w:p>
        </w:tc>
        <w:tc>
          <w:tcPr>
            <w:tcW w:w="1057" w:type="dxa"/>
          </w:tcPr>
          <w:p w14:paraId="3E809291" w14:textId="385AFEDC" w:rsidR="00A73604" w:rsidRDefault="00A73604" w:rsidP="00A73604">
            <w:pPr>
              <w:rPr>
                <w:rFonts w:cstheme="minorHAnsi"/>
                <w:lang w:val="en-US"/>
              </w:rPr>
            </w:pPr>
            <w:r>
              <w:rPr>
                <w:rFonts w:cstheme="minorHAnsi"/>
                <w:lang w:val="en-US"/>
              </w:rPr>
              <w:t>CLR4</w:t>
            </w:r>
          </w:p>
        </w:tc>
        <w:tc>
          <w:tcPr>
            <w:tcW w:w="3157" w:type="dxa"/>
          </w:tcPr>
          <w:p w14:paraId="65839479" w14:textId="58231844" w:rsidR="00A73604" w:rsidRDefault="00A73604" w:rsidP="00A73604">
            <w:pPr>
              <w:jc w:val="center"/>
              <w:rPr>
                <w:rFonts w:cstheme="minorHAnsi"/>
                <w:lang w:val="en-US"/>
              </w:rPr>
            </w:pPr>
            <w:r>
              <w:rPr>
                <w:rFonts w:cstheme="minorHAnsi"/>
                <w:lang w:val="en-US"/>
              </w:rPr>
              <w:t>CLA</w:t>
            </w:r>
          </w:p>
        </w:tc>
        <w:tc>
          <w:tcPr>
            <w:tcW w:w="3205" w:type="dxa"/>
          </w:tcPr>
          <w:p w14:paraId="03E3D0F5" w14:textId="4ED72F5F" w:rsidR="00A73604" w:rsidRDefault="00A73604" w:rsidP="00A73604">
            <w:pPr>
              <w:rPr>
                <w:rFonts w:cstheme="minorHAnsi"/>
                <w:lang w:val="en-US"/>
              </w:rPr>
            </w:pPr>
            <w:r>
              <w:rPr>
                <w:rFonts w:cstheme="minorHAnsi"/>
                <w:lang w:val="en-US"/>
              </w:rPr>
              <w:t>CROWN LAND MANAGEMENT</w:t>
            </w:r>
          </w:p>
        </w:tc>
      </w:tr>
      <w:tr w:rsidR="00A73604" w14:paraId="3720136D" w14:textId="77777777" w:rsidTr="008D37C2">
        <w:tc>
          <w:tcPr>
            <w:tcW w:w="1587" w:type="dxa"/>
          </w:tcPr>
          <w:p w14:paraId="42707902" w14:textId="3F5B0120" w:rsidR="00A73604" w:rsidRDefault="00F547A5" w:rsidP="00A73604">
            <w:pPr>
              <w:jc w:val="center"/>
              <w:rPr>
                <w:rFonts w:cstheme="minorHAnsi"/>
                <w:lang w:val="en-US"/>
              </w:rPr>
            </w:pPr>
            <w:r>
              <w:rPr>
                <w:rFonts w:cstheme="minorHAnsi"/>
                <w:lang w:val="en-US"/>
              </w:rPr>
              <w:t>798</w:t>
            </w:r>
          </w:p>
        </w:tc>
        <w:tc>
          <w:tcPr>
            <w:tcW w:w="2457" w:type="dxa"/>
          </w:tcPr>
          <w:p w14:paraId="6FDF1904" w14:textId="45B422C4" w:rsidR="00A73604" w:rsidRDefault="00F547A5" w:rsidP="00A73604">
            <w:pPr>
              <w:rPr>
                <w:rFonts w:cstheme="minorHAnsi"/>
                <w:lang w:val="en-US"/>
              </w:rPr>
            </w:pPr>
            <w:r>
              <w:rPr>
                <w:rFonts w:cstheme="minorHAnsi"/>
                <w:lang w:val="en-US"/>
              </w:rPr>
              <w:t>RESERVE (IMPLIED MGT) MISCELLANEOUS</w:t>
            </w:r>
          </w:p>
        </w:tc>
        <w:tc>
          <w:tcPr>
            <w:tcW w:w="2157" w:type="dxa"/>
          </w:tcPr>
          <w:p w14:paraId="5CCF9FBE" w14:textId="54441494" w:rsidR="00A73604" w:rsidRDefault="00F547A5" w:rsidP="00A73604">
            <w:pPr>
              <w:jc w:val="center"/>
              <w:rPr>
                <w:rFonts w:cstheme="minorHAnsi"/>
                <w:lang w:val="en-US"/>
              </w:rPr>
            </w:pPr>
            <w:r>
              <w:rPr>
                <w:rFonts w:cstheme="minorHAnsi"/>
                <w:lang w:val="en-US"/>
              </w:rPr>
              <w:t>RS</w:t>
            </w:r>
          </w:p>
        </w:tc>
        <w:tc>
          <w:tcPr>
            <w:tcW w:w="1057" w:type="dxa"/>
          </w:tcPr>
          <w:p w14:paraId="24302E71" w14:textId="79308CE3" w:rsidR="00A73604" w:rsidRDefault="00F547A5" w:rsidP="00A73604">
            <w:pPr>
              <w:rPr>
                <w:rFonts w:cstheme="minorHAnsi"/>
                <w:lang w:val="en-US"/>
              </w:rPr>
            </w:pPr>
            <w:r>
              <w:rPr>
                <w:rFonts w:cstheme="minorHAnsi"/>
                <w:lang w:val="en-US"/>
              </w:rPr>
              <w:t>CLR4</w:t>
            </w:r>
          </w:p>
        </w:tc>
        <w:tc>
          <w:tcPr>
            <w:tcW w:w="3157" w:type="dxa"/>
          </w:tcPr>
          <w:p w14:paraId="67726689" w14:textId="2D026A72" w:rsidR="00A73604" w:rsidRDefault="00F547A5" w:rsidP="00A73604">
            <w:pPr>
              <w:jc w:val="center"/>
              <w:rPr>
                <w:rFonts w:cstheme="minorHAnsi"/>
                <w:lang w:val="en-US"/>
              </w:rPr>
            </w:pPr>
            <w:r>
              <w:rPr>
                <w:rFonts w:cstheme="minorHAnsi"/>
                <w:lang w:val="en-US"/>
              </w:rPr>
              <w:t>CLA</w:t>
            </w:r>
          </w:p>
        </w:tc>
        <w:tc>
          <w:tcPr>
            <w:tcW w:w="3205" w:type="dxa"/>
          </w:tcPr>
          <w:p w14:paraId="2AD48C88" w14:textId="364D7956" w:rsidR="00A73604" w:rsidRDefault="00F547A5" w:rsidP="00A73604">
            <w:pPr>
              <w:rPr>
                <w:rFonts w:cstheme="minorHAnsi"/>
                <w:lang w:val="en-US"/>
              </w:rPr>
            </w:pPr>
            <w:r>
              <w:rPr>
                <w:rFonts w:cstheme="minorHAnsi"/>
                <w:lang w:val="en-US"/>
              </w:rPr>
              <w:t>CROWN LAND MANAGEMENT</w:t>
            </w:r>
          </w:p>
        </w:tc>
      </w:tr>
      <w:tr w:rsidR="00F547A5" w14:paraId="091F1380" w14:textId="77777777" w:rsidTr="008D37C2">
        <w:tc>
          <w:tcPr>
            <w:tcW w:w="1587" w:type="dxa"/>
          </w:tcPr>
          <w:p w14:paraId="64960427" w14:textId="4C9A3C99" w:rsidR="00F547A5" w:rsidRDefault="00F547A5" w:rsidP="00F547A5">
            <w:pPr>
              <w:jc w:val="center"/>
              <w:rPr>
                <w:rFonts w:cstheme="minorHAnsi"/>
                <w:lang w:val="en-US"/>
              </w:rPr>
            </w:pPr>
            <w:r>
              <w:rPr>
                <w:rFonts w:cstheme="minorHAnsi"/>
                <w:lang w:val="en-US"/>
              </w:rPr>
              <w:t>800</w:t>
            </w:r>
          </w:p>
        </w:tc>
        <w:tc>
          <w:tcPr>
            <w:tcW w:w="2457" w:type="dxa"/>
          </w:tcPr>
          <w:p w14:paraId="6A2A37EA" w14:textId="061CF74F" w:rsidR="00F547A5" w:rsidRDefault="00F547A5" w:rsidP="00F547A5">
            <w:pPr>
              <w:rPr>
                <w:rFonts w:cstheme="minorHAnsi"/>
                <w:lang w:val="en-US"/>
              </w:rPr>
            </w:pPr>
            <w:r>
              <w:rPr>
                <w:rFonts w:cstheme="minorHAnsi"/>
                <w:lang w:val="en-US"/>
              </w:rPr>
              <w:t>RESERVE (DIRECT MGT) GAZETTED</w:t>
            </w:r>
          </w:p>
        </w:tc>
        <w:tc>
          <w:tcPr>
            <w:tcW w:w="2157" w:type="dxa"/>
          </w:tcPr>
          <w:p w14:paraId="70AFED7D" w14:textId="1102ABB8" w:rsidR="00F547A5" w:rsidRDefault="00F547A5" w:rsidP="00F547A5">
            <w:pPr>
              <w:jc w:val="center"/>
              <w:rPr>
                <w:rFonts w:cstheme="minorHAnsi"/>
                <w:lang w:val="en-US"/>
              </w:rPr>
            </w:pPr>
            <w:r>
              <w:rPr>
                <w:rFonts w:cstheme="minorHAnsi"/>
                <w:lang w:val="en-US"/>
              </w:rPr>
              <w:t>RS</w:t>
            </w:r>
          </w:p>
        </w:tc>
        <w:tc>
          <w:tcPr>
            <w:tcW w:w="1057" w:type="dxa"/>
          </w:tcPr>
          <w:p w14:paraId="2836BA50" w14:textId="6BD45D41" w:rsidR="00F547A5" w:rsidRDefault="00F547A5" w:rsidP="00F547A5">
            <w:pPr>
              <w:rPr>
                <w:rFonts w:cstheme="minorHAnsi"/>
                <w:lang w:val="en-US"/>
              </w:rPr>
            </w:pPr>
            <w:r>
              <w:rPr>
                <w:rFonts w:cstheme="minorHAnsi"/>
                <w:lang w:val="en-US"/>
              </w:rPr>
              <w:t>CLR4</w:t>
            </w:r>
          </w:p>
        </w:tc>
        <w:tc>
          <w:tcPr>
            <w:tcW w:w="3157" w:type="dxa"/>
          </w:tcPr>
          <w:p w14:paraId="56966A19" w14:textId="6945620C" w:rsidR="00F547A5" w:rsidRDefault="00F547A5" w:rsidP="00F547A5">
            <w:pPr>
              <w:jc w:val="center"/>
              <w:rPr>
                <w:rFonts w:cstheme="minorHAnsi"/>
                <w:lang w:val="en-US"/>
              </w:rPr>
            </w:pPr>
            <w:r>
              <w:rPr>
                <w:rFonts w:cstheme="minorHAnsi"/>
                <w:lang w:val="en-US"/>
              </w:rPr>
              <w:t>CLA</w:t>
            </w:r>
          </w:p>
        </w:tc>
        <w:tc>
          <w:tcPr>
            <w:tcW w:w="3205" w:type="dxa"/>
          </w:tcPr>
          <w:p w14:paraId="63713585" w14:textId="25CF64C4" w:rsidR="00F547A5" w:rsidRDefault="00F547A5" w:rsidP="00F547A5">
            <w:pPr>
              <w:rPr>
                <w:rFonts w:cstheme="minorHAnsi"/>
                <w:lang w:val="en-US"/>
              </w:rPr>
            </w:pPr>
            <w:r>
              <w:rPr>
                <w:rFonts w:cstheme="minorHAnsi"/>
                <w:lang w:val="en-US"/>
              </w:rPr>
              <w:t>CROWN LAND MANAGEMENT</w:t>
            </w:r>
          </w:p>
        </w:tc>
      </w:tr>
      <w:tr w:rsidR="00F547A5" w14:paraId="14A18760" w14:textId="77777777" w:rsidTr="008D37C2">
        <w:tc>
          <w:tcPr>
            <w:tcW w:w="1587" w:type="dxa"/>
          </w:tcPr>
          <w:p w14:paraId="083BC35C" w14:textId="78B4F619" w:rsidR="00F547A5" w:rsidRDefault="00F547A5" w:rsidP="00F547A5">
            <w:pPr>
              <w:jc w:val="center"/>
              <w:rPr>
                <w:rFonts w:cstheme="minorHAnsi"/>
                <w:lang w:val="en-US"/>
              </w:rPr>
            </w:pPr>
            <w:r>
              <w:rPr>
                <w:rFonts w:cstheme="minorHAnsi"/>
                <w:lang w:val="en-US"/>
              </w:rPr>
              <w:t>801</w:t>
            </w:r>
          </w:p>
        </w:tc>
        <w:tc>
          <w:tcPr>
            <w:tcW w:w="2457" w:type="dxa"/>
          </w:tcPr>
          <w:p w14:paraId="77C25A30" w14:textId="4215CA5D" w:rsidR="00F547A5" w:rsidRDefault="00F547A5" w:rsidP="00F547A5">
            <w:pPr>
              <w:rPr>
                <w:rFonts w:cstheme="minorHAnsi"/>
                <w:lang w:val="en-US"/>
              </w:rPr>
            </w:pPr>
            <w:r>
              <w:rPr>
                <w:rFonts w:cstheme="minorHAnsi"/>
                <w:lang w:val="en-US"/>
              </w:rPr>
              <w:t>RESERVE (DIRECT MGT) GAZETTED</w:t>
            </w:r>
          </w:p>
        </w:tc>
        <w:tc>
          <w:tcPr>
            <w:tcW w:w="2157" w:type="dxa"/>
          </w:tcPr>
          <w:p w14:paraId="760AE55C" w14:textId="5C953F87" w:rsidR="00F547A5" w:rsidRDefault="00F547A5" w:rsidP="00F547A5">
            <w:pPr>
              <w:jc w:val="center"/>
              <w:rPr>
                <w:rFonts w:cstheme="minorHAnsi"/>
                <w:lang w:val="en-US"/>
              </w:rPr>
            </w:pPr>
            <w:r>
              <w:rPr>
                <w:rFonts w:cstheme="minorHAnsi"/>
                <w:lang w:val="en-US"/>
              </w:rPr>
              <w:t>RS</w:t>
            </w:r>
          </w:p>
        </w:tc>
        <w:tc>
          <w:tcPr>
            <w:tcW w:w="1057" w:type="dxa"/>
          </w:tcPr>
          <w:p w14:paraId="1B0DF96E" w14:textId="12CF2B2E" w:rsidR="00F547A5" w:rsidRDefault="00F547A5" w:rsidP="00F547A5">
            <w:pPr>
              <w:rPr>
                <w:rFonts w:cstheme="minorHAnsi"/>
                <w:lang w:val="en-US"/>
              </w:rPr>
            </w:pPr>
            <w:r>
              <w:rPr>
                <w:rFonts w:cstheme="minorHAnsi"/>
                <w:lang w:val="en-US"/>
              </w:rPr>
              <w:t>F50</w:t>
            </w:r>
          </w:p>
        </w:tc>
        <w:tc>
          <w:tcPr>
            <w:tcW w:w="3157" w:type="dxa"/>
          </w:tcPr>
          <w:p w14:paraId="02269FF2" w14:textId="70EDC140" w:rsidR="00F547A5" w:rsidRDefault="00F547A5" w:rsidP="00F547A5">
            <w:pPr>
              <w:jc w:val="center"/>
              <w:rPr>
                <w:rFonts w:cstheme="minorHAnsi"/>
                <w:lang w:val="en-US"/>
              </w:rPr>
            </w:pPr>
            <w:r>
              <w:rPr>
                <w:rFonts w:cstheme="minorHAnsi"/>
                <w:lang w:val="en-US"/>
              </w:rPr>
              <w:t>FOR</w:t>
            </w:r>
          </w:p>
        </w:tc>
        <w:tc>
          <w:tcPr>
            <w:tcW w:w="3205" w:type="dxa"/>
          </w:tcPr>
          <w:p w14:paraId="1ED2B61F" w14:textId="695A0CB4" w:rsidR="00F547A5" w:rsidRDefault="00F547A5" w:rsidP="00F547A5">
            <w:pPr>
              <w:rPr>
                <w:rFonts w:cstheme="minorHAnsi"/>
                <w:lang w:val="en-US"/>
              </w:rPr>
            </w:pPr>
            <w:r>
              <w:rPr>
                <w:rFonts w:cstheme="minorHAnsi"/>
                <w:lang w:val="en-US"/>
              </w:rPr>
              <w:t>FORESTS</w:t>
            </w:r>
          </w:p>
        </w:tc>
      </w:tr>
      <w:tr w:rsidR="00F547A5" w14:paraId="33CDA268" w14:textId="77777777" w:rsidTr="008D37C2">
        <w:tc>
          <w:tcPr>
            <w:tcW w:w="1587" w:type="dxa"/>
          </w:tcPr>
          <w:p w14:paraId="13D33CA1" w14:textId="44DB8654" w:rsidR="00F547A5" w:rsidRDefault="00F547A5" w:rsidP="00F547A5">
            <w:pPr>
              <w:jc w:val="center"/>
              <w:rPr>
                <w:rFonts w:cstheme="minorHAnsi"/>
                <w:lang w:val="en-US"/>
              </w:rPr>
            </w:pPr>
            <w:r>
              <w:rPr>
                <w:rFonts w:cstheme="minorHAnsi"/>
                <w:lang w:val="en-US"/>
              </w:rPr>
              <w:t>802</w:t>
            </w:r>
          </w:p>
        </w:tc>
        <w:tc>
          <w:tcPr>
            <w:tcW w:w="2457" w:type="dxa"/>
          </w:tcPr>
          <w:p w14:paraId="29C99C4B" w14:textId="6404AFC7" w:rsidR="00F547A5" w:rsidRDefault="00F547A5" w:rsidP="00F547A5">
            <w:pPr>
              <w:rPr>
                <w:rFonts w:cstheme="minorHAnsi"/>
                <w:lang w:val="en-US"/>
              </w:rPr>
            </w:pPr>
            <w:r>
              <w:rPr>
                <w:rFonts w:cstheme="minorHAnsi"/>
                <w:lang w:val="en-US"/>
              </w:rPr>
              <w:t>RESERVE (DIRECT MGT) LEGISLATION</w:t>
            </w:r>
          </w:p>
        </w:tc>
        <w:tc>
          <w:tcPr>
            <w:tcW w:w="2157" w:type="dxa"/>
          </w:tcPr>
          <w:p w14:paraId="367DBEBD" w14:textId="42469A7B" w:rsidR="00F547A5" w:rsidRDefault="00F547A5" w:rsidP="00F547A5">
            <w:pPr>
              <w:jc w:val="center"/>
              <w:rPr>
                <w:rFonts w:cstheme="minorHAnsi"/>
                <w:lang w:val="en-US"/>
              </w:rPr>
            </w:pPr>
            <w:r>
              <w:rPr>
                <w:rFonts w:cstheme="minorHAnsi"/>
                <w:lang w:val="en-US"/>
              </w:rPr>
              <w:t>RS</w:t>
            </w:r>
          </w:p>
        </w:tc>
        <w:tc>
          <w:tcPr>
            <w:tcW w:w="1057" w:type="dxa"/>
          </w:tcPr>
          <w:p w14:paraId="110B3C2B" w14:textId="391E1FE4" w:rsidR="00F547A5" w:rsidRDefault="00F547A5" w:rsidP="00F547A5">
            <w:pPr>
              <w:rPr>
                <w:rFonts w:cstheme="minorHAnsi"/>
                <w:lang w:val="en-US"/>
              </w:rPr>
            </w:pPr>
            <w:r>
              <w:rPr>
                <w:rFonts w:cstheme="minorHAnsi"/>
                <w:lang w:val="en-US"/>
              </w:rPr>
              <w:t>SPECIFIC</w:t>
            </w:r>
          </w:p>
        </w:tc>
        <w:tc>
          <w:tcPr>
            <w:tcW w:w="3157" w:type="dxa"/>
          </w:tcPr>
          <w:p w14:paraId="770FF97C" w14:textId="34C5A621" w:rsidR="00F547A5" w:rsidRDefault="00F547A5" w:rsidP="00F547A5">
            <w:pPr>
              <w:jc w:val="center"/>
              <w:rPr>
                <w:rFonts w:cstheme="minorHAnsi"/>
                <w:lang w:val="en-US"/>
              </w:rPr>
            </w:pPr>
            <w:r>
              <w:rPr>
                <w:rFonts w:cstheme="minorHAnsi"/>
                <w:lang w:val="en-US"/>
              </w:rPr>
              <w:t>CLA</w:t>
            </w:r>
          </w:p>
        </w:tc>
        <w:tc>
          <w:tcPr>
            <w:tcW w:w="3205" w:type="dxa"/>
          </w:tcPr>
          <w:p w14:paraId="3AE30F45" w14:textId="6D1860AA" w:rsidR="00F547A5" w:rsidRDefault="00F547A5" w:rsidP="00F547A5">
            <w:pPr>
              <w:rPr>
                <w:rFonts w:cstheme="minorHAnsi"/>
                <w:lang w:val="en-US"/>
              </w:rPr>
            </w:pPr>
            <w:r>
              <w:rPr>
                <w:rFonts w:cstheme="minorHAnsi"/>
                <w:lang w:val="en-US"/>
              </w:rPr>
              <w:t>CROWN LAND MANAGEMENT</w:t>
            </w:r>
          </w:p>
        </w:tc>
      </w:tr>
      <w:tr w:rsidR="00F547A5" w14:paraId="54CA8C7E" w14:textId="77777777" w:rsidTr="008D37C2">
        <w:tc>
          <w:tcPr>
            <w:tcW w:w="1587" w:type="dxa"/>
          </w:tcPr>
          <w:p w14:paraId="72DC4F89" w14:textId="0029AAFA" w:rsidR="00F547A5" w:rsidRDefault="00F547A5" w:rsidP="00F547A5">
            <w:pPr>
              <w:jc w:val="center"/>
              <w:rPr>
                <w:rFonts w:cstheme="minorHAnsi"/>
                <w:lang w:val="en-US"/>
              </w:rPr>
            </w:pPr>
            <w:r>
              <w:rPr>
                <w:rFonts w:cstheme="minorHAnsi"/>
                <w:lang w:val="en-US"/>
              </w:rPr>
              <w:t>803</w:t>
            </w:r>
          </w:p>
        </w:tc>
        <w:tc>
          <w:tcPr>
            <w:tcW w:w="2457" w:type="dxa"/>
          </w:tcPr>
          <w:p w14:paraId="08E44038" w14:textId="0B3AB066" w:rsidR="00F547A5" w:rsidRDefault="00F547A5" w:rsidP="00F547A5">
            <w:pPr>
              <w:rPr>
                <w:rFonts w:cstheme="minorHAnsi"/>
                <w:lang w:val="en-US"/>
              </w:rPr>
            </w:pPr>
            <w:r>
              <w:rPr>
                <w:rFonts w:cstheme="minorHAnsi"/>
                <w:lang w:val="en-US"/>
              </w:rPr>
              <w:t>RESERVE (DIR MGT) BUSHLAND</w:t>
            </w:r>
          </w:p>
        </w:tc>
        <w:tc>
          <w:tcPr>
            <w:tcW w:w="2157" w:type="dxa"/>
          </w:tcPr>
          <w:p w14:paraId="37806B27" w14:textId="262A1C91" w:rsidR="00F547A5" w:rsidRDefault="00F547A5" w:rsidP="00F547A5">
            <w:pPr>
              <w:jc w:val="center"/>
              <w:rPr>
                <w:rFonts w:cstheme="minorHAnsi"/>
                <w:lang w:val="en-US"/>
              </w:rPr>
            </w:pPr>
            <w:r>
              <w:rPr>
                <w:rFonts w:cstheme="minorHAnsi"/>
                <w:lang w:val="en-US"/>
              </w:rPr>
              <w:t>RS</w:t>
            </w:r>
          </w:p>
        </w:tc>
        <w:tc>
          <w:tcPr>
            <w:tcW w:w="1057" w:type="dxa"/>
          </w:tcPr>
          <w:p w14:paraId="549B8398" w14:textId="7DE00C03" w:rsidR="00F547A5" w:rsidRDefault="00F547A5" w:rsidP="00F547A5">
            <w:pPr>
              <w:rPr>
                <w:rFonts w:cstheme="minorHAnsi"/>
                <w:lang w:val="en-US"/>
              </w:rPr>
            </w:pPr>
            <w:r>
              <w:rPr>
                <w:rFonts w:cstheme="minorHAnsi"/>
                <w:lang w:val="en-US"/>
              </w:rPr>
              <w:t>CLR4</w:t>
            </w:r>
          </w:p>
        </w:tc>
        <w:tc>
          <w:tcPr>
            <w:tcW w:w="3157" w:type="dxa"/>
          </w:tcPr>
          <w:p w14:paraId="6D14428C" w14:textId="67F81ADD" w:rsidR="00F547A5" w:rsidRDefault="00F547A5" w:rsidP="00F547A5">
            <w:pPr>
              <w:jc w:val="center"/>
              <w:rPr>
                <w:rFonts w:cstheme="minorHAnsi"/>
                <w:lang w:val="en-US"/>
              </w:rPr>
            </w:pPr>
            <w:r>
              <w:rPr>
                <w:rFonts w:cstheme="minorHAnsi"/>
                <w:lang w:val="en-US"/>
              </w:rPr>
              <w:t>NPS</w:t>
            </w:r>
          </w:p>
        </w:tc>
        <w:tc>
          <w:tcPr>
            <w:tcW w:w="3205" w:type="dxa"/>
          </w:tcPr>
          <w:p w14:paraId="3D49D704" w14:textId="612647CB" w:rsidR="00F547A5" w:rsidRDefault="00F547A5" w:rsidP="00F547A5">
            <w:pPr>
              <w:rPr>
                <w:rFonts w:cstheme="minorHAnsi"/>
                <w:lang w:val="en-US"/>
              </w:rPr>
            </w:pPr>
            <w:r>
              <w:rPr>
                <w:rFonts w:cstheme="minorHAnsi"/>
                <w:lang w:val="en-US"/>
              </w:rPr>
              <w:t>PARKS</w:t>
            </w:r>
          </w:p>
        </w:tc>
      </w:tr>
      <w:tr w:rsidR="00F547A5" w14:paraId="1FFE8781" w14:textId="77777777" w:rsidTr="008D37C2">
        <w:tc>
          <w:tcPr>
            <w:tcW w:w="1587" w:type="dxa"/>
          </w:tcPr>
          <w:p w14:paraId="45DC04D1" w14:textId="38EBF4A7" w:rsidR="00F547A5" w:rsidRDefault="00F547A5" w:rsidP="00F547A5">
            <w:pPr>
              <w:jc w:val="center"/>
              <w:rPr>
                <w:rFonts w:cstheme="minorHAnsi"/>
                <w:lang w:val="en-US"/>
              </w:rPr>
            </w:pPr>
            <w:r>
              <w:rPr>
                <w:rFonts w:cstheme="minorHAnsi"/>
                <w:lang w:val="en-US"/>
              </w:rPr>
              <w:t>804</w:t>
            </w:r>
          </w:p>
        </w:tc>
        <w:tc>
          <w:tcPr>
            <w:tcW w:w="2457" w:type="dxa"/>
          </w:tcPr>
          <w:p w14:paraId="24B19C52" w14:textId="7B70D9D8" w:rsidR="00F547A5" w:rsidRDefault="00F547A5" w:rsidP="00F547A5">
            <w:pPr>
              <w:rPr>
                <w:rFonts w:cstheme="minorHAnsi"/>
                <w:lang w:val="en-US"/>
              </w:rPr>
            </w:pPr>
            <w:r>
              <w:rPr>
                <w:rFonts w:cstheme="minorHAnsi"/>
                <w:lang w:val="en-US"/>
              </w:rPr>
              <w:t>RESERVE (DIR MGT) CAVE</w:t>
            </w:r>
          </w:p>
        </w:tc>
        <w:tc>
          <w:tcPr>
            <w:tcW w:w="2157" w:type="dxa"/>
          </w:tcPr>
          <w:p w14:paraId="4CC6B9D3" w14:textId="73445D5D" w:rsidR="00F547A5" w:rsidRDefault="00F547A5" w:rsidP="00F547A5">
            <w:pPr>
              <w:jc w:val="center"/>
              <w:rPr>
                <w:rFonts w:cstheme="minorHAnsi"/>
                <w:lang w:val="en-US"/>
              </w:rPr>
            </w:pPr>
            <w:r>
              <w:rPr>
                <w:rFonts w:cstheme="minorHAnsi"/>
                <w:lang w:val="en-US"/>
              </w:rPr>
              <w:t>RS</w:t>
            </w:r>
          </w:p>
        </w:tc>
        <w:tc>
          <w:tcPr>
            <w:tcW w:w="1057" w:type="dxa"/>
          </w:tcPr>
          <w:p w14:paraId="7ED3AACA" w14:textId="68DAD257" w:rsidR="00F547A5" w:rsidRDefault="00F547A5" w:rsidP="00F547A5">
            <w:pPr>
              <w:rPr>
                <w:rFonts w:cstheme="minorHAnsi"/>
                <w:lang w:val="en-US"/>
              </w:rPr>
            </w:pPr>
            <w:r>
              <w:rPr>
                <w:rFonts w:cstheme="minorHAnsi"/>
                <w:lang w:val="en-US"/>
              </w:rPr>
              <w:t>CLR4</w:t>
            </w:r>
          </w:p>
        </w:tc>
        <w:tc>
          <w:tcPr>
            <w:tcW w:w="3157" w:type="dxa"/>
          </w:tcPr>
          <w:p w14:paraId="194C111B" w14:textId="5BA06F4A" w:rsidR="00F547A5" w:rsidRDefault="00F547A5" w:rsidP="00F547A5">
            <w:pPr>
              <w:jc w:val="center"/>
              <w:rPr>
                <w:rFonts w:cstheme="minorHAnsi"/>
                <w:lang w:val="en-US"/>
              </w:rPr>
            </w:pPr>
            <w:r>
              <w:rPr>
                <w:rFonts w:cstheme="minorHAnsi"/>
                <w:lang w:val="en-US"/>
              </w:rPr>
              <w:t>NPS</w:t>
            </w:r>
          </w:p>
        </w:tc>
        <w:tc>
          <w:tcPr>
            <w:tcW w:w="3205" w:type="dxa"/>
          </w:tcPr>
          <w:p w14:paraId="1638E6E4" w14:textId="3565B736" w:rsidR="00F547A5" w:rsidRDefault="00F547A5" w:rsidP="00F547A5">
            <w:pPr>
              <w:rPr>
                <w:rFonts w:cstheme="minorHAnsi"/>
                <w:lang w:val="en-US"/>
              </w:rPr>
            </w:pPr>
            <w:r>
              <w:rPr>
                <w:rFonts w:cstheme="minorHAnsi"/>
                <w:lang w:val="en-US"/>
              </w:rPr>
              <w:t>PARKS</w:t>
            </w:r>
          </w:p>
        </w:tc>
      </w:tr>
      <w:tr w:rsidR="00F547A5" w14:paraId="2E81FCA4" w14:textId="77777777" w:rsidTr="008D37C2">
        <w:tc>
          <w:tcPr>
            <w:tcW w:w="1587" w:type="dxa"/>
          </w:tcPr>
          <w:p w14:paraId="05F98338" w14:textId="3974B760" w:rsidR="00F547A5" w:rsidRDefault="00F547A5" w:rsidP="00F547A5">
            <w:pPr>
              <w:jc w:val="center"/>
              <w:rPr>
                <w:rFonts w:cstheme="minorHAnsi"/>
                <w:lang w:val="en-US"/>
              </w:rPr>
            </w:pPr>
            <w:r>
              <w:rPr>
                <w:rFonts w:cstheme="minorHAnsi"/>
                <w:lang w:val="en-US"/>
              </w:rPr>
              <w:t>806</w:t>
            </w:r>
          </w:p>
        </w:tc>
        <w:tc>
          <w:tcPr>
            <w:tcW w:w="2457" w:type="dxa"/>
          </w:tcPr>
          <w:p w14:paraId="502BB03E" w14:textId="65848BD7" w:rsidR="00F547A5" w:rsidRDefault="00F547A5" w:rsidP="00F547A5">
            <w:pPr>
              <w:rPr>
                <w:rFonts w:cstheme="minorHAnsi"/>
                <w:lang w:val="en-US"/>
              </w:rPr>
            </w:pPr>
            <w:r>
              <w:rPr>
                <w:rFonts w:cstheme="minorHAnsi"/>
                <w:lang w:val="en-US"/>
              </w:rPr>
              <w:t>RESERVE (DIR MGT) COASTAL PARK</w:t>
            </w:r>
          </w:p>
        </w:tc>
        <w:tc>
          <w:tcPr>
            <w:tcW w:w="2157" w:type="dxa"/>
          </w:tcPr>
          <w:p w14:paraId="37151D81" w14:textId="4D618F63" w:rsidR="00F547A5" w:rsidRDefault="00F547A5" w:rsidP="00F547A5">
            <w:pPr>
              <w:jc w:val="center"/>
              <w:rPr>
                <w:rFonts w:cstheme="minorHAnsi"/>
                <w:lang w:val="en-US"/>
              </w:rPr>
            </w:pPr>
            <w:r>
              <w:rPr>
                <w:rFonts w:cstheme="minorHAnsi"/>
                <w:lang w:val="en-US"/>
              </w:rPr>
              <w:t>RS</w:t>
            </w:r>
          </w:p>
        </w:tc>
        <w:tc>
          <w:tcPr>
            <w:tcW w:w="1057" w:type="dxa"/>
          </w:tcPr>
          <w:p w14:paraId="4019B5AE" w14:textId="2CDBF87C" w:rsidR="00F547A5" w:rsidRDefault="00F547A5" w:rsidP="00F547A5">
            <w:pPr>
              <w:rPr>
                <w:rFonts w:cstheme="minorHAnsi"/>
                <w:lang w:val="en-US"/>
              </w:rPr>
            </w:pPr>
            <w:r>
              <w:rPr>
                <w:rFonts w:cstheme="minorHAnsi"/>
                <w:lang w:val="en-US"/>
              </w:rPr>
              <w:t>NAT.PKS</w:t>
            </w:r>
          </w:p>
        </w:tc>
        <w:tc>
          <w:tcPr>
            <w:tcW w:w="3157" w:type="dxa"/>
          </w:tcPr>
          <w:p w14:paraId="355BA98E" w14:textId="600DD31D" w:rsidR="00F547A5" w:rsidRDefault="00F547A5" w:rsidP="00F547A5">
            <w:pPr>
              <w:jc w:val="center"/>
              <w:rPr>
                <w:rFonts w:cstheme="minorHAnsi"/>
                <w:lang w:val="en-US"/>
              </w:rPr>
            </w:pPr>
            <w:r>
              <w:rPr>
                <w:rFonts w:cstheme="minorHAnsi"/>
                <w:lang w:val="en-US"/>
              </w:rPr>
              <w:t>NPS</w:t>
            </w:r>
          </w:p>
        </w:tc>
        <w:tc>
          <w:tcPr>
            <w:tcW w:w="3205" w:type="dxa"/>
          </w:tcPr>
          <w:p w14:paraId="18848228" w14:textId="3A97CCD0" w:rsidR="00F547A5" w:rsidRDefault="00F547A5" w:rsidP="00F547A5">
            <w:pPr>
              <w:rPr>
                <w:rFonts w:cstheme="minorHAnsi"/>
                <w:lang w:val="en-US"/>
              </w:rPr>
            </w:pPr>
            <w:r>
              <w:rPr>
                <w:rFonts w:cstheme="minorHAnsi"/>
                <w:lang w:val="en-US"/>
              </w:rPr>
              <w:t>PARKS</w:t>
            </w:r>
          </w:p>
        </w:tc>
      </w:tr>
      <w:tr w:rsidR="00F547A5" w14:paraId="5F2D3D1F" w14:textId="77777777" w:rsidTr="008D37C2">
        <w:tc>
          <w:tcPr>
            <w:tcW w:w="1587" w:type="dxa"/>
          </w:tcPr>
          <w:p w14:paraId="50F961AA" w14:textId="07080931" w:rsidR="00F547A5" w:rsidRDefault="00F547A5" w:rsidP="00F547A5">
            <w:pPr>
              <w:jc w:val="center"/>
              <w:rPr>
                <w:rFonts w:cstheme="minorHAnsi"/>
                <w:lang w:val="en-US"/>
              </w:rPr>
            </w:pPr>
            <w:r>
              <w:rPr>
                <w:rFonts w:cstheme="minorHAnsi"/>
                <w:lang w:val="en-US"/>
              </w:rPr>
              <w:t>807</w:t>
            </w:r>
          </w:p>
        </w:tc>
        <w:tc>
          <w:tcPr>
            <w:tcW w:w="2457" w:type="dxa"/>
          </w:tcPr>
          <w:p w14:paraId="0A2492A0" w14:textId="74BFDB67" w:rsidR="00F547A5" w:rsidRDefault="00F547A5" w:rsidP="00F547A5">
            <w:pPr>
              <w:rPr>
                <w:rFonts w:cstheme="minorHAnsi"/>
                <w:lang w:val="en-US"/>
              </w:rPr>
            </w:pPr>
            <w:r>
              <w:rPr>
                <w:rFonts w:cstheme="minorHAnsi"/>
                <w:lang w:val="en-US"/>
              </w:rPr>
              <w:t>RESERVE (DIR MGT) COASTAL</w:t>
            </w:r>
          </w:p>
        </w:tc>
        <w:tc>
          <w:tcPr>
            <w:tcW w:w="2157" w:type="dxa"/>
          </w:tcPr>
          <w:p w14:paraId="3819ABC3" w14:textId="6175C93C" w:rsidR="00F547A5" w:rsidRDefault="00F547A5" w:rsidP="00F547A5">
            <w:pPr>
              <w:jc w:val="center"/>
              <w:rPr>
                <w:rFonts w:cstheme="minorHAnsi"/>
                <w:lang w:val="en-US"/>
              </w:rPr>
            </w:pPr>
            <w:r>
              <w:rPr>
                <w:rFonts w:cstheme="minorHAnsi"/>
                <w:lang w:val="en-US"/>
              </w:rPr>
              <w:t>RS</w:t>
            </w:r>
          </w:p>
        </w:tc>
        <w:tc>
          <w:tcPr>
            <w:tcW w:w="1057" w:type="dxa"/>
          </w:tcPr>
          <w:p w14:paraId="4BDF350D" w14:textId="7782F38E" w:rsidR="00F547A5" w:rsidRDefault="00F547A5" w:rsidP="00F547A5">
            <w:pPr>
              <w:rPr>
                <w:rFonts w:cstheme="minorHAnsi"/>
                <w:lang w:val="en-US"/>
              </w:rPr>
            </w:pPr>
            <w:r>
              <w:rPr>
                <w:rFonts w:cstheme="minorHAnsi"/>
                <w:lang w:val="en-US"/>
              </w:rPr>
              <w:t>CLR4</w:t>
            </w:r>
          </w:p>
        </w:tc>
        <w:tc>
          <w:tcPr>
            <w:tcW w:w="3157" w:type="dxa"/>
          </w:tcPr>
          <w:p w14:paraId="4D030C10" w14:textId="439C9FD2" w:rsidR="00F547A5" w:rsidRDefault="00F547A5" w:rsidP="00F547A5">
            <w:pPr>
              <w:jc w:val="center"/>
              <w:rPr>
                <w:rFonts w:cstheme="minorHAnsi"/>
                <w:lang w:val="en-US"/>
              </w:rPr>
            </w:pPr>
            <w:r>
              <w:rPr>
                <w:rFonts w:cstheme="minorHAnsi"/>
                <w:lang w:val="en-US"/>
              </w:rPr>
              <w:t>NPS</w:t>
            </w:r>
          </w:p>
        </w:tc>
        <w:tc>
          <w:tcPr>
            <w:tcW w:w="3205" w:type="dxa"/>
          </w:tcPr>
          <w:p w14:paraId="08F2A193" w14:textId="5095EA92" w:rsidR="00F547A5" w:rsidRDefault="00F547A5" w:rsidP="00F547A5">
            <w:pPr>
              <w:rPr>
                <w:rFonts w:cstheme="minorHAnsi"/>
                <w:lang w:val="en-US"/>
              </w:rPr>
            </w:pPr>
            <w:r>
              <w:rPr>
                <w:rFonts w:cstheme="minorHAnsi"/>
                <w:lang w:val="en-US"/>
              </w:rPr>
              <w:t>PARKS</w:t>
            </w:r>
          </w:p>
        </w:tc>
      </w:tr>
    </w:tbl>
    <w:p w14:paraId="797CA805" w14:textId="77777777" w:rsidR="00A73604" w:rsidRDefault="00A73604" w:rsidP="00A73604">
      <w:pPr>
        <w:rPr>
          <w:rFonts w:cstheme="minorHAnsi"/>
          <w:b/>
          <w:lang w:val="en-US"/>
        </w:rPr>
      </w:pPr>
    </w:p>
    <w:p w14:paraId="32EEB638" w14:textId="77777777" w:rsidR="00F547A5" w:rsidRDefault="00F547A5" w:rsidP="00F547A5">
      <w:pPr>
        <w:spacing w:before="60"/>
        <w:jc w:val="both"/>
        <w:rPr>
          <w:rFonts w:cstheme="minorHAnsi"/>
          <w:b/>
          <w:lang w:val="en-US"/>
        </w:rPr>
      </w:pPr>
      <w:r>
        <w:rPr>
          <w:rFonts w:cstheme="minorHAnsi"/>
          <w:b/>
          <w:lang w:val="en-US"/>
        </w:rPr>
        <w:lastRenderedPageBreak/>
        <w:t xml:space="preserve">REFERENCE </w:t>
      </w:r>
      <w:r w:rsidRPr="00FF2E95">
        <w:rPr>
          <w:rFonts w:cstheme="minorHAnsi"/>
          <w:b/>
          <w:lang w:val="en-US"/>
        </w:rPr>
        <w:t>TABLE:</w:t>
      </w:r>
      <w:r w:rsidRPr="00FF2E95">
        <w:rPr>
          <w:rFonts w:cstheme="minorHAnsi"/>
          <w:b/>
          <w:lang w:val="en-US"/>
        </w:rPr>
        <w:tab/>
      </w:r>
      <w:r>
        <w:rPr>
          <w:rFonts w:cstheme="minorHAnsi"/>
          <w:b/>
          <w:lang w:val="en-US"/>
        </w:rPr>
        <w:t>CL_TENURE_DESC (CONTINUED)</w:t>
      </w:r>
    </w:p>
    <w:p w14:paraId="19FBA915" w14:textId="77777777" w:rsidR="00F547A5" w:rsidRDefault="00F547A5" w:rsidP="00F547A5">
      <w:pPr>
        <w:rPr>
          <w:rFonts w:cstheme="minorHAnsi"/>
          <w:lang w:val="en-US"/>
        </w:rPr>
      </w:pPr>
    </w:p>
    <w:tbl>
      <w:tblPr>
        <w:tblStyle w:val="TableGrid"/>
        <w:tblW w:w="13620" w:type="dxa"/>
        <w:tblLook w:val="04A0" w:firstRow="1" w:lastRow="0" w:firstColumn="1" w:lastColumn="0" w:noHBand="0" w:noVBand="1"/>
      </w:tblPr>
      <w:tblGrid>
        <w:gridCol w:w="1587"/>
        <w:gridCol w:w="2447"/>
        <w:gridCol w:w="2157"/>
        <w:gridCol w:w="1057"/>
        <w:gridCol w:w="3157"/>
        <w:gridCol w:w="3215"/>
      </w:tblGrid>
      <w:tr w:rsidR="00F547A5" w14:paraId="541BFCAD" w14:textId="77777777" w:rsidTr="008312E8">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587" w:type="dxa"/>
          </w:tcPr>
          <w:p w14:paraId="6692381C" w14:textId="77777777" w:rsidR="00F547A5" w:rsidRPr="00B42334" w:rsidRDefault="00F547A5" w:rsidP="008312E8">
            <w:pPr>
              <w:rPr>
                <w:rFonts w:cstheme="minorHAnsi"/>
                <w:b/>
                <w:lang w:val="en-US"/>
              </w:rPr>
            </w:pPr>
            <w:r w:rsidRPr="00B42334">
              <w:rPr>
                <w:rFonts w:cstheme="minorHAnsi"/>
                <w:b/>
                <w:lang w:val="en-US"/>
              </w:rPr>
              <w:t>TENURE_CODE</w:t>
            </w:r>
          </w:p>
        </w:tc>
        <w:tc>
          <w:tcPr>
            <w:tcW w:w="2494" w:type="dxa"/>
          </w:tcPr>
          <w:p w14:paraId="127F6DD4" w14:textId="77777777" w:rsidR="00F547A5" w:rsidRPr="00B42334" w:rsidRDefault="00F547A5" w:rsidP="008312E8">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TENURE</w:t>
            </w:r>
          </w:p>
        </w:tc>
        <w:tc>
          <w:tcPr>
            <w:tcW w:w="2157" w:type="dxa"/>
          </w:tcPr>
          <w:p w14:paraId="3DA527D2" w14:textId="77777777" w:rsidR="00F547A5" w:rsidRPr="00B42334" w:rsidRDefault="00F547A5" w:rsidP="008312E8">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TENURE_TYPE_CODE</w:t>
            </w:r>
          </w:p>
        </w:tc>
        <w:tc>
          <w:tcPr>
            <w:tcW w:w="977" w:type="dxa"/>
          </w:tcPr>
          <w:p w14:paraId="03F579E9" w14:textId="77777777" w:rsidR="00F547A5" w:rsidRPr="00B42334" w:rsidRDefault="00F547A5" w:rsidP="008312E8">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ACT</w:t>
            </w:r>
          </w:p>
        </w:tc>
        <w:tc>
          <w:tcPr>
            <w:tcW w:w="3157" w:type="dxa"/>
          </w:tcPr>
          <w:p w14:paraId="7B529238" w14:textId="77777777" w:rsidR="00F547A5" w:rsidRPr="00B42334" w:rsidRDefault="00F547A5" w:rsidP="008312E8">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RESPONSIBLE_BUSINESS_CODE</w:t>
            </w:r>
          </w:p>
        </w:tc>
        <w:tc>
          <w:tcPr>
            <w:tcW w:w="3248" w:type="dxa"/>
          </w:tcPr>
          <w:p w14:paraId="29C05F7D" w14:textId="77777777" w:rsidR="00F547A5" w:rsidRPr="00B42334" w:rsidRDefault="00F547A5" w:rsidP="008312E8">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RESPONSIBLE_BUSINESS</w:t>
            </w:r>
          </w:p>
        </w:tc>
      </w:tr>
      <w:tr w:rsidR="00F547A5" w14:paraId="653156F4" w14:textId="77777777" w:rsidTr="008312E8">
        <w:tc>
          <w:tcPr>
            <w:tcW w:w="1587" w:type="dxa"/>
          </w:tcPr>
          <w:p w14:paraId="50B95083" w14:textId="2A7A94B7" w:rsidR="00F547A5" w:rsidRDefault="00F547A5" w:rsidP="008312E8">
            <w:pPr>
              <w:jc w:val="center"/>
              <w:rPr>
                <w:rFonts w:cstheme="minorHAnsi"/>
                <w:lang w:val="en-US"/>
              </w:rPr>
            </w:pPr>
            <w:r>
              <w:rPr>
                <w:rFonts w:cstheme="minorHAnsi"/>
                <w:lang w:val="en-US"/>
              </w:rPr>
              <w:t>808</w:t>
            </w:r>
          </w:p>
        </w:tc>
        <w:tc>
          <w:tcPr>
            <w:tcW w:w="2494" w:type="dxa"/>
          </w:tcPr>
          <w:p w14:paraId="70529F5B" w14:textId="62AA854F" w:rsidR="00F547A5" w:rsidRDefault="00F547A5" w:rsidP="008312E8">
            <w:pPr>
              <w:rPr>
                <w:rFonts w:cstheme="minorHAnsi"/>
                <w:lang w:val="en-US"/>
              </w:rPr>
            </w:pPr>
            <w:r>
              <w:rPr>
                <w:rFonts w:cstheme="minorHAnsi"/>
                <w:lang w:val="en-US"/>
              </w:rPr>
              <w:t>RESERVE (DIR MGT) EDUCATIONAL AREA</w:t>
            </w:r>
          </w:p>
        </w:tc>
        <w:tc>
          <w:tcPr>
            <w:tcW w:w="2157" w:type="dxa"/>
          </w:tcPr>
          <w:p w14:paraId="2CB86A3C" w14:textId="36F61E28" w:rsidR="00F547A5" w:rsidRDefault="00F547A5" w:rsidP="008312E8">
            <w:pPr>
              <w:jc w:val="center"/>
              <w:rPr>
                <w:rFonts w:cstheme="minorHAnsi"/>
                <w:lang w:val="en-US"/>
              </w:rPr>
            </w:pPr>
            <w:r>
              <w:rPr>
                <w:rFonts w:cstheme="minorHAnsi"/>
                <w:lang w:val="en-US"/>
              </w:rPr>
              <w:t>RS</w:t>
            </w:r>
          </w:p>
        </w:tc>
        <w:tc>
          <w:tcPr>
            <w:tcW w:w="977" w:type="dxa"/>
          </w:tcPr>
          <w:p w14:paraId="39D04328" w14:textId="750106CC" w:rsidR="00F547A5" w:rsidRDefault="00F547A5" w:rsidP="008312E8">
            <w:pPr>
              <w:rPr>
                <w:rFonts w:cstheme="minorHAnsi"/>
                <w:lang w:val="en-US"/>
              </w:rPr>
            </w:pPr>
            <w:r>
              <w:rPr>
                <w:rFonts w:cstheme="minorHAnsi"/>
                <w:lang w:val="en-US"/>
              </w:rPr>
              <w:t>CLR4</w:t>
            </w:r>
          </w:p>
        </w:tc>
        <w:tc>
          <w:tcPr>
            <w:tcW w:w="3157" w:type="dxa"/>
          </w:tcPr>
          <w:p w14:paraId="05AD3AB0" w14:textId="0A32A434" w:rsidR="00F547A5" w:rsidRDefault="005E3FD5" w:rsidP="008312E8">
            <w:pPr>
              <w:jc w:val="center"/>
              <w:rPr>
                <w:rFonts w:cstheme="minorHAnsi"/>
                <w:lang w:val="en-US"/>
              </w:rPr>
            </w:pPr>
            <w:r>
              <w:rPr>
                <w:rFonts w:cstheme="minorHAnsi"/>
                <w:lang w:val="en-US"/>
              </w:rPr>
              <w:t>NPS</w:t>
            </w:r>
          </w:p>
        </w:tc>
        <w:tc>
          <w:tcPr>
            <w:tcW w:w="3248" w:type="dxa"/>
          </w:tcPr>
          <w:p w14:paraId="61B12DA7" w14:textId="7FAC88F4" w:rsidR="00F547A5" w:rsidRDefault="005E3FD5" w:rsidP="008312E8">
            <w:pPr>
              <w:rPr>
                <w:rFonts w:cstheme="minorHAnsi"/>
                <w:lang w:val="en-US"/>
              </w:rPr>
            </w:pPr>
            <w:r>
              <w:rPr>
                <w:rFonts w:cstheme="minorHAnsi"/>
                <w:lang w:val="en-US"/>
              </w:rPr>
              <w:t>PARKS</w:t>
            </w:r>
          </w:p>
        </w:tc>
      </w:tr>
      <w:tr w:rsidR="00F547A5" w14:paraId="25C97A00" w14:textId="77777777" w:rsidTr="008312E8">
        <w:tc>
          <w:tcPr>
            <w:tcW w:w="1587" w:type="dxa"/>
          </w:tcPr>
          <w:p w14:paraId="30E1AF13" w14:textId="41022EF8" w:rsidR="00F547A5" w:rsidRDefault="00F547A5" w:rsidP="008312E8">
            <w:pPr>
              <w:jc w:val="center"/>
              <w:rPr>
                <w:rFonts w:cstheme="minorHAnsi"/>
                <w:lang w:val="en-US"/>
              </w:rPr>
            </w:pPr>
            <w:r>
              <w:rPr>
                <w:rFonts w:cstheme="minorHAnsi"/>
                <w:lang w:val="en-US"/>
              </w:rPr>
              <w:t>809</w:t>
            </w:r>
          </w:p>
        </w:tc>
        <w:tc>
          <w:tcPr>
            <w:tcW w:w="2494" w:type="dxa"/>
          </w:tcPr>
          <w:p w14:paraId="5D063CF9" w14:textId="58BD1499" w:rsidR="00F547A5" w:rsidRDefault="00F547A5" w:rsidP="008312E8">
            <w:pPr>
              <w:rPr>
                <w:rFonts w:cstheme="minorHAnsi"/>
                <w:lang w:val="en-US"/>
              </w:rPr>
            </w:pPr>
            <w:r>
              <w:rPr>
                <w:rFonts w:cstheme="minorHAnsi"/>
                <w:lang w:val="en-US"/>
              </w:rPr>
              <w:t>RESERVE (DIR MGT) ECOLOGICAL</w:t>
            </w:r>
          </w:p>
        </w:tc>
        <w:tc>
          <w:tcPr>
            <w:tcW w:w="2157" w:type="dxa"/>
          </w:tcPr>
          <w:p w14:paraId="535E0AD3" w14:textId="77B25359" w:rsidR="00F547A5" w:rsidRDefault="00F547A5" w:rsidP="008312E8">
            <w:pPr>
              <w:jc w:val="center"/>
              <w:rPr>
                <w:rFonts w:cstheme="minorHAnsi"/>
                <w:lang w:val="en-US"/>
              </w:rPr>
            </w:pPr>
            <w:r>
              <w:rPr>
                <w:rFonts w:cstheme="minorHAnsi"/>
                <w:lang w:val="en-US"/>
              </w:rPr>
              <w:t>RS</w:t>
            </w:r>
          </w:p>
        </w:tc>
        <w:tc>
          <w:tcPr>
            <w:tcW w:w="977" w:type="dxa"/>
          </w:tcPr>
          <w:p w14:paraId="59D22FD8" w14:textId="746D193A" w:rsidR="00F547A5" w:rsidRDefault="00F547A5" w:rsidP="008312E8">
            <w:pPr>
              <w:rPr>
                <w:rFonts w:cstheme="minorHAnsi"/>
                <w:lang w:val="en-US"/>
              </w:rPr>
            </w:pPr>
            <w:r>
              <w:rPr>
                <w:rFonts w:cstheme="minorHAnsi"/>
                <w:lang w:val="en-US"/>
              </w:rPr>
              <w:t>CLR4</w:t>
            </w:r>
          </w:p>
        </w:tc>
        <w:tc>
          <w:tcPr>
            <w:tcW w:w="3157" w:type="dxa"/>
          </w:tcPr>
          <w:p w14:paraId="6F826096" w14:textId="728FC8A0" w:rsidR="00F547A5" w:rsidRDefault="00F547A5" w:rsidP="008312E8">
            <w:pPr>
              <w:jc w:val="center"/>
              <w:rPr>
                <w:rFonts w:cstheme="minorHAnsi"/>
                <w:lang w:val="en-US"/>
              </w:rPr>
            </w:pPr>
            <w:r>
              <w:rPr>
                <w:rFonts w:cstheme="minorHAnsi"/>
                <w:lang w:val="en-US"/>
              </w:rPr>
              <w:t>CLA</w:t>
            </w:r>
          </w:p>
        </w:tc>
        <w:tc>
          <w:tcPr>
            <w:tcW w:w="3248" w:type="dxa"/>
          </w:tcPr>
          <w:p w14:paraId="77C042A4" w14:textId="41EEBE1C" w:rsidR="00F547A5" w:rsidRDefault="00F547A5" w:rsidP="008312E8">
            <w:pPr>
              <w:rPr>
                <w:rFonts w:cstheme="minorHAnsi"/>
                <w:lang w:val="en-US"/>
              </w:rPr>
            </w:pPr>
            <w:r>
              <w:rPr>
                <w:rFonts w:cstheme="minorHAnsi"/>
                <w:lang w:val="en-US"/>
              </w:rPr>
              <w:t>CROWN LAND MANAGEMENT</w:t>
            </w:r>
          </w:p>
        </w:tc>
      </w:tr>
      <w:tr w:rsidR="00F547A5" w14:paraId="2523F345" w14:textId="77777777" w:rsidTr="008312E8">
        <w:tc>
          <w:tcPr>
            <w:tcW w:w="1587" w:type="dxa"/>
          </w:tcPr>
          <w:p w14:paraId="3D5A258C" w14:textId="04876414" w:rsidR="00F547A5" w:rsidRDefault="00F547A5" w:rsidP="008312E8">
            <w:pPr>
              <w:jc w:val="center"/>
              <w:rPr>
                <w:rFonts w:cstheme="minorHAnsi"/>
                <w:lang w:val="en-US"/>
              </w:rPr>
            </w:pPr>
            <w:r>
              <w:rPr>
                <w:rFonts w:cstheme="minorHAnsi"/>
                <w:lang w:val="en-US"/>
              </w:rPr>
              <w:t>810</w:t>
            </w:r>
          </w:p>
        </w:tc>
        <w:tc>
          <w:tcPr>
            <w:tcW w:w="2494" w:type="dxa"/>
          </w:tcPr>
          <w:p w14:paraId="465F33A4" w14:textId="16B6B1B5" w:rsidR="00F547A5" w:rsidRDefault="00F547A5" w:rsidP="008312E8">
            <w:pPr>
              <w:rPr>
                <w:rFonts w:cstheme="minorHAnsi"/>
                <w:lang w:val="en-US"/>
              </w:rPr>
            </w:pPr>
            <w:r>
              <w:rPr>
                <w:rFonts w:cstheme="minorHAnsi"/>
                <w:lang w:val="en-US"/>
              </w:rPr>
              <w:t>RESERVE (DIR MGT) FLORA AND FAUNA</w:t>
            </w:r>
          </w:p>
        </w:tc>
        <w:tc>
          <w:tcPr>
            <w:tcW w:w="2157" w:type="dxa"/>
          </w:tcPr>
          <w:p w14:paraId="4D4CF4DE" w14:textId="6B0BAA96" w:rsidR="00F547A5" w:rsidRDefault="00F547A5" w:rsidP="008312E8">
            <w:pPr>
              <w:jc w:val="center"/>
              <w:rPr>
                <w:rFonts w:cstheme="minorHAnsi"/>
                <w:lang w:val="en-US"/>
              </w:rPr>
            </w:pPr>
            <w:r>
              <w:rPr>
                <w:rFonts w:cstheme="minorHAnsi"/>
                <w:lang w:val="en-US"/>
              </w:rPr>
              <w:t>RS</w:t>
            </w:r>
          </w:p>
        </w:tc>
        <w:tc>
          <w:tcPr>
            <w:tcW w:w="977" w:type="dxa"/>
          </w:tcPr>
          <w:p w14:paraId="1C5ABDC5" w14:textId="1B298F49" w:rsidR="00F547A5" w:rsidRDefault="00F547A5" w:rsidP="008312E8">
            <w:pPr>
              <w:rPr>
                <w:rFonts w:cstheme="minorHAnsi"/>
                <w:lang w:val="en-US"/>
              </w:rPr>
            </w:pPr>
            <w:r>
              <w:rPr>
                <w:rFonts w:cstheme="minorHAnsi"/>
                <w:lang w:val="en-US"/>
              </w:rPr>
              <w:t>CLR4</w:t>
            </w:r>
          </w:p>
        </w:tc>
        <w:tc>
          <w:tcPr>
            <w:tcW w:w="3157" w:type="dxa"/>
          </w:tcPr>
          <w:p w14:paraId="602EEF3A" w14:textId="00CF3250" w:rsidR="00F547A5" w:rsidRDefault="00F547A5" w:rsidP="008312E8">
            <w:pPr>
              <w:jc w:val="center"/>
              <w:rPr>
                <w:rFonts w:cstheme="minorHAnsi"/>
                <w:lang w:val="en-US"/>
              </w:rPr>
            </w:pPr>
            <w:r>
              <w:rPr>
                <w:rFonts w:cstheme="minorHAnsi"/>
                <w:lang w:val="en-US"/>
              </w:rPr>
              <w:t>NPS</w:t>
            </w:r>
          </w:p>
        </w:tc>
        <w:tc>
          <w:tcPr>
            <w:tcW w:w="3248" w:type="dxa"/>
          </w:tcPr>
          <w:p w14:paraId="039C7AE9" w14:textId="481EE83F" w:rsidR="00F547A5" w:rsidRDefault="00F547A5" w:rsidP="008312E8">
            <w:pPr>
              <w:rPr>
                <w:rFonts w:cstheme="minorHAnsi"/>
                <w:lang w:val="en-US"/>
              </w:rPr>
            </w:pPr>
            <w:r>
              <w:rPr>
                <w:rFonts w:cstheme="minorHAnsi"/>
                <w:lang w:val="en-US"/>
              </w:rPr>
              <w:t>PARKS</w:t>
            </w:r>
          </w:p>
        </w:tc>
      </w:tr>
      <w:tr w:rsidR="00F547A5" w14:paraId="5AB286F5" w14:textId="77777777" w:rsidTr="008312E8">
        <w:tc>
          <w:tcPr>
            <w:tcW w:w="1587" w:type="dxa"/>
          </w:tcPr>
          <w:p w14:paraId="6F386180" w14:textId="552706BF" w:rsidR="00F547A5" w:rsidRDefault="00F547A5" w:rsidP="008312E8">
            <w:pPr>
              <w:jc w:val="center"/>
              <w:rPr>
                <w:rFonts w:cstheme="minorHAnsi"/>
                <w:lang w:val="en-US"/>
              </w:rPr>
            </w:pPr>
            <w:r>
              <w:rPr>
                <w:rFonts w:cstheme="minorHAnsi"/>
                <w:lang w:val="en-US"/>
              </w:rPr>
              <w:t>811</w:t>
            </w:r>
          </w:p>
        </w:tc>
        <w:tc>
          <w:tcPr>
            <w:tcW w:w="2494" w:type="dxa"/>
          </w:tcPr>
          <w:p w14:paraId="6101579F" w14:textId="2F275EBA" w:rsidR="00F547A5" w:rsidRDefault="00F547A5" w:rsidP="008312E8">
            <w:pPr>
              <w:rPr>
                <w:rFonts w:cstheme="minorHAnsi"/>
                <w:lang w:val="en-US"/>
              </w:rPr>
            </w:pPr>
            <w:r>
              <w:rPr>
                <w:rFonts w:cstheme="minorHAnsi"/>
                <w:lang w:val="en-US"/>
              </w:rPr>
              <w:t>RESERVE (DIR MGT) FLORA</w:t>
            </w:r>
          </w:p>
        </w:tc>
        <w:tc>
          <w:tcPr>
            <w:tcW w:w="2157" w:type="dxa"/>
          </w:tcPr>
          <w:p w14:paraId="0B8B4CCD" w14:textId="3869FAA7" w:rsidR="00F547A5" w:rsidRDefault="00F547A5" w:rsidP="008312E8">
            <w:pPr>
              <w:jc w:val="center"/>
              <w:rPr>
                <w:rFonts w:cstheme="minorHAnsi"/>
                <w:lang w:val="en-US"/>
              </w:rPr>
            </w:pPr>
            <w:r>
              <w:rPr>
                <w:rFonts w:cstheme="minorHAnsi"/>
                <w:lang w:val="en-US"/>
              </w:rPr>
              <w:t>RS</w:t>
            </w:r>
          </w:p>
        </w:tc>
        <w:tc>
          <w:tcPr>
            <w:tcW w:w="977" w:type="dxa"/>
          </w:tcPr>
          <w:p w14:paraId="7A0E065F" w14:textId="44201E87" w:rsidR="00F547A5" w:rsidRDefault="00F547A5" w:rsidP="008312E8">
            <w:pPr>
              <w:rPr>
                <w:rFonts w:cstheme="minorHAnsi"/>
                <w:lang w:val="en-US"/>
              </w:rPr>
            </w:pPr>
            <w:r>
              <w:rPr>
                <w:rFonts w:cstheme="minorHAnsi"/>
                <w:lang w:val="en-US"/>
              </w:rPr>
              <w:t>CLR4</w:t>
            </w:r>
          </w:p>
        </w:tc>
        <w:tc>
          <w:tcPr>
            <w:tcW w:w="3157" w:type="dxa"/>
          </w:tcPr>
          <w:p w14:paraId="071769AB" w14:textId="585AD601" w:rsidR="00F547A5" w:rsidRDefault="00F547A5" w:rsidP="008312E8">
            <w:pPr>
              <w:jc w:val="center"/>
              <w:rPr>
                <w:rFonts w:cstheme="minorHAnsi"/>
                <w:lang w:val="en-US"/>
              </w:rPr>
            </w:pPr>
            <w:r>
              <w:rPr>
                <w:rFonts w:cstheme="minorHAnsi"/>
                <w:lang w:val="en-US"/>
              </w:rPr>
              <w:t>NPS</w:t>
            </w:r>
          </w:p>
        </w:tc>
        <w:tc>
          <w:tcPr>
            <w:tcW w:w="3248" w:type="dxa"/>
          </w:tcPr>
          <w:p w14:paraId="283D820A" w14:textId="659815F7" w:rsidR="00F547A5" w:rsidRDefault="00F547A5" w:rsidP="008312E8">
            <w:pPr>
              <w:rPr>
                <w:rFonts w:cstheme="minorHAnsi"/>
                <w:lang w:val="en-US"/>
              </w:rPr>
            </w:pPr>
            <w:r>
              <w:rPr>
                <w:rFonts w:cstheme="minorHAnsi"/>
                <w:lang w:val="en-US"/>
              </w:rPr>
              <w:t>PARKS</w:t>
            </w:r>
          </w:p>
        </w:tc>
      </w:tr>
      <w:tr w:rsidR="00F547A5" w14:paraId="0C5ECF2D" w14:textId="77777777" w:rsidTr="008312E8">
        <w:tc>
          <w:tcPr>
            <w:tcW w:w="1587" w:type="dxa"/>
          </w:tcPr>
          <w:p w14:paraId="0DF0503B" w14:textId="2BB151CE" w:rsidR="00F547A5" w:rsidRDefault="00F547A5" w:rsidP="008312E8">
            <w:pPr>
              <w:jc w:val="center"/>
              <w:rPr>
                <w:rFonts w:cstheme="minorHAnsi"/>
                <w:lang w:val="en-US"/>
              </w:rPr>
            </w:pPr>
            <w:r>
              <w:rPr>
                <w:rFonts w:cstheme="minorHAnsi"/>
                <w:lang w:val="en-US"/>
              </w:rPr>
              <w:t>813</w:t>
            </w:r>
          </w:p>
        </w:tc>
        <w:tc>
          <w:tcPr>
            <w:tcW w:w="2494" w:type="dxa"/>
          </w:tcPr>
          <w:p w14:paraId="57429823" w14:textId="029F20ED" w:rsidR="00F547A5" w:rsidRDefault="00F547A5" w:rsidP="008312E8">
            <w:pPr>
              <w:rPr>
                <w:rFonts w:cstheme="minorHAnsi"/>
                <w:lang w:val="en-US"/>
              </w:rPr>
            </w:pPr>
            <w:r>
              <w:rPr>
                <w:rFonts w:cstheme="minorHAnsi"/>
                <w:lang w:val="en-US"/>
              </w:rPr>
              <w:t>RESERVE (DIR MGT) GAME MGT</w:t>
            </w:r>
          </w:p>
        </w:tc>
        <w:tc>
          <w:tcPr>
            <w:tcW w:w="2157" w:type="dxa"/>
          </w:tcPr>
          <w:p w14:paraId="30D3531A" w14:textId="24A52584" w:rsidR="00F547A5" w:rsidRDefault="00F547A5" w:rsidP="008312E8">
            <w:pPr>
              <w:jc w:val="center"/>
              <w:rPr>
                <w:rFonts w:cstheme="minorHAnsi"/>
                <w:lang w:val="en-US"/>
              </w:rPr>
            </w:pPr>
            <w:r>
              <w:rPr>
                <w:rFonts w:cstheme="minorHAnsi"/>
                <w:lang w:val="en-US"/>
              </w:rPr>
              <w:t>RS</w:t>
            </w:r>
          </w:p>
        </w:tc>
        <w:tc>
          <w:tcPr>
            <w:tcW w:w="977" w:type="dxa"/>
          </w:tcPr>
          <w:p w14:paraId="3627E4DD" w14:textId="40B795ED" w:rsidR="00F547A5" w:rsidRDefault="00F547A5" w:rsidP="008312E8">
            <w:pPr>
              <w:rPr>
                <w:rFonts w:cstheme="minorHAnsi"/>
                <w:lang w:val="en-US"/>
              </w:rPr>
            </w:pPr>
            <w:r>
              <w:rPr>
                <w:rFonts w:cstheme="minorHAnsi"/>
                <w:lang w:val="en-US"/>
              </w:rPr>
              <w:t>WILDLIFE</w:t>
            </w:r>
          </w:p>
        </w:tc>
        <w:tc>
          <w:tcPr>
            <w:tcW w:w="3157" w:type="dxa"/>
          </w:tcPr>
          <w:p w14:paraId="3383B2A6" w14:textId="2F4F07A7" w:rsidR="00F547A5" w:rsidRDefault="00F547A5" w:rsidP="008312E8">
            <w:pPr>
              <w:jc w:val="center"/>
              <w:rPr>
                <w:rFonts w:cstheme="minorHAnsi"/>
                <w:lang w:val="en-US"/>
              </w:rPr>
            </w:pPr>
            <w:r>
              <w:rPr>
                <w:rFonts w:cstheme="minorHAnsi"/>
                <w:lang w:val="en-US"/>
              </w:rPr>
              <w:t>FOR</w:t>
            </w:r>
          </w:p>
        </w:tc>
        <w:tc>
          <w:tcPr>
            <w:tcW w:w="3248" w:type="dxa"/>
          </w:tcPr>
          <w:p w14:paraId="5E696544" w14:textId="4455FE22" w:rsidR="00F547A5" w:rsidRDefault="00F547A5" w:rsidP="008312E8">
            <w:pPr>
              <w:rPr>
                <w:rFonts w:cstheme="minorHAnsi"/>
                <w:lang w:val="en-US"/>
              </w:rPr>
            </w:pPr>
            <w:r>
              <w:rPr>
                <w:rFonts w:cstheme="minorHAnsi"/>
                <w:lang w:val="en-US"/>
              </w:rPr>
              <w:t>FORESTS</w:t>
            </w:r>
          </w:p>
        </w:tc>
      </w:tr>
      <w:tr w:rsidR="00F547A5" w14:paraId="7AB90F10" w14:textId="77777777" w:rsidTr="008312E8">
        <w:tc>
          <w:tcPr>
            <w:tcW w:w="1587" w:type="dxa"/>
          </w:tcPr>
          <w:p w14:paraId="2C3EB349" w14:textId="322D7E28" w:rsidR="00F547A5" w:rsidRDefault="005E3FD5" w:rsidP="008312E8">
            <w:pPr>
              <w:jc w:val="center"/>
              <w:rPr>
                <w:rFonts w:cstheme="minorHAnsi"/>
                <w:lang w:val="en-US"/>
              </w:rPr>
            </w:pPr>
            <w:r>
              <w:rPr>
                <w:rFonts w:cstheme="minorHAnsi"/>
                <w:lang w:val="en-US"/>
              </w:rPr>
              <w:t>814</w:t>
            </w:r>
          </w:p>
        </w:tc>
        <w:tc>
          <w:tcPr>
            <w:tcW w:w="2494" w:type="dxa"/>
          </w:tcPr>
          <w:p w14:paraId="7C70CB5C" w14:textId="01DE03FC" w:rsidR="005E3FD5" w:rsidRDefault="005E3FD5" w:rsidP="005E3FD5">
            <w:pPr>
              <w:ind w:left="0"/>
              <w:rPr>
                <w:rFonts w:cstheme="minorHAnsi"/>
                <w:lang w:val="en-US"/>
              </w:rPr>
            </w:pPr>
            <w:r>
              <w:rPr>
                <w:rFonts w:cstheme="minorHAnsi"/>
                <w:lang w:val="en-US"/>
              </w:rPr>
              <w:t>RESERVE (DIR MGT) GEOLOGICAL</w:t>
            </w:r>
          </w:p>
        </w:tc>
        <w:tc>
          <w:tcPr>
            <w:tcW w:w="2157" w:type="dxa"/>
          </w:tcPr>
          <w:p w14:paraId="0E369271" w14:textId="435A9EDE" w:rsidR="00F547A5" w:rsidRDefault="00FB363E" w:rsidP="008312E8">
            <w:pPr>
              <w:jc w:val="center"/>
              <w:rPr>
                <w:rFonts w:cstheme="minorHAnsi"/>
                <w:lang w:val="en-US"/>
              </w:rPr>
            </w:pPr>
            <w:r>
              <w:rPr>
                <w:rFonts w:cstheme="minorHAnsi"/>
                <w:lang w:val="en-US"/>
              </w:rPr>
              <w:t>RS</w:t>
            </w:r>
          </w:p>
        </w:tc>
        <w:tc>
          <w:tcPr>
            <w:tcW w:w="977" w:type="dxa"/>
          </w:tcPr>
          <w:p w14:paraId="5E9CC301" w14:textId="4D069647" w:rsidR="00F547A5" w:rsidRDefault="00FB363E" w:rsidP="008312E8">
            <w:pPr>
              <w:rPr>
                <w:rFonts w:cstheme="minorHAnsi"/>
                <w:lang w:val="en-US"/>
              </w:rPr>
            </w:pPr>
            <w:r>
              <w:rPr>
                <w:rFonts w:cstheme="minorHAnsi"/>
                <w:lang w:val="en-US"/>
              </w:rPr>
              <w:t>CLR4</w:t>
            </w:r>
          </w:p>
        </w:tc>
        <w:tc>
          <w:tcPr>
            <w:tcW w:w="3157" w:type="dxa"/>
          </w:tcPr>
          <w:p w14:paraId="3EF1E1EB" w14:textId="34305ED4" w:rsidR="00F547A5" w:rsidRDefault="00FB363E" w:rsidP="008312E8">
            <w:pPr>
              <w:jc w:val="center"/>
              <w:rPr>
                <w:rFonts w:cstheme="minorHAnsi"/>
                <w:lang w:val="en-US"/>
              </w:rPr>
            </w:pPr>
            <w:r>
              <w:rPr>
                <w:rFonts w:cstheme="minorHAnsi"/>
                <w:lang w:val="en-US"/>
              </w:rPr>
              <w:t>NPS</w:t>
            </w:r>
          </w:p>
        </w:tc>
        <w:tc>
          <w:tcPr>
            <w:tcW w:w="3248" w:type="dxa"/>
          </w:tcPr>
          <w:p w14:paraId="6074C511" w14:textId="49409AEA" w:rsidR="00F547A5" w:rsidRDefault="00FB363E" w:rsidP="008312E8">
            <w:pPr>
              <w:rPr>
                <w:rFonts w:cstheme="minorHAnsi"/>
                <w:lang w:val="en-US"/>
              </w:rPr>
            </w:pPr>
            <w:r>
              <w:rPr>
                <w:rFonts w:cstheme="minorHAnsi"/>
                <w:lang w:val="en-US"/>
              </w:rPr>
              <w:t>PARKS</w:t>
            </w:r>
          </w:p>
        </w:tc>
      </w:tr>
      <w:tr w:rsidR="00F547A5" w14:paraId="0C64C3F6" w14:textId="77777777" w:rsidTr="008312E8">
        <w:tc>
          <w:tcPr>
            <w:tcW w:w="1587" w:type="dxa"/>
          </w:tcPr>
          <w:p w14:paraId="2883DC9D" w14:textId="48134E47" w:rsidR="00F547A5" w:rsidRDefault="005E3FD5" w:rsidP="008312E8">
            <w:pPr>
              <w:jc w:val="center"/>
              <w:rPr>
                <w:rFonts w:cstheme="minorHAnsi"/>
                <w:lang w:val="en-US"/>
              </w:rPr>
            </w:pPr>
            <w:r>
              <w:rPr>
                <w:rFonts w:cstheme="minorHAnsi"/>
                <w:lang w:val="en-US"/>
              </w:rPr>
              <w:t>815</w:t>
            </w:r>
          </w:p>
        </w:tc>
        <w:tc>
          <w:tcPr>
            <w:tcW w:w="2494" w:type="dxa"/>
          </w:tcPr>
          <w:p w14:paraId="65B339FE" w14:textId="57C52AA0" w:rsidR="00F547A5" w:rsidRDefault="005E3FD5" w:rsidP="008312E8">
            <w:pPr>
              <w:rPr>
                <w:rFonts w:cstheme="minorHAnsi"/>
                <w:lang w:val="en-US"/>
              </w:rPr>
            </w:pPr>
            <w:r>
              <w:rPr>
                <w:rFonts w:cstheme="minorHAnsi"/>
                <w:lang w:val="en-US"/>
              </w:rPr>
              <w:t>RESERVE (DIR MGT) GIPPSLAND LAKES</w:t>
            </w:r>
          </w:p>
        </w:tc>
        <w:tc>
          <w:tcPr>
            <w:tcW w:w="2157" w:type="dxa"/>
          </w:tcPr>
          <w:p w14:paraId="27C49FA4" w14:textId="7B26C35A" w:rsidR="00F547A5" w:rsidRDefault="00FB363E" w:rsidP="008312E8">
            <w:pPr>
              <w:jc w:val="center"/>
              <w:rPr>
                <w:rFonts w:cstheme="minorHAnsi"/>
                <w:lang w:val="en-US"/>
              </w:rPr>
            </w:pPr>
            <w:r>
              <w:rPr>
                <w:rFonts w:cstheme="minorHAnsi"/>
                <w:lang w:val="en-US"/>
              </w:rPr>
              <w:t>RS</w:t>
            </w:r>
          </w:p>
        </w:tc>
        <w:tc>
          <w:tcPr>
            <w:tcW w:w="977" w:type="dxa"/>
          </w:tcPr>
          <w:p w14:paraId="3D2D0C4D" w14:textId="5722A0B6" w:rsidR="00F547A5" w:rsidRDefault="00FB363E" w:rsidP="008312E8">
            <w:pPr>
              <w:rPr>
                <w:rFonts w:cstheme="minorHAnsi"/>
                <w:lang w:val="en-US"/>
              </w:rPr>
            </w:pPr>
            <w:r>
              <w:rPr>
                <w:rFonts w:cstheme="minorHAnsi"/>
                <w:lang w:val="en-US"/>
              </w:rPr>
              <w:t>CLR4</w:t>
            </w:r>
          </w:p>
        </w:tc>
        <w:tc>
          <w:tcPr>
            <w:tcW w:w="3157" w:type="dxa"/>
          </w:tcPr>
          <w:p w14:paraId="043DC8E2" w14:textId="241F1AF3" w:rsidR="00F547A5" w:rsidRDefault="00FB363E" w:rsidP="008312E8">
            <w:pPr>
              <w:jc w:val="center"/>
              <w:rPr>
                <w:rFonts w:cstheme="minorHAnsi"/>
                <w:lang w:val="en-US"/>
              </w:rPr>
            </w:pPr>
            <w:r>
              <w:rPr>
                <w:rFonts w:cstheme="minorHAnsi"/>
                <w:lang w:val="en-US"/>
              </w:rPr>
              <w:t>NPS</w:t>
            </w:r>
          </w:p>
        </w:tc>
        <w:tc>
          <w:tcPr>
            <w:tcW w:w="3248" w:type="dxa"/>
          </w:tcPr>
          <w:p w14:paraId="51503096" w14:textId="3C1712C0" w:rsidR="00F547A5" w:rsidRDefault="00FB363E" w:rsidP="008312E8">
            <w:pPr>
              <w:rPr>
                <w:rFonts w:cstheme="minorHAnsi"/>
                <w:lang w:val="en-US"/>
              </w:rPr>
            </w:pPr>
            <w:r>
              <w:rPr>
                <w:rFonts w:cstheme="minorHAnsi"/>
                <w:lang w:val="en-US"/>
              </w:rPr>
              <w:t>PARKS</w:t>
            </w:r>
          </w:p>
        </w:tc>
      </w:tr>
      <w:tr w:rsidR="00F547A5" w14:paraId="4A48730A" w14:textId="77777777" w:rsidTr="008312E8">
        <w:tc>
          <w:tcPr>
            <w:tcW w:w="1587" w:type="dxa"/>
          </w:tcPr>
          <w:p w14:paraId="10BE6333" w14:textId="6F149115" w:rsidR="00F547A5" w:rsidRDefault="005E3FD5" w:rsidP="008312E8">
            <w:pPr>
              <w:jc w:val="center"/>
              <w:rPr>
                <w:rFonts w:cstheme="minorHAnsi"/>
                <w:lang w:val="en-US"/>
              </w:rPr>
            </w:pPr>
            <w:r>
              <w:rPr>
                <w:rFonts w:cstheme="minorHAnsi"/>
                <w:lang w:val="en-US"/>
              </w:rPr>
              <w:t>816</w:t>
            </w:r>
          </w:p>
        </w:tc>
        <w:tc>
          <w:tcPr>
            <w:tcW w:w="2494" w:type="dxa"/>
          </w:tcPr>
          <w:p w14:paraId="72F06328" w14:textId="71CA478D" w:rsidR="00FB363E" w:rsidRDefault="005E3FD5" w:rsidP="00FB363E">
            <w:pPr>
              <w:rPr>
                <w:rFonts w:cstheme="minorHAnsi"/>
                <w:lang w:val="en-US"/>
              </w:rPr>
            </w:pPr>
            <w:r>
              <w:rPr>
                <w:rFonts w:cstheme="minorHAnsi"/>
                <w:lang w:val="en-US"/>
              </w:rPr>
              <w:t>RESERVE (DIR MGT)</w:t>
            </w:r>
            <w:r w:rsidR="00FB363E">
              <w:rPr>
                <w:rFonts w:cstheme="minorHAnsi"/>
                <w:lang w:val="en-US"/>
              </w:rPr>
              <w:t xml:space="preserve"> HARDWOOD PROD’N</w:t>
            </w:r>
          </w:p>
        </w:tc>
        <w:tc>
          <w:tcPr>
            <w:tcW w:w="2157" w:type="dxa"/>
          </w:tcPr>
          <w:p w14:paraId="0B18E840" w14:textId="2B7A744F" w:rsidR="00F547A5" w:rsidRDefault="00FB363E" w:rsidP="008312E8">
            <w:pPr>
              <w:jc w:val="center"/>
              <w:rPr>
                <w:rFonts w:cstheme="minorHAnsi"/>
                <w:lang w:val="en-US"/>
              </w:rPr>
            </w:pPr>
            <w:r>
              <w:rPr>
                <w:rFonts w:cstheme="minorHAnsi"/>
                <w:lang w:val="en-US"/>
              </w:rPr>
              <w:t>RS</w:t>
            </w:r>
          </w:p>
        </w:tc>
        <w:tc>
          <w:tcPr>
            <w:tcW w:w="977" w:type="dxa"/>
          </w:tcPr>
          <w:p w14:paraId="55929652" w14:textId="1490C369" w:rsidR="00F547A5" w:rsidRDefault="00FB363E" w:rsidP="008312E8">
            <w:pPr>
              <w:rPr>
                <w:rFonts w:cstheme="minorHAnsi"/>
                <w:lang w:val="en-US"/>
              </w:rPr>
            </w:pPr>
            <w:r>
              <w:rPr>
                <w:rFonts w:cstheme="minorHAnsi"/>
                <w:lang w:val="en-US"/>
              </w:rPr>
              <w:t>F45</w:t>
            </w:r>
          </w:p>
        </w:tc>
        <w:tc>
          <w:tcPr>
            <w:tcW w:w="3157" w:type="dxa"/>
          </w:tcPr>
          <w:p w14:paraId="739DB508" w14:textId="4ABF88E5" w:rsidR="00F547A5" w:rsidRDefault="00FB363E" w:rsidP="008312E8">
            <w:pPr>
              <w:jc w:val="center"/>
              <w:rPr>
                <w:rFonts w:cstheme="minorHAnsi"/>
                <w:lang w:val="en-US"/>
              </w:rPr>
            </w:pPr>
            <w:r>
              <w:rPr>
                <w:rFonts w:cstheme="minorHAnsi"/>
                <w:lang w:val="en-US"/>
              </w:rPr>
              <w:t>FOR</w:t>
            </w:r>
          </w:p>
        </w:tc>
        <w:tc>
          <w:tcPr>
            <w:tcW w:w="3248" w:type="dxa"/>
          </w:tcPr>
          <w:p w14:paraId="0436EDAB" w14:textId="7D510B8A" w:rsidR="00F547A5" w:rsidRDefault="00FB363E" w:rsidP="008312E8">
            <w:pPr>
              <w:rPr>
                <w:rFonts w:cstheme="minorHAnsi"/>
                <w:lang w:val="en-US"/>
              </w:rPr>
            </w:pPr>
            <w:r>
              <w:rPr>
                <w:rFonts w:cstheme="minorHAnsi"/>
                <w:lang w:val="en-US"/>
              </w:rPr>
              <w:t>FORESTS</w:t>
            </w:r>
          </w:p>
        </w:tc>
      </w:tr>
      <w:tr w:rsidR="00F547A5" w14:paraId="50286458" w14:textId="77777777" w:rsidTr="008312E8">
        <w:tc>
          <w:tcPr>
            <w:tcW w:w="1587" w:type="dxa"/>
          </w:tcPr>
          <w:p w14:paraId="58723021" w14:textId="46542DC8" w:rsidR="00F547A5" w:rsidRDefault="005E3FD5" w:rsidP="008312E8">
            <w:pPr>
              <w:jc w:val="center"/>
              <w:rPr>
                <w:rFonts w:cstheme="minorHAnsi"/>
                <w:lang w:val="en-US"/>
              </w:rPr>
            </w:pPr>
            <w:r>
              <w:rPr>
                <w:rFonts w:cstheme="minorHAnsi"/>
                <w:lang w:val="en-US"/>
              </w:rPr>
              <w:t>817</w:t>
            </w:r>
          </w:p>
        </w:tc>
        <w:tc>
          <w:tcPr>
            <w:tcW w:w="2494" w:type="dxa"/>
          </w:tcPr>
          <w:p w14:paraId="2FAD589A" w14:textId="12E53D14" w:rsidR="00F547A5" w:rsidRDefault="00FB363E" w:rsidP="008312E8">
            <w:pPr>
              <w:rPr>
                <w:rFonts w:cstheme="minorHAnsi"/>
                <w:lang w:val="en-US"/>
              </w:rPr>
            </w:pPr>
            <w:r>
              <w:rPr>
                <w:rFonts w:cstheme="minorHAnsi"/>
                <w:lang w:val="en-US"/>
              </w:rPr>
              <w:t>RESERVE (DIR MGT) HIGHWAY PARK</w:t>
            </w:r>
          </w:p>
        </w:tc>
        <w:tc>
          <w:tcPr>
            <w:tcW w:w="2157" w:type="dxa"/>
          </w:tcPr>
          <w:p w14:paraId="282CD407" w14:textId="33C62686" w:rsidR="00F547A5" w:rsidRDefault="00FB363E" w:rsidP="008312E8">
            <w:pPr>
              <w:jc w:val="center"/>
              <w:rPr>
                <w:rFonts w:cstheme="minorHAnsi"/>
                <w:lang w:val="en-US"/>
              </w:rPr>
            </w:pPr>
            <w:r>
              <w:rPr>
                <w:rFonts w:cstheme="minorHAnsi"/>
                <w:lang w:val="en-US"/>
              </w:rPr>
              <w:t>RS</w:t>
            </w:r>
          </w:p>
        </w:tc>
        <w:tc>
          <w:tcPr>
            <w:tcW w:w="977" w:type="dxa"/>
          </w:tcPr>
          <w:p w14:paraId="5ACEE057" w14:textId="72410C9C" w:rsidR="00F547A5" w:rsidRDefault="00FB363E" w:rsidP="008312E8">
            <w:pPr>
              <w:rPr>
                <w:rFonts w:cstheme="minorHAnsi"/>
                <w:lang w:val="en-US"/>
              </w:rPr>
            </w:pPr>
            <w:r>
              <w:rPr>
                <w:rFonts w:cstheme="minorHAnsi"/>
                <w:lang w:val="en-US"/>
              </w:rPr>
              <w:t>CLR4</w:t>
            </w:r>
          </w:p>
        </w:tc>
        <w:tc>
          <w:tcPr>
            <w:tcW w:w="3157" w:type="dxa"/>
          </w:tcPr>
          <w:p w14:paraId="4D81549A" w14:textId="492F4857" w:rsidR="00F547A5" w:rsidRDefault="00FB363E" w:rsidP="008312E8">
            <w:pPr>
              <w:jc w:val="center"/>
              <w:rPr>
                <w:rFonts w:cstheme="minorHAnsi"/>
                <w:lang w:val="en-US"/>
              </w:rPr>
            </w:pPr>
            <w:r>
              <w:rPr>
                <w:rFonts w:cstheme="minorHAnsi"/>
                <w:lang w:val="en-US"/>
              </w:rPr>
              <w:t>CLA</w:t>
            </w:r>
          </w:p>
        </w:tc>
        <w:tc>
          <w:tcPr>
            <w:tcW w:w="3248" w:type="dxa"/>
          </w:tcPr>
          <w:p w14:paraId="75978078" w14:textId="1A8DFBF3" w:rsidR="00F547A5" w:rsidRDefault="00FB363E" w:rsidP="008312E8">
            <w:pPr>
              <w:rPr>
                <w:rFonts w:cstheme="minorHAnsi"/>
                <w:lang w:val="en-US"/>
              </w:rPr>
            </w:pPr>
            <w:r>
              <w:rPr>
                <w:rFonts w:cstheme="minorHAnsi"/>
                <w:lang w:val="en-US"/>
              </w:rPr>
              <w:t>CROWN LAND MANAGEMENT</w:t>
            </w:r>
          </w:p>
        </w:tc>
      </w:tr>
      <w:tr w:rsidR="00F547A5" w14:paraId="2D755C85" w14:textId="77777777" w:rsidTr="008312E8">
        <w:tc>
          <w:tcPr>
            <w:tcW w:w="1587" w:type="dxa"/>
          </w:tcPr>
          <w:p w14:paraId="389E5B69" w14:textId="30C9880B" w:rsidR="00F547A5" w:rsidRDefault="005E3FD5" w:rsidP="008312E8">
            <w:pPr>
              <w:jc w:val="center"/>
              <w:rPr>
                <w:rFonts w:cstheme="minorHAnsi"/>
                <w:lang w:val="en-US"/>
              </w:rPr>
            </w:pPr>
            <w:r>
              <w:rPr>
                <w:rFonts w:cstheme="minorHAnsi"/>
                <w:lang w:val="en-US"/>
              </w:rPr>
              <w:t>818</w:t>
            </w:r>
          </w:p>
        </w:tc>
        <w:tc>
          <w:tcPr>
            <w:tcW w:w="2494" w:type="dxa"/>
          </w:tcPr>
          <w:p w14:paraId="2E25A403" w14:textId="16A8868D" w:rsidR="00F547A5" w:rsidRDefault="00FB363E" w:rsidP="008312E8">
            <w:pPr>
              <w:rPr>
                <w:rFonts w:cstheme="minorHAnsi"/>
                <w:lang w:val="en-US"/>
              </w:rPr>
            </w:pPr>
            <w:r>
              <w:rPr>
                <w:rFonts w:cstheme="minorHAnsi"/>
                <w:lang w:val="en-US"/>
              </w:rPr>
              <w:t>RESERVE (DIR MGT) HISTORIC AREA</w:t>
            </w:r>
          </w:p>
        </w:tc>
        <w:tc>
          <w:tcPr>
            <w:tcW w:w="2157" w:type="dxa"/>
          </w:tcPr>
          <w:p w14:paraId="7511CAE6" w14:textId="1FB49E0A" w:rsidR="00F547A5" w:rsidRDefault="00FB363E" w:rsidP="008312E8">
            <w:pPr>
              <w:jc w:val="center"/>
              <w:rPr>
                <w:rFonts w:cstheme="minorHAnsi"/>
                <w:lang w:val="en-US"/>
              </w:rPr>
            </w:pPr>
            <w:r>
              <w:rPr>
                <w:rFonts w:cstheme="minorHAnsi"/>
                <w:lang w:val="en-US"/>
              </w:rPr>
              <w:t>RS</w:t>
            </w:r>
          </w:p>
        </w:tc>
        <w:tc>
          <w:tcPr>
            <w:tcW w:w="977" w:type="dxa"/>
          </w:tcPr>
          <w:p w14:paraId="46A1C228" w14:textId="4ABA353B" w:rsidR="00F547A5" w:rsidRDefault="00FB363E" w:rsidP="008312E8">
            <w:pPr>
              <w:rPr>
                <w:rFonts w:cstheme="minorHAnsi"/>
                <w:lang w:val="en-US"/>
              </w:rPr>
            </w:pPr>
            <w:r>
              <w:rPr>
                <w:rFonts w:cstheme="minorHAnsi"/>
                <w:lang w:val="en-US"/>
              </w:rPr>
              <w:t>CLR4</w:t>
            </w:r>
          </w:p>
        </w:tc>
        <w:tc>
          <w:tcPr>
            <w:tcW w:w="3157" w:type="dxa"/>
          </w:tcPr>
          <w:p w14:paraId="46A241E3" w14:textId="0BC5C986" w:rsidR="00F547A5" w:rsidRDefault="00FB363E" w:rsidP="008312E8">
            <w:pPr>
              <w:jc w:val="center"/>
              <w:rPr>
                <w:rFonts w:cstheme="minorHAnsi"/>
                <w:lang w:val="en-US"/>
              </w:rPr>
            </w:pPr>
            <w:r>
              <w:rPr>
                <w:rFonts w:cstheme="minorHAnsi"/>
                <w:lang w:val="en-US"/>
              </w:rPr>
              <w:t>NPS</w:t>
            </w:r>
          </w:p>
        </w:tc>
        <w:tc>
          <w:tcPr>
            <w:tcW w:w="3248" w:type="dxa"/>
          </w:tcPr>
          <w:p w14:paraId="59C674A2" w14:textId="214DCD9D" w:rsidR="00F547A5" w:rsidRDefault="00FB363E" w:rsidP="008312E8">
            <w:pPr>
              <w:rPr>
                <w:rFonts w:cstheme="minorHAnsi"/>
                <w:lang w:val="en-US"/>
              </w:rPr>
            </w:pPr>
            <w:r>
              <w:rPr>
                <w:rFonts w:cstheme="minorHAnsi"/>
                <w:lang w:val="en-US"/>
              </w:rPr>
              <w:t>PARKS</w:t>
            </w:r>
          </w:p>
        </w:tc>
      </w:tr>
      <w:tr w:rsidR="00F547A5" w14:paraId="33BA3C79" w14:textId="77777777" w:rsidTr="008312E8">
        <w:tc>
          <w:tcPr>
            <w:tcW w:w="1587" w:type="dxa"/>
          </w:tcPr>
          <w:p w14:paraId="0A6B22DA" w14:textId="55AFCC1C" w:rsidR="00F547A5" w:rsidRDefault="005E3FD5" w:rsidP="008312E8">
            <w:pPr>
              <w:jc w:val="center"/>
              <w:rPr>
                <w:rFonts w:cstheme="minorHAnsi"/>
                <w:lang w:val="en-US"/>
              </w:rPr>
            </w:pPr>
            <w:r>
              <w:rPr>
                <w:rFonts w:cstheme="minorHAnsi"/>
                <w:lang w:val="en-US"/>
              </w:rPr>
              <w:t>819</w:t>
            </w:r>
          </w:p>
        </w:tc>
        <w:tc>
          <w:tcPr>
            <w:tcW w:w="2494" w:type="dxa"/>
          </w:tcPr>
          <w:p w14:paraId="4B24B214" w14:textId="27F9E040" w:rsidR="00F547A5" w:rsidRDefault="00FB363E" w:rsidP="008312E8">
            <w:pPr>
              <w:rPr>
                <w:rFonts w:cstheme="minorHAnsi"/>
                <w:lang w:val="en-US"/>
              </w:rPr>
            </w:pPr>
            <w:r>
              <w:rPr>
                <w:rFonts w:cstheme="minorHAnsi"/>
                <w:lang w:val="en-US"/>
              </w:rPr>
              <w:t>RESERVE (DIR MGT) HISTORIC</w:t>
            </w:r>
          </w:p>
        </w:tc>
        <w:tc>
          <w:tcPr>
            <w:tcW w:w="2157" w:type="dxa"/>
          </w:tcPr>
          <w:p w14:paraId="59D07B89" w14:textId="2D7A93BB" w:rsidR="00F547A5" w:rsidRDefault="00FB363E" w:rsidP="008312E8">
            <w:pPr>
              <w:jc w:val="center"/>
              <w:rPr>
                <w:rFonts w:cstheme="minorHAnsi"/>
                <w:lang w:val="en-US"/>
              </w:rPr>
            </w:pPr>
            <w:r>
              <w:rPr>
                <w:rFonts w:cstheme="minorHAnsi"/>
                <w:lang w:val="en-US"/>
              </w:rPr>
              <w:t>RS</w:t>
            </w:r>
          </w:p>
        </w:tc>
        <w:tc>
          <w:tcPr>
            <w:tcW w:w="977" w:type="dxa"/>
          </w:tcPr>
          <w:p w14:paraId="2E20218B" w14:textId="67AA8903" w:rsidR="00F547A5" w:rsidRDefault="00FB363E" w:rsidP="008312E8">
            <w:pPr>
              <w:rPr>
                <w:rFonts w:cstheme="minorHAnsi"/>
                <w:lang w:val="en-US"/>
              </w:rPr>
            </w:pPr>
            <w:r>
              <w:rPr>
                <w:rFonts w:cstheme="minorHAnsi"/>
                <w:lang w:val="en-US"/>
              </w:rPr>
              <w:t>CLR4</w:t>
            </w:r>
          </w:p>
        </w:tc>
        <w:tc>
          <w:tcPr>
            <w:tcW w:w="3157" w:type="dxa"/>
          </w:tcPr>
          <w:p w14:paraId="21B3A51E" w14:textId="149E42EF" w:rsidR="00F547A5" w:rsidRDefault="00FB363E" w:rsidP="008312E8">
            <w:pPr>
              <w:jc w:val="center"/>
              <w:rPr>
                <w:rFonts w:cstheme="minorHAnsi"/>
                <w:lang w:val="en-US"/>
              </w:rPr>
            </w:pPr>
            <w:r>
              <w:rPr>
                <w:rFonts w:cstheme="minorHAnsi"/>
                <w:lang w:val="en-US"/>
              </w:rPr>
              <w:t>NPS</w:t>
            </w:r>
          </w:p>
        </w:tc>
        <w:tc>
          <w:tcPr>
            <w:tcW w:w="3248" w:type="dxa"/>
          </w:tcPr>
          <w:p w14:paraId="03D23EA7" w14:textId="59C3AB10" w:rsidR="00F547A5" w:rsidRDefault="00FB363E" w:rsidP="008312E8">
            <w:pPr>
              <w:rPr>
                <w:rFonts w:cstheme="minorHAnsi"/>
                <w:lang w:val="en-US"/>
              </w:rPr>
            </w:pPr>
            <w:r>
              <w:rPr>
                <w:rFonts w:cstheme="minorHAnsi"/>
                <w:lang w:val="en-US"/>
              </w:rPr>
              <w:t>PARKS</w:t>
            </w:r>
          </w:p>
        </w:tc>
      </w:tr>
      <w:tr w:rsidR="00FB363E" w14:paraId="756ACA3F" w14:textId="77777777" w:rsidTr="008312E8">
        <w:tc>
          <w:tcPr>
            <w:tcW w:w="1587" w:type="dxa"/>
          </w:tcPr>
          <w:p w14:paraId="270C2A0C" w14:textId="08910FD7" w:rsidR="00FB363E" w:rsidRDefault="00FB363E" w:rsidP="008312E8">
            <w:pPr>
              <w:jc w:val="center"/>
              <w:rPr>
                <w:rFonts w:cstheme="minorHAnsi"/>
                <w:lang w:val="en-US"/>
              </w:rPr>
            </w:pPr>
            <w:r>
              <w:rPr>
                <w:rFonts w:cstheme="minorHAnsi"/>
                <w:lang w:val="en-US"/>
              </w:rPr>
              <w:t>820</w:t>
            </w:r>
          </w:p>
        </w:tc>
        <w:tc>
          <w:tcPr>
            <w:tcW w:w="2494" w:type="dxa"/>
          </w:tcPr>
          <w:p w14:paraId="18B5C356" w14:textId="75816EAD" w:rsidR="00FB363E" w:rsidRDefault="00FB363E" w:rsidP="008312E8">
            <w:pPr>
              <w:rPr>
                <w:rFonts w:cstheme="minorHAnsi"/>
                <w:lang w:val="en-US"/>
              </w:rPr>
            </w:pPr>
            <w:r>
              <w:rPr>
                <w:rFonts w:cstheme="minorHAnsi"/>
                <w:lang w:val="en-US"/>
              </w:rPr>
              <w:t>RESERVE (DIR MGT) HYDROELECT. PROD</w:t>
            </w:r>
          </w:p>
        </w:tc>
        <w:tc>
          <w:tcPr>
            <w:tcW w:w="2157" w:type="dxa"/>
          </w:tcPr>
          <w:p w14:paraId="10137DD5" w14:textId="2143286E" w:rsidR="00FB363E" w:rsidRDefault="00FB363E" w:rsidP="008312E8">
            <w:pPr>
              <w:jc w:val="center"/>
              <w:rPr>
                <w:rFonts w:cstheme="minorHAnsi"/>
                <w:lang w:val="en-US"/>
              </w:rPr>
            </w:pPr>
            <w:r>
              <w:rPr>
                <w:rFonts w:cstheme="minorHAnsi"/>
                <w:lang w:val="en-US"/>
              </w:rPr>
              <w:t>RS</w:t>
            </w:r>
          </w:p>
        </w:tc>
        <w:tc>
          <w:tcPr>
            <w:tcW w:w="977" w:type="dxa"/>
          </w:tcPr>
          <w:p w14:paraId="56CF01B6" w14:textId="28F8D31E" w:rsidR="00FB363E" w:rsidRDefault="00FB363E" w:rsidP="008312E8">
            <w:pPr>
              <w:rPr>
                <w:rFonts w:cstheme="minorHAnsi"/>
                <w:lang w:val="en-US"/>
              </w:rPr>
            </w:pPr>
            <w:r>
              <w:rPr>
                <w:rFonts w:cstheme="minorHAnsi"/>
                <w:lang w:val="en-US"/>
              </w:rPr>
              <w:t>CLR4</w:t>
            </w:r>
          </w:p>
        </w:tc>
        <w:tc>
          <w:tcPr>
            <w:tcW w:w="3157" w:type="dxa"/>
          </w:tcPr>
          <w:p w14:paraId="5E8178D5" w14:textId="0F906879" w:rsidR="00FB363E" w:rsidRDefault="00FB363E" w:rsidP="008312E8">
            <w:pPr>
              <w:jc w:val="center"/>
              <w:rPr>
                <w:rFonts w:cstheme="minorHAnsi"/>
                <w:lang w:val="en-US"/>
              </w:rPr>
            </w:pPr>
            <w:r>
              <w:rPr>
                <w:rFonts w:cstheme="minorHAnsi"/>
                <w:lang w:val="en-US"/>
              </w:rPr>
              <w:t>CLA</w:t>
            </w:r>
          </w:p>
        </w:tc>
        <w:tc>
          <w:tcPr>
            <w:tcW w:w="3248" w:type="dxa"/>
          </w:tcPr>
          <w:p w14:paraId="28057BCA" w14:textId="745750ED" w:rsidR="00FB363E" w:rsidRDefault="00FB363E" w:rsidP="008312E8">
            <w:pPr>
              <w:rPr>
                <w:rFonts w:cstheme="minorHAnsi"/>
                <w:lang w:val="en-US"/>
              </w:rPr>
            </w:pPr>
            <w:r>
              <w:rPr>
                <w:rFonts w:cstheme="minorHAnsi"/>
                <w:lang w:val="en-US"/>
              </w:rPr>
              <w:t>CROWN LAND MANAGEMENT</w:t>
            </w:r>
          </w:p>
        </w:tc>
      </w:tr>
      <w:tr w:rsidR="00FB363E" w14:paraId="0899274C" w14:textId="77777777" w:rsidTr="008312E8">
        <w:tc>
          <w:tcPr>
            <w:tcW w:w="1587" w:type="dxa"/>
          </w:tcPr>
          <w:p w14:paraId="420FD2A1" w14:textId="3B46E16F" w:rsidR="00FB363E" w:rsidRDefault="00FB363E" w:rsidP="008312E8">
            <w:pPr>
              <w:jc w:val="center"/>
              <w:rPr>
                <w:rFonts w:cstheme="minorHAnsi"/>
                <w:lang w:val="en-US"/>
              </w:rPr>
            </w:pPr>
            <w:r>
              <w:rPr>
                <w:rFonts w:cstheme="minorHAnsi"/>
                <w:lang w:val="en-US"/>
              </w:rPr>
              <w:t>821</w:t>
            </w:r>
          </w:p>
        </w:tc>
        <w:tc>
          <w:tcPr>
            <w:tcW w:w="2494" w:type="dxa"/>
          </w:tcPr>
          <w:p w14:paraId="7410357D" w14:textId="5D54BFE6" w:rsidR="00FB363E" w:rsidRDefault="00FB363E" w:rsidP="008312E8">
            <w:pPr>
              <w:rPr>
                <w:rFonts w:cstheme="minorHAnsi"/>
                <w:lang w:val="en-US"/>
              </w:rPr>
            </w:pPr>
            <w:r>
              <w:rPr>
                <w:rFonts w:cstheme="minorHAnsi"/>
                <w:lang w:val="en-US"/>
              </w:rPr>
              <w:t>RESERVE (DIR MGT) LAKE</w:t>
            </w:r>
          </w:p>
        </w:tc>
        <w:tc>
          <w:tcPr>
            <w:tcW w:w="2157" w:type="dxa"/>
          </w:tcPr>
          <w:p w14:paraId="2CE0F5CC" w14:textId="5D99D8F0" w:rsidR="00FB363E" w:rsidRDefault="00FB363E" w:rsidP="008312E8">
            <w:pPr>
              <w:jc w:val="center"/>
              <w:rPr>
                <w:rFonts w:cstheme="minorHAnsi"/>
                <w:lang w:val="en-US"/>
              </w:rPr>
            </w:pPr>
            <w:r>
              <w:rPr>
                <w:rFonts w:cstheme="minorHAnsi"/>
                <w:lang w:val="en-US"/>
              </w:rPr>
              <w:t>RS</w:t>
            </w:r>
          </w:p>
        </w:tc>
        <w:tc>
          <w:tcPr>
            <w:tcW w:w="977" w:type="dxa"/>
          </w:tcPr>
          <w:p w14:paraId="4D42507A" w14:textId="2C2184B9" w:rsidR="00FB363E" w:rsidRDefault="00FB363E" w:rsidP="008312E8">
            <w:pPr>
              <w:rPr>
                <w:rFonts w:cstheme="minorHAnsi"/>
                <w:lang w:val="en-US"/>
              </w:rPr>
            </w:pPr>
            <w:r>
              <w:rPr>
                <w:rFonts w:cstheme="minorHAnsi"/>
                <w:lang w:val="en-US"/>
              </w:rPr>
              <w:t>CLR4</w:t>
            </w:r>
          </w:p>
        </w:tc>
        <w:tc>
          <w:tcPr>
            <w:tcW w:w="3157" w:type="dxa"/>
          </w:tcPr>
          <w:p w14:paraId="04162919" w14:textId="6BC22247" w:rsidR="00FB363E" w:rsidRDefault="00FB363E" w:rsidP="008312E8">
            <w:pPr>
              <w:jc w:val="center"/>
              <w:rPr>
                <w:rFonts w:cstheme="minorHAnsi"/>
                <w:lang w:val="en-US"/>
              </w:rPr>
            </w:pPr>
            <w:r>
              <w:rPr>
                <w:rFonts w:cstheme="minorHAnsi"/>
                <w:lang w:val="en-US"/>
              </w:rPr>
              <w:t>NPS</w:t>
            </w:r>
          </w:p>
        </w:tc>
        <w:tc>
          <w:tcPr>
            <w:tcW w:w="3248" w:type="dxa"/>
          </w:tcPr>
          <w:p w14:paraId="61335037" w14:textId="1CAA57D8" w:rsidR="00FB363E" w:rsidRDefault="00FB363E" w:rsidP="008312E8">
            <w:pPr>
              <w:rPr>
                <w:rFonts w:cstheme="minorHAnsi"/>
                <w:lang w:val="en-US"/>
              </w:rPr>
            </w:pPr>
            <w:r>
              <w:rPr>
                <w:rFonts w:cstheme="minorHAnsi"/>
                <w:lang w:val="en-US"/>
              </w:rPr>
              <w:t>PARKS</w:t>
            </w:r>
          </w:p>
        </w:tc>
      </w:tr>
    </w:tbl>
    <w:p w14:paraId="0AAEC374" w14:textId="77777777" w:rsidR="00F547A5" w:rsidRDefault="00F547A5" w:rsidP="00F547A5">
      <w:pPr>
        <w:rPr>
          <w:rFonts w:cstheme="minorHAnsi"/>
          <w:b/>
          <w:lang w:val="en-US"/>
        </w:rPr>
      </w:pPr>
    </w:p>
    <w:p w14:paraId="6D8CF648" w14:textId="77777777" w:rsidR="00F547A5" w:rsidRDefault="00F547A5" w:rsidP="00F547A5">
      <w:pPr>
        <w:rPr>
          <w:rFonts w:cstheme="minorHAnsi"/>
          <w:b/>
          <w:lang w:val="en-US"/>
        </w:rPr>
      </w:pPr>
    </w:p>
    <w:p w14:paraId="01E0BA27" w14:textId="77777777" w:rsidR="008D37C2" w:rsidRDefault="008D37C2" w:rsidP="00FC2D35">
      <w:pPr>
        <w:spacing w:before="60"/>
        <w:jc w:val="both"/>
        <w:rPr>
          <w:rFonts w:cstheme="minorHAnsi"/>
          <w:b/>
          <w:lang w:val="en-US"/>
        </w:rPr>
      </w:pPr>
    </w:p>
    <w:p w14:paraId="577F34B0" w14:textId="77777777" w:rsidR="008D37C2" w:rsidRDefault="008D37C2" w:rsidP="00FC2D35">
      <w:pPr>
        <w:spacing w:before="60"/>
        <w:jc w:val="both"/>
        <w:rPr>
          <w:rFonts w:cstheme="minorHAnsi"/>
          <w:b/>
          <w:lang w:val="en-US"/>
        </w:rPr>
      </w:pPr>
    </w:p>
    <w:p w14:paraId="058256B2" w14:textId="25520B10" w:rsidR="00FC2D35" w:rsidRDefault="00FC2D35" w:rsidP="00FC2D35">
      <w:pPr>
        <w:spacing w:before="60"/>
        <w:jc w:val="both"/>
        <w:rPr>
          <w:rFonts w:cstheme="minorHAnsi"/>
          <w:b/>
          <w:lang w:val="en-US"/>
        </w:rPr>
      </w:pPr>
      <w:r>
        <w:rPr>
          <w:rFonts w:cstheme="minorHAnsi"/>
          <w:b/>
          <w:lang w:val="en-US"/>
        </w:rPr>
        <w:lastRenderedPageBreak/>
        <w:t xml:space="preserve">REFERENCE </w:t>
      </w:r>
      <w:r w:rsidRPr="00FF2E95">
        <w:rPr>
          <w:rFonts w:cstheme="minorHAnsi"/>
          <w:b/>
          <w:lang w:val="en-US"/>
        </w:rPr>
        <w:t>TABLE:</w:t>
      </w:r>
      <w:r w:rsidRPr="00FF2E95">
        <w:rPr>
          <w:rFonts w:cstheme="minorHAnsi"/>
          <w:b/>
          <w:lang w:val="en-US"/>
        </w:rPr>
        <w:tab/>
      </w:r>
      <w:r>
        <w:rPr>
          <w:rFonts w:cstheme="minorHAnsi"/>
          <w:b/>
          <w:lang w:val="en-US"/>
        </w:rPr>
        <w:t>CL_TENURE_DESC (CONTINUED)</w:t>
      </w:r>
    </w:p>
    <w:p w14:paraId="0828B49B" w14:textId="77777777" w:rsidR="00FC2D35" w:rsidRDefault="00FC2D35" w:rsidP="00FC2D35">
      <w:pPr>
        <w:rPr>
          <w:rFonts w:cstheme="minorHAnsi"/>
          <w:lang w:val="en-US"/>
        </w:rPr>
      </w:pPr>
    </w:p>
    <w:tbl>
      <w:tblPr>
        <w:tblStyle w:val="TableGrid"/>
        <w:tblW w:w="13620" w:type="dxa"/>
        <w:tblLook w:val="04A0" w:firstRow="1" w:lastRow="0" w:firstColumn="1" w:lastColumn="0" w:noHBand="0" w:noVBand="1"/>
      </w:tblPr>
      <w:tblGrid>
        <w:gridCol w:w="1587"/>
        <w:gridCol w:w="2456"/>
        <w:gridCol w:w="2157"/>
        <w:gridCol w:w="1047"/>
        <w:gridCol w:w="3157"/>
        <w:gridCol w:w="3216"/>
      </w:tblGrid>
      <w:tr w:rsidR="00FC2D35" w14:paraId="1FA2BA6B" w14:textId="77777777" w:rsidTr="008312E8">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587" w:type="dxa"/>
          </w:tcPr>
          <w:p w14:paraId="1CA55A54" w14:textId="77777777" w:rsidR="00FC2D35" w:rsidRPr="00B42334" w:rsidRDefault="00FC2D35" w:rsidP="008312E8">
            <w:pPr>
              <w:rPr>
                <w:rFonts w:cstheme="minorHAnsi"/>
                <w:b/>
                <w:lang w:val="en-US"/>
              </w:rPr>
            </w:pPr>
            <w:r w:rsidRPr="00B42334">
              <w:rPr>
                <w:rFonts w:cstheme="minorHAnsi"/>
                <w:b/>
                <w:lang w:val="en-US"/>
              </w:rPr>
              <w:t>TENURE_CODE</w:t>
            </w:r>
          </w:p>
        </w:tc>
        <w:tc>
          <w:tcPr>
            <w:tcW w:w="2494" w:type="dxa"/>
          </w:tcPr>
          <w:p w14:paraId="0E870EF4" w14:textId="77777777" w:rsidR="00FC2D35" w:rsidRPr="00B42334" w:rsidRDefault="00FC2D35" w:rsidP="008312E8">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TENURE</w:t>
            </w:r>
          </w:p>
        </w:tc>
        <w:tc>
          <w:tcPr>
            <w:tcW w:w="2157" w:type="dxa"/>
          </w:tcPr>
          <w:p w14:paraId="6E555039" w14:textId="77777777" w:rsidR="00FC2D35" w:rsidRPr="00B42334" w:rsidRDefault="00FC2D35" w:rsidP="008312E8">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TENURE_TYPE_CODE</w:t>
            </w:r>
          </w:p>
        </w:tc>
        <w:tc>
          <w:tcPr>
            <w:tcW w:w="977" w:type="dxa"/>
          </w:tcPr>
          <w:p w14:paraId="59F393A4" w14:textId="77777777" w:rsidR="00FC2D35" w:rsidRPr="00B42334" w:rsidRDefault="00FC2D35" w:rsidP="008312E8">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ACT</w:t>
            </w:r>
          </w:p>
        </w:tc>
        <w:tc>
          <w:tcPr>
            <w:tcW w:w="3157" w:type="dxa"/>
          </w:tcPr>
          <w:p w14:paraId="7073DB02" w14:textId="77777777" w:rsidR="00FC2D35" w:rsidRPr="00B42334" w:rsidRDefault="00FC2D35" w:rsidP="008312E8">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RESPONSIBLE_BUSINESS_CODE</w:t>
            </w:r>
          </w:p>
        </w:tc>
        <w:tc>
          <w:tcPr>
            <w:tcW w:w="3248" w:type="dxa"/>
          </w:tcPr>
          <w:p w14:paraId="27A5D32A" w14:textId="77777777" w:rsidR="00FC2D35" w:rsidRPr="00B42334" w:rsidRDefault="00FC2D35" w:rsidP="008312E8">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RESPONSIBLE_BUSINESS</w:t>
            </w:r>
          </w:p>
        </w:tc>
      </w:tr>
      <w:tr w:rsidR="00FC2D35" w14:paraId="7899A27E" w14:textId="77777777" w:rsidTr="008312E8">
        <w:tc>
          <w:tcPr>
            <w:tcW w:w="1587" w:type="dxa"/>
          </w:tcPr>
          <w:p w14:paraId="40D64B46" w14:textId="77777777" w:rsidR="00FC2D35" w:rsidRDefault="00FC2D35" w:rsidP="008312E8">
            <w:pPr>
              <w:jc w:val="center"/>
              <w:rPr>
                <w:rFonts w:cstheme="minorHAnsi"/>
                <w:lang w:val="en-US"/>
              </w:rPr>
            </w:pPr>
            <w:r>
              <w:rPr>
                <w:rFonts w:cstheme="minorHAnsi"/>
                <w:lang w:val="en-US"/>
              </w:rPr>
              <w:t>822</w:t>
            </w:r>
          </w:p>
        </w:tc>
        <w:tc>
          <w:tcPr>
            <w:tcW w:w="2494" w:type="dxa"/>
          </w:tcPr>
          <w:p w14:paraId="7812A34E" w14:textId="77777777" w:rsidR="00FC2D35" w:rsidRDefault="00FC2D35" w:rsidP="008312E8">
            <w:pPr>
              <w:rPr>
                <w:rFonts w:cstheme="minorHAnsi"/>
                <w:lang w:val="en-US"/>
              </w:rPr>
            </w:pPr>
            <w:r>
              <w:rPr>
                <w:rFonts w:cstheme="minorHAnsi"/>
                <w:lang w:val="en-US"/>
              </w:rPr>
              <w:t>RESERVE (DIR MGT) MARINE &amp; WILDLIFE</w:t>
            </w:r>
          </w:p>
        </w:tc>
        <w:tc>
          <w:tcPr>
            <w:tcW w:w="2157" w:type="dxa"/>
          </w:tcPr>
          <w:p w14:paraId="7E0FD03B" w14:textId="77777777" w:rsidR="00FC2D35" w:rsidRDefault="00FC2D35" w:rsidP="008312E8">
            <w:pPr>
              <w:jc w:val="center"/>
              <w:rPr>
                <w:rFonts w:cstheme="minorHAnsi"/>
                <w:lang w:val="en-US"/>
              </w:rPr>
            </w:pPr>
            <w:r>
              <w:rPr>
                <w:rFonts w:cstheme="minorHAnsi"/>
                <w:lang w:val="en-US"/>
              </w:rPr>
              <w:t>RS</w:t>
            </w:r>
          </w:p>
        </w:tc>
        <w:tc>
          <w:tcPr>
            <w:tcW w:w="977" w:type="dxa"/>
          </w:tcPr>
          <w:p w14:paraId="3FB47306" w14:textId="77777777" w:rsidR="00FC2D35" w:rsidRDefault="00FC2D35" w:rsidP="008312E8">
            <w:pPr>
              <w:rPr>
                <w:rFonts w:cstheme="minorHAnsi"/>
                <w:lang w:val="en-US"/>
              </w:rPr>
            </w:pPr>
            <w:r>
              <w:rPr>
                <w:rFonts w:cstheme="minorHAnsi"/>
                <w:lang w:val="en-US"/>
              </w:rPr>
              <w:t>CLR4</w:t>
            </w:r>
          </w:p>
        </w:tc>
        <w:tc>
          <w:tcPr>
            <w:tcW w:w="3157" w:type="dxa"/>
          </w:tcPr>
          <w:p w14:paraId="08AD964F" w14:textId="77777777" w:rsidR="00FC2D35" w:rsidRDefault="00FC2D35" w:rsidP="008312E8">
            <w:pPr>
              <w:jc w:val="center"/>
              <w:rPr>
                <w:rFonts w:cstheme="minorHAnsi"/>
                <w:lang w:val="en-US"/>
              </w:rPr>
            </w:pPr>
            <w:r>
              <w:rPr>
                <w:rFonts w:cstheme="minorHAnsi"/>
                <w:lang w:val="en-US"/>
              </w:rPr>
              <w:t>NPS</w:t>
            </w:r>
          </w:p>
        </w:tc>
        <w:tc>
          <w:tcPr>
            <w:tcW w:w="3248" w:type="dxa"/>
          </w:tcPr>
          <w:p w14:paraId="066C021C" w14:textId="77777777" w:rsidR="00FC2D35" w:rsidRDefault="00FC2D35" w:rsidP="008312E8">
            <w:pPr>
              <w:rPr>
                <w:rFonts w:cstheme="minorHAnsi"/>
                <w:lang w:val="en-US"/>
              </w:rPr>
            </w:pPr>
            <w:r>
              <w:rPr>
                <w:rFonts w:cstheme="minorHAnsi"/>
                <w:lang w:val="en-US"/>
              </w:rPr>
              <w:t>PARKS</w:t>
            </w:r>
          </w:p>
        </w:tc>
      </w:tr>
      <w:tr w:rsidR="00FC2D35" w14:paraId="34222B1A" w14:textId="77777777" w:rsidTr="008312E8">
        <w:tc>
          <w:tcPr>
            <w:tcW w:w="1587" w:type="dxa"/>
          </w:tcPr>
          <w:p w14:paraId="38FBB010" w14:textId="77777777" w:rsidR="00FC2D35" w:rsidRDefault="00FC2D35" w:rsidP="008312E8">
            <w:pPr>
              <w:jc w:val="center"/>
              <w:rPr>
                <w:rFonts w:cstheme="minorHAnsi"/>
                <w:lang w:val="en-US"/>
              </w:rPr>
            </w:pPr>
            <w:r>
              <w:rPr>
                <w:rFonts w:cstheme="minorHAnsi"/>
                <w:lang w:val="en-US"/>
              </w:rPr>
              <w:t>823</w:t>
            </w:r>
          </w:p>
        </w:tc>
        <w:tc>
          <w:tcPr>
            <w:tcW w:w="2494" w:type="dxa"/>
          </w:tcPr>
          <w:p w14:paraId="2A9E2C0E" w14:textId="77777777" w:rsidR="00FC2D35" w:rsidRDefault="00FC2D35" w:rsidP="008312E8">
            <w:pPr>
              <w:rPr>
                <w:rFonts w:cstheme="minorHAnsi"/>
                <w:lang w:val="en-US"/>
              </w:rPr>
            </w:pPr>
            <w:r>
              <w:rPr>
                <w:rFonts w:cstheme="minorHAnsi"/>
                <w:lang w:val="en-US"/>
              </w:rPr>
              <w:t>RESERVE (DIRMGT) MARINE</w:t>
            </w:r>
          </w:p>
        </w:tc>
        <w:tc>
          <w:tcPr>
            <w:tcW w:w="2157" w:type="dxa"/>
          </w:tcPr>
          <w:p w14:paraId="110CF18D" w14:textId="77777777" w:rsidR="00FC2D35" w:rsidRDefault="00FC2D35" w:rsidP="008312E8">
            <w:pPr>
              <w:jc w:val="center"/>
              <w:rPr>
                <w:rFonts w:cstheme="minorHAnsi"/>
                <w:lang w:val="en-US"/>
              </w:rPr>
            </w:pPr>
            <w:r>
              <w:rPr>
                <w:rFonts w:cstheme="minorHAnsi"/>
                <w:lang w:val="en-US"/>
              </w:rPr>
              <w:t>RS</w:t>
            </w:r>
          </w:p>
        </w:tc>
        <w:tc>
          <w:tcPr>
            <w:tcW w:w="977" w:type="dxa"/>
          </w:tcPr>
          <w:p w14:paraId="389B673E" w14:textId="77777777" w:rsidR="00FC2D35" w:rsidRDefault="00FC2D35" w:rsidP="008312E8">
            <w:pPr>
              <w:rPr>
                <w:rFonts w:cstheme="minorHAnsi"/>
                <w:lang w:val="en-US"/>
              </w:rPr>
            </w:pPr>
            <w:r>
              <w:rPr>
                <w:rFonts w:cstheme="minorHAnsi"/>
                <w:lang w:val="en-US"/>
              </w:rPr>
              <w:t>CLR4</w:t>
            </w:r>
          </w:p>
        </w:tc>
        <w:tc>
          <w:tcPr>
            <w:tcW w:w="3157" w:type="dxa"/>
          </w:tcPr>
          <w:p w14:paraId="3CD49821" w14:textId="77777777" w:rsidR="00FC2D35" w:rsidRDefault="00FC2D35" w:rsidP="008312E8">
            <w:pPr>
              <w:jc w:val="center"/>
              <w:rPr>
                <w:rFonts w:cstheme="minorHAnsi"/>
                <w:lang w:val="en-US"/>
              </w:rPr>
            </w:pPr>
            <w:r>
              <w:rPr>
                <w:rFonts w:cstheme="minorHAnsi"/>
                <w:lang w:val="en-US"/>
              </w:rPr>
              <w:t>NPS</w:t>
            </w:r>
          </w:p>
        </w:tc>
        <w:tc>
          <w:tcPr>
            <w:tcW w:w="3248" w:type="dxa"/>
          </w:tcPr>
          <w:p w14:paraId="42DD0553" w14:textId="77777777" w:rsidR="00FC2D35" w:rsidRDefault="00FC2D35" w:rsidP="008312E8">
            <w:pPr>
              <w:rPr>
                <w:rFonts w:cstheme="minorHAnsi"/>
                <w:lang w:val="en-US"/>
              </w:rPr>
            </w:pPr>
            <w:r>
              <w:rPr>
                <w:rFonts w:cstheme="minorHAnsi"/>
                <w:lang w:val="en-US"/>
              </w:rPr>
              <w:t>PARKS</w:t>
            </w:r>
          </w:p>
        </w:tc>
      </w:tr>
      <w:tr w:rsidR="00FC2D35" w14:paraId="3AC7D47E" w14:textId="77777777" w:rsidTr="008312E8">
        <w:tc>
          <w:tcPr>
            <w:tcW w:w="1587" w:type="dxa"/>
          </w:tcPr>
          <w:p w14:paraId="1DDC5825" w14:textId="77777777" w:rsidR="00FC2D35" w:rsidRDefault="00FC2D35" w:rsidP="008312E8">
            <w:pPr>
              <w:jc w:val="center"/>
              <w:rPr>
                <w:rFonts w:cstheme="minorHAnsi"/>
                <w:lang w:val="en-US"/>
              </w:rPr>
            </w:pPr>
            <w:r>
              <w:rPr>
                <w:rFonts w:cstheme="minorHAnsi"/>
                <w:lang w:val="en-US"/>
              </w:rPr>
              <w:t>824</w:t>
            </w:r>
          </w:p>
        </w:tc>
        <w:tc>
          <w:tcPr>
            <w:tcW w:w="2494" w:type="dxa"/>
          </w:tcPr>
          <w:p w14:paraId="292E32CC" w14:textId="77777777" w:rsidR="00FC2D35" w:rsidRDefault="00FC2D35" w:rsidP="008312E8">
            <w:pPr>
              <w:rPr>
                <w:rFonts w:cstheme="minorHAnsi"/>
                <w:lang w:val="en-US"/>
              </w:rPr>
            </w:pPr>
            <w:r>
              <w:rPr>
                <w:rFonts w:cstheme="minorHAnsi"/>
                <w:lang w:val="en-US"/>
              </w:rPr>
              <w:t>RESERVE (DIR MGT) MIN. &amp; STONE PROD.</w:t>
            </w:r>
          </w:p>
        </w:tc>
        <w:tc>
          <w:tcPr>
            <w:tcW w:w="2157" w:type="dxa"/>
          </w:tcPr>
          <w:p w14:paraId="6C5F8E27" w14:textId="77777777" w:rsidR="00FC2D35" w:rsidRDefault="00FC2D35" w:rsidP="008312E8">
            <w:pPr>
              <w:jc w:val="center"/>
              <w:rPr>
                <w:rFonts w:cstheme="minorHAnsi"/>
                <w:lang w:val="en-US"/>
              </w:rPr>
            </w:pPr>
            <w:r>
              <w:rPr>
                <w:rFonts w:cstheme="minorHAnsi"/>
                <w:lang w:val="en-US"/>
              </w:rPr>
              <w:t>RS</w:t>
            </w:r>
          </w:p>
        </w:tc>
        <w:tc>
          <w:tcPr>
            <w:tcW w:w="977" w:type="dxa"/>
          </w:tcPr>
          <w:p w14:paraId="28DD6A67" w14:textId="77777777" w:rsidR="00FC2D35" w:rsidRDefault="00FC2D35" w:rsidP="008312E8">
            <w:pPr>
              <w:rPr>
                <w:rFonts w:cstheme="minorHAnsi"/>
                <w:lang w:val="en-US"/>
              </w:rPr>
            </w:pPr>
            <w:r>
              <w:rPr>
                <w:rFonts w:cstheme="minorHAnsi"/>
                <w:lang w:val="en-US"/>
              </w:rPr>
              <w:t>CLR4</w:t>
            </w:r>
          </w:p>
        </w:tc>
        <w:tc>
          <w:tcPr>
            <w:tcW w:w="3157" w:type="dxa"/>
          </w:tcPr>
          <w:p w14:paraId="5147AB30" w14:textId="77777777" w:rsidR="00FC2D35" w:rsidRDefault="00FC2D35" w:rsidP="008312E8">
            <w:pPr>
              <w:jc w:val="center"/>
              <w:rPr>
                <w:rFonts w:cstheme="minorHAnsi"/>
                <w:lang w:val="en-US"/>
              </w:rPr>
            </w:pPr>
            <w:r>
              <w:rPr>
                <w:rFonts w:cstheme="minorHAnsi"/>
                <w:lang w:val="en-US"/>
              </w:rPr>
              <w:t>CLA</w:t>
            </w:r>
          </w:p>
        </w:tc>
        <w:tc>
          <w:tcPr>
            <w:tcW w:w="3248" w:type="dxa"/>
          </w:tcPr>
          <w:p w14:paraId="457F2C00" w14:textId="77777777" w:rsidR="00FC2D35" w:rsidRDefault="00FC2D35" w:rsidP="008312E8">
            <w:pPr>
              <w:rPr>
                <w:rFonts w:cstheme="minorHAnsi"/>
                <w:lang w:val="en-US"/>
              </w:rPr>
            </w:pPr>
            <w:r>
              <w:rPr>
                <w:rFonts w:cstheme="minorHAnsi"/>
                <w:lang w:val="en-US"/>
              </w:rPr>
              <w:t>CROWN LAND MANAGEMENT</w:t>
            </w:r>
          </w:p>
        </w:tc>
      </w:tr>
      <w:tr w:rsidR="00FC2D35" w14:paraId="2928E4DD" w14:textId="77777777" w:rsidTr="008312E8">
        <w:tc>
          <w:tcPr>
            <w:tcW w:w="1587" w:type="dxa"/>
          </w:tcPr>
          <w:p w14:paraId="1F2FAD1C" w14:textId="77777777" w:rsidR="00FC2D35" w:rsidRDefault="00FC2D35" w:rsidP="008312E8">
            <w:pPr>
              <w:jc w:val="center"/>
              <w:rPr>
                <w:rFonts w:cstheme="minorHAnsi"/>
                <w:lang w:val="en-US"/>
              </w:rPr>
            </w:pPr>
            <w:r>
              <w:rPr>
                <w:rFonts w:cstheme="minorHAnsi"/>
                <w:lang w:val="en-US"/>
              </w:rPr>
              <w:t>825</w:t>
            </w:r>
          </w:p>
        </w:tc>
        <w:tc>
          <w:tcPr>
            <w:tcW w:w="2494" w:type="dxa"/>
          </w:tcPr>
          <w:p w14:paraId="0310BBA8" w14:textId="77777777" w:rsidR="00FC2D35" w:rsidRDefault="00FC2D35" w:rsidP="008312E8">
            <w:pPr>
              <w:rPr>
                <w:rFonts w:cstheme="minorHAnsi"/>
                <w:lang w:val="en-US"/>
              </w:rPr>
            </w:pPr>
            <w:r>
              <w:rPr>
                <w:rFonts w:cstheme="minorHAnsi"/>
                <w:lang w:val="en-US"/>
              </w:rPr>
              <w:t>RESERVE (DIR MGT) MULTI-PURPOSE PARK</w:t>
            </w:r>
          </w:p>
        </w:tc>
        <w:tc>
          <w:tcPr>
            <w:tcW w:w="2157" w:type="dxa"/>
          </w:tcPr>
          <w:p w14:paraId="33FBBD27" w14:textId="77777777" w:rsidR="00FC2D35" w:rsidRDefault="00FC2D35" w:rsidP="008312E8">
            <w:pPr>
              <w:jc w:val="center"/>
              <w:rPr>
                <w:rFonts w:cstheme="minorHAnsi"/>
                <w:lang w:val="en-US"/>
              </w:rPr>
            </w:pPr>
            <w:r>
              <w:rPr>
                <w:rFonts w:cstheme="minorHAnsi"/>
                <w:lang w:val="en-US"/>
              </w:rPr>
              <w:t>RS</w:t>
            </w:r>
          </w:p>
        </w:tc>
        <w:tc>
          <w:tcPr>
            <w:tcW w:w="977" w:type="dxa"/>
          </w:tcPr>
          <w:p w14:paraId="5B943F96" w14:textId="77777777" w:rsidR="00FC2D35" w:rsidRDefault="00FC2D35" w:rsidP="008312E8">
            <w:pPr>
              <w:rPr>
                <w:rFonts w:cstheme="minorHAnsi"/>
                <w:lang w:val="en-US"/>
              </w:rPr>
            </w:pPr>
            <w:r>
              <w:rPr>
                <w:rFonts w:cstheme="minorHAnsi"/>
                <w:lang w:val="en-US"/>
              </w:rPr>
              <w:t>CLR4</w:t>
            </w:r>
          </w:p>
        </w:tc>
        <w:tc>
          <w:tcPr>
            <w:tcW w:w="3157" w:type="dxa"/>
          </w:tcPr>
          <w:p w14:paraId="615833BC" w14:textId="77777777" w:rsidR="00FC2D35" w:rsidRDefault="00FC2D35" w:rsidP="008312E8">
            <w:pPr>
              <w:jc w:val="center"/>
              <w:rPr>
                <w:rFonts w:cstheme="minorHAnsi"/>
                <w:lang w:val="en-US"/>
              </w:rPr>
            </w:pPr>
            <w:r>
              <w:rPr>
                <w:rFonts w:cstheme="minorHAnsi"/>
                <w:lang w:val="en-US"/>
              </w:rPr>
              <w:t>NPS</w:t>
            </w:r>
          </w:p>
        </w:tc>
        <w:tc>
          <w:tcPr>
            <w:tcW w:w="3248" w:type="dxa"/>
          </w:tcPr>
          <w:p w14:paraId="0FC58FC3" w14:textId="77777777" w:rsidR="00FC2D35" w:rsidRDefault="00FC2D35" w:rsidP="008312E8">
            <w:pPr>
              <w:rPr>
                <w:rFonts w:cstheme="minorHAnsi"/>
                <w:lang w:val="en-US"/>
              </w:rPr>
            </w:pPr>
            <w:r>
              <w:rPr>
                <w:rFonts w:cstheme="minorHAnsi"/>
                <w:lang w:val="en-US"/>
              </w:rPr>
              <w:t>PARKS</w:t>
            </w:r>
          </w:p>
        </w:tc>
      </w:tr>
      <w:tr w:rsidR="00FC2D35" w14:paraId="2B3C7A5D" w14:textId="77777777" w:rsidTr="008312E8">
        <w:tc>
          <w:tcPr>
            <w:tcW w:w="1587" w:type="dxa"/>
          </w:tcPr>
          <w:p w14:paraId="20E0AE88" w14:textId="77777777" w:rsidR="00FC2D35" w:rsidRDefault="00FC2D35" w:rsidP="008312E8">
            <w:pPr>
              <w:jc w:val="center"/>
              <w:rPr>
                <w:rFonts w:cstheme="minorHAnsi"/>
                <w:lang w:val="en-US"/>
              </w:rPr>
            </w:pPr>
            <w:r>
              <w:rPr>
                <w:rFonts w:cstheme="minorHAnsi"/>
                <w:lang w:val="en-US"/>
              </w:rPr>
              <w:t>826</w:t>
            </w:r>
          </w:p>
        </w:tc>
        <w:tc>
          <w:tcPr>
            <w:tcW w:w="2494" w:type="dxa"/>
          </w:tcPr>
          <w:p w14:paraId="66944C61" w14:textId="77777777" w:rsidR="00FC2D35" w:rsidRDefault="00FC2D35" w:rsidP="008312E8">
            <w:pPr>
              <w:rPr>
                <w:rFonts w:cstheme="minorHAnsi"/>
                <w:lang w:val="en-US"/>
              </w:rPr>
            </w:pPr>
            <w:r>
              <w:rPr>
                <w:rFonts w:cstheme="minorHAnsi"/>
                <w:lang w:val="en-US"/>
              </w:rPr>
              <w:t>RESERVE (DIR MGT) NATIONAL PARK</w:t>
            </w:r>
          </w:p>
        </w:tc>
        <w:tc>
          <w:tcPr>
            <w:tcW w:w="2157" w:type="dxa"/>
          </w:tcPr>
          <w:p w14:paraId="62430F2F" w14:textId="77777777" w:rsidR="00FC2D35" w:rsidRDefault="00FC2D35" w:rsidP="008312E8">
            <w:pPr>
              <w:jc w:val="center"/>
              <w:rPr>
                <w:rFonts w:cstheme="minorHAnsi"/>
                <w:lang w:val="en-US"/>
              </w:rPr>
            </w:pPr>
            <w:r>
              <w:rPr>
                <w:rFonts w:cstheme="minorHAnsi"/>
                <w:lang w:val="en-US"/>
              </w:rPr>
              <w:t>RS</w:t>
            </w:r>
          </w:p>
        </w:tc>
        <w:tc>
          <w:tcPr>
            <w:tcW w:w="977" w:type="dxa"/>
          </w:tcPr>
          <w:p w14:paraId="41AA7822" w14:textId="77777777" w:rsidR="00FC2D35" w:rsidRDefault="00FC2D35" w:rsidP="008312E8">
            <w:pPr>
              <w:rPr>
                <w:rFonts w:cstheme="minorHAnsi"/>
                <w:lang w:val="en-US"/>
              </w:rPr>
            </w:pPr>
            <w:r>
              <w:rPr>
                <w:rFonts w:cstheme="minorHAnsi"/>
                <w:lang w:val="en-US"/>
              </w:rPr>
              <w:t>NAT. PKS.</w:t>
            </w:r>
          </w:p>
        </w:tc>
        <w:tc>
          <w:tcPr>
            <w:tcW w:w="3157" w:type="dxa"/>
          </w:tcPr>
          <w:p w14:paraId="43CF8612" w14:textId="77777777" w:rsidR="00FC2D35" w:rsidRDefault="00FC2D35" w:rsidP="008312E8">
            <w:pPr>
              <w:jc w:val="center"/>
              <w:rPr>
                <w:rFonts w:cstheme="minorHAnsi"/>
                <w:lang w:val="en-US"/>
              </w:rPr>
            </w:pPr>
            <w:r>
              <w:rPr>
                <w:rFonts w:cstheme="minorHAnsi"/>
                <w:lang w:val="en-US"/>
              </w:rPr>
              <w:t>NPS</w:t>
            </w:r>
          </w:p>
        </w:tc>
        <w:tc>
          <w:tcPr>
            <w:tcW w:w="3248" w:type="dxa"/>
          </w:tcPr>
          <w:p w14:paraId="0B573297" w14:textId="77777777" w:rsidR="00FC2D35" w:rsidRDefault="00FC2D35" w:rsidP="008312E8">
            <w:pPr>
              <w:rPr>
                <w:rFonts w:cstheme="minorHAnsi"/>
                <w:lang w:val="en-US"/>
              </w:rPr>
            </w:pPr>
            <w:r>
              <w:rPr>
                <w:rFonts w:cstheme="minorHAnsi"/>
                <w:lang w:val="en-US"/>
              </w:rPr>
              <w:t>PARKS</w:t>
            </w:r>
          </w:p>
        </w:tc>
      </w:tr>
      <w:tr w:rsidR="00FC2D35" w14:paraId="4E23F874" w14:textId="77777777" w:rsidTr="008312E8">
        <w:tc>
          <w:tcPr>
            <w:tcW w:w="1587" w:type="dxa"/>
          </w:tcPr>
          <w:p w14:paraId="4A2EFB68" w14:textId="77777777" w:rsidR="00FC2D35" w:rsidRDefault="00FC2D35" w:rsidP="008312E8">
            <w:pPr>
              <w:jc w:val="center"/>
              <w:rPr>
                <w:rFonts w:cstheme="minorHAnsi"/>
                <w:lang w:val="en-US"/>
              </w:rPr>
            </w:pPr>
            <w:r>
              <w:rPr>
                <w:rFonts w:cstheme="minorHAnsi"/>
                <w:lang w:val="en-US"/>
              </w:rPr>
              <w:t>827</w:t>
            </w:r>
          </w:p>
        </w:tc>
        <w:tc>
          <w:tcPr>
            <w:tcW w:w="2494" w:type="dxa"/>
          </w:tcPr>
          <w:p w14:paraId="076F9269" w14:textId="77777777" w:rsidR="00FC2D35" w:rsidRDefault="00FC2D35" w:rsidP="008312E8">
            <w:pPr>
              <w:ind w:left="119"/>
              <w:rPr>
                <w:rFonts w:cstheme="minorHAnsi"/>
                <w:lang w:val="en-US"/>
              </w:rPr>
            </w:pPr>
            <w:r>
              <w:rPr>
                <w:rFonts w:cstheme="minorHAnsi"/>
                <w:lang w:val="en-US"/>
              </w:rPr>
              <w:t>RESERVE (DIR MGT) NAT. FEATS/SCENIC</w:t>
            </w:r>
          </w:p>
        </w:tc>
        <w:tc>
          <w:tcPr>
            <w:tcW w:w="2157" w:type="dxa"/>
          </w:tcPr>
          <w:p w14:paraId="5E508083" w14:textId="77777777" w:rsidR="00FC2D35" w:rsidRDefault="00FC2D35" w:rsidP="008312E8">
            <w:pPr>
              <w:jc w:val="center"/>
              <w:rPr>
                <w:rFonts w:cstheme="minorHAnsi"/>
                <w:lang w:val="en-US"/>
              </w:rPr>
            </w:pPr>
            <w:r>
              <w:rPr>
                <w:rFonts w:cstheme="minorHAnsi"/>
                <w:lang w:val="en-US"/>
              </w:rPr>
              <w:t>RS</w:t>
            </w:r>
          </w:p>
        </w:tc>
        <w:tc>
          <w:tcPr>
            <w:tcW w:w="977" w:type="dxa"/>
          </w:tcPr>
          <w:p w14:paraId="515F0E89" w14:textId="77777777" w:rsidR="00FC2D35" w:rsidRDefault="00FC2D35" w:rsidP="008312E8">
            <w:pPr>
              <w:rPr>
                <w:rFonts w:cstheme="minorHAnsi"/>
                <w:lang w:val="en-US"/>
              </w:rPr>
            </w:pPr>
            <w:r>
              <w:rPr>
                <w:rFonts w:cstheme="minorHAnsi"/>
                <w:lang w:val="en-US"/>
              </w:rPr>
              <w:t>CLR4</w:t>
            </w:r>
          </w:p>
        </w:tc>
        <w:tc>
          <w:tcPr>
            <w:tcW w:w="3157" w:type="dxa"/>
          </w:tcPr>
          <w:p w14:paraId="46BD7BA8" w14:textId="77777777" w:rsidR="00FC2D35" w:rsidRDefault="00FC2D35" w:rsidP="008312E8">
            <w:pPr>
              <w:jc w:val="center"/>
              <w:rPr>
                <w:rFonts w:cstheme="minorHAnsi"/>
                <w:lang w:val="en-US"/>
              </w:rPr>
            </w:pPr>
            <w:r>
              <w:rPr>
                <w:rFonts w:cstheme="minorHAnsi"/>
                <w:lang w:val="en-US"/>
              </w:rPr>
              <w:t>NPS</w:t>
            </w:r>
          </w:p>
        </w:tc>
        <w:tc>
          <w:tcPr>
            <w:tcW w:w="3248" w:type="dxa"/>
          </w:tcPr>
          <w:p w14:paraId="6E3DA65C" w14:textId="77777777" w:rsidR="00FC2D35" w:rsidRDefault="00FC2D35" w:rsidP="008312E8">
            <w:pPr>
              <w:rPr>
                <w:rFonts w:cstheme="minorHAnsi"/>
                <w:lang w:val="en-US"/>
              </w:rPr>
            </w:pPr>
            <w:r>
              <w:rPr>
                <w:rFonts w:cstheme="minorHAnsi"/>
                <w:lang w:val="en-US"/>
              </w:rPr>
              <w:t>PARKS</w:t>
            </w:r>
          </w:p>
        </w:tc>
      </w:tr>
      <w:tr w:rsidR="00FC2D35" w14:paraId="57CF1D8B" w14:textId="77777777" w:rsidTr="008312E8">
        <w:tc>
          <w:tcPr>
            <w:tcW w:w="1587" w:type="dxa"/>
          </w:tcPr>
          <w:p w14:paraId="54FF5CAC" w14:textId="77777777" w:rsidR="00FC2D35" w:rsidRDefault="00FC2D35" w:rsidP="008312E8">
            <w:pPr>
              <w:jc w:val="center"/>
              <w:rPr>
                <w:rFonts w:cstheme="minorHAnsi"/>
                <w:lang w:val="en-US"/>
              </w:rPr>
            </w:pPr>
            <w:r>
              <w:rPr>
                <w:rFonts w:cstheme="minorHAnsi"/>
                <w:lang w:val="en-US"/>
              </w:rPr>
              <w:t>828</w:t>
            </w:r>
          </w:p>
        </w:tc>
        <w:tc>
          <w:tcPr>
            <w:tcW w:w="2494" w:type="dxa"/>
          </w:tcPr>
          <w:p w14:paraId="639306DA" w14:textId="77777777" w:rsidR="00FC2D35" w:rsidRDefault="00FC2D35" w:rsidP="008312E8">
            <w:pPr>
              <w:rPr>
                <w:rFonts w:cstheme="minorHAnsi"/>
                <w:lang w:val="en-US"/>
              </w:rPr>
            </w:pPr>
            <w:r>
              <w:rPr>
                <w:rFonts w:cstheme="minorHAnsi"/>
                <w:lang w:val="en-US"/>
              </w:rPr>
              <w:t>RESERVE (DIR MGT) OTHER RES/PUB LAND</w:t>
            </w:r>
          </w:p>
        </w:tc>
        <w:tc>
          <w:tcPr>
            <w:tcW w:w="2157" w:type="dxa"/>
          </w:tcPr>
          <w:p w14:paraId="1A7AC745" w14:textId="77777777" w:rsidR="00FC2D35" w:rsidRDefault="00FC2D35" w:rsidP="008312E8">
            <w:pPr>
              <w:jc w:val="center"/>
              <w:rPr>
                <w:rFonts w:cstheme="minorHAnsi"/>
                <w:lang w:val="en-US"/>
              </w:rPr>
            </w:pPr>
            <w:r>
              <w:rPr>
                <w:rFonts w:cstheme="minorHAnsi"/>
                <w:lang w:val="en-US"/>
              </w:rPr>
              <w:t>RS</w:t>
            </w:r>
          </w:p>
        </w:tc>
        <w:tc>
          <w:tcPr>
            <w:tcW w:w="977" w:type="dxa"/>
          </w:tcPr>
          <w:p w14:paraId="733B4F05" w14:textId="77777777" w:rsidR="00FC2D35" w:rsidRDefault="00FC2D35" w:rsidP="008312E8">
            <w:pPr>
              <w:rPr>
                <w:rFonts w:cstheme="minorHAnsi"/>
                <w:lang w:val="en-US"/>
              </w:rPr>
            </w:pPr>
            <w:r>
              <w:rPr>
                <w:rFonts w:cstheme="minorHAnsi"/>
                <w:lang w:val="en-US"/>
              </w:rPr>
              <w:t>CLR4</w:t>
            </w:r>
          </w:p>
        </w:tc>
        <w:tc>
          <w:tcPr>
            <w:tcW w:w="3157" w:type="dxa"/>
          </w:tcPr>
          <w:p w14:paraId="4553726B" w14:textId="77777777" w:rsidR="00FC2D35" w:rsidRDefault="00FC2D35" w:rsidP="008312E8">
            <w:pPr>
              <w:jc w:val="center"/>
              <w:rPr>
                <w:rFonts w:cstheme="minorHAnsi"/>
                <w:lang w:val="en-US"/>
              </w:rPr>
            </w:pPr>
            <w:r>
              <w:rPr>
                <w:rFonts w:cstheme="minorHAnsi"/>
                <w:lang w:val="en-US"/>
              </w:rPr>
              <w:t>CLA</w:t>
            </w:r>
          </w:p>
        </w:tc>
        <w:tc>
          <w:tcPr>
            <w:tcW w:w="3248" w:type="dxa"/>
          </w:tcPr>
          <w:p w14:paraId="2D595999" w14:textId="77777777" w:rsidR="00FC2D35" w:rsidRDefault="00FC2D35" w:rsidP="008312E8">
            <w:pPr>
              <w:rPr>
                <w:rFonts w:cstheme="minorHAnsi"/>
                <w:lang w:val="en-US"/>
              </w:rPr>
            </w:pPr>
            <w:r>
              <w:rPr>
                <w:rFonts w:cstheme="minorHAnsi"/>
                <w:lang w:val="en-US"/>
              </w:rPr>
              <w:t>CROWN LAND MANAGEMENT</w:t>
            </w:r>
          </w:p>
        </w:tc>
      </w:tr>
      <w:tr w:rsidR="00FC2D35" w14:paraId="62F0080E" w14:textId="77777777" w:rsidTr="008312E8">
        <w:tc>
          <w:tcPr>
            <w:tcW w:w="1587" w:type="dxa"/>
          </w:tcPr>
          <w:p w14:paraId="3FAD4AF7" w14:textId="77777777" w:rsidR="00FC2D35" w:rsidRDefault="00FC2D35" w:rsidP="008312E8">
            <w:pPr>
              <w:jc w:val="center"/>
              <w:rPr>
                <w:rFonts w:cstheme="minorHAnsi"/>
                <w:lang w:val="en-US"/>
              </w:rPr>
            </w:pPr>
            <w:r>
              <w:rPr>
                <w:rFonts w:cstheme="minorHAnsi"/>
                <w:lang w:val="en-US"/>
              </w:rPr>
              <w:t>829</w:t>
            </w:r>
          </w:p>
        </w:tc>
        <w:tc>
          <w:tcPr>
            <w:tcW w:w="2494" w:type="dxa"/>
          </w:tcPr>
          <w:p w14:paraId="7621CE07" w14:textId="77777777" w:rsidR="00FC2D35" w:rsidRDefault="00FC2D35" w:rsidP="008312E8">
            <w:pPr>
              <w:rPr>
                <w:rFonts w:cstheme="minorHAnsi"/>
                <w:lang w:val="en-US"/>
              </w:rPr>
            </w:pPr>
            <w:r>
              <w:rPr>
                <w:rFonts w:cstheme="minorHAnsi"/>
                <w:lang w:val="en-US"/>
              </w:rPr>
              <w:t>RESERVE (DIR MGT) PUB. LAND WF RES.</w:t>
            </w:r>
          </w:p>
        </w:tc>
        <w:tc>
          <w:tcPr>
            <w:tcW w:w="2157" w:type="dxa"/>
          </w:tcPr>
          <w:p w14:paraId="09E9DCC1" w14:textId="77777777" w:rsidR="00FC2D35" w:rsidRDefault="00FC2D35" w:rsidP="008312E8">
            <w:pPr>
              <w:jc w:val="center"/>
              <w:rPr>
                <w:rFonts w:cstheme="minorHAnsi"/>
                <w:lang w:val="en-US"/>
              </w:rPr>
            </w:pPr>
            <w:r>
              <w:rPr>
                <w:rFonts w:cstheme="minorHAnsi"/>
                <w:lang w:val="en-US"/>
              </w:rPr>
              <w:t>RS</w:t>
            </w:r>
          </w:p>
        </w:tc>
        <w:tc>
          <w:tcPr>
            <w:tcW w:w="977" w:type="dxa"/>
          </w:tcPr>
          <w:p w14:paraId="6BC6957A" w14:textId="77777777" w:rsidR="00FC2D35" w:rsidRDefault="00FC2D35" w:rsidP="008312E8">
            <w:pPr>
              <w:rPr>
                <w:rFonts w:cstheme="minorHAnsi"/>
                <w:lang w:val="en-US"/>
              </w:rPr>
            </w:pPr>
            <w:r>
              <w:rPr>
                <w:rFonts w:cstheme="minorHAnsi"/>
                <w:lang w:val="en-US"/>
              </w:rPr>
              <w:t>CLR4</w:t>
            </w:r>
          </w:p>
        </w:tc>
        <w:tc>
          <w:tcPr>
            <w:tcW w:w="3157" w:type="dxa"/>
          </w:tcPr>
          <w:p w14:paraId="3C616075" w14:textId="77777777" w:rsidR="00FC2D35" w:rsidRDefault="00FC2D35" w:rsidP="008312E8">
            <w:pPr>
              <w:jc w:val="center"/>
              <w:rPr>
                <w:rFonts w:cstheme="minorHAnsi"/>
                <w:lang w:val="en-US"/>
              </w:rPr>
            </w:pPr>
            <w:r>
              <w:rPr>
                <w:rFonts w:cstheme="minorHAnsi"/>
                <w:lang w:val="en-US"/>
              </w:rPr>
              <w:t>NPS</w:t>
            </w:r>
          </w:p>
        </w:tc>
        <w:tc>
          <w:tcPr>
            <w:tcW w:w="3248" w:type="dxa"/>
          </w:tcPr>
          <w:p w14:paraId="7EBE3B25" w14:textId="77777777" w:rsidR="00FC2D35" w:rsidRDefault="00FC2D35" w:rsidP="008312E8">
            <w:pPr>
              <w:rPr>
                <w:rFonts w:cstheme="minorHAnsi"/>
                <w:lang w:val="en-US"/>
              </w:rPr>
            </w:pPr>
            <w:r>
              <w:rPr>
                <w:rFonts w:cstheme="minorHAnsi"/>
                <w:lang w:val="en-US"/>
              </w:rPr>
              <w:t>PARKS</w:t>
            </w:r>
          </w:p>
        </w:tc>
      </w:tr>
      <w:tr w:rsidR="00FC2D35" w14:paraId="3798117C" w14:textId="77777777" w:rsidTr="008312E8">
        <w:tc>
          <w:tcPr>
            <w:tcW w:w="1587" w:type="dxa"/>
          </w:tcPr>
          <w:p w14:paraId="2D71E69D" w14:textId="77777777" w:rsidR="00FC2D35" w:rsidRDefault="00FC2D35" w:rsidP="008312E8">
            <w:pPr>
              <w:jc w:val="center"/>
              <w:rPr>
                <w:rFonts w:cstheme="minorHAnsi"/>
                <w:lang w:val="en-US"/>
              </w:rPr>
            </w:pPr>
            <w:r>
              <w:rPr>
                <w:rFonts w:cstheme="minorHAnsi"/>
                <w:lang w:val="en-US"/>
              </w:rPr>
              <w:t>830</w:t>
            </w:r>
          </w:p>
        </w:tc>
        <w:tc>
          <w:tcPr>
            <w:tcW w:w="2494" w:type="dxa"/>
          </w:tcPr>
          <w:p w14:paraId="05A8F399" w14:textId="77777777" w:rsidR="00FC2D35" w:rsidRDefault="00FC2D35" w:rsidP="008312E8">
            <w:pPr>
              <w:rPr>
                <w:rFonts w:cstheme="minorHAnsi"/>
                <w:lang w:val="en-US"/>
              </w:rPr>
            </w:pPr>
            <w:r>
              <w:rPr>
                <w:rFonts w:cstheme="minorHAnsi"/>
                <w:lang w:val="en-US"/>
              </w:rPr>
              <w:t>RESERVE (DIR MGT) RECREATION</w:t>
            </w:r>
          </w:p>
        </w:tc>
        <w:tc>
          <w:tcPr>
            <w:tcW w:w="2157" w:type="dxa"/>
          </w:tcPr>
          <w:p w14:paraId="3D95F0E6" w14:textId="77777777" w:rsidR="00FC2D35" w:rsidRDefault="00FC2D35" w:rsidP="008312E8">
            <w:pPr>
              <w:jc w:val="center"/>
              <w:rPr>
                <w:rFonts w:cstheme="minorHAnsi"/>
                <w:lang w:val="en-US"/>
              </w:rPr>
            </w:pPr>
            <w:r>
              <w:rPr>
                <w:rFonts w:cstheme="minorHAnsi"/>
                <w:lang w:val="en-US"/>
              </w:rPr>
              <w:t>RS</w:t>
            </w:r>
          </w:p>
        </w:tc>
        <w:tc>
          <w:tcPr>
            <w:tcW w:w="977" w:type="dxa"/>
          </w:tcPr>
          <w:p w14:paraId="3C4789DC" w14:textId="77777777" w:rsidR="00FC2D35" w:rsidRDefault="00FC2D35" w:rsidP="008312E8">
            <w:pPr>
              <w:rPr>
                <w:rFonts w:cstheme="minorHAnsi"/>
                <w:lang w:val="en-US"/>
              </w:rPr>
            </w:pPr>
            <w:r>
              <w:rPr>
                <w:rFonts w:cstheme="minorHAnsi"/>
                <w:lang w:val="en-US"/>
              </w:rPr>
              <w:t>CLR4</w:t>
            </w:r>
          </w:p>
        </w:tc>
        <w:tc>
          <w:tcPr>
            <w:tcW w:w="3157" w:type="dxa"/>
          </w:tcPr>
          <w:p w14:paraId="1F80A2C0" w14:textId="77777777" w:rsidR="00FC2D35" w:rsidRDefault="00FC2D35" w:rsidP="008312E8">
            <w:pPr>
              <w:jc w:val="center"/>
              <w:rPr>
                <w:rFonts w:cstheme="minorHAnsi"/>
                <w:lang w:val="en-US"/>
              </w:rPr>
            </w:pPr>
            <w:r>
              <w:rPr>
                <w:rFonts w:cstheme="minorHAnsi"/>
                <w:lang w:val="en-US"/>
              </w:rPr>
              <w:t>CLA</w:t>
            </w:r>
          </w:p>
        </w:tc>
        <w:tc>
          <w:tcPr>
            <w:tcW w:w="3248" w:type="dxa"/>
          </w:tcPr>
          <w:p w14:paraId="24F073D2" w14:textId="77777777" w:rsidR="00FC2D35" w:rsidRDefault="00FC2D35" w:rsidP="008312E8">
            <w:pPr>
              <w:rPr>
                <w:rFonts w:cstheme="minorHAnsi"/>
                <w:lang w:val="en-US"/>
              </w:rPr>
            </w:pPr>
            <w:r>
              <w:rPr>
                <w:rFonts w:cstheme="minorHAnsi"/>
                <w:lang w:val="en-US"/>
              </w:rPr>
              <w:t>CROWN LAND MANAGEMENT</w:t>
            </w:r>
          </w:p>
        </w:tc>
      </w:tr>
      <w:tr w:rsidR="00FC2D35" w14:paraId="4A6C85F5" w14:textId="77777777" w:rsidTr="008312E8">
        <w:tc>
          <w:tcPr>
            <w:tcW w:w="1587" w:type="dxa"/>
          </w:tcPr>
          <w:p w14:paraId="5FE3A5DA" w14:textId="77777777" w:rsidR="00FC2D35" w:rsidRDefault="00FC2D35" w:rsidP="008312E8">
            <w:pPr>
              <w:jc w:val="center"/>
              <w:rPr>
                <w:rFonts w:cstheme="minorHAnsi"/>
                <w:lang w:val="en-US"/>
              </w:rPr>
            </w:pPr>
            <w:r>
              <w:rPr>
                <w:rFonts w:cstheme="minorHAnsi"/>
                <w:lang w:val="en-US"/>
              </w:rPr>
              <w:t>831</w:t>
            </w:r>
          </w:p>
        </w:tc>
        <w:tc>
          <w:tcPr>
            <w:tcW w:w="2494" w:type="dxa"/>
          </w:tcPr>
          <w:p w14:paraId="3B5E73F0" w14:textId="77777777" w:rsidR="00FC2D35" w:rsidRDefault="00FC2D35" w:rsidP="008312E8">
            <w:pPr>
              <w:rPr>
                <w:rFonts w:cstheme="minorHAnsi"/>
                <w:lang w:val="en-US"/>
              </w:rPr>
            </w:pPr>
            <w:r>
              <w:rPr>
                <w:rFonts w:cstheme="minorHAnsi"/>
                <w:lang w:val="en-US"/>
              </w:rPr>
              <w:t>RESERVE (DIR MGT) REFERENCE AREA</w:t>
            </w:r>
          </w:p>
        </w:tc>
        <w:tc>
          <w:tcPr>
            <w:tcW w:w="2157" w:type="dxa"/>
          </w:tcPr>
          <w:p w14:paraId="31928C90" w14:textId="77777777" w:rsidR="00FC2D35" w:rsidRDefault="00FC2D35" w:rsidP="008312E8">
            <w:pPr>
              <w:jc w:val="center"/>
              <w:rPr>
                <w:rFonts w:cstheme="minorHAnsi"/>
                <w:lang w:val="en-US"/>
              </w:rPr>
            </w:pPr>
            <w:r>
              <w:rPr>
                <w:rFonts w:cstheme="minorHAnsi"/>
                <w:lang w:val="en-US"/>
              </w:rPr>
              <w:t>RS</w:t>
            </w:r>
          </w:p>
        </w:tc>
        <w:tc>
          <w:tcPr>
            <w:tcW w:w="977" w:type="dxa"/>
          </w:tcPr>
          <w:p w14:paraId="5E274A00" w14:textId="77777777" w:rsidR="00FC2D35" w:rsidRDefault="00FC2D35" w:rsidP="008312E8">
            <w:pPr>
              <w:rPr>
                <w:rFonts w:cstheme="minorHAnsi"/>
                <w:lang w:val="en-US"/>
              </w:rPr>
            </w:pPr>
            <w:r>
              <w:rPr>
                <w:rFonts w:cstheme="minorHAnsi"/>
                <w:lang w:val="en-US"/>
              </w:rPr>
              <w:t>CLR4</w:t>
            </w:r>
          </w:p>
        </w:tc>
        <w:tc>
          <w:tcPr>
            <w:tcW w:w="3157" w:type="dxa"/>
          </w:tcPr>
          <w:p w14:paraId="244ECC1A" w14:textId="77777777" w:rsidR="00FC2D35" w:rsidRDefault="00FC2D35" w:rsidP="008312E8">
            <w:pPr>
              <w:jc w:val="center"/>
              <w:rPr>
                <w:rFonts w:cstheme="minorHAnsi"/>
                <w:lang w:val="en-US"/>
              </w:rPr>
            </w:pPr>
            <w:r>
              <w:rPr>
                <w:rFonts w:cstheme="minorHAnsi"/>
                <w:lang w:val="en-US"/>
              </w:rPr>
              <w:t>NPS</w:t>
            </w:r>
          </w:p>
        </w:tc>
        <w:tc>
          <w:tcPr>
            <w:tcW w:w="3248" w:type="dxa"/>
          </w:tcPr>
          <w:p w14:paraId="7DF8BCB6" w14:textId="77777777" w:rsidR="00FC2D35" w:rsidRDefault="00FC2D35" w:rsidP="008312E8">
            <w:pPr>
              <w:rPr>
                <w:rFonts w:cstheme="minorHAnsi"/>
                <w:lang w:val="en-US"/>
              </w:rPr>
            </w:pPr>
            <w:r>
              <w:rPr>
                <w:rFonts w:cstheme="minorHAnsi"/>
                <w:lang w:val="en-US"/>
              </w:rPr>
              <w:t>PARKS</w:t>
            </w:r>
          </w:p>
        </w:tc>
      </w:tr>
      <w:tr w:rsidR="00FC2D35" w14:paraId="56116800" w14:textId="77777777" w:rsidTr="008312E8">
        <w:tc>
          <w:tcPr>
            <w:tcW w:w="1587" w:type="dxa"/>
          </w:tcPr>
          <w:p w14:paraId="405BDAF3" w14:textId="77777777" w:rsidR="00FC2D35" w:rsidRDefault="00FC2D35" w:rsidP="008312E8">
            <w:pPr>
              <w:jc w:val="center"/>
              <w:rPr>
                <w:rFonts w:cstheme="minorHAnsi"/>
                <w:lang w:val="en-US"/>
              </w:rPr>
            </w:pPr>
            <w:r>
              <w:rPr>
                <w:rFonts w:cstheme="minorHAnsi"/>
                <w:lang w:val="en-US"/>
              </w:rPr>
              <w:t>832</w:t>
            </w:r>
          </w:p>
        </w:tc>
        <w:tc>
          <w:tcPr>
            <w:tcW w:w="2494" w:type="dxa"/>
          </w:tcPr>
          <w:p w14:paraId="1EEB790A" w14:textId="77777777" w:rsidR="00FC2D35" w:rsidRDefault="00FC2D35" w:rsidP="008312E8">
            <w:pPr>
              <w:rPr>
                <w:rFonts w:cstheme="minorHAnsi"/>
                <w:lang w:val="en-US"/>
              </w:rPr>
            </w:pPr>
            <w:r>
              <w:rPr>
                <w:rFonts w:cstheme="minorHAnsi"/>
                <w:lang w:val="en-US"/>
              </w:rPr>
              <w:t>RESERVE (DIR MGT) REGIONAL PARK</w:t>
            </w:r>
          </w:p>
        </w:tc>
        <w:tc>
          <w:tcPr>
            <w:tcW w:w="2157" w:type="dxa"/>
          </w:tcPr>
          <w:p w14:paraId="4A8F4987" w14:textId="77777777" w:rsidR="00FC2D35" w:rsidRDefault="00FC2D35" w:rsidP="008312E8">
            <w:pPr>
              <w:jc w:val="center"/>
              <w:rPr>
                <w:rFonts w:cstheme="minorHAnsi"/>
                <w:lang w:val="en-US"/>
              </w:rPr>
            </w:pPr>
            <w:r>
              <w:rPr>
                <w:rFonts w:cstheme="minorHAnsi"/>
                <w:lang w:val="en-US"/>
              </w:rPr>
              <w:t>RS</w:t>
            </w:r>
          </w:p>
        </w:tc>
        <w:tc>
          <w:tcPr>
            <w:tcW w:w="977" w:type="dxa"/>
          </w:tcPr>
          <w:p w14:paraId="76049229" w14:textId="77777777" w:rsidR="00FC2D35" w:rsidRDefault="00FC2D35" w:rsidP="008312E8">
            <w:pPr>
              <w:rPr>
                <w:rFonts w:cstheme="minorHAnsi"/>
                <w:lang w:val="en-US"/>
              </w:rPr>
            </w:pPr>
            <w:r>
              <w:rPr>
                <w:rFonts w:cstheme="minorHAnsi"/>
                <w:lang w:val="en-US"/>
              </w:rPr>
              <w:t>NAT.PKS.</w:t>
            </w:r>
          </w:p>
        </w:tc>
        <w:tc>
          <w:tcPr>
            <w:tcW w:w="3157" w:type="dxa"/>
          </w:tcPr>
          <w:p w14:paraId="28683219" w14:textId="77777777" w:rsidR="00FC2D35" w:rsidRDefault="00FC2D35" w:rsidP="008312E8">
            <w:pPr>
              <w:jc w:val="center"/>
              <w:rPr>
                <w:rFonts w:cstheme="minorHAnsi"/>
                <w:lang w:val="en-US"/>
              </w:rPr>
            </w:pPr>
            <w:r>
              <w:rPr>
                <w:rFonts w:cstheme="minorHAnsi"/>
                <w:lang w:val="en-US"/>
              </w:rPr>
              <w:t>NPS</w:t>
            </w:r>
          </w:p>
        </w:tc>
        <w:tc>
          <w:tcPr>
            <w:tcW w:w="3248" w:type="dxa"/>
          </w:tcPr>
          <w:p w14:paraId="40569EA8" w14:textId="77777777" w:rsidR="00FC2D35" w:rsidRDefault="00FC2D35" w:rsidP="008312E8">
            <w:pPr>
              <w:rPr>
                <w:rFonts w:cstheme="minorHAnsi"/>
                <w:lang w:val="en-US"/>
              </w:rPr>
            </w:pPr>
            <w:r>
              <w:rPr>
                <w:rFonts w:cstheme="minorHAnsi"/>
                <w:lang w:val="en-US"/>
              </w:rPr>
              <w:t>PARKS</w:t>
            </w:r>
          </w:p>
        </w:tc>
      </w:tr>
      <w:tr w:rsidR="00FC2D35" w14:paraId="3E08D87B" w14:textId="77777777" w:rsidTr="008312E8">
        <w:tc>
          <w:tcPr>
            <w:tcW w:w="1587" w:type="dxa"/>
          </w:tcPr>
          <w:p w14:paraId="74CFA116" w14:textId="77777777" w:rsidR="00FC2D35" w:rsidRDefault="00FC2D35" w:rsidP="008312E8">
            <w:pPr>
              <w:jc w:val="center"/>
              <w:rPr>
                <w:rFonts w:cstheme="minorHAnsi"/>
                <w:lang w:val="en-US"/>
              </w:rPr>
            </w:pPr>
            <w:r>
              <w:rPr>
                <w:rFonts w:cstheme="minorHAnsi"/>
                <w:lang w:val="en-US"/>
              </w:rPr>
              <w:t>833</w:t>
            </w:r>
          </w:p>
        </w:tc>
        <w:tc>
          <w:tcPr>
            <w:tcW w:w="2494" w:type="dxa"/>
          </w:tcPr>
          <w:p w14:paraId="5C63C812" w14:textId="77777777" w:rsidR="00FC2D35" w:rsidRDefault="00FC2D35" w:rsidP="008312E8">
            <w:pPr>
              <w:rPr>
                <w:rFonts w:cstheme="minorHAnsi"/>
                <w:lang w:val="en-US"/>
              </w:rPr>
            </w:pPr>
            <w:r>
              <w:rPr>
                <w:rFonts w:cstheme="minorHAnsi"/>
                <w:lang w:val="en-US"/>
              </w:rPr>
              <w:t>RESERVE (DIG MGT) RESERVED FOREST</w:t>
            </w:r>
          </w:p>
        </w:tc>
        <w:tc>
          <w:tcPr>
            <w:tcW w:w="2157" w:type="dxa"/>
          </w:tcPr>
          <w:p w14:paraId="7AFF36C6" w14:textId="77777777" w:rsidR="00FC2D35" w:rsidRDefault="00FC2D35" w:rsidP="008312E8">
            <w:pPr>
              <w:jc w:val="center"/>
              <w:rPr>
                <w:rFonts w:cstheme="minorHAnsi"/>
                <w:lang w:val="en-US"/>
              </w:rPr>
            </w:pPr>
            <w:r>
              <w:rPr>
                <w:rFonts w:cstheme="minorHAnsi"/>
                <w:lang w:val="en-US"/>
              </w:rPr>
              <w:t>RS</w:t>
            </w:r>
          </w:p>
        </w:tc>
        <w:tc>
          <w:tcPr>
            <w:tcW w:w="977" w:type="dxa"/>
          </w:tcPr>
          <w:p w14:paraId="2BE53AC6" w14:textId="77777777" w:rsidR="00FC2D35" w:rsidRDefault="00FC2D35" w:rsidP="008312E8">
            <w:pPr>
              <w:rPr>
                <w:rFonts w:cstheme="minorHAnsi"/>
                <w:lang w:val="en-US"/>
              </w:rPr>
            </w:pPr>
            <w:r>
              <w:rPr>
                <w:rFonts w:cstheme="minorHAnsi"/>
                <w:lang w:val="en-US"/>
              </w:rPr>
              <w:t>F45</w:t>
            </w:r>
          </w:p>
        </w:tc>
        <w:tc>
          <w:tcPr>
            <w:tcW w:w="3157" w:type="dxa"/>
          </w:tcPr>
          <w:p w14:paraId="140C86B0" w14:textId="77777777" w:rsidR="00FC2D35" w:rsidRDefault="00FC2D35" w:rsidP="008312E8">
            <w:pPr>
              <w:jc w:val="center"/>
              <w:rPr>
                <w:rFonts w:cstheme="minorHAnsi"/>
                <w:lang w:val="en-US"/>
              </w:rPr>
            </w:pPr>
            <w:r>
              <w:rPr>
                <w:rFonts w:cstheme="minorHAnsi"/>
                <w:lang w:val="en-US"/>
              </w:rPr>
              <w:t>FOR</w:t>
            </w:r>
          </w:p>
        </w:tc>
        <w:tc>
          <w:tcPr>
            <w:tcW w:w="3248" w:type="dxa"/>
          </w:tcPr>
          <w:p w14:paraId="3F97CFBA" w14:textId="77777777" w:rsidR="00FC2D35" w:rsidRDefault="00FC2D35" w:rsidP="008312E8">
            <w:pPr>
              <w:rPr>
                <w:rFonts w:cstheme="minorHAnsi"/>
                <w:lang w:val="en-US"/>
              </w:rPr>
            </w:pPr>
            <w:r>
              <w:rPr>
                <w:rFonts w:cstheme="minorHAnsi"/>
                <w:lang w:val="en-US"/>
              </w:rPr>
              <w:t>FOREST</w:t>
            </w:r>
          </w:p>
        </w:tc>
      </w:tr>
      <w:tr w:rsidR="00FC2D35" w14:paraId="42C3730C" w14:textId="77777777" w:rsidTr="008312E8">
        <w:tc>
          <w:tcPr>
            <w:tcW w:w="1587" w:type="dxa"/>
          </w:tcPr>
          <w:p w14:paraId="7465AC37" w14:textId="77777777" w:rsidR="00FC2D35" w:rsidRDefault="00FC2D35" w:rsidP="008312E8">
            <w:pPr>
              <w:jc w:val="center"/>
              <w:rPr>
                <w:rFonts w:cstheme="minorHAnsi"/>
                <w:lang w:val="en-US"/>
              </w:rPr>
            </w:pPr>
            <w:r>
              <w:rPr>
                <w:rFonts w:cstheme="minorHAnsi"/>
                <w:lang w:val="en-US"/>
              </w:rPr>
              <w:t>834</w:t>
            </w:r>
          </w:p>
        </w:tc>
        <w:tc>
          <w:tcPr>
            <w:tcW w:w="2494" w:type="dxa"/>
          </w:tcPr>
          <w:p w14:paraId="7B8CA965" w14:textId="1E33A88D" w:rsidR="00FC2D35" w:rsidRDefault="00FC2D35" w:rsidP="008312E8">
            <w:pPr>
              <w:rPr>
                <w:rFonts w:cstheme="minorHAnsi"/>
                <w:lang w:val="en-US"/>
              </w:rPr>
            </w:pPr>
            <w:r>
              <w:rPr>
                <w:rFonts w:cstheme="minorHAnsi"/>
                <w:lang w:val="en-US"/>
              </w:rPr>
              <w:t>RESERVE (DIR MGT) REVEGETATION AREA</w:t>
            </w:r>
          </w:p>
        </w:tc>
        <w:tc>
          <w:tcPr>
            <w:tcW w:w="2157" w:type="dxa"/>
          </w:tcPr>
          <w:p w14:paraId="5E4B8BCA" w14:textId="77777777" w:rsidR="00FC2D35" w:rsidRDefault="00FC2D35" w:rsidP="008312E8">
            <w:pPr>
              <w:jc w:val="center"/>
              <w:rPr>
                <w:rFonts w:cstheme="minorHAnsi"/>
                <w:lang w:val="en-US"/>
              </w:rPr>
            </w:pPr>
            <w:r>
              <w:rPr>
                <w:rFonts w:cstheme="minorHAnsi"/>
                <w:lang w:val="en-US"/>
              </w:rPr>
              <w:t>RS</w:t>
            </w:r>
          </w:p>
        </w:tc>
        <w:tc>
          <w:tcPr>
            <w:tcW w:w="977" w:type="dxa"/>
          </w:tcPr>
          <w:p w14:paraId="133EA737" w14:textId="77777777" w:rsidR="00FC2D35" w:rsidRDefault="00FC2D35" w:rsidP="008312E8">
            <w:pPr>
              <w:rPr>
                <w:rFonts w:cstheme="minorHAnsi"/>
                <w:lang w:val="en-US"/>
              </w:rPr>
            </w:pPr>
            <w:r>
              <w:rPr>
                <w:rFonts w:cstheme="minorHAnsi"/>
                <w:lang w:val="en-US"/>
              </w:rPr>
              <w:t>CLR4</w:t>
            </w:r>
          </w:p>
        </w:tc>
        <w:tc>
          <w:tcPr>
            <w:tcW w:w="3157" w:type="dxa"/>
          </w:tcPr>
          <w:p w14:paraId="65A1B2DC" w14:textId="77777777" w:rsidR="00FC2D35" w:rsidRDefault="00FC2D35" w:rsidP="008312E8">
            <w:pPr>
              <w:jc w:val="center"/>
              <w:rPr>
                <w:rFonts w:cstheme="minorHAnsi"/>
                <w:lang w:val="en-US"/>
              </w:rPr>
            </w:pPr>
            <w:r>
              <w:rPr>
                <w:rFonts w:cstheme="minorHAnsi"/>
                <w:lang w:val="en-US"/>
              </w:rPr>
              <w:t>FOR</w:t>
            </w:r>
          </w:p>
        </w:tc>
        <w:tc>
          <w:tcPr>
            <w:tcW w:w="3248" w:type="dxa"/>
          </w:tcPr>
          <w:p w14:paraId="07577F83" w14:textId="77777777" w:rsidR="00FC2D35" w:rsidRDefault="00FC2D35" w:rsidP="008312E8">
            <w:pPr>
              <w:rPr>
                <w:rFonts w:cstheme="minorHAnsi"/>
                <w:lang w:val="en-US"/>
              </w:rPr>
            </w:pPr>
            <w:r>
              <w:rPr>
                <w:rFonts w:cstheme="minorHAnsi"/>
                <w:lang w:val="en-US"/>
              </w:rPr>
              <w:t>FORESTS</w:t>
            </w:r>
          </w:p>
        </w:tc>
      </w:tr>
    </w:tbl>
    <w:p w14:paraId="5F215E83" w14:textId="77777777" w:rsidR="00FC2D35" w:rsidRDefault="00FC2D35" w:rsidP="00FC2D35">
      <w:pPr>
        <w:rPr>
          <w:rFonts w:cstheme="minorHAnsi"/>
          <w:b/>
          <w:lang w:val="en-US"/>
        </w:rPr>
      </w:pPr>
    </w:p>
    <w:p w14:paraId="39F61646" w14:textId="77777777" w:rsidR="00A73604" w:rsidRDefault="00A73604" w:rsidP="00066C50">
      <w:pPr>
        <w:spacing w:before="60"/>
        <w:jc w:val="both"/>
        <w:rPr>
          <w:rFonts w:cstheme="minorHAnsi"/>
          <w:b/>
          <w:lang w:val="en-US"/>
        </w:rPr>
      </w:pPr>
    </w:p>
    <w:p w14:paraId="2DBFCDDB" w14:textId="77777777" w:rsidR="00FC2D35" w:rsidRDefault="00FC2D35" w:rsidP="00066C50">
      <w:pPr>
        <w:spacing w:before="60"/>
        <w:jc w:val="both"/>
        <w:rPr>
          <w:rFonts w:cstheme="minorHAnsi"/>
          <w:b/>
          <w:lang w:val="en-US"/>
        </w:rPr>
      </w:pPr>
    </w:p>
    <w:p w14:paraId="14BFF037" w14:textId="77777777" w:rsidR="008D37C2" w:rsidRDefault="008D37C2" w:rsidP="00BA326B">
      <w:pPr>
        <w:spacing w:before="60"/>
        <w:jc w:val="both"/>
        <w:rPr>
          <w:rFonts w:cstheme="minorHAnsi"/>
          <w:b/>
          <w:lang w:val="en-US"/>
        </w:rPr>
      </w:pPr>
    </w:p>
    <w:p w14:paraId="0366407F" w14:textId="6739DCA4" w:rsidR="00BA326B" w:rsidRDefault="00BA326B" w:rsidP="00BA326B">
      <w:pPr>
        <w:spacing w:before="60"/>
        <w:jc w:val="both"/>
        <w:rPr>
          <w:rFonts w:cstheme="minorHAnsi"/>
          <w:b/>
          <w:lang w:val="en-US"/>
        </w:rPr>
      </w:pPr>
      <w:r>
        <w:rPr>
          <w:rFonts w:cstheme="minorHAnsi"/>
          <w:b/>
          <w:lang w:val="en-US"/>
        </w:rPr>
        <w:lastRenderedPageBreak/>
        <w:t xml:space="preserve">REFERENCE </w:t>
      </w:r>
      <w:r w:rsidRPr="00FF2E95">
        <w:rPr>
          <w:rFonts w:cstheme="minorHAnsi"/>
          <w:b/>
          <w:lang w:val="en-US"/>
        </w:rPr>
        <w:t>TABLE:</w:t>
      </w:r>
      <w:r w:rsidRPr="00FF2E95">
        <w:rPr>
          <w:rFonts w:cstheme="minorHAnsi"/>
          <w:b/>
          <w:lang w:val="en-US"/>
        </w:rPr>
        <w:tab/>
      </w:r>
      <w:r>
        <w:rPr>
          <w:rFonts w:cstheme="minorHAnsi"/>
          <w:b/>
          <w:lang w:val="en-US"/>
        </w:rPr>
        <w:t>CL_TENURE_DESC (CONTINUED)</w:t>
      </w:r>
    </w:p>
    <w:p w14:paraId="04C4F53F" w14:textId="77777777" w:rsidR="00BA326B" w:rsidRDefault="00BA326B" w:rsidP="00BA326B">
      <w:pPr>
        <w:rPr>
          <w:rFonts w:cstheme="minorHAnsi"/>
          <w:lang w:val="en-US"/>
        </w:rPr>
      </w:pPr>
    </w:p>
    <w:tbl>
      <w:tblPr>
        <w:tblStyle w:val="TableGrid"/>
        <w:tblW w:w="13620" w:type="dxa"/>
        <w:tblLook w:val="04A0" w:firstRow="1" w:lastRow="0" w:firstColumn="1" w:lastColumn="0" w:noHBand="0" w:noVBand="1"/>
      </w:tblPr>
      <w:tblGrid>
        <w:gridCol w:w="1587"/>
        <w:gridCol w:w="2494"/>
        <w:gridCol w:w="2157"/>
        <w:gridCol w:w="977"/>
        <w:gridCol w:w="3157"/>
        <w:gridCol w:w="3248"/>
      </w:tblGrid>
      <w:tr w:rsidR="00BA326B" w14:paraId="0E8ECDC2" w14:textId="77777777" w:rsidTr="008312E8">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587" w:type="dxa"/>
          </w:tcPr>
          <w:p w14:paraId="3002DB70" w14:textId="77777777" w:rsidR="00BA326B" w:rsidRPr="00B42334" w:rsidRDefault="00BA326B" w:rsidP="008312E8">
            <w:pPr>
              <w:rPr>
                <w:rFonts w:cstheme="minorHAnsi"/>
                <w:b/>
                <w:lang w:val="en-US"/>
              </w:rPr>
            </w:pPr>
            <w:r w:rsidRPr="00B42334">
              <w:rPr>
                <w:rFonts w:cstheme="minorHAnsi"/>
                <w:b/>
                <w:lang w:val="en-US"/>
              </w:rPr>
              <w:t>TENURE_CODE</w:t>
            </w:r>
          </w:p>
        </w:tc>
        <w:tc>
          <w:tcPr>
            <w:tcW w:w="2494" w:type="dxa"/>
          </w:tcPr>
          <w:p w14:paraId="78A92C6E" w14:textId="77777777" w:rsidR="00BA326B" w:rsidRPr="00B42334" w:rsidRDefault="00BA326B" w:rsidP="008312E8">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TENURE</w:t>
            </w:r>
          </w:p>
        </w:tc>
        <w:tc>
          <w:tcPr>
            <w:tcW w:w="2157" w:type="dxa"/>
          </w:tcPr>
          <w:p w14:paraId="0D1A6283" w14:textId="77777777" w:rsidR="00BA326B" w:rsidRPr="00B42334" w:rsidRDefault="00BA326B" w:rsidP="008312E8">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TENURE_TYPE_CODE</w:t>
            </w:r>
          </w:p>
        </w:tc>
        <w:tc>
          <w:tcPr>
            <w:tcW w:w="977" w:type="dxa"/>
          </w:tcPr>
          <w:p w14:paraId="4841FA74" w14:textId="77777777" w:rsidR="00BA326B" w:rsidRPr="00B42334" w:rsidRDefault="00BA326B" w:rsidP="008312E8">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ACT</w:t>
            </w:r>
          </w:p>
        </w:tc>
        <w:tc>
          <w:tcPr>
            <w:tcW w:w="3157" w:type="dxa"/>
          </w:tcPr>
          <w:p w14:paraId="26321D31" w14:textId="77777777" w:rsidR="00BA326B" w:rsidRPr="00B42334" w:rsidRDefault="00BA326B" w:rsidP="008312E8">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RESPONSIBLE_BUSINESS_CODE</w:t>
            </w:r>
          </w:p>
        </w:tc>
        <w:tc>
          <w:tcPr>
            <w:tcW w:w="3248" w:type="dxa"/>
          </w:tcPr>
          <w:p w14:paraId="6B96AD9A" w14:textId="77777777" w:rsidR="00BA326B" w:rsidRPr="00B42334" w:rsidRDefault="00BA326B" w:rsidP="008312E8">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RESPONSIBLE_BUSINESS</w:t>
            </w:r>
          </w:p>
        </w:tc>
      </w:tr>
      <w:tr w:rsidR="00BA326B" w14:paraId="787CA4F1" w14:textId="77777777" w:rsidTr="008312E8">
        <w:tc>
          <w:tcPr>
            <w:tcW w:w="1587" w:type="dxa"/>
          </w:tcPr>
          <w:p w14:paraId="177832AB" w14:textId="77777777" w:rsidR="00BA326B" w:rsidRDefault="00BA326B" w:rsidP="008312E8">
            <w:pPr>
              <w:jc w:val="center"/>
              <w:rPr>
                <w:rFonts w:cstheme="minorHAnsi"/>
                <w:lang w:val="en-US"/>
              </w:rPr>
            </w:pPr>
            <w:r>
              <w:rPr>
                <w:rFonts w:cstheme="minorHAnsi"/>
                <w:lang w:val="en-US"/>
              </w:rPr>
              <w:t>835</w:t>
            </w:r>
          </w:p>
        </w:tc>
        <w:tc>
          <w:tcPr>
            <w:tcW w:w="2494" w:type="dxa"/>
          </w:tcPr>
          <w:p w14:paraId="793C7D85" w14:textId="77777777" w:rsidR="00BA326B" w:rsidRDefault="00BA326B" w:rsidP="008312E8">
            <w:pPr>
              <w:rPr>
                <w:rFonts w:cstheme="minorHAnsi"/>
                <w:lang w:val="en-US"/>
              </w:rPr>
            </w:pPr>
            <w:r>
              <w:rPr>
                <w:rFonts w:cstheme="minorHAnsi"/>
                <w:lang w:val="en-US"/>
              </w:rPr>
              <w:t>RESERVE (DIR MGT) RIVER MURRAY</w:t>
            </w:r>
          </w:p>
        </w:tc>
        <w:tc>
          <w:tcPr>
            <w:tcW w:w="2157" w:type="dxa"/>
          </w:tcPr>
          <w:p w14:paraId="20A84863" w14:textId="77777777" w:rsidR="00BA326B" w:rsidRDefault="00BA326B" w:rsidP="008312E8">
            <w:pPr>
              <w:jc w:val="center"/>
              <w:rPr>
                <w:rFonts w:cstheme="minorHAnsi"/>
                <w:lang w:val="en-US"/>
              </w:rPr>
            </w:pPr>
            <w:r>
              <w:rPr>
                <w:rFonts w:cstheme="minorHAnsi"/>
                <w:lang w:val="en-US"/>
              </w:rPr>
              <w:t>RS</w:t>
            </w:r>
          </w:p>
        </w:tc>
        <w:tc>
          <w:tcPr>
            <w:tcW w:w="977" w:type="dxa"/>
          </w:tcPr>
          <w:p w14:paraId="72EDB52F" w14:textId="77777777" w:rsidR="00BA326B" w:rsidRDefault="00BA326B" w:rsidP="008312E8">
            <w:pPr>
              <w:rPr>
                <w:rFonts w:cstheme="minorHAnsi"/>
                <w:lang w:val="en-US"/>
              </w:rPr>
            </w:pPr>
            <w:r>
              <w:rPr>
                <w:rFonts w:cstheme="minorHAnsi"/>
                <w:lang w:val="en-US"/>
              </w:rPr>
              <w:t>CLR4</w:t>
            </w:r>
          </w:p>
        </w:tc>
        <w:tc>
          <w:tcPr>
            <w:tcW w:w="3157" w:type="dxa"/>
          </w:tcPr>
          <w:p w14:paraId="244CC742" w14:textId="77777777" w:rsidR="00BA326B" w:rsidRDefault="00BA326B" w:rsidP="008312E8">
            <w:pPr>
              <w:jc w:val="center"/>
              <w:rPr>
                <w:rFonts w:cstheme="minorHAnsi"/>
                <w:lang w:val="en-US"/>
              </w:rPr>
            </w:pPr>
            <w:r>
              <w:rPr>
                <w:rFonts w:cstheme="minorHAnsi"/>
                <w:lang w:val="en-US"/>
              </w:rPr>
              <w:t>NPS</w:t>
            </w:r>
          </w:p>
        </w:tc>
        <w:tc>
          <w:tcPr>
            <w:tcW w:w="3248" w:type="dxa"/>
          </w:tcPr>
          <w:p w14:paraId="3084FA22" w14:textId="77777777" w:rsidR="00BA326B" w:rsidRDefault="00BA326B" w:rsidP="008312E8">
            <w:pPr>
              <w:rPr>
                <w:rFonts w:cstheme="minorHAnsi"/>
                <w:lang w:val="en-US"/>
              </w:rPr>
            </w:pPr>
            <w:r>
              <w:rPr>
                <w:rFonts w:cstheme="minorHAnsi"/>
                <w:lang w:val="en-US"/>
              </w:rPr>
              <w:t>PARKS</w:t>
            </w:r>
          </w:p>
        </w:tc>
      </w:tr>
      <w:tr w:rsidR="00BA326B" w14:paraId="3214FA66" w14:textId="77777777" w:rsidTr="008312E8">
        <w:tc>
          <w:tcPr>
            <w:tcW w:w="1587" w:type="dxa"/>
          </w:tcPr>
          <w:p w14:paraId="60D0B366" w14:textId="77777777" w:rsidR="00BA326B" w:rsidRDefault="00BA326B" w:rsidP="008312E8">
            <w:pPr>
              <w:jc w:val="center"/>
              <w:rPr>
                <w:rFonts w:cstheme="minorHAnsi"/>
                <w:lang w:val="en-US"/>
              </w:rPr>
            </w:pPr>
            <w:r>
              <w:rPr>
                <w:rFonts w:cstheme="minorHAnsi"/>
                <w:lang w:val="en-US"/>
              </w:rPr>
              <w:t>836</w:t>
            </w:r>
          </w:p>
        </w:tc>
        <w:tc>
          <w:tcPr>
            <w:tcW w:w="2494" w:type="dxa"/>
          </w:tcPr>
          <w:p w14:paraId="417F4804" w14:textId="77777777" w:rsidR="00BA326B" w:rsidRDefault="00BA326B" w:rsidP="008312E8">
            <w:pPr>
              <w:rPr>
                <w:rFonts w:cstheme="minorHAnsi"/>
                <w:lang w:val="en-US"/>
              </w:rPr>
            </w:pPr>
            <w:r>
              <w:rPr>
                <w:rFonts w:cstheme="minorHAnsi"/>
                <w:lang w:val="en-US"/>
              </w:rPr>
              <w:t>RESERVE (DIR MGT) ROADSIDE CONSERV’N</w:t>
            </w:r>
          </w:p>
        </w:tc>
        <w:tc>
          <w:tcPr>
            <w:tcW w:w="2157" w:type="dxa"/>
          </w:tcPr>
          <w:p w14:paraId="4AFA93E0" w14:textId="77777777" w:rsidR="00BA326B" w:rsidRDefault="00BA326B" w:rsidP="008312E8">
            <w:pPr>
              <w:jc w:val="center"/>
              <w:rPr>
                <w:rFonts w:cstheme="minorHAnsi"/>
                <w:lang w:val="en-US"/>
              </w:rPr>
            </w:pPr>
            <w:r>
              <w:rPr>
                <w:rFonts w:cstheme="minorHAnsi"/>
                <w:lang w:val="en-US"/>
              </w:rPr>
              <w:t>RS</w:t>
            </w:r>
          </w:p>
        </w:tc>
        <w:tc>
          <w:tcPr>
            <w:tcW w:w="977" w:type="dxa"/>
          </w:tcPr>
          <w:p w14:paraId="0A07CABA" w14:textId="77777777" w:rsidR="00BA326B" w:rsidRDefault="00BA326B" w:rsidP="008312E8">
            <w:pPr>
              <w:rPr>
                <w:rFonts w:cstheme="minorHAnsi"/>
                <w:lang w:val="en-US"/>
              </w:rPr>
            </w:pPr>
            <w:r>
              <w:rPr>
                <w:rFonts w:cstheme="minorHAnsi"/>
                <w:lang w:val="en-US"/>
              </w:rPr>
              <w:t>CLR4</w:t>
            </w:r>
          </w:p>
        </w:tc>
        <w:tc>
          <w:tcPr>
            <w:tcW w:w="3157" w:type="dxa"/>
          </w:tcPr>
          <w:p w14:paraId="67F8E695" w14:textId="77777777" w:rsidR="00BA326B" w:rsidRDefault="00BA326B" w:rsidP="008312E8">
            <w:pPr>
              <w:jc w:val="center"/>
              <w:rPr>
                <w:rFonts w:cstheme="minorHAnsi"/>
                <w:lang w:val="en-US"/>
              </w:rPr>
            </w:pPr>
            <w:r>
              <w:rPr>
                <w:rFonts w:cstheme="minorHAnsi"/>
                <w:lang w:val="en-US"/>
              </w:rPr>
              <w:t>NPS</w:t>
            </w:r>
          </w:p>
        </w:tc>
        <w:tc>
          <w:tcPr>
            <w:tcW w:w="3248" w:type="dxa"/>
          </w:tcPr>
          <w:p w14:paraId="52B2D7FE" w14:textId="77777777" w:rsidR="00BA326B" w:rsidRDefault="00BA326B" w:rsidP="008312E8">
            <w:pPr>
              <w:rPr>
                <w:rFonts w:cstheme="minorHAnsi"/>
                <w:lang w:val="en-US"/>
              </w:rPr>
            </w:pPr>
            <w:r>
              <w:rPr>
                <w:rFonts w:cstheme="minorHAnsi"/>
                <w:lang w:val="en-US"/>
              </w:rPr>
              <w:t>PARKS</w:t>
            </w:r>
          </w:p>
        </w:tc>
      </w:tr>
      <w:tr w:rsidR="00BA326B" w14:paraId="298EADE0" w14:textId="77777777" w:rsidTr="008312E8">
        <w:tc>
          <w:tcPr>
            <w:tcW w:w="1587" w:type="dxa"/>
          </w:tcPr>
          <w:p w14:paraId="69D6EDB3" w14:textId="77777777" w:rsidR="00BA326B" w:rsidRDefault="00BA326B" w:rsidP="008312E8">
            <w:pPr>
              <w:jc w:val="center"/>
              <w:rPr>
                <w:rFonts w:cstheme="minorHAnsi"/>
                <w:lang w:val="en-US"/>
              </w:rPr>
            </w:pPr>
            <w:r>
              <w:rPr>
                <w:rFonts w:cstheme="minorHAnsi"/>
                <w:lang w:val="en-US"/>
              </w:rPr>
              <w:t>837</w:t>
            </w:r>
          </w:p>
        </w:tc>
        <w:tc>
          <w:tcPr>
            <w:tcW w:w="2494" w:type="dxa"/>
          </w:tcPr>
          <w:p w14:paraId="7569D347" w14:textId="77777777" w:rsidR="00BA326B" w:rsidRDefault="00BA326B" w:rsidP="008312E8">
            <w:pPr>
              <w:rPr>
                <w:rFonts w:cstheme="minorHAnsi"/>
                <w:lang w:val="en-US"/>
              </w:rPr>
            </w:pPr>
            <w:r>
              <w:rPr>
                <w:rFonts w:cstheme="minorHAnsi"/>
                <w:lang w:val="en-US"/>
              </w:rPr>
              <w:t>RESERVE (DIR MGT) SCENIC COAST</w:t>
            </w:r>
          </w:p>
        </w:tc>
        <w:tc>
          <w:tcPr>
            <w:tcW w:w="2157" w:type="dxa"/>
          </w:tcPr>
          <w:p w14:paraId="77DB302B" w14:textId="77777777" w:rsidR="00BA326B" w:rsidRDefault="00BA326B" w:rsidP="008312E8">
            <w:pPr>
              <w:jc w:val="center"/>
              <w:rPr>
                <w:rFonts w:cstheme="minorHAnsi"/>
                <w:lang w:val="en-US"/>
              </w:rPr>
            </w:pPr>
            <w:r>
              <w:rPr>
                <w:rFonts w:cstheme="minorHAnsi"/>
                <w:lang w:val="en-US"/>
              </w:rPr>
              <w:t>RS</w:t>
            </w:r>
          </w:p>
        </w:tc>
        <w:tc>
          <w:tcPr>
            <w:tcW w:w="977" w:type="dxa"/>
          </w:tcPr>
          <w:p w14:paraId="2ED3D8AF" w14:textId="77777777" w:rsidR="00BA326B" w:rsidRDefault="00BA326B" w:rsidP="008312E8">
            <w:pPr>
              <w:rPr>
                <w:rFonts w:cstheme="minorHAnsi"/>
                <w:lang w:val="en-US"/>
              </w:rPr>
            </w:pPr>
            <w:r>
              <w:rPr>
                <w:rFonts w:cstheme="minorHAnsi"/>
                <w:lang w:val="en-US"/>
              </w:rPr>
              <w:t>CLR4</w:t>
            </w:r>
          </w:p>
        </w:tc>
        <w:tc>
          <w:tcPr>
            <w:tcW w:w="3157" w:type="dxa"/>
          </w:tcPr>
          <w:p w14:paraId="102C7D2E" w14:textId="77777777" w:rsidR="00BA326B" w:rsidRDefault="00BA326B" w:rsidP="008312E8">
            <w:pPr>
              <w:jc w:val="center"/>
              <w:rPr>
                <w:rFonts w:cstheme="minorHAnsi"/>
                <w:lang w:val="en-US"/>
              </w:rPr>
            </w:pPr>
            <w:r>
              <w:rPr>
                <w:rFonts w:cstheme="minorHAnsi"/>
                <w:lang w:val="en-US"/>
              </w:rPr>
              <w:t>NPS</w:t>
            </w:r>
          </w:p>
        </w:tc>
        <w:tc>
          <w:tcPr>
            <w:tcW w:w="3248" w:type="dxa"/>
          </w:tcPr>
          <w:p w14:paraId="15CB0BC1" w14:textId="77777777" w:rsidR="00BA326B" w:rsidRDefault="00BA326B" w:rsidP="008312E8">
            <w:pPr>
              <w:rPr>
                <w:rFonts w:cstheme="minorHAnsi"/>
                <w:lang w:val="en-US"/>
              </w:rPr>
            </w:pPr>
            <w:r>
              <w:rPr>
                <w:rFonts w:cstheme="minorHAnsi"/>
                <w:lang w:val="en-US"/>
              </w:rPr>
              <w:t>PARKS</w:t>
            </w:r>
          </w:p>
        </w:tc>
      </w:tr>
      <w:tr w:rsidR="00BA326B" w14:paraId="7EDADEDD" w14:textId="77777777" w:rsidTr="008312E8">
        <w:tc>
          <w:tcPr>
            <w:tcW w:w="1587" w:type="dxa"/>
          </w:tcPr>
          <w:p w14:paraId="61B13E25" w14:textId="77777777" w:rsidR="00BA326B" w:rsidRDefault="00BA326B" w:rsidP="008312E8">
            <w:pPr>
              <w:jc w:val="center"/>
              <w:rPr>
                <w:rFonts w:cstheme="minorHAnsi"/>
                <w:lang w:val="en-US"/>
              </w:rPr>
            </w:pPr>
            <w:r>
              <w:rPr>
                <w:rFonts w:cstheme="minorHAnsi"/>
                <w:lang w:val="en-US"/>
              </w:rPr>
              <w:t>838</w:t>
            </w:r>
          </w:p>
        </w:tc>
        <w:tc>
          <w:tcPr>
            <w:tcW w:w="2494" w:type="dxa"/>
          </w:tcPr>
          <w:p w14:paraId="67A9EE20" w14:textId="77777777" w:rsidR="00BA326B" w:rsidRDefault="00BA326B" w:rsidP="008312E8">
            <w:pPr>
              <w:rPr>
                <w:rFonts w:cstheme="minorHAnsi"/>
                <w:lang w:val="en-US"/>
              </w:rPr>
            </w:pPr>
            <w:r>
              <w:rPr>
                <w:rFonts w:cstheme="minorHAnsi"/>
                <w:lang w:val="en-US"/>
              </w:rPr>
              <w:t>RESERVE (DIR MGT) SCENIC</w:t>
            </w:r>
          </w:p>
        </w:tc>
        <w:tc>
          <w:tcPr>
            <w:tcW w:w="2157" w:type="dxa"/>
          </w:tcPr>
          <w:p w14:paraId="7D2135E9" w14:textId="77777777" w:rsidR="00BA326B" w:rsidRDefault="00BA326B" w:rsidP="008312E8">
            <w:pPr>
              <w:jc w:val="center"/>
              <w:rPr>
                <w:rFonts w:cstheme="minorHAnsi"/>
                <w:lang w:val="en-US"/>
              </w:rPr>
            </w:pPr>
            <w:r>
              <w:rPr>
                <w:rFonts w:cstheme="minorHAnsi"/>
                <w:lang w:val="en-US"/>
              </w:rPr>
              <w:t>RS</w:t>
            </w:r>
          </w:p>
        </w:tc>
        <w:tc>
          <w:tcPr>
            <w:tcW w:w="977" w:type="dxa"/>
          </w:tcPr>
          <w:p w14:paraId="7E1E283F" w14:textId="77777777" w:rsidR="00BA326B" w:rsidRDefault="00BA326B" w:rsidP="008312E8">
            <w:pPr>
              <w:rPr>
                <w:rFonts w:cstheme="minorHAnsi"/>
                <w:lang w:val="en-US"/>
              </w:rPr>
            </w:pPr>
            <w:r>
              <w:rPr>
                <w:rFonts w:cstheme="minorHAnsi"/>
                <w:lang w:val="en-US"/>
              </w:rPr>
              <w:t>CLR4</w:t>
            </w:r>
          </w:p>
        </w:tc>
        <w:tc>
          <w:tcPr>
            <w:tcW w:w="3157" w:type="dxa"/>
          </w:tcPr>
          <w:p w14:paraId="65FAFBC9" w14:textId="77777777" w:rsidR="00BA326B" w:rsidRDefault="00BA326B" w:rsidP="008312E8">
            <w:pPr>
              <w:jc w:val="center"/>
              <w:rPr>
                <w:rFonts w:cstheme="minorHAnsi"/>
                <w:lang w:val="en-US"/>
              </w:rPr>
            </w:pPr>
            <w:r>
              <w:rPr>
                <w:rFonts w:cstheme="minorHAnsi"/>
                <w:lang w:val="en-US"/>
              </w:rPr>
              <w:t>NPS</w:t>
            </w:r>
          </w:p>
        </w:tc>
        <w:tc>
          <w:tcPr>
            <w:tcW w:w="3248" w:type="dxa"/>
          </w:tcPr>
          <w:p w14:paraId="689A3472" w14:textId="77777777" w:rsidR="00BA326B" w:rsidRDefault="00BA326B" w:rsidP="008312E8">
            <w:pPr>
              <w:rPr>
                <w:rFonts w:cstheme="minorHAnsi"/>
                <w:lang w:val="en-US"/>
              </w:rPr>
            </w:pPr>
            <w:r>
              <w:rPr>
                <w:rFonts w:cstheme="minorHAnsi"/>
                <w:lang w:val="en-US"/>
              </w:rPr>
              <w:t>PARKS</w:t>
            </w:r>
          </w:p>
        </w:tc>
      </w:tr>
      <w:tr w:rsidR="00BA326B" w14:paraId="7BBEF0C3" w14:textId="77777777" w:rsidTr="008312E8">
        <w:tc>
          <w:tcPr>
            <w:tcW w:w="1587" w:type="dxa"/>
          </w:tcPr>
          <w:p w14:paraId="2DA4C23E" w14:textId="77777777" w:rsidR="00BA326B" w:rsidRDefault="00BA326B" w:rsidP="008312E8">
            <w:pPr>
              <w:jc w:val="center"/>
              <w:rPr>
                <w:rFonts w:cstheme="minorHAnsi"/>
                <w:lang w:val="en-US"/>
              </w:rPr>
            </w:pPr>
            <w:r>
              <w:rPr>
                <w:rFonts w:cstheme="minorHAnsi"/>
                <w:lang w:val="en-US"/>
              </w:rPr>
              <w:t>839</w:t>
            </w:r>
          </w:p>
        </w:tc>
        <w:tc>
          <w:tcPr>
            <w:tcW w:w="2494" w:type="dxa"/>
          </w:tcPr>
          <w:p w14:paraId="24BC850A" w14:textId="77777777" w:rsidR="00BA326B" w:rsidRDefault="00BA326B" w:rsidP="008312E8">
            <w:pPr>
              <w:rPr>
                <w:rFonts w:cstheme="minorHAnsi"/>
                <w:lang w:val="en-US"/>
              </w:rPr>
            </w:pPr>
            <w:r>
              <w:rPr>
                <w:rFonts w:cstheme="minorHAnsi"/>
                <w:lang w:val="en-US"/>
              </w:rPr>
              <w:t>RESERVE (DIR MGT) SOFTWOOD PROD’N</w:t>
            </w:r>
          </w:p>
        </w:tc>
        <w:tc>
          <w:tcPr>
            <w:tcW w:w="2157" w:type="dxa"/>
          </w:tcPr>
          <w:p w14:paraId="6F48932B" w14:textId="77777777" w:rsidR="00BA326B" w:rsidRDefault="00BA326B" w:rsidP="008312E8">
            <w:pPr>
              <w:jc w:val="center"/>
              <w:rPr>
                <w:rFonts w:cstheme="minorHAnsi"/>
                <w:lang w:val="en-US"/>
              </w:rPr>
            </w:pPr>
            <w:r>
              <w:rPr>
                <w:rFonts w:cstheme="minorHAnsi"/>
                <w:lang w:val="en-US"/>
              </w:rPr>
              <w:t>RS</w:t>
            </w:r>
          </w:p>
        </w:tc>
        <w:tc>
          <w:tcPr>
            <w:tcW w:w="977" w:type="dxa"/>
          </w:tcPr>
          <w:p w14:paraId="4E42BDD9" w14:textId="77777777" w:rsidR="00BA326B" w:rsidRDefault="00BA326B" w:rsidP="008312E8">
            <w:pPr>
              <w:rPr>
                <w:rFonts w:cstheme="minorHAnsi"/>
                <w:lang w:val="en-US"/>
              </w:rPr>
            </w:pPr>
            <w:r>
              <w:rPr>
                <w:rFonts w:cstheme="minorHAnsi"/>
                <w:lang w:val="en-US"/>
              </w:rPr>
              <w:t>F45</w:t>
            </w:r>
          </w:p>
        </w:tc>
        <w:tc>
          <w:tcPr>
            <w:tcW w:w="3157" w:type="dxa"/>
          </w:tcPr>
          <w:p w14:paraId="717A16F4" w14:textId="77777777" w:rsidR="00BA326B" w:rsidRDefault="00BA326B" w:rsidP="008312E8">
            <w:pPr>
              <w:jc w:val="center"/>
              <w:rPr>
                <w:rFonts w:cstheme="minorHAnsi"/>
                <w:lang w:val="en-US"/>
              </w:rPr>
            </w:pPr>
            <w:r>
              <w:rPr>
                <w:rFonts w:cstheme="minorHAnsi"/>
                <w:lang w:val="en-US"/>
              </w:rPr>
              <w:t>VPC</w:t>
            </w:r>
          </w:p>
        </w:tc>
        <w:tc>
          <w:tcPr>
            <w:tcW w:w="3248" w:type="dxa"/>
          </w:tcPr>
          <w:p w14:paraId="73CF88C5" w14:textId="77777777" w:rsidR="00BA326B" w:rsidRDefault="00BA326B" w:rsidP="008312E8">
            <w:pPr>
              <w:rPr>
                <w:rFonts w:cstheme="minorHAnsi"/>
                <w:lang w:val="en-US"/>
              </w:rPr>
            </w:pPr>
            <w:r>
              <w:rPr>
                <w:rFonts w:cstheme="minorHAnsi"/>
                <w:lang w:val="en-US"/>
              </w:rPr>
              <w:t>VICTORIAN PLANTATIONS</w:t>
            </w:r>
          </w:p>
        </w:tc>
      </w:tr>
      <w:tr w:rsidR="00BA326B" w14:paraId="600021F4" w14:textId="77777777" w:rsidTr="008312E8">
        <w:tc>
          <w:tcPr>
            <w:tcW w:w="1587" w:type="dxa"/>
          </w:tcPr>
          <w:p w14:paraId="67276B23" w14:textId="77777777" w:rsidR="00BA326B" w:rsidRDefault="00BA326B" w:rsidP="008312E8">
            <w:pPr>
              <w:jc w:val="center"/>
              <w:rPr>
                <w:rFonts w:cstheme="minorHAnsi"/>
                <w:lang w:val="en-US"/>
              </w:rPr>
            </w:pPr>
            <w:r>
              <w:rPr>
                <w:rFonts w:cstheme="minorHAnsi"/>
                <w:lang w:val="en-US"/>
              </w:rPr>
              <w:t>840</w:t>
            </w:r>
          </w:p>
        </w:tc>
        <w:tc>
          <w:tcPr>
            <w:tcW w:w="2494" w:type="dxa"/>
          </w:tcPr>
          <w:p w14:paraId="6E46191F" w14:textId="77777777" w:rsidR="00BA326B" w:rsidRDefault="00BA326B" w:rsidP="008312E8">
            <w:pPr>
              <w:ind w:left="119"/>
              <w:rPr>
                <w:rFonts w:cstheme="minorHAnsi"/>
                <w:lang w:val="en-US"/>
              </w:rPr>
            </w:pPr>
            <w:r>
              <w:rPr>
                <w:rFonts w:cstheme="minorHAnsi"/>
                <w:lang w:val="en-US"/>
              </w:rPr>
              <w:t>RESERVE (DIR MGT) STATE FAUNAL</w:t>
            </w:r>
          </w:p>
        </w:tc>
        <w:tc>
          <w:tcPr>
            <w:tcW w:w="2157" w:type="dxa"/>
          </w:tcPr>
          <w:p w14:paraId="123E9A53" w14:textId="77777777" w:rsidR="00BA326B" w:rsidRDefault="00BA326B" w:rsidP="008312E8">
            <w:pPr>
              <w:jc w:val="center"/>
              <w:rPr>
                <w:rFonts w:cstheme="minorHAnsi"/>
                <w:lang w:val="en-US"/>
              </w:rPr>
            </w:pPr>
            <w:r>
              <w:rPr>
                <w:rFonts w:cstheme="minorHAnsi"/>
                <w:lang w:val="en-US"/>
              </w:rPr>
              <w:t>RS</w:t>
            </w:r>
          </w:p>
        </w:tc>
        <w:tc>
          <w:tcPr>
            <w:tcW w:w="977" w:type="dxa"/>
          </w:tcPr>
          <w:p w14:paraId="06B31089" w14:textId="77777777" w:rsidR="00BA326B" w:rsidRDefault="00BA326B" w:rsidP="008312E8">
            <w:pPr>
              <w:rPr>
                <w:rFonts w:cstheme="minorHAnsi"/>
                <w:lang w:val="en-US"/>
              </w:rPr>
            </w:pPr>
            <w:r>
              <w:rPr>
                <w:rFonts w:cstheme="minorHAnsi"/>
                <w:lang w:val="en-US"/>
              </w:rPr>
              <w:t>CLR4</w:t>
            </w:r>
          </w:p>
        </w:tc>
        <w:tc>
          <w:tcPr>
            <w:tcW w:w="3157" w:type="dxa"/>
          </w:tcPr>
          <w:p w14:paraId="1E8E1BF5" w14:textId="77777777" w:rsidR="00BA326B" w:rsidRDefault="00BA326B" w:rsidP="008312E8">
            <w:pPr>
              <w:jc w:val="center"/>
              <w:rPr>
                <w:rFonts w:cstheme="minorHAnsi"/>
                <w:lang w:val="en-US"/>
              </w:rPr>
            </w:pPr>
            <w:r>
              <w:rPr>
                <w:rFonts w:cstheme="minorHAnsi"/>
                <w:lang w:val="en-US"/>
              </w:rPr>
              <w:t>NPS</w:t>
            </w:r>
          </w:p>
        </w:tc>
        <w:tc>
          <w:tcPr>
            <w:tcW w:w="3248" w:type="dxa"/>
          </w:tcPr>
          <w:p w14:paraId="4CD344B8" w14:textId="77777777" w:rsidR="00BA326B" w:rsidRDefault="00BA326B" w:rsidP="008312E8">
            <w:pPr>
              <w:rPr>
                <w:rFonts w:cstheme="minorHAnsi"/>
                <w:lang w:val="en-US"/>
              </w:rPr>
            </w:pPr>
            <w:r>
              <w:rPr>
                <w:rFonts w:cstheme="minorHAnsi"/>
                <w:lang w:val="en-US"/>
              </w:rPr>
              <w:t>PARKS</w:t>
            </w:r>
          </w:p>
        </w:tc>
      </w:tr>
      <w:tr w:rsidR="00BA326B" w14:paraId="1B1BCF97" w14:textId="77777777" w:rsidTr="008312E8">
        <w:tc>
          <w:tcPr>
            <w:tcW w:w="1587" w:type="dxa"/>
          </w:tcPr>
          <w:p w14:paraId="0023890D" w14:textId="77777777" w:rsidR="00BA326B" w:rsidRDefault="00BA326B" w:rsidP="008312E8">
            <w:pPr>
              <w:jc w:val="center"/>
              <w:rPr>
                <w:rFonts w:cstheme="minorHAnsi"/>
                <w:lang w:val="en-US"/>
              </w:rPr>
            </w:pPr>
            <w:r>
              <w:rPr>
                <w:rFonts w:cstheme="minorHAnsi"/>
                <w:lang w:val="en-US"/>
              </w:rPr>
              <w:t>841</w:t>
            </w:r>
          </w:p>
        </w:tc>
        <w:tc>
          <w:tcPr>
            <w:tcW w:w="2494" w:type="dxa"/>
          </w:tcPr>
          <w:p w14:paraId="6E4D716A" w14:textId="77777777" w:rsidR="00BA326B" w:rsidRDefault="00BA326B" w:rsidP="008312E8">
            <w:pPr>
              <w:rPr>
                <w:rFonts w:cstheme="minorHAnsi"/>
                <w:lang w:val="en-US"/>
              </w:rPr>
            </w:pPr>
            <w:r>
              <w:rPr>
                <w:rFonts w:cstheme="minorHAnsi"/>
                <w:lang w:val="en-US"/>
              </w:rPr>
              <w:t>RESERVE (DIG MGT) STATE FOREST</w:t>
            </w:r>
          </w:p>
        </w:tc>
        <w:tc>
          <w:tcPr>
            <w:tcW w:w="2157" w:type="dxa"/>
          </w:tcPr>
          <w:p w14:paraId="2C04EA78" w14:textId="77777777" w:rsidR="00BA326B" w:rsidRDefault="00BA326B" w:rsidP="008312E8">
            <w:pPr>
              <w:jc w:val="center"/>
              <w:rPr>
                <w:rFonts w:cstheme="minorHAnsi"/>
                <w:lang w:val="en-US"/>
              </w:rPr>
            </w:pPr>
            <w:r>
              <w:rPr>
                <w:rFonts w:cstheme="minorHAnsi"/>
                <w:lang w:val="en-US"/>
              </w:rPr>
              <w:t>RS</w:t>
            </w:r>
          </w:p>
        </w:tc>
        <w:tc>
          <w:tcPr>
            <w:tcW w:w="977" w:type="dxa"/>
          </w:tcPr>
          <w:p w14:paraId="53A3C24D" w14:textId="77777777" w:rsidR="00BA326B" w:rsidRDefault="00BA326B" w:rsidP="008312E8">
            <w:pPr>
              <w:rPr>
                <w:rFonts w:cstheme="minorHAnsi"/>
                <w:lang w:val="en-US"/>
              </w:rPr>
            </w:pPr>
            <w:r>
              <w:rPr>
                <w:rFonts w:cstheme="minorHAnsi"/>
                <w:lang w:val="en-US"/>
              </w:rPr>
              <w:t>F45</w:t>
            </w:r>
          </w:p>
        </w:tc>
        <w:tc>
          <w:tcPr>
            <w:tcW w:w="3157" w:type="dxa"/>
          </w:tcPr>
          <w:p w14:paraId="4C61F377" w14:textId="77777777" w:rsidR="00BA326B" w:rsidRDefault="00BA326B" w:rsidP="008312E8">
            <w:pPr>
              <w:jc w:val="center"/>
              <w:rPr>
                <w:rFonts w:cstheme="minorHAnsi"/>
                <w:lang w:val="en-US"/>
              </w:rPr>
            </w:pPr>
            <w:r>
              <w:rPr>
                <w:rFonts w:cstheme="minorHAnsi"/>
                <w:lang w:val="en-US"/>
              </w:rPr>
              <w:t>FOR</w:t>
            </w:r>
          </w:p>
        </w:tc>
        <w:tc>
          <w:tcPr>
            <w:tcW w:w="3248" w:type="dxa"/>
          </w:tcPr>
          <w:p w14:paraId="64C600DB" w14:textId="77777777" w:rsidR="00BA326B" w:rsidRDefault="00BA326B" w:rsidP="008312E8">
            <w:pPr>
              <w:rPr>
                <w:rFonts w:cstheme="minorHAnsi"/>
                <w:lang w:val="en-US"/>
              </w:rPr>
            </w:pPr>
            <w:r>
              <w:rPr>
                <w:rFonts w:cstheme="minorHAnsi"/>
                <w:lang w:val="en-US"/>
              </w:rPr>
              <w:t>FORESTS</w:t>
            </w:r>
          </w:p>
        </w:tc>
      </w:tr>
      <w:tr w:rsidR="00BA326B" w14:paraId="47F948D6" w14:textId="77777777" w:rsidTr="008312E8">
        <w:tc>
          <w:tcPr>
            <w:tcW w:w="1587" w:type="dxa"/>
          </w:tcPr>
          <w:p w14:paraId="14F79B44" w14:textId="77777777" w:rsidR="00BA326B" w:rsidRDefault="00BA326B" w:rsidP="008312E8">
            <w:pPr>
              <w:jc w:val="center"/>
              <w:rPr>
                <w:rFonts w:cstheme="minorHAnsi"/>
                <w:lang w:val="en-US"/>
              </w:rPr>
            </w:pPr>
            <w:r>
              <w:rPr>
                <w:rFonts w:cstheme="minorHAnsi"/>
                <w:lang w:val="en-US"/>
              </w:rPr>
              <w:t>842</w:t>
            </w:r>
          </w:p>
        </w:tc>
        <w:tc>
          <w:tcPr>
            <w:tcW w:w="2494" w:type="dxa"/>
          </w:tcPr>
          <w:p w14:paraId="7A0C3726" w14:textId="77777777" w:rsidR="00BA326B" w:rsidRDefault="00BA326B" w:rsidP="008312E8">
            <w:pPr>
              <w:rPr>
                <w:rFonts w:cstheme="minorHAnsi"/>
                <w:lang w:val="en-US"/>
              </w:rPr>
            </w:pPr>
            <w:r>
              <w:rPr>
                <w:rFonts w:cstheme="minorHAnsi"/>
                <w:lang w:val="en-US"/>
              </w:rPr>
              <w:t>RESERVE (DIG MGT) STATE GAME</w:t>
            </w:r>
          </w:p>
        </w:tc>
        <w:tc>
          <w:tcPr>
            <w:tcW w:w="2157" w:type="dxa"/>
          </w:tcPr>
          <w:p w14:paraId="41AC9687" w14:textId="77777777" w:rsidR="00BA326B" w:rsidRDefault="00BA326B" w:rsidP="008312E8">
            <w:pPr>
              <w:jc w:val="center"/>
              <w:rPr>
                <w:rFonts w:cstheme="minorHAnsi"/>
                <w:lang w:val="en-US"/>
              </w:rPr>
            </w:pPr>
            <w:r>
              <w:rPr>
                <w:rFonts w:cstheme="minorHAnsi"/>
                <w:lang w:val="en-US"/>
              </w:rPr>
              <w:t>RS</w:t>
            </w:r>
          </w:p>
        </w:tc>
        <w:tc>
          <w:tcPr>
            <w:tcW w:w="977" w:type="dxa"/>
          </w:tcPr>
          <w:p w14:paraId="15179E46" w14:textId="77777777" w:rsidR="00BA326B" w:rsidRDefault="00BA326B" w:rsidP="008312E8">
            <w:pPr>
              <w:rPr>
                <w:rFonts w:cstheme="minorHAnsi"/>
                <w:lang w:val="en-US"/>
              </w:rPr>
            </w:pPr>
            <w:r>
              <w:rPr>
                <w:rFonts w:cstheme="minorHAnsi"/>
                <w:lang w:val="en-US"/>
              </w:rPr>
              <w:t>CLR4</w:t>
            </w:r>
          </w:p>
        </w:tc>
        <w:tc>
          <w:tcPr>
            <w:tcW w:w="3157" w:type="dxa"/>
          </w:tcPr>
          <w:p w14:paraId="461FA61E" w14:textId="77777777" w:rsidR="00BA326B" w:rsidRDefault="00BA326B" w:rsidP="008312E8">
            <w:pPr>
              <w:jc w:val="center"/>
              <w:rPr>
                <w:rFonts w:cstheme="minorHAnsi"/>
                <w:lang w:val="en-US"/>
              </w:rPr>
            </w:pPr>
            <w:r>
              <w:rPr>
                <w:rFonts w:cstheme="minorHAnsi"/>
                <w:lang w:val="en-US"/>
              </w:rPr>
              <w:t>NPS</w:t>
            </w:r>
          </w:p>
        </w:tc>
        <w:tc>
          <w:tcPr>
            <w:tcW w:w="3248" w:type="dxa"/>
          </w:tcPr>
          <w:p w14:paraId="473499B3" w14:textId="77777777" w:rsidR="00BA326B" w:rsidRDefault="00BA326B" w:rsidP="008312E8">
            <w:pPr>
              <w:rPr>
                <w:rFonts w:cstheme="minorHAnsi"/>
                <w:lang w:val="en-US"/>
              </w:rPr>
            </w:pPr>
            <w:r>
              <w:rPr>
                <w:rFonts w:cstheme="minorHAnsi"/>
                <w:lang w:val="en-US"/>
              </w:rPr>
              <w:t>PARKS</w:t>
            </w:r>
          </w:p>
        </w:tc>
      </w:tr>
      <w:tr w:rsidR="00BA326B" w14:paraId="6E67E89D" w14:textId="77777777" w:rsidTr="008312E8">
        <w:tc>
          <w:tcPr>
            <w:tcW w:w="1587" w:type="dxa"/>
          </w:tcPr>
          <w:p w14:paraId="416C074B" w14:textId="77777777" w:rsidR="00BA326B" w:rsidRDefault="00BA326B" w:rsidP="008312E8">
            <w:pPr>
              <w:jc w:val="center"/>
              <w:rPr>
                <w:rFonts w:cstheme="minorHAnsi"/>
                <w:lang w:val="en-US"/>
              </w:rPr>
            </w:pPr>
            <w:r>
              <w:rPr>
                <w:rFonts w:cstheme="minorHAnsi"/>
                <w:lang w:val="en-US"/>
              </w:rPr>
              <w:t>843</w:t>
            </w:r>
          </w:p>
        </w:tc>
        <w:tc>
          <w:tcPr>
            <w:tcW w:w="2494" w:type="dxa"/>
          </w:tcPr>
          <w:p w14:paraId="6860A202" w14:textId="77777777" w:rsidR="00BA326B" w:rsidRDefault="00BA326B" w:rsidP="008312E8">
            <w:pPr>
              <w:rPr>
                <w:rFonts w:cstheme="minorHAnsi"/>
                <w:lang w:val="en-US"/>
              </w:rPr>
            </w:pPr>
            <w:r>
              <w:rPr>
                <w:rFonts w:cstheme="minorHAnsi"/>
                <w:lang w:val="en-US"/>
              </w:rPr>
              <w:t>RESERVE (DIG MGT) STATE NATURE</w:t>
            </w:r>
          </w:p>
        </w:tc>
        <w:tc>
          <w:tcPr>
            <w:tcW w:w="2157" w:type="dxa"/>
          </w:tcPr>
          <w:p w14:paraId="5E3417CB" w14:textId="77777777" w:rsidR="00BA326B" w:rsidRDefault="00BA326B" w:rsidP="008312E8">
            <w:pPr>
              <w:jc w:val="center"/>
              <w:rPr>
                <w:rFonts w:cstheme="minorHAnsi"/>
                <w:lang w:val="en-US"/>
              </w:rPr>
            </w:pPr>
            <w:r>
              <w:rPr>
                <w:rFonts w:cstheme="minorHAnsi"/>
                <w:lang w:val="en-US"/>
              </w:rPr>
              <w:t>RS</w:t>
            </w:r>
          </w:p>
        </w:tc>
        <w:tc>
          <w:tcPr>
            <w:tcW w:w="977" w:type="dxa"/>
          </w:tcPr>
          <w:p w14:paraId="0F81A443" w14:textId="77777777" w:rsidR="00BA326B" w:rsidRDefault="00BA326B" w:rsidP="008312E8">
            <w:pPr>
              <w:rPr>
                <w:rFonts w:cstheme="minorHAnsi"/>
                <w:lang w:val="en-US"/>
              </w:rPr>
            </w:pPr>
            <w:r>
              <w:rPr>
                <w:rFonts w:cstheme="minorHAnsi"/>
                <w:lang w:val="en-US"/>
              </w:rPr>
              <w:t>CLR4</w:t>
            </w:r>
          </w:p>
        </w:tc>
        <w:tc>
          <w:tcPr>
            <w:tcW w:w="3157" w:type="dxa"/>
          </w:tcPr>
          <w:p w14:paraId="7B8745D3" w14:textId="77777777" w:rsidR="00BA326B" w:rsidRDefault="00BA326B" w:rsidP="008312E8">
            <w:pPr>
              <w:jc w:val="center"/>
              <w:rPr>
                <w:rFonts w:cstheme="minorHAnsi"/>
                <w:lang w:val="en-US"/>
              </w:rPr>
            </w:pPr>
            <w:r>
              <w:rPr>
                <w:rFonts w:cstheme="minorHAnsi"/>
                <w:lang w:val="en-US"/>
              </w:rPr>
              <w:t>NPS</w:t>
            </w:r>
          </w:p>
        </w:tc>
        <w:tc>
          <w:tcPr>
            <w:tcW w:w="3248" w:type="dxa"/>
          </w:tcPr>
          <w:p w14:paraId="0F8EA54B" w14:textId="77777777" w:rsidR="00BA326B" w:rsidRDefault="00BA326B" w:rsidP="008312E8">
            <w:pPr>
              <w:rPr>
                <w:rFonts w:cstheme="minorHAnsi"/>
                <w:lang w:val="en-US"/>
              </w:rPr>
            </w:pPr>
            <w:r>
              <w:rPr>
                <w:rFonts w:cstheme="minorHAnsi"/>
                <w:lang w:val="en-US"/>
              </w:rPr>
              <w:t>PARKS</w:t>
            </w:r>
          </w:p>
        </w:tc>
      </w:tr>
      <w:tr w:rsidR="00BA326B" w14:paraId="7F0C7351" w14:textId="77777777" w:rsidTr="008312E8">
        <w:tc>
          <w:tcPr>
            <w:tcW w:w="1587" w:type="dxa"/>
          </w:tcPr>
          <w:p w14:paraId="2353BBFC" w14:textId="77777777" w:rsidR="00BA326B" w:rsidRDefault="00BA326B" w:rsidP="008312E8">
            <w:pPr>
              <w:jc w:val="center"/>
              <w:rPr>
                <w:rFonts w:cstheme="minorHAnsi"/>
                <w:lang w:val="en-US"/>
              </w:rPr>
            </w:pPr>
            <w:r>
              <w:rPr>
                <w:rFonts w:cstheme="minorHAnsi"/>
                <w:lang w:val="en-US"/>
              </w:rPr>
              <w:t>844</w:t>
            </w:r>
          </w:p>
        </w:tc>
        <w:tc>
          <w:tcPr>
            <w:tcW w:w="2494" w:type="dxa"/>
          </w:tcPr>
          <w:p w14:paraId="5E5F6A38" w14:textId="77777777" w:rsidR="00BA326B" w:rsidRDefault="00BA326B" w:rsidP="008312E8">
            <w:pPr>
              <w:rPr>
                <w:rFonts w:cstheme="minorHAnsi"/>
                <w:lang w:val="en-US"/>
              </w:rPr>
            </w:pPr>
            <w:r>
              <w:rPr>
                <w:rFonts w:cstheme="minorHAnsi"/>
                <w:lang w:val="en-US"/>
              </w:rPr>
              <w:t>RESERVE (DIG MGT) STATE PARK</w:t>
            </w:r>
          </w:p>
        </w:tc>
        <w:tc>
          <w:tcPr>
            <w:tcW w:w="2157" w:type="dxa"/>
          </w:tcPr>
          <w:p w14:paraId="0D7ABE9D" w14:textId="77777777" w:rsidR="00BA326B" w:rsidRDefault="00BA326B" w:rsidP="008312E8">
            <w:pPr>
              <w:jc w:val="center"/>
              <w:rPr>
                <w:rFonts w:cstheme="minorHAnsi"/>
                <w:lang w:val="en-US"/>
              </w:rPr>
            </w:pPr>
            <w:r>
              <w:rPr>
                <w:rFonts w:cstheme="minorHAnsi"/>
                <w:lang w:val="en-US"/>
              </w:rPr>
              <w:t>RS</w:t>
            </w:r>
          </w:p>
        </w:tc>
        <w:tc>
          <w:tcPr>
            <w:tcW w:w="977" w:type="dxa"/>
          </w:tcPr>
          <w:p w14:paraId="38EF3F76" w14:textId="77777777" w:rsidR="00BA326B" w:rsidRDefault="00BA326B" w:rsidP="008312E8">
            <w:pPr>
              <w:rPr>
                <w:rFonts w:cstheme="minorHAnsi"/>
                <w:lang w:val="en-US"/>
              </w:rPr>
            </w:pPr>
            <w:r>
              <w:rPr>
                <w:rFonts w:cstheme="minorHAnsi"/>
                <w:lang w:val="en-US"/>
              </w:rPr>
              <w:t>NAT. PKS.</w:t>
            </w:r>
          </w:p>
        </w:tc>
        <w:tc>
          <w:tcPr>
            <w:tcW w:w="3157" w:type="dxa"/>
          </w:tcPr>
          <w:p w14:paraId="4D627512" w14:textId="77777777" w:rsidR="00BA326B" w:rsidRDefault="00BA326B" w:rsidP="008312E8">
            <w:pPr>
              <w:jc w:val="center"/>
              <w:rPr>
                <w:rFonts w:cstheme="minorHAnsi"/>
                <w:lang w:val="en-US"/>
              </w:rPr>
            </w:pPr>
            <w:r>
              <w:rPr>
                <w:rFonts w:cstheme="minorHAnsi"/>
                <w:lang w:val="en-US"/>
              </w:rPr>
              <w:t>NPS</w:t>
            </w:r>
          </w:p>
        </w:tc>
        <w:tc>
          <w:tcPr>
            <w:tcW w:w="3248" w:type="dxa"/>
          </w:tcPr>
          <w:p w14:paraId="55322042" w14:textId="77777777" w:rsidR="00BA326B" w:rsidRDefault="00BA326B" w:rsidP="008312E8">
            <w:pPr>
              <w:rPr>
                <w:rFonts w:cstheme="minorHAnsi"/>
                <w:lang w:val="en-US"/>
              </w:rPr>
            </w:pPr>
            <w:r>
              <w:rPr>
                <w:rFonts w:cstheme="minorHAnsi"/>
                <w:lang w:val="en-US"/>
              </w:rPr>
              <w:t>PARKS</w:t>
            </w:r>
          </w:p>
        </w:tc>
      </w:tr>
      <w:tr w:rsidR="00BA326B" w14:paraId="67607E63" w14:textId="77777777" w:rsidTr="008312E8">
        <w:tc>
          <w:tcPr>
            <w:tcW w:w="1587" w:type="dxa"/>
          </w:tcPr>
          <w:p w14:paraId="1BB0E77C" w14:textId="77777777" w:rsidR="00BA326B" w:rsidRDefault="00BA326B" w:rsidP="008312E8">
            <w:pPr>
              <w:jc w:val="center"/>
              <w:rPr>
                <w:rFonts w:cstheme="minorHAnsi"/>
                <w:lang w:val="en-US"/>
              </w:rPr>
            </w:pPr>
            <w:r>
              <w:rPr>
                <w:rFonts w:cstheme="minorHAnsi"/>
                <w:lang w:val="en-US"/>
              </w:rPr>
              <w:t>845</w:t>
            </w:r>
          </w:p>
        </w:tc>
        <w:tc>
          <w:tcPr>
            <w:tcW w:w="2494" w:type="dxa"/>
          </w:tcPr>
          <w:p w14:paraId="6CAD39AA" w14:textId="77777777" w:rsidR="00BA326B" w:rsidRDefault="00BA326B" w:rsidP="008312E8">
            <w:pPr>
              <w:rPr>
                <w:rFonts w:cstheme="minorHAnsi"/>
                <w:lang w:val="en-US"/>
              </w:rPr>
            </w:pPr>
            <w:r>
              <w:rPr>
                <w:rFonts w:cstheme="minorHAnsi"/>
                <w:lang w:val="en-US"/>
              </w:rPr>
              <w:t>RESERVE (DIG MGT) STREAMSIDE</w:t>
            </w:r>
          </w:p>
        </w:tc>
        <w:tc>
          <w:tcPr>
            <w:tcW w:w="2157" w:type="dxa"/>
          </w:tcPr>
          <w:p w14:paraId="4C8A22BF" w14:textId="77777777" w:rsidR="00BA326B" w:rsidRDefault="00BA326B" w:rsidP="008312E8">
            <w:pPr>
              <w:jc w:val="center"/>
              <w:rPr>
                <w:rFonts w:cstheme="minorHAnsi"/>
                <w:lang w:val="en-US"/>
              </w:rPr>
            </w:pPr>
            <w:r>
              <w:rPr>
                <w:rFonts w:cstheme="minorHAnsi"/>
                <w:lang w:val="en-US"/>
              </w:rPr>
              <w:t>RS</w:t>
            </w:r>
          </w:p>
        </w:tc>
        <w:tc>
          <w:tcPr>
            <w:tcW w:w="977" w:type="dxa"/>
          </w:tcPr>
          <w:p w14:paraId="6A63DA1E" w14:textId="77777777" w:rsidR="00BA326B" w:rsidRDefault="00BA326B" w:rsidP="008312E8">
            <w:pPr>
              <w:rPr>
                <w:rFonts w:cstheme="minorHAnsi"/>
                <w:lang w:val="en-US"/>
              </w:rPr>
            </w:pPr>
            <w:r>
              <w:rPr>
                <w:rFonts w:cstheme="minorHAnsi"/>
                <w:lang w:val="en-US"/>
              </w:rPr>
              <w:t>CLR4</w:t>
            </w:r>
          </w:p>
        </w:tc>
        <w:tc>
          <w:tcPr>
            <w:tcW w:w="3157" w:type="dxa"/>
          </w:tcPr>
          <w:p w14:paraId="13B39DD9" w14:textId="77777777" w:rsidR="00BA326B" w:rsidRDefault="00BA326B" w:rsidP="008312E8">
            <w:pPr>
              <w:jc w:val="center"/>
              <w:rPr>
                <w:rFonts w:cstheme="minorHAnsi"/>
                <w:lang w:val="en-US"/>
              </w:rPr>
            </w:pPr>
            <w:r>
              <w:rPr>
                <w:rFonts w:cstheme="minorHAnsi"/>
                <w:lang w:val="en-US"/>
              </w:rPr>
              <w:t>NPS</w:t>
            </w:r>
          </w:p>
        </w:tc>
        <w:tc>
          <w:tcPr>
            <w:tcW w:w="3248" w:type="dxa"/>
          </w:tcPr>
          <w:p w14:paraId="6CBB455A" w14:textId="77777777" w:rsidR="00BA326B" w:rsidRDefault="00BA326B" w:rsidP="008312E8">
            <w:pPr>
              <w:rPr>
                <w:rFonts w:cstheme="minorHAnsi"/>
                <w:lang w:val="en-US"/>
              </w:rPr>
            </w:pPr>
            <w:r>
              <w:rPr>
                <w:rFonts w:cstheme="minorHAnsi"/>
                <w:lang w:val="en-US"/>
              </w:rPr>
              <w:t>PARKS</w:t>
            </w:r>
          </w:p>
        </w:tc>
      </w:tr>
      <w:tr w:rsidR="00BA326B" w14:paraId="4886F722" w14:textId="77777777" w:rsidTr="008312E8">
        <w:tc>
          <w:tcPr>
            <w:tcW w:w="1587" w:type="dxa"/>
          </w:tcPr>
          <w:p w14:paraId="7BDD7CFE" w14:textId="77777777" w:rsidR="00BA326B" w:rsidRDefault="00BA326B" w:rsidP="008312E8">
            <w:pPr>
              <w:jc w:val="center"/>
              <w:rPr>
                <w:rFonts w:cstheme="minorHAnsi"/>
                <w:lang w:val="en-US"/>
              </w:rPr>
            </w:pPr>
            <w:r>
              <w:rPr>
                <w:rFonts w:cstheme="minorHAnsi"/>
                <w:lang w:val="en-US"/>
              </w:rPr>
              <w:t>849</w:t>
            </w:r>
          </w:p>
        </w:tc>
        <w:tc>
          <w:tcPr>
            <w:tcW w:w="2494" w:type="dxa"/>
          </w:tcPr>
          <w:p w14:paraId="7B112517" w14:textId="77777777" w:rsidR="00BA326B" w:rsidRDefault="00BA326B" w:rsidP="008312E8">
            <w:pPr>
              <w:rPr>
                <w:rFonts w:cstheme="minorHAnsi"/>
                <w:lang w:val="en-US"/>
              </w:rPr>
            </w:pPr>
            <w:r>
              <w:rPr>
                <w:rFonts w:cstheme="minorHAnsi"/>
                <w:lang w:val="en-US"/>
              </w:rPr>
              <w:t>RESERVE (DIR MGT) UTILITIES &amp; SURVEY</w:t>
            </w:r>
          </w:p>
        </w:tc>
        <w:tc>
          <w:tcPr>
            <w:tcW w:w="2157" w:type="dxa"/>
          </w:tcPr>
          <w:p w14:paraId="5BC8D745" w14:textId="77777777" w:rsidR="00BA326B" w:rsidRDefault="00BA326B" w:rsidP="008312E8">
            <w:pPr>
              <w:jc w:val="center"/>
              <w:rPr>
                <w:rFonts w:cstheme="minorHAnsi"/>
                <w:lang w:val="en-US"/>
              </w:rPr>
            </w:pPr>
            <w:r>
              <w:rPr>
                <w:rFonts w:cstheme="minorHAnsi"/>
                <w:lang w:val="en-US"/>
              </w:rPr>
              <w:t>RS</w:t>
            </w:r>
          </w:p>
        </w:tc>
        <w:tc>
          <w:tcPr>
            <w:tcW w:w="977" w:type="dxa"/>
          </w:tcPr>
          <w:p w14:paraId="42F74BE8" w14:textId="77777777" w:rsidR="00BA326B" w:rsidRDefault="00BA326B" w:rsidP="008312E8">
            <w:pPr>
              <w:rPr>
                <w:rFonts w:cstheme="minorHAnsi"/>
                <w:lang w:val="en-US"/>
              </w:rPr>
            </w:pPr>
            <w:r>
              <w:rPr>
                <w:rFonts w:cstheme="minorHAnsi"/>
                <w:lang w:val="en-US"/>
              </w:rPr>
              <w:t>CLR4</w:t>
            </w:r>
          </w:p>
        </w:tc>
        <w:tc>
          <w:tcPr>
            <w:tcW w:w="3157" w:type="dxa"/>
          </w:tcPr>
          <w:p w14:paraId="2427D4F5" w14:textId="77777777" w:rsidR="00BA326B" w:rsidRDefault="00BA326B" w:rsidP="008312E8">
            <w:pPr>
              <w:jc w:val="center"/>
              <w:rPr>
                <w:rFonts w:cstheme="minorHAnsi"/>
                <w:lang w:val="en-US"/>
              </w:rPr>
            </w:pPr>
            <w:r>
              <w:rPr>
                <w:rFonts w:cstheme="minorHAnsi"/>
                <w:lang w:val="en-US"/>
              </w:rPr>
              <w:t>CLA</w:t>
            </w:r>
          </w:p>
        </w:tc>
        <w:tc>
          <w:tcPr>
            <w:tcW w:w="3248" w:type="dxa"/>
          </w:tcPr>
          <w:p w14:paraId="27216E08" w14:textId="77777777" w:rsidR="00BA326B" w:rsidRDefault="00BA326B" w:rsidP="008312E8">
            <w:pPr>
              <w:rPr>
                <w:rFonts w:cstheme="minorHAnsi"/>
                <w:lang w:val="en-US"/>
              </w:rPr>
            </w:pPr>
            <w:r>
              <w:rPr>
                <w:rFonts w:cstheme="minorHAnsi"/>
                <w:lang w:val="en-US"/>
              </w:rPr>
              <w:t>CROWN LAND MANAGEMENT</w:t>
            </w:r>
          </w:p>
        </w:tc>
      </w:tr>
      <w:tr w:rsidR="00BA326B" w14:paraId="79B30DD2" w14:textId="77777777" w:rsidTr="008312E8">
        <w:tc>
          <w:tcPr>
            <w:tcW w:w="1587" w:type="dxa"/>
          </w:tcPr>
          <w:p w14:paraId="7CC39F1A" w14:textId="77777777" w:rsidR="00BA326B" w:rsidRDefault="00BA326B" w:rsidP="008312E8">
            <w:pPr>
              <w:jc w:val="center"/>
              <w:rPr>
                <w:rFonts w:cstheme="minorHAnsi"/>
                <w:lang w:val="en-US"/>
              </w:rPr>
            </w:pPr>
            <w:r>
              <w:rPr>
                <w:rFonts w:cstheme="minorHAnsi"/>
                <w:lang w:val="en-US"/>
              </w:rPr>
              <w:t>850</w:t>
            </w:r>
          </w:p>
        </w:tc>
        <w:tc>
          <w:tcPr>
            <w:tcW w:w="2494" w:type="dxa"/>
          </w:tcPr>
          <w:p w14:paraId="77BB9AC8" w14:textId="77777777" w:rsidR="00BA326B" w:rsidRDefault="00BA326B" w:rsidP="008312E8">
            <w:pPr>
              <w:rPr>
                <w:rFonts w:cstheme="minorHAnsi"/>
                <w:lang w:val="en-US"/>
              </w:rPr>
            </w:pPr>
            <w:r>
              <w:rPr>
                <w:rFonts w:cstheme="minorHAnsi"/>
                <w:lang w:val="en-US"/>
              </w:rPr>
              <w:t>RESERVE (DIR MGT) WATER PRODUCTION</w:t>
            </w:r>
          </w:p>
        </w:tc>
        <w:tc>
          <w:tcPr>
            <w:tcW w:w="2157" w:type="dxa"/>
          </w:tcPr>
          <w:p w14:paraId="732DF20D" w14:textId="77777777" w:rsidR="00BA326B" w:rsidRDefault="00BA326B" w:rsidP="008312E8">
            <w:pPr>
              <w:jc w:val="center"/>
              <w:rPr>
                <w:rFonts w:cstheme="minorHAnsi"/>
                <w:lang w:val="en-US"/>
              </w:rPr>
            </w:pPr>
            <w:r>
              <w:rPr>
                <w:rFonts w:cstheme="minorHAnsi"/>
                <w:lang w:val="en-US"/>
              </w:rPr>
              <w:t>RS</w:t>
            </w:r>
          </w:p>
        </w:tc>
        <w:tc>
          <w:tcPr>
            <w:tcW w:w="977" w:type="dxa"/>
          </w:tcPr>
          <w:p w14:paraId="44ABBF41" w14:textId="77777777" w:rsidR="00BA326B" w:rsidRDefault="00BA326B" w:rsidP="008312E8">
            <w:pPr>
              <w:rPr>
                <w:rFonts w:cstheme="minorHAnsi"/>
                <w:lang w:val="en-US"/>
              </w:rPr>
            </w:pPr>
            <w:r>
              <w:rPr>
                <w:rFonts w:cstheme="minorHAnsi"/>
                <w:lang w:val="en-US"/>
              </w:rPr>
              <w:t>CLR4</w:t>
            </w:r>
          </w:p>
        </w:tc>
        <w:tc>
          <w:tcPr>
            <w:tcW w:w="3157" w:type="dxa"/>
          </w:tcPr>
          <w:p w14:paraId="0BD4F510" w14:textId="77777777" w:rsidR="00BA326B" w:rsidRDefault="00BA326B" w:rsidP="008312E8">
            <w:pPr>
              <w:jc w:val="center"/>
              <w:rPr>
                <w:rFonts w:cstheme="minorHAnsi"/>
                <w:lang w:val="en-US"/>
              </w:rPr>
            </w:pPr>
            <w:r>
              <w:rPr>
                <w:rFonts w:cstheme="minorHAnsi"/>
                <w:lang w:val="en-US"/>
              </w:rPr>
              <w:t>CLA</w:t>
            </w:r>
          </w:p>
        </w:tc>
        <w:tc>
          <w:tcPr>
            <w:tcW w:w="3248" w:type="dxa"/>
          </w:tcPr>
          <w:p w14:paraId="03CA0F21" w14:textId="77777777" w:rsidR="00BA326B" w:rsidRDefault="00BA326B" w:rsidP="008312E8">
            <w:pPr>
              <w:rPr>
                <w:rFonts w:cstheme="minorHAnsi"/>
                <w:lang w:val="en-US"/>
              </w:rPr>
            </w:pPr>
            <w:r>
              <w:rPr>
                <w:rFonts w:cstheme="minorHAnsi"/>
                <w:lang w:val="en-US"/>
              </w:rPr>
              <w:t>CROWN LAND MANAGEMENT</w:t>
            </w:r>
          </w:p>
        </w:tc>
      </w:tr>
    </w:tbl>
    <w:p w14:paraId="65263144" w14:textId="77777777" w:rsidR="00BA326B" w:rsidRDefault="00BA326B" w:rsidP="00BA326B">
      <w:pPr>
        <w:rPr>
          <w:rFonts w:cstheme="minorHAnsi"/>
          <w:b/>
          <w:lang w:val="en-US"/>
        </w:rPr>
      </w:pPr>
    </w:p>
    <w:p w14:paraId="0B8A3123" w14:textId="77777777" w:rsidR="00BA326B" w:rsidRDefault="00BA326B" w:rsidP="00066C50">
      <w:pPr>
        <w:spacing w:before="60"/>
        <w:jc w:val="both"/>
        <w:rPr>
          <w:rFonts w:cstheme="minorHAnsi"/>
          <w:b/>
          <w:lang w:val="en-US"/>
        </w:rPr>
      </w:pPr>
    </w:p>
    <w:p w14:paraId="3D49E275" w14:textId="77777777" w:rsidR="00BA326B" w:rsidRDefault="00BA326B" w:rsidP="00066C50">
      <w:pPr>
        <w:spacing w:before="60"/>
        <w:jc w:val="both"/>
        <w:rPr>
          <w:rFonts w:cstheme="minorHAnsi"/>
          <w:b/>
          <w:lang w:val="en-US"/>
        </w:rPr>
      </w:pPr>
    </w:p>
    <w:p w14:paraId="033E0E14" w14:textId="77777777" w:rsidR="008D37C2" w:rsidRDefault="008D37C2" w:rsidP="00066C50">
      <w:pPr>
        <w:spacing w:before="60"/>
        <w:jc w:val="both"/>
        <w:rPr>
          <w:rFonts w:cstheme="minorHAnsi"/>
          <w:b/>
          <w:lang w:val="en-US"/>
        </w:rPr>
      </w:pPr>
    </w:p>
    <w:p w14:paraId="4ACB5518" w14:textId="1A928D29" w:rsidR="00066C50" w:rsidRDefault="00066C50" w:rsidP="00066C50">
      <w:pPr>
        <w:spacing w:before="60"/>
        <w:jc w:val="both"/>
        <w:rPr>
          <w:rFonts w:cstheme="minorHAnsi"/>
          <w:b/>
          <w:lang w:val="en-US"/>
        </w:rPr>
      </w:pPr>
      <w:r>
        <w:rPr>
          <w:rFonts w:cstheme="minorHAnsi"/>
          <w:b/>
          <w:lang w:val="en-US"/>
        </w:rPr>
        <w:lastRenderedPageBreak/>
        <w:t xml:space="preserve">REFERENCE </w:t>
      </w:r>
      <w:r w:rsidRPr="00FF2E95">
        <w:rPr>
          <w:rFonts w:cstheme="minorHAnsi"/>
          <w:b/>
          <w:lang w:val="en-US"/>
        </w:rPr>
        <w:t>TABLE:</w:t>
      </w:r>
      <w:r w:rsidRPr="00FF2E95">
        <w:rPr>
          <w:rFonts w:cstheme="minorHAnsi"/>
          <w:b/>
          <w:lang w:val="en-US"/>
        </w:rPr>
        <w:tab/>
      </w:r>
      <w:r>
        <w:rPr>
          <w:rFonts w:cstheme="minorHAnsi"/>
          <w:b/>
          <w:lang w:val="en-US"/>
        </w:rPr>
        <w:t>CL_TENURE_DESC (CONTINUED)</w:t>
      </w:r>
    </w:p>
    <w:p w14:paraId="215D7E6B" w14:textId="77777777" w:rsidR="00066C50" w:rsidRDefault="00066C50" w:rsidP="00066C50">
      <w:pPr>
        <w:rPr>
          <w:rFonts w:cstheme="minorHAnsi"/>
          <w:lang w:val="en-US"/>
        </w:rPr>
      </w:pPr>
    </w:p>
    <w:tbl>
      <w:tblPr>
        <w:tblStyle w:val="TableGrid"/>
        <w:tblW w:w="13620" w:type="dxa"/>
        <w:tblLook w:val="04A0" w:firstRow="1" w:lastRow="0" w:firstColumn="1" w:lastColumn="0" w:noHBand="0" w:noVBand="1"/>
      </w:tblPr>
      <w:tblGrid>
        <w:gridCol w:w="1587"/>
        <w:gridCol w:w="2360"/>
        <w:gridCol w:w="2157"/>
        <w:gridCol w:w="1247"/>
        <w:gridCol w:w="3157"/>
        <w:gridCol w:w="3112"/>
      </w:tblGrid>
      <w:tr w:rsidR="00066C50" w14:paraId="16339F12" w14:textId="77777777" w:rsidTr="00B477B4">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587" w:type="dxa"/>
          </w:tcPr>
          <w:p w14:paraId="1AC79F6C" w14:textId="77777777" w:rsidR="00066C50" w:rsidRPr="00B42334" w:rsidRDefault="00066C50" w:rsidP="00B477B4">
            <w:pPr>
              <w:rPr>
                <w:rFonts w:cstheme="minorHAnsi"/>
                <w:b/>
                <w:lang w:val="en-US"/>
              </w:rPr>
            </w:pPr>
            <w:r w:rsidRPr="00B42334">
              <w:rPr>
                <w:rFonts w:cstheme="minorHAnsi"/>
                <w:b/>
                <w:lang w:val="en-US"/>
              </w:rPr>
              <w:t>TENURE_CODE</w:t>
            </w:r>
          </w:p>
        </w:tc>
        <w:tc>
          <w:tcPr>
            <w:tcW w:w="2494" w:type="dxa"/>
          </w:tcPr>
          <w:p w14:paraId="773BAFD3" w14:textId="77777777" w:rsidR="00066C50" w:rsidRPr="00B42334" w:rsidRDefault="00066C50" w:rsidP="00B477B4">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TENURE</w:t>
            </w:r>
          </w:p>
        </w:tc>
        <w:tc>
          <w:tcPr>
            <w:tcW w:w="2157" w:type="dxa"/>
          </w:tcPr>
          <w:p w14:paraId="47D51754" w14:textId="77777777" w:rsidR="00066C50" w:rsidRPr="00B42334" w:rsidRDefault="00066C50" w:rsidP="00B477B4">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TENURE_TYPE_CODE</w:t>
            </w:r>
          </w:p>
        </w:tc>
        <w:tc>
          <w:tcPr>
            <w:tcW w:w="977" w:type="dxa"/>
          </w:tcPr>
          <w:p w14:paraId="54ECDE16" w14:textId="77777777" w:rsidR="00066C50" w:rsidRPr="00B42334" w:rsidRDefault="00066C50" w:rsidP="00B477B4">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ACT</w:t>
            </w:r>
          </w:p>
        </w:tc>
        <w:tc>
          <w:tcPr>
            <w:tcW w:w="3157" w:type="dxa"/>
          </w:tcPr>
          <w:p w14:paraId="1E10D367" w14:textId="77777777" w:rsidR="00066C50" w:rsidRPr="00B42334" w:rsidRDefault="00066C50" w:rsidP="00B477B4">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RESPONSIBLE_BUSINESS_CODE</w:t>
            </w:r>
          </w:p>
        </w:tc>
        <w:tc>
          <w:tcPr>
            <w:tcW w:w="3248" w:type="dxa"/>
          </w:tcPr>
          <w:p w14:paraId="068ACEFE" w14:textId="77777777" w:rsidR="00066C50" w:rsidRPr="00B42334" w:rsidRDefault="00066C50" w:rsidP="00B477B4">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RESPONSIBLE_BUSINESS</w:t>
            </w:r>
          </w:p>
        </w:tc>
      </w:tr>
      <w:tr w:rsidR="00066C50" w14:paraId="09F9DF92" w14:textId="77777777" w:rsidTr="00B477B4">
        <w:tc>
          <w:tcPr>
            <w:tcW w:w="1587" w:type="dxa"/>
          </w:tcPr>
          <w:p w14:paraId="556A433D" w14:textId="2A300647" w:rsidR="00066C50" w:rsidRDefault="00BA326B" w:rsidP="00B477B4">
            <w:pPr>
              <w:jc w:val="center"/>
              <w:rPr>
                <w:rFonts w:cstheme="minorHAnsi"/>
                <w:lang w:val="en-US"/>
              </w:rPr>
            </w:pPr>
            <w:r>
              <w:rPr>
                <w:rFonts w:cstheme="minorHAnsi"/>
                <w:lang w:val="en-US"/>
              </w:rPr>
              <w:t>851</w:t>
            </w:r>
          </w:p>
        </w:tc>
        <w:tc>
          <w:tcPr>
            <w:tcW w:w="2494" w:type="dxa"/>
          </w:tcPr>
          <w:p w14:paraId="68A262DC" w14:textId="6728F93C" w:rsidR="00066C50" w:rsidRDefault="00BA326B" w:rsidP="00B477B4">
            <w:pPr>
              <w:rPr>
                <w:rFonts w:cstheme="minorHAnsi"/>
                <w:lang w:val="en-US"/>
              </w:rPr>
            </w:pPr>
            <w:r>
              <w:rPr>
                <w:rFonts w:cstheme="minorHAnsi"/>
                <w:lang w:val="en-US"/>
              </w:rPr>
              <w:t>RESERVE (DIG MGT) WATER REGUL/DRAIN</w:t>
            </w:r>
          </w:p>
        </w:tc>
        <w:tc>
          <w:tcPr>
            <w:tcW w:w="2157" w:type="dxa"/>
          </w:tcPr>
          <w:p w14:paraId="38B77ABF" w14:textId="7BBAA884" w:rsidR="00066C50" w:rsidRDefault="00BA326B" w:rsidP="00B477B4">
            <w:pPr>
              <w:jc w:val="center"/>
              <w:rPr>
                <w:rFonts w:cstheme="minorHAnsi"/>
                <w:lang w:val="en-US"/>
              </w:rPr>
            </w:pPr>
            <w:r>
              <w:rPr>
                <w:rFonts w:cstheme="minorHAnsi"/>
                <w:lang w:val="en-US"/>
              </w:rPr>
              <w:t>RS</w:t>
            </w:r>
          </w:p>
        </w:tc>
        <w:tc>
          <w:tcPr>
            <w:tcW w:w="977" w:type="dxa"/>
          </w:tcPr>
          <w:p w14:paraId="71ECCFA5" w14:textId="784BEA5B" w:rsidR="00066C50" w:rsidRDefault="00BA326B" w:rsidP="00B477B4">
            <w:pPr>
              <w:rPr>
                <w:rFonts w:cstheme="minorHAnsi"/>
                <w:lang w:val="en-US"/>
              </w:rPr>
            </w:pPr>
            <w:r>
              <w:rPr>
                <w:rFonts w:cstheme="minorHAnsi"/>
                <w:lang w:val="en-US"/>
              </w:rPr>
              <w:t>CLR4</w:t>
            </w:r>
          </w:p>
        </w:tc>
        <w:tc>
          <w:tcPr>
            <w:tcW w:w="3157" w:type="dxa"/>
          </w:tcPr>
          <w:p w14:paraId="24E6DA1D" w14:textId="123C8C45" w:rsidR="00066C50" w:rsidRDefault="00BA326B" w:rsidP="00B477B4">
            <w:pPr>
              <w:jc w:val="center"/>
              <w:rPr>
                <w:rFonts w:cstheme="minorHAnsi"/>
                <w:lang w:val="en-US"/>
              </w:rPr>
            </w:pPr>
            <w:r>
              <w:rPr>
                <w:rFonts w:cstheme="minorHAnsi"/>
                <w:lang w:val="en-US"/>
              </w:rPr>
              <w:t>CLA</w:t>
            </w:r>
          </w:p>
        </w:tc>
        <w:tc>
          <w:tcPr>
            <w:tcW w:w="3248" w:type="dxa"/>
          </w:tcPr>
          <w:p w14:paraId="474A5709" w14:textId="36CF7E42" w:rsidR="00066C50" w:rsidRDefault="00BA326B" w:rsidP="00B477B4">
            <w:pPr>
              <w:rPr>
                <w:rFonts w:cstheme="minorHAnsi"/>
                <w:lang w:val="en-US"/>
              </w:rPr>
            </w:pPr>
            <w:r>
              <w:rPr>
                <w:rFonts w:cstheme="minorHAnsi"/>
                <w:lang w:val="en-US"/>
              </w:rPr>
              <w:t>CROWN LAND MANAGEMENT</w:t>
            </w:r>
          </w:p>
        </w:tc>
      </w:tr>
      <w:tr w:rsidR="00066C50" w14:paraId="1D4D1CCA" w14:textId="77777777" w:rsidTr="00B477B4">
        <w:tc>
          <w:tcPr>
            <w:tcW w:w="1587" w:type="dxa"/>
          </w:tcPr>
          <w:p w14:paraId="52029BB6" w14:textId="75510E50" w:rsidR="00066C50" w:rsidRDefault="00BA326B" w:rsidP="00B477B4">
            <w:pPr>
              <w:jc w:val="center"/>
              <w:rPr>
                <w:rFonts w:cstheme="minorHAnsi"/>
                <w:lang w:val="en-US"/>
              </w:rPr>
            </w:pPr>
            <w:r>
              <w:rPr>
                <w:rFonts w:cstheme="minorHAnsi"/>
                <w:lang w:val="en-US"/>
              </w:rPr>
              <w:t>852</w:t>
            </w:r>
          </w:p>
        </w:tc>
        <w:tc>
          <w:tcPr>
            <w:tcW w:w="2494" w:type="dxa"/>
          </w:tcPr>
          <w:p w14:paraId="491C6D62" w14:textId="3639BFF2" w:rsidR="00066C50" w:rsidRDefault="00BA326B" w:rsidP="00B477B4">
            <w:pPr>
              <w:rPr>
                <w:rFonts w:cstheme="minorHAnsi"/>
                <w:lang w:val="en-US"/>
              </w:rPr>
            </w:pPr>
            <w:r>
              <w:rPr>
                <w:rFonts w:cstheme="minorHAnsi"/>
                <w:lang w:val="en-US"/>
              </w:rPr>
              <w:t>RESERVE (DIR MGT) WILDERNESS AREA</w:t>
            </w:r>
          </w:p>
        </w:tc>
        <w:tc>
          <w:tcPr>
            <w:tcW w:w="2157" w:type="dxa"/>
          </w:tcPr>
          <w:p w14:paraId="629D2164" w14:textId="1EB486B1" w:rsidR="00066C50" w:rsidRDefault="00BA326B" w:rsidP="00B477B4">
            <w:pPr>
              <w:jc w:val="center"/>
              <w:rPr>
                <w:rFonts w:cstheme="minorHAnsi"/>
                <w:lang w:val="en-US"/>
              </w:rPr>
            </w:pPr>
            <w:r>
              <w:rPr>
                <w:rFonts w:cstheme="minorHAnsi"/>
                <w:lang w:val="en-US"/>
              </w:rPr>
              <w:t>RS</w:t>
            </w:r>
          </w:p>
        </w:tc>
        <w:tc>
          <w:tcPr>
            <w:tcW w:w="977" w:type="dxa"/>
          </w:tcPr>
          <w:p w14:paraId="4116DC89" w14:textId="60EB3470" w:rsidR="00066C50" w:rsidRDefault="00BA326B" w:rsidP="00B477B4">
            <w:pPr>
              <w:rPr>
                <w:rFonts w:cstheme="minorHAnsi"/>
                <w:lang w:val="en-US"/>
              </w:rPr>
            </w:pPr>
            <w:r>
              <w:rPr>
                <w:rFonts w:cstheme="minorHAnsi"/>
                <w:lang w:val="en-US"/>
              </w:rPr>
              <w:t>CLR4</w:t>
            </w:r>
          </w:p>
        </w:tc>
        <w:tc>
          <w:tcPr>
            <w:tcW w:w="3157" w:type="dxa"/>
          </w:tcPr>
          <w:p w14:paraId="25173A21" w14:textId="463D5580" w:rsidR="00066C50" w:rsidRDefault="00BA326B" w:rsidP="00B477B4">
            <w:pPr>
              <w:jc w:val="center"/>
              <w:rPr>
                <w:rFonts w:cstheme="minorHAnsi"/>
                <w:lang w:val="en-US"/>
              </w:rPr>
            </w:pPr>
            <w:r>
              <w:rPr>
                <w:rFonts w:cstheme="minorHAnsi"/>
                <w:lang w:val="en-US"/>
              </w:rPr>
              <w:t>NPS</w:t>
            </w:r>
          </w:p>
        </w:tc>
        <w:tc>
          <w:tcPr>
            <w:tcW w:w="3248" w:type="dxa"/>
          </w:tcPr>
          <w:p w14:paraId="071DCCF9" w14:textId="50224C9C" w:rsidR="00066C50" w:rsidRDefault="00BA326B" w:rsidP="00B477B4">
            <w:pPr>
              <w:rPr>
                <w:rFonts w:cstheme="minorHAnsi"/>
                <w:lang w:val="en-US"/>
              </w:rPr>
            </w:pPr>
            <w:r>
              <w:rPr>
                <w:rFonts w:cstheme="minorHAnsi"/>
                <w:lang w:val="en-US"/>
              </w:rPr>
              <w:t>PARKS</w:t>
            </w:r>
          </w:p>
        </w:tc>
      </w:tr>
      <w:tr w:rsidR="00066C50" w14:paraId="7C0C2E3D" w14:textId="77777777" w:rsidTr="00B477B4">
        <w:tc>
          <w:tcPr>
            <w:tcW w:w="1587" w:type="dxa"/>
          </w:tcPr>
          <w:p w14:paraId="32562AEE" w14:textId="5FE3CDC8" w:rsidR="00066C50" w:rsidRDefault="00BA326B" w:rsidP="00B477B4">
            <w:pPr>
              <w:jc w:val="center"/>
              <w:rPr>
                <w:rFonts w:cstheme="minorHAnsi"/>
                <w:lang w:val="en-US"/>
              </w:rPr>
            </w:pPr>
            <w:r>
              <w:rPr>
                <w:rFonts w:cstheme="minorHAnsi"/>
                <w:lang w:val="en-US"/>
              </w:rPr>
              <w:t>853</w:t>
            </w:r>
          </w:p>
        </w:tc>
        <w:tc>
          <w:tcPr>
            <w:tcW w:w="2494" w:type="dxa"/>
          </w:tcPr>
          <w:p w14:paraId="2EB9B31F" w14:textId="7AD1D7BC" w:rsidR="00066C50" w:rsidRDefault="00BA326B" w:rsidP="00B477B4">
            <w:pPr>
              <w:rPr>
                <w:rFonts w:cstheme="minorHAnsi"/>
                <w:lang w:val="en-US"/>
              </w:rPr>
            </w:pPr>
            <w:r>
              <w:rPr>
                <w:rFonts w:cstheme="minorHAnsi"/>
                <w:lang w:val="en-US"/>
              </w:rPr>
              <w:t>RESERVE (DIR MGT) WILDLIFE CO-OP MGT</w:t>
            </w:r>
          </w:p>
        </w:tc>
        <w:tc>
          <w:tcPr>
            <w:tcW w:w="2157" w:type="dxa"/>
          </w:tcPr>
          <w:p w14:paraId="25196AC1" w14:textId="0734F880" w:rsidR="00066C50" w:rsidRDefault="00BA326B" w:rsidP="00B477B4">
            <w:pPr>
              <w:jc w:val="center"/>
              <w:rPr>
                <w:rFonts w:cstheme="minorHAnsi"/>
                <w:lang w:val="en-US"/>
              </w:rPr>
            </w:pPr>
            <w:r>
              <w:rPr>
                <w:rFonts w:cstheme="minorHAnsi"/>
                <w:lang w:val="en-US"/>
              </w:rPr>
              <w:t>RS</w:t>
            </w:r>
          </w:p>
        </w:tc>
        <w:tc>
          <w:tcPr>
            <w:tcW w:w="977" w:type="dxa"/>
          </w:tcPr>
          <w:p w14:paraId="5B213452" w14:textId="3A2A6DB8" w:rsidR="00066C50" w:rsidRDefault="00BA326B" w:rsidP="00B477B4">
            <w:pPr>
              <w:rPr>
                <w:rFonts w:cstheme="minorHAnsi"/>
                <w:lang w:val="en-US"/>
              </w:rPr>
            </w:pPr>
            <w:r>
              <w:rPr>
                <w:rFonts w:cstheme="minorHAnsi"/>
                <w:lang w:val="en-US"/>
              </w:rPr>
              <w:t>CLR4</w:t>
            </w:r>
          </w:p>
        </w:tc>
        <w:tc>
          <w:tcPr>
            <w:tcW w:w="3157" w:type="dxa"/>
          </w:tcPr>
          <w:p w14:paraId="23E10F33" w14:textId="5B61348E" w:rsidR="00066C50" w:rsidRDefault="008312E8" w:rsidP="00B477B4">
            <w:pPr>
              <w:jc w:val="center"/>
              <w:rPr>
                <w:rFonts w:cstheme="minorHAnsi"/>
                <w:lang w:val="en-US"/>
              </w:rPr>
            </w:pPr>
            <w:r>
              <w:rPr>
                <w:rFonts w:cstheme="minorHAnsi"/>
                <w:lang w:val="en-US"/>
              </w:rPr>
              <w:t>NPS</w:t>
            </w:r>
          </w:p>
        </w:tc>
        <w:tc>
          <w:tcPr>
            <w:tcW w:w="3248" w:type="dxa"/>
          </w:tcPr>
          <w:p w14:paraId="0C10D01A" w14:textId="46307883" w:rsidR="00066C50" w:rsidRDefault="008312E8" w:rsidP="00B477B4">
            <w:pPr>
              <w:rPr>
                <w:rFonts w:cstheme="minorHAnsi"/>
                <w:lang w:val="en-US"/>
              </w:rPr>
            </w:pPr>
            <w:r>
              <w:rPr>
                <w:rFonts w:cstheme="minorHAnsi"/>
                <w:lang w:val="en-US"/>
              </w:rPr>
              <w:t>PARKS</w:t>
            </w:r>
          </w:p>
        </w:tc>
      </w:tr>
      <w:tr w:rsidR="00BA326B" w14:paraId="1B8326AD" w14:textId="77777777" w:rsidTr="00B477B4">
        <w:tc>
          <w:tcPr>
            <w:tcW w:w="1587" w:type="dxa"/>
          </w:tcPr>
          <w:p w14:paraId="7A56CE39" w14:textId="23EC42C8" w:rsidR="00BA326B" w:rsidRDefault="00BA326B" w:rsidP="00BA326B">
            <w:pPr>
              <w:jc w:val="center"/>
              <w:rPr>
                <w:rFonts w:cstheme="minorHAnsi"/>
                <w:lang w:val="en-US"/>
              </w:rPr>
            </w:pPr>
            <w:r>
              <w:rPr>
                <w:rFonts w:cstheme="minorHAnsi"/>
                <w:lang w:val="en-US"/>
              </w:rPr>
              <w:t>854</w:t>
            </w:r>
          </w:p>
        </w:tc>
        <w:tc>
          <w:tcPr>
            <w:tcW w:w="2494" w:type="dxa"/>
          </w:tcPr>
          <w:p w14:paraId="6F32487B" w14:textId="52BD722D" w:rsidR="00BA326B" w:rsidRDefault="00BA326B" w:rsidP="00BA326B">
            <w:pPr>
              <w:rPr>
                <w:rFonts w:cstheme="minorHAnsi"/>
                <w:lang w:val="en-US"/>
              </w:rPr>
            </w:pPr>
            <w:r w:rsidRPr="00327D7C">
              <w:rPr>
                <w:rFonts w:cstheme="minorHAnsi"/>
                <w:lang w:val="en-US"/>
              </w:rPr>
              <w:t xml:space="preserve">RESERVE (DIR MGT) WILDLIFE </w:t>
            </w:r>
          </w:p>
        </w:tc>
        <w:tc>
          <w:tcPr>
            <w:tcW w:w="2157" w:type="dxa"/>
          </w:tcPr>
          <w:p w14:paraId="7713868C" w14:textId="7DD8B21C" w:rsidR="00BA326B" w:rsidRDefault="00BA326B" w:rsidP="00BA326B">
            <w:pPr>
              <w:jc w:val="center"/>
              <w:rPr>
                <w:rFonts w:cstheme="minorHAnsi"/>
                <w:lang w:val="en-US"/>
              </w:rPr>
            </w:pPr>
            <w:r>
              <w:rPr>
                <w:rFonts w:cstheme="minorHAnsi"/>
                <w:lang w:val="en-US"/>
              </w:rPr>
              <w:t>RS</w:t>
            </w:r>
          </w:p>
        </w:tc>
        <w:tc>
          <w:tcPr>
            <w:tcW w:w="977" w:type="dxa"/>
          </w:tcPr>
          <w:p w14:paraId="431DB068" w14:textId="7978691F" w:rsidR="00BA326B" w:rsidRDefault="00BA326B" w:rsidP="00BA326B">
            <w:pPr>
              <w:rPr>
                <w:rFonts w:cstheme="minorHAnsi"/>
                <w:lang w:val="en-US"/>
              </w:rPr>
            </w:pPr>
            <w:r>
              <w:rPr>
                <w:rFonts w:cstheme="minorHAnsi"/>
                <w:lang w:val="en-US"/>
              </w:rPr>
              <w:t>CLR4</w:t>
            </w:r>
          </w:p>
        </w:tc>
        <w:tc>
          <w:tcPr>
            <w:tcW w:w="3157" w:type="dxa"/>
          </w:tcPr>
          <w:p w14:paraId="65054FE2" w14:textId="143F1F3A" w:rsidR="00BA326B" w:rsidRDefault="008312E8" w:rsidP="00BA326B">
            <w:pPr>
              <w:jc w:val="center"/>
              <w:rPr>
                <w:rFonts w:cstheme="minorHAnsi"/>
                <w:lang w:val="en-US"/>
              </w:rPr>
            </w:pPr>
            <w:r>
              <w:rPr>
                <w:rFonts w:cstheme="minorHAnsi"/>
                <w:lang w:val="en-US"/>
              </w:rPr>
              <w:t>NPS</w:t>
            </w:r>
          </w:p>
        </w:tc>
        <w:tc>
          <w:tcPr>
            <w:tcW w:w="3248" w:type="dxa"/>
          </w:tcPr>
          <w:p w14:paraId="17D68398" w14:textId="5B121103" w:rsidR="00BA326B" w:rsidRDefault="008312E8" w:rsidP="00BA326B">
            <w:pPr>
              <w:rPr>
                <w:rFonts w:cstheme="minorHAnsi"/>
                <w:lang w:val="en-US"/>
              </w:rPr>
            </w:pPr>
            <w:r>
              <w:rPr>
                <w:rFonts w:cstheme="minorHAnsi"/>
                <w:lang w:val="en-US"/>
              </w:rPr>
              <w:t>PARKS</w:t>
            </w:r>
          </w:p>
        </w:tc>
      </w:tr>
      <w:tr w:rsidR="00066C50" w14:paraId="024BB18E" w14:textId="77777777" w:rsidTr="00B477B4">
        <w:tc>
          <w:tcPr>
            <w:tcW w:w="1587" w:type="dxa"/>
          </w:tcPr>
          <w:p w14:paraId="116F8721" w14:textId="47DB5779" w:rsidR="00066C50" w:rsidRDefault="00BA326B" w:rsidP="00B477B4">
            <w:pPr>
              <w:jc w:val="center"/>
              <w:rPr>
                <w:rFonts w:cstheme="minorHAnsi"/>
                <w:lang w:val="en-US"/>
              </w:rPr>
            </w:pPr>
            <w:r>
              <w:rPr>
                <w:rFonts w:cstheme="minorHAnsi"/>
                <w:lang w:val="en-US"/>
              </w:rPr>
              <w:t>858</w:t>
            </w:r>
          </w:p>
        </w:tc>
        <w:tc>
          <w:tcPr>
            <w:tcW w:w="2494" w:type="dxa"/>
          </w:tcPr>
          <w:p w14:paraId="7E9FAD04" w14:textId="01143564" w:rsidR="00066C50" w:rsidRDefault="00BA326B" w:rsidP="00B477B4">
            <w:pPr>
              <w:rPr>
                <w:rFonts w:cstheme="minorHAnsi"/>
                <w:lang w:val="en-US"/>
              </w:rPr>
            </w:pPr>
            <w:r>
              <w:rPr>
                <w:rFonts w:cstheme="minorHAnsi"/>
                <w:lang w:val="en-US"/>
              </w:rPr>
              <w:t>COMMUNITY USER AREA</w:t>
            </w:r>
          </w:p>
        </w:tc>
        <w:tc>
          <w:tcPr>
            <w:tcW w:w="2157" w:type="dxa"/>
          </w:tcPr>
          <w:p w14:paraId="4EBD5CDA" w14:textId="13A7FF68" w:rsidR="00066C50" w:rsidRDefault="00BA326B" w:rsidP="00B477B4">
            <w:pPr>
              <w:jc w:val="center"/>
              <w:rPr>
                <w:rFonts w:cstheme="minorHAnsi"/>
                <w:lang w:val="en-US"/>
              </w:rPr>
            </w:pPr>
            <w:r>
              <w:rPr>
                <w:rFonts w:cstheme="minorHAnsi"/>
                <w:lang w:val="en-US"/>
              </w:rPr>
              <w:t>RS</w:t>
            </w:r>
          </w:p>
        </w:tc>
        <w:tc>
          <w:tcPr>
            <w:tcW w:w="977" w:type="dxa"/>
          </w:tcPr>
          <w:p w14:paraId="519FEE56" w14:textId="7CEF1B5D" w:rsidR="00066C50" w:rsidRDefault="008312E8" w:rsidP="00B477B4">
            <w:pPr>
              <w:rPr>
                <w:rFonts w:cstheme="minorHAnsi"/>
                <w:lang w:val="en-US"/>
              </w:rPr>
            </w:pPr>
            <w:r>
              <w:rPr>
                <w:rFonts w:cstheme="minorHAnsi"/>
                <w:lang w:val="en-US"/>
              </w:rPr>
              <w:t>CLR</w:t>
            </w:r>
          </w:p>
        </w:tc>
        <w:tc>
          <w:tcPr>
            <w:tcW w:w="3157" w:type="dxa"/>
          </w:tcPr>
          <w:p w14:paraId="7F873C98" w14:textId="5B9F356F" w:rsidR="00066C50" w:rsidRDefault="008312E8" w:rsidP="00B477B4">
            <w:pPr>
              <w:jc w:val="center"/>
              <w:rPr>
                <w:rFonts w:cstheme="minorHAnsi"/>
                <w:lang w:val="en-US"/>
              </w:rPr>
            </w:pPr>
            <w:r>
              <w:rPr>
                <w:rFonts w:cstheme="minorHAnsi"/>
                <w:lang w:val="en-US"/>
              </w:rPr>
              <w:t>CLA</w:t>
            </w:r>
          </w:p>
        </w:tc>
        <w:tc>
          <w:tcPr>
            <w:tcW w:w="3248" w:type="dxa"/>
          </w:tcPr>
          <w:p w14:paraId="022C8DE1" w14:textId="6E004E83" w:rsidR="00066C50" w:rsidRDefault="008312E8" w:rsidP="00B477B4">
            <w:pPr>
              <w:rPr>
                <w:rFonts w:cstheme="minorHAnsi"/>
                <w:lang w:val="en-US"/>
              </w:rPr>
            </w:pPr>
            <w:r>
              <w:rPr>
                <w:rFonts w:cstheme="minorHAnsi"/>
                <w:lang w:val="en-US"/>
              </w:rPr>
              <w:t>CROWN LAND MANAGEMENT</w:t>
            </w:r>
          </w:p>
        </w:tc>
      </w:tr>
      <w:tr w:rsidR="00066C50" w14:paraId="6A158AF1" w14:textId="77777777" w:rsidTr="00B477B4">
        <w:tc>
          <w:tcPr>
            <w:tcW w:w="1587" w:type="dxa"/>
          </w:tcPr>
          <w:p w14:paraId="2CE74CA3" w14:textId="1CE4533F" w:rsidR="00066C50" w:rsidRDefault="008312E8" w:rsidP="00B477B4">
            <w:pPr>
              <w:jc w:val="center"/>
              <w:rPr>
                <w:rFonts w:cstheme="minorHAnsi"/>
                <w:lang w:val="en-US"/>
              </w:rPr>
            </w:pPr>
            <w:r>
              <w:rPr>
                <w:rFonts w:cstheme="minorHAnsi"/>
                <w:lang w:val="en-US"/>
              </w:rPr>
              <w:t>859</w:t>
            </w:r>
          </w:p>
        </w:tc>
        <w:tc>
          <w:tcPr>
            <w:tcW w:w="2494" w:type="dxa"/>
          </w:tcPr>
          <w:p w14:paraId="4073CE98" w14:textId="7382DF1B" w:rsidR="00066C50" w:rsidRDefault="008312E8" w:rsidP="00FB363E">
            <w:pPr>
              <w:ind w:left="119"/>
              <w:rPr>
                <w:rFonts w:cstheme="minorHAnsi"/>
                <w:lang w:val="en-US"/>
              </w:rPr>
            </w:pPr>
            <w:r>
              <w:rPr>
                <w:rFonts w:cstheme="minorHAnsi"/>
                <w:lang w:val="en-US"/>
              </w:rPr>
              <w:t>NATURE CONSERVATION RESERVE</w:t>
            </w:r>
          </w:p>
        </w:tc>
        <w:tc>
          <w:tcPr>
            <w:tcW w:w="2157" w:type="dxa"/>
          </w:tcPr>
          <w:p w14:paraId="35C9770F" w14:textId="750266CA" w:rsidR="00066C50" w:rsidRDefault="008312E8" w:rsidP="00B477B4">
            <w:pPr>
              <w:jc w:val="center"/>
              <w:rPr>
                <w:rFonts w:cstheme="minorHAnsi"/>
                <w:lang w:val="en-US"/>
              </w:rPr>
            </w:pPr>
            <w:r>
              <w:rPr>
                <w:rFonts w:cstheme="minorHAnsi"/>
                <w:lang w:val="en-US"/>
              </w:rPr>
              <w:t>RS</w:t>
            </w:r>
          </w:p>
        </w:tc>
        <w:tc>
          <w:tcPr>
            <w:tcW w:w="977" w:type="dxa"/>
          </w:tcPr>
          <w:p w14:paraId="0CE94C20" w14:textId="5BB173B4" w:rsidR="00066C50" w:rsidRDefault="008312E8" w:rsidP="00B477B4">
            <w:pPr>
              <w:rPr>
                <w:rFonts w:cstheme="minorHAnsi"/>
                <w:lang w:val="en-US"/>
              </w:rPr>
            </w:pPr>
            <w:r>
              <w:rPr>
                <w:rFonts w:cstheme="minorHAnsi"/>
                <w:lang w:val="en-US"/>
              </w:rPr>
              <w:t>CLR</w:t>
            </w:r>
          </w:p>
        </w:tc>
        <w:tc>
          <w:tcPr>
            <w:tcW w:w="3157" w:type="dxa"/>
          </w:tcPr>
          <w:p w14:paraId="6D1A1AA6" w14:textId="40A683FB" w:rsidR="00066C50" w:rsidRDefault="008312E8" w:rsidP="00B477B4">
            <w:pPr>
              <w:jc w:val="center"/>
              <w:rPr>
                <w:rFonts w:cstheme="minorHAnsi"/>
                <w:lang w:val="en-US"/>
              </w:rPr>
            </w:pPr>
            <w:r>
              <w:rPr>
                <w:rFonts w:cstheme="minorHAnsi"/>
                <w:lang w:val="en-US"/>
              </w:rPr>
              <w:t>NPS</w:t>
            </w:r>
          </w:p>
        </w:tc>
        <w:tc>
          <w:tcPr>
            <w:tcW w:w="3248" w:type="dxa"/>
          </w:tcPr>
          <w:p w14:paraId="1D7D46E5" w14:textId="21B109CF" w:rsidR="00066C50" w:rsidRDefault="008312E8" w:rsidP="00B477B4">
            <w:pPr>
              <w:rPr>
                <w:rFonts w:cstheme="minorHAnsi"/>
                <w:lang w:val="en-US"/>
              </w:rPr>
            </w:pPr>
            <w:r>
              <w:rPr>
                <w:rFonts w:cstheme="minorHAnsi"/>
                <w:lang w:val="en-US"/>
              </w:rPr>
              <w:t>PARKS</w:t>
            </w:r>
          </w:p>
        </w:tc>
      </w:tr>
      <w:tr w:rsidR="00066C50" w14:paraId="6471F542" w14:textId="77777777" w:rsidTr="00B477B4">
        <w:tc>
          <w:tcPr>
            <w:tcW w:w="1587" w:type="dxa"/>
          </w:tcPr>
          <w:p w14:paraId="578031E4" w14:textId="2833027D" w:rsidR="00066C50" w:rsidRDefault="008312E8" w:rsidP="00B477B4">
            <w:pPr>
              <w:jc w:val="center"/>
              <w:rPr>
                <w:rFonts w:cstheme="minorHAnsi"/>
                <w:lang w:val="en-US"/>
              </w:rPr>
            </w:pPr>
            <w:r>
              <w:rPr>
                <w:rFonts w:cstheme="minorHAnsi"/>
                <w:lang w:val="en-US"/>
              </w:rPr>
              <w:t>860</w:t>
            </w:r>
          </w:p>
        </w:tc>
        <w:tc>
          <w:tcPr>
            <w:tcW w:w="2494" w:type="dxa"/>
          </w:tcPr>
          <w:p w14:paraId="6C06D8B5" w14:textId="3E711EA3" w:rsidR="00066C50" w:rsidRDefault="008312E8" w:rsidP="00B477B4">
            <w:pPr>
              <w:rPr>
                <w:rFonts w:cstheme="minorHAnsi"/>
                <w:lang w:val="en-US"/>
              </w:rPr>
            </w:pPr>
            <w:r>
              <w:rPr>
                <w:rFonts w:cstheme="minorHAnsi"/>
                <w:lang w:val="en-US"/>
              </w:rPr>
              <w:t>RESERVE (DIR MGT) UNCATEGORISED</w:t>
            </w:r>
          </w:p>
        </w:tc>
        <w:tc>
          <w:tcPr>
            <w:tcW w:w="2157" w:type="dxa"/>
          </w:tcPr>
          <w:p w14:paraId="5DB492A3" w14:textId="255A8708" w:rsidR="00066C50" w:rsidRDefault="008312E8" w:rsidP="00B477B4">
            <w:pPr>
              <w:jc w:val="center"/>
              <w:rPr>
                <w:rFonts w:cstheme="minorHAnsi"/>
                <w:lang w:val="en-US"/>
              </w:rPr>
            </w:pPr>
            <w:r>
              <w:rPr>
                <w:rFonts w:cstheme="minorHAnsi"/>
                <w:lang w:val="en-US"/>
              </w:rPr>
              <w:t>RS</w:t>
            </w:r>
          </w:p>
        </w:tc>
        <w:tc>
          <w:tcPr>
            <w:tcW w:w="977" w:type="dxa"/>
          </w:tcPr>
          <w:p w14:paraId="736A4CDB" w14:textId="0C48C828" w:rsidR="00066C50" w:rsidRDefault="008312E8" w:rsidP="00B477B4">
            <w:pPr>
              <w:rPr>
                <w:rFonts w:cstheme="minorHAnsi"/>
                <w:lang w:val="en-US"/>
              </w:rPr>
            </w:pPr>
            <w:r>
              <w:rPr>
                <w:rFonts w:cstheme="minorHAnsi"/>
                <w:lang w:val="en-US"/>
              </w:rPr>
              <w:t>CLR4</w:t>
            </w:r>
          </w:p>
        </w:tc>
        <w:tc>
          <w:tcPr>
            <w:tcW w:w="3157" w:type="dxa"/>
          </w:tcPr>
          <w:p w14:paraId="50135F00" w14:textId="0084DC1D" w:rsidR="00066C50" w:rsidRDefault="008312E8" w:rsidP="00B477B4">
            <w:pPr>
              <w:jc w:val="center"/>
              <w:rPr>
                <w:rFonts w:cstheme="minorHAnsi"/>
                <w:lang w:val="en-US"/>
              </w:rPr>
            </w:pPr>
            <w:r>
              <w:rPr>
                <w:rFonts w:cstheme="minorHAnsi"/>
                <w:lang w:val="en-US"/>
              </w:rPr>
              <w:t>CLA</w:t>
            </w:r>
          </w:p>
        </w:tc>
        <w:tc>
          <w:tcPr>
            <w:tcW w:w="3248" w:type="dxa"/>
          </w:tcPr>
          <w:p w14:paraId="12305D24" w14:textId="1FCEB487" w:rsidR="00066C50" w:rsidRDefault="008312E8" w:rsidP="00B477B4">
            <w:pPr>
              <w:rPr>
                <w:rFonts w:cstheme="minorHAnsi"/>
                <w:lang w:val="en-US"/>
              </w:rPr>
            </w:pPr>
            <w:r>
              <w:rPr>
                <w:rFonts w:cstheme="minorHAnsi"/>
                <w:lang w:val="en-US"/>
              </w:rPr>
              <w:t>CROWN LAND MANAGEMENT</w:t>
            </w:r>
          </w:p>
        </w:tc>
      </w:tr>
      <w:tr w:rsidR="00066C50" w14:paraId="52815514" w14:textId="77777777" w:rsidTr="00B477B4">
        <w:tc>
          <w:tcPr>
            <w:tcW w:w="1587" w:type="dxa"/>
          </w:tcPr>
          <w:p w14:paraId="02DAD440" w14:textId="1BBB0C09" w:rsidR="00066C50" w:rsidRDefault="008312E8" w:rsidP="00B477B4">
            <w:pPr>
              <w:jc w:val="center"/>
              <w:rPr>
                <w:rFonts w:cstheme="minorHAnsi"/>
                <w:lang w:val="en-US"/>
              </w:rPr>
            </w:pPr>
            <w:r>
              <w:rPr>
                <w:rFonts w:cstheme="minorHAnsi"/>
                <w:lang w:val="en-US"/>
              </w:rPr>
              <w:t>864</w:t>
            </w:r>
          </w:p>
        </w:tc>
        <w:tc>
          <w:tcPr>
            <w:tcW w:w="2494" w:type="dxa"/>
          </w:tcPr>
          <w:p w14:paraId="200D449D" w14:textId="62516221" w:rsidR="00066C50" w:rsidRDefault="008312E8" w:rsidP="00B477B4">
            <w:pPr>
              <w:rPr>
                <w:rFonts w:cstheme="minorHAnsi"/>
                <w:lang w:val="en-US"/>
              </w:rPr>
            </w:pPr>
            <w:r>
              <w:rPr>
                <w:rFonts w:cstheme="minorHAnsi"/>
                <w:lang w:val="en-US"/>
              </w:rPr>
              <w:t>NATIONAL HERITAGE PARK</w:t>
            </w:r>
          </w:p>
        </w:tc>
        <w:tc>
          <w:tcPr>
            <w:tcW w:w="2157" w:type="dxa"/>
          </w:tcPr>
          <w:p w14:paraId="380DF8B4" w14:textId="62E58471" w:rsidR="00066C50" w:rsidRDefault="008312E8" w:rsidP="00B477B4">
            <w:pPr>
              <w:jc w:val="center"/>
              <w:rPr>
                <w:rFonts w:cstheme="minorHAnsi"/>
                <w:lang w:val="en-US"/>
              </w:rPr>
            </w:pPr>
            <w:r>
              <w:rPr>
                <w:rFonts w:cstheme="minorHAnsi"/>
                <w:lang w:val="en-US"/>
              </w:rPr>
              <w:t>RS</w:t>
            </w:r>
          </w:p>
        </w:tc>
        <w:tc>
          <w:tcPr>
            <w:tcW w:w="977" w:type="dxa"/>
          </w:tcPr>
          <w:p w14:paraId="0B0AEEAE" w14:textId="09BCADFE" w:rsidR="00066C50" w:rsidRDefault="008312E8" w:rsidP="00B477B4">
            <w:pPr>
              <w:rPr>
                <w:rFonts w:cstheme="minorHAnsi"/>
                <w:lang w:val="en-US"/>
              </w:rPr>
            </w:pPr>
            <w:r>
              <w:rPr>
                <w:rFonts w:cstheme="minorHAnsi"/>
                <w:lang w:val="en-US"/>
              </w:rPr>
              <w:t>NAT.PARKS</w:t>
            </w:r>
          </w:p>
        </w:tc>
        <w:tc>
          <w:tcPr>
            <w:tcW w:w="3157" w:type="dxa"/>
          </w:tcPr>
          <w:p w14:paraId="3D734228" w14:textId="3D25C403" w:rsidR="00066C50" w:rsidRDefault="008312E8" w:rsidP="00B477B4">
            <w:pPr>
              <w:jc w:val="center"/>
              <w:rPr>
                <w:rFonts w:cstheme="minorHAnsi"/>
                <w:lang w:val="en-US"/>
              </w:rPr>
            </w:pPr>
            <w:r>
              <w:rPr>
                <w:rFonts w:cstheme="minorHAnsi"/>
                <w:lang w:val="en-US"/>
              </w:rPr>
              <w:t>NPS</w:t>
            </w:r>
          </w:p>
        </w:tc>
        <w:tc>
          <w:tcPr>
            <w:tcW w:w="3248" w:type="dxa"/>
          </w:tcPr>
          <w:p w14:paraId="09BDD42C" w14:textId="10BA3900" w:rsidR="00066C50" w:rsidRDefault="008312E8" w:rsidP="00B477B4">
            <w:pPr>
              <w:rPr>
                <w:rFonts w:cstheme="minorHAnsi"/>
                <w:lang w:val="en-US"/>
              </w:rPr>
            </w:pPr>
            <w:r>
              <w:rPr>
                <w:rFonts w:cstheme="minorHAnsi"/>
                <w:lang w:val="en-US"/>
              </w:rPr>
              <w:t>PARKS</w:t>
            </w:r>
          </w:p>
        </w:tc>
      </w:tr>
      <w:tr w:rsidR="00066C50" w14:paraId="163B7F6A" w14:textId="77777777" w:rsidTr="00B477B4">
        <w:tc>
          <w:tcPr>
            <w:tcW w:w="1587" w:type="dxa"/>
          </w:tcPr>
          <w:p w14:paraId="46A9C9D7" w14:textId="0B81EE8F" w:rsidR="00066C50" w:rsidRDefault="008312E8" w:rsidP="00B477B4">
            <w:pPr>
              <w:jc w:val="center"/>
              <w:rPr>
                <w:rFonts w:cstheme="minorHAnsi"/>
                <w:lang w:val="en-US"/>
              </w:rPr>
            </w:pPr>
            <w:r>
              <w:rPr>
                <w:rFonts w:cstheme="minorHAnsi"/>
                <w:lang w:val="en-US"/>
              </w:rPr>
              <w:t>866</w:t>
            </w:r>
          </w:p>
        </w:tc>
        <w:tc>
          <w:tcPr>
            <w:tcW w:w="2494" w:type="dxa"/>
          </w:tcPr>
          <w:p w14:paraId="7AB11452" w14:textId="606193D4" w:rsidR="00066C50" w:rsidRDefault="008312E8" w:rsidP="00B477B4">
            <w:pPr>
              <w:rPr>
                <w:rFonts w:cstheme="minorHAnsi"/>
                <w:lang w:val="en-US"/>
              </w:rPr>
            </w:pPr>
            <w:r>
              <w:rPr>
                <w:rFonts w:cstheme="minorHAnsi"/>
                <w:lang w:val="en-US"/>
              </w:rPr>
              <w:t>HISTORIC AND CULTURAL FEATURES RESERVE</w:t>
            </w:r>
          </w:p>
        </w:tc>
        <w:tc>
          <w:tcPr>
            <w:tcW w:w="2157" w:type="dxa"/>
          </w:tcPr>
          <w:p w14:paraId="7665781C" w14:textId="7A1651EC" w:rsidR="00066C50" w:rsidRDefault="008312E8" w:rsidP="00B477B4">
            <w:pPr>
              <w:jc w:val="center"/>
              <w:rPr>
                <w:rFonts w:cstheme="minorHAnsi"/>
                <w:lang w:val="en-US"/>
              </w:rPr>
            </w:pPr>
            <w:r>
              <w:rPr>
                <w:rFonts w:cstheme="minorHAnsi"/>
                <w:lang w:val="en-US"/>
              </w:rPr>
              <w:t>RS</w:t>
            </w:r>
          </w:p>
        </w:tc>
        <w:tc>
          <w:tcPr>
            <w:tcW w:w="977" w:type="dxa"/>
          </w:tcPr>
          <w:p w14:paraId="2DBDC0C9" w14:textId="238DC427" w:rsidR="00066C50" w:rsidRDefault="008312E8" w:rsidP="00B477B4">
            <w:pPr>
              <w:rPr>
                <w:rFonts w:cstheme="minorHAnsi"/>
                <w:lang w:val="en-US"/>
              </w:rPr>
            </w:pPr>
            <w:r>
              <w:rPr>
                <w:rFonts w:cstheme="minorHAnsi"/>
                <w:lang w:val="en-US"/>
              </w:rPr>
              <w:t>CLR</w:t>
            </w:r>
          </w:p>
        </w:tc>
        <w:tc>
          <w:tcPr>
            <w:tcW w:w="3157" w:type="dxa"/>
          </w:tcPr>
          <w:p w14:paraId="6399A72C" w14:textId="6CAE333E" w:rsidR="00066C50" w:rsidRDefault="008312E8" w:rsidP="00B477B4">
            <w:pPr>
              <w:jc w:val="center"/>
              <w:rPr>
                <w:rFonts w:cstheme="minorHAnsi"/>
                <w:lang w:val="en-US"/>
              </w:rPr>
            </w:pPr>
            <w:r>
              <w:rPr>
                <w:rFonts w:cstheme="minorHAnsi"/>
                <w:lang w:val="en-US"/>
              </w:rPr>
              <w:t>NPS</w:t>
            </w:r>
          </w:p>
        </w:tc>
        <w:tc>
          <w:tcPr>
            <w:tcW w:w="3248" w:type="dxa"/>
          </w:tcPr>
          <w:p w14:paraId="18AF401E" w14:textId="0FD6C217" w:rsidR="00066C50" w:rsidRDefault="008312E8" w:rsidP="00B477B4">
            <w:pPr>
              <w:rPr>
                <w:rFonts w:cstheme="minorHAnsi"/>
                <w:lang w:val="en-US"/>
              </w:rPr>
            </w:pPr>
            <w:r>
              <w:rPr>
                <w:rFonts w:cstheme="minorHAnsi"/>
                <w:lang w:val="en-US"/>
              </w:rPr>
              <w:t>PARKS</w:t>
            </w:r>
          </w:p>
        </w:tc>
      </w:tr>
      <w:tr w:rsidR="00066C50" w14:paraId="19C3B7FA" w14:textId="77777777" w:rsidTr="00B477B4">
        <w:tc>
          <w:tcPr>
            <w:tcW w:w="1587" w:type="dxa"/>
          </w:tcPr>
          <w:p w14:paraId="0393C80C" w14:textId="105297E0" w:rsidR="00066C50" w:rsidRDefault="008312E8" w:rsidP="00B477B4">
            <w:pPr>
              <w:jc w:val="center"/>
              <w:rPr>
                <w:rFonts w:cstheme="minorHAnsi"/>
                <w:lang w:val="en-US"/>
              </w:rPr>
            </w:pPr>
            <w:r>
              <w:rPr>
                <w:rFonts w:cstheme="minorHAnsi"/>
                <w:lang w:val="en-US"/>
              </w:rPr>
              <w:t>867</w:t>
            </w:r>
          </w:p>
        </w:tc>
        <w:tc>
          <w:tcPr>
            <w:tcW w:w="2494" w:type="dxa"/>
          </w:tcPr>
          <w:p w14:paraId="576E3339" w14:textId="4FD74122" w:rsidR="00066C50" w:rsidRDefault="008312E8" w:rsidP="00B477B4">
            <w:pPr>
              <w:rPr>
                <w:rFonts w:cstheme="minorHAnsi"/>
                <w:lang w:val="en-US"/>
              </w:rPr>
            </w:pPr>
            <w:r>
              <w:rPr>
                <w:rFonts w:cstheme="minorHAnsi"/>
                <w:lang w:val="en-US"/>
              </w:rPr>
              <w:t>EARTH RESOURCES</w:t>
            </w:r>
          </w:p>
        </w:tc>
        <w:tc>
          <w:tcPr>
            <w:tcW w:w="2157" w:type="dxa"/>
          </w:tcPr>
          <w:p w14:paraId="39AFFAC2" w14:textId="6BE941B1" w:rsidR="00066C50" w:rsidRDefault="008312E8" w:rsidP="00B477B4">
            <w:pPr>
              <w:jc w:val="center"/>
              <w:rPr>
                <w:rFonts w:cstheme="minorHAnsi"/>
                <w:lang w:val="en-US"/>
              </w:rPr>
            </w:pPr>
            <w:r>
              <w:rPr>
                <w:rFonts w:cstheme="minorHAnsi"/>
                <w:lang w:val="en-US"/>
              </w:rPr>
              <w:t>RS</w:t>
            </w:r>
          </w:p>
        </w:tc>
        <w:tc>
          <w:tcPr>
            <w:tcW w:w="977" w:type="dxa"/>
          </w:tcPr>
          <w:p w14:paraId="2F33B148" w14:textId="4B3C6C6D" w:rsidR="00066C50" w:rsidRDefault="008312E8" w:rsidP="00B477B4">
            <w:pPr>
              <w:rPr>
                <w:rFonts w:cstheme="minorHAnsi"/>
                <w:lang w:val="en-US"/>
              </w:rPr>
            </w:pPr>
            <w:r>
              <w:rPr>
                <w:rFonts w:cstheme="minorHAnsi"/>
                <w:lang w:val="en-US"/>
              </w:rPr>
              <w:t>CLR</w:t>
            </w:r>
          </w:p>
        </w:tc>
        <w:tc>
          <w:tcPr>
            <w:tcW w:w="3157" w:type="dxa"/>
          </w:tcPr>
          <w:p w14:paraId="6D24D199" w14:textId="30EBC338" w:rsidR="00066C50" w:rsidRDefault="008312E8" w:rsidP="00B477B4">
            <w:pPr>
              <w:jc w:val="center"/>
              <w:rPr>
                <w:rFonts w:cstheme="minorHAnsi"/>
                <w:lang w:val="en-US"/>
              </w:rPr>
            </w:pPr>
            <w:r>
              <w:rPr>
                <w:rFonts w:cstheme="minorHAnsi"/>
                <w:lang w:val="en-US"/>
              </w:rPr>
              <w:t>CLA</w:t>
            </w:r>
          </w:p>
        </w:tc>
        <w:tc>
          <w:tcPr>
            <w:tcW w:w="3248" w:type="dxa"/>
          </w:tcPr>
          <w:p w14:paraId="3889CE7F" w14:textId="2C77E9FE" w:rsidR="00066C50" w:rsidRDefault="008312E8" w:rsidP="00B477B4">
            <w:pPr>
              <w:rPr>
                <w:rFonts w:cstheme="minorHAnsi"/>
                <w:lang w:val="en-US"/>
              </w:rPr>
            </w:pPr>
            <w:r>
              <w:rPr>
                <w:rFonts w:cstheme="minorHAnsi"/>
                <w:lang w:val="en-US"/>
              </w:rPr>
              <w:t>CROWN LAND MANAGEMENT</w:t>
            </w:r>
          </w:p>
        </w:tc>
      </w:tr>
      <w:tr w:rsidR="00066C50" w14:paraId="63C46AFD" w14:textId="77777777" w:rsidTr="00B477B4">
        <w:tc>
          <w:tcPr>
            <w:tcW w:w="1587" w:type="dxa"/>
          </w:tcPr>
          <w:p w14:paraId="0475C37F" w14:textId="6854571B" w:rsidR="00066C50" w:rsidRDefault="008312E8" w:rsidP="00B477B4">
            <w:pPr>
              <w:jc w:val="center"/>
              <w:rPr>
                <w:rFonts w:cstheme="minorHAnsi"/>
                <w:lang w:val="en-US"/>
              </w:rPr>
            </w:pPr>
            <w:r>
              <w:rPr>
                <w:rFonts w:cstheme="minorHAnsi"/>
                <w:lang w:val="en-US"/>
              </w:rPr>
              <w:t>868</w:t>
            </w:r>
          </w:p>
        </w:tc>
        <w:tc>
          <w:tcPr>
            <w:tcW w:w="2494" w:type="dxa"/>
          </w:tcPr>
          <w:p w14:paraId="34D9922A" w14:textId="7FE236F2" w:rsidR="00066C50" w:rsidRDefault="008312E8" w:rsidP="00B477B4">
            <w:pPr>
              <w:rPr>
                <w:rFonts w:cstheme="minorHAnsi"/>
                <w:lang w:val="en-US"/>
              </w:rPr>
            </w:pPr>
            <w:r>
              <w:rPr>
                <w:rFonts w:cstheme="minorHAnsi"/>
                <w:lang w:val="en-US"/>
              </w:rPr>
              <w:t>NATURAL FEATURES RESERVE</w:t>
            </w:r>
          </w:p>
        </w:tc>
        <w:tc>
          <w:tcPr>
            <w:tcW w:w="2157" w:type="dxa"/>
          </w:tcPr>
          <w:p w14:paraId="19C9237C" w14:textId="33640BDA" w:rsidR="00066C50" w:rsidRDefault="008312E8" w:rsidP="00B477B4">
            <w:pPr>
              <w:jc w:val="center"/>
              <w:rPr>
                <w:rFonts w:cstheme="minorHAnsi"/>
                <w:lang w:val="en-US"/>
              </w:rPr>
            </w:pPr>
            <w:r>
              <w:rPr>
                <w:rFonts w:cstheme="minorHAnsi"/>
                <w:lang w:val="en-US"/>
              </w:rPr>
              <w:t>RS</w:t>
            </w:r>
          </w:p>
        </w:tc>
        <w:tc>
          <w:tcPr>
            <w:tcW w:w="977" w:type="dxa"/>
          </w:tcPr>
          <w:p w14:paraId="546317CC" w14:textId="7EAF48AF" w:rsidR="00066C50" w:rsidRDefault="008312E8" w:rsidP="00B477B4">
            <w:pPr>
              <w:rPr>
                <w:rFonts w:cstheme="minorHAnsi"/>
                <w:lang w:val="en-US"/>
              </w:rPr>
            </w:pPr>
            <w:r>
              <w:rPr>
                <w:rFonts w:cstheme="minorHAnsi"/>
                <w:lang w:val="en-US"/>
              </w:rPr>
              <w:t>CLR</w:t>
            </w:r>
          </w:p>
        </w:tc>
        <w:tc>
          <w:tcPr>
            <w:tcW w:w="3157" w:type="dxa"/>
          </w:tcPr>
          <w:p w14:paraId="7894DF72" w14:textId="23E34B92" w:rsidR="00066C50" w:rsidRDefault="008312E8" w:rsidP="00B477B4">
            <w:pPr>
              <w:jc w:val="center"/>
              <w:rPr>
                <w:rFonts w:cstheme="minorHAnsi"/>
                <w:lang w:val="en-US"/>
              </w:rPr>
            </w:pPr>
            <w:r>
              <w:rPr>
                <w:rFonts w:cstheme="minorHAnsi"/>
                <w:lang w:val="en-US"/>
              </w:rPr>
              <w:t>NPS</w:t>
            </w:r>
          </w:p>
        </w:tc>
        <w:tc>
          <w:tcPr>
            <w:tcW w:w="3248" w:type="dxa"/>
          </w:tcPr>
          <w:p w14:paraId="024D1FAA" w14:textId="7E638619" w:rsidR="00066C50" w:rsidRDefault="008312E8" w:rsidP="00B477B4">
            <w:pPr>
              <w:rPr>
                <w:rFonts w:cstheme="minorHAnsi"/>
                <w:lang w:val="en-US"/>
              </w:rPr>
            </w:pPr>
            <w:r>
              <w:rPr>
                <w:rFonts w:cstheme="minorHAnsi"/>
                <w:lang w:val="en-US"/>
              </w:rPr>
              <w:t>PARKS</w:t>
            </w:r>
          </w:p>
        </w:tc>
      </w:tr>
      <w:tr w:rsidR="00FC2D35" w14:paraId="69759931" w14:textId="77777777" w:rsidTr="00B477B4">
        <w:tc>
          <w:tcPr>
            <w:tcW w:w="1587" w:type="dxa"/>
          </w:tcPr>
          <w:p w14:paraId="269BED47" w14:textId="2F31667C" w:rsidR="00FC2D35" w:rsidRDefault="008312E8" w:rsidP="00B477B4">
            <w:pPr>
              <w:jc w:val="center"/>
              <w:rPr>
                <w:rFonts w:cstheme="minorHAnsi"/>
                <w:lang w:val="en-US"/>
              </w:rPr>
            </w:pPr>
            <w:r>
              <w:rPr>
                <w:rFonts w:cstheme="minorHAnsi"/>
                <w:lang w:val="en-US"/>
              </w:rPr>
              <w:t>869</w:t>
            </w:r>
          </w:p>
        </w:tc>
        <w:tc>
          <w:tcPr>
            <w:tcW w:w="2494" w:type="dxa"/>
          </w:tcPr>
          <w:p w14:paraId="46EA7C08" w14:textId="21D14F4E" w:rsidR="00FC2D35" w:rsidRDefault="008312E8" w:rsidP="00B477B4">
            <w:pPr>
              <w:rPr>
                <w:rFonts w:cstheme="minorHAnsi"/>
                <w:lang w:val="en-US"/>
              </w:rPr>
            </w:pPr>
            <w:r>
              <w:rPr>
                <w:rFonts w:cstheme="minorHAnsi"/>
                <w:lang w:val="en-US"/>
              </w:rPr>
              <w:t>MARINE NATIONAL PARK</w:t>
            </w:r>
          </w:p>
        </w:tc>
        <w:tc>
          <w:tcPr>
            <w:tcW w:w="2157" w:type="dxa"/>
          </w:tcPr>
          <w:p w14:paraId="2CA52470" w14:textId="2651C6D5" w:rsidR="00FC2D35" w:rsidRDefault="008312E8" w:rsidP="00B477B4">
            <w:pPr>
              <w:jc w:val="center"/>
              <w:rPr>
                <w:rFonts w:cstheme="minorHAnsi"/>
                <w:lang w:val="en-US"/>
              </w:rPr>
            </w:pPr>
            <w:r>
              <w:rPr>
                <w:rFonts w:cstheme="minorHAnsi"/>
                <w:lang w:val="en-US"/>
              </w:rPr>
              <w:t>RS</w:t>
            </w:r>
          </w:p>
        </w:tc>
        <w:tc>
          <w:tcPr>
            <w:tcW w:w="977" w:type="dxa"/>
          </w:tcPr>
          <w:p w14:paraId="567394E2" w14:textId="21307A24" w:rsidR="00FC2D35" w:rsidRDefault="008312E8" w:rsidP="00B477B4">
            <w:pPr>
              <w:rPr>
                <w:rFonts w:cstheme="minorHAnsi"/>
                <w:lang w:val="en-US"/>
              </w:rPr>
            </w:pPr>
            <w:r>
              <w:rPr>
                <w:rFonts w:cstheme="minorHAnsi"/>
                <w:lang w:val="en-US"/>
              </w:rPr>
              <w:t>NAT. PARKS</w:t>
            </w:r>
          </w:p>
        </w:tc>
        <w:tc>
          <w:tcPr>
            <w:tcW w:w="3157" w:type="dxa"/>
          </w:tcPr>
          <w:p w14:paraId="2B2384C9" w14:textId="4023BDA1" w:rsidR="00FC2D35" w:rsidRDefault="008312E8" w:rsidP="00B477B4">
            <w:pPr>
              <w:jc w:val="center"/>
              <w:rPr>
                <w:rFonts w:cstheme="minorHAnsi"/>
                <w:lang w:val="en-US"/>
              </w:rPr>
            </w:pPr>
            <w:r>
              <w:rPr>
                <w:rFonts w:cstheme="minorHAnsi"/>
                <w:lang w:val="en-US"/>
              </w:rPr>
              <w:t>NPS</w:t>
            </w:r>
          </w:p>
        </w:tc>
        <w:tc>
          <w:tcPr>
            <w:tcW w:w="3248" w:type="dxa"/>
          </w:tcPr>
          <w:p w14:paraId="0CA9CEF7" w14:textId="64FB8C7D" w:rsidR="00FC2D35" w:rsidRDefault="008312E8" w:rsidP="00B477B4">
            <w:pPr>
              <w:rPr>
                <w:rFonts w:cstheme="minorHAnsi"/>
                <w:lang w:val="en-US"/>
              </w:rPr>
            </w:pPr>
            <w:r>
              <w:rPr>
                <w:rFonts w:cstheme="minorHAnsi"/>
                <w:lang w:val="en-US"/>
              </w:rPr>
              <w:t>PARKS</w:t>
            </w:r>
          </w:p>
        </w:tc>
      </w:tr>
      <w:tr w:rsidR="00FC2D35" w14:paraId="6B98C335" w14:textId="77777777" w:rsidTr="00B477B4">
        <w:tc>
          <w:tcPr>
            <w:tcW w:w="1587" w:type="dxa"/>
          </w:tcPr>
          <w:p w14:paraId="03DFCD0A" w14:textId="4084F35F" w:rsidR="00FC2D35" w:rsidRDefault="008312E8" w:rsidP="00B477B4">
            <w:pPr>
              <w:jc w:val="center"/>
              <w:rPr>
                <w:rFonts w:cstheme="minorHAnsi"/>
                <w:lang w:val="en-US"/>
              </w:rPr>
            </w:pPr>
            <w:r>
              <w:rPr>
                <w:rFonts w:cstheme="minorHAnsi"/>
                <w:lang w:val="en-US"/>
              </w:rPr>
              <w:t>870</w:t>
            </w:r>
          </w:p>
        </w:tc>
        <w:tc>
          <w:tcPr>
            <w:tcW w:w="2494" w:type="dxa"/>
          </w:tcPr>
          <w:p w14:paraId="3BC9B8B2" w14:textId="7E7CD89A" w:rsidR="00FC2D35" w:rsidRDefault="008312E8" w:rsidP="00B477B4">
            <w:pPr>
              <w:rPr>
                <w:rFonts w:cstheme="minorHAnsi"/>
                <w:lang w:val="en-US"/>
              </w:rPr>
            </w:pPr>
            <w:r>
              <w:rPr>
                <w:rFonts w:cstheme="minorHAnsi"/>
                <w:lang w:val="en-US"/>
              </w:rPr>
              <w:t>MARINE SANCTUARY</w:t>
            </w:r>
          </w:p>
        </w:tc>
        <w:tc>
          <w:tcPr>
            <w:tcW w:w="2157" w:type="dxa"/>
          </w:tcPr>
          <w:p w14:paraId="44BF6A1E" w14:textId="4C55BB68" w:rsidR="00FC2D35" w:rsidRDefault="008312E8" w:rsidP="00B477B4">
            <w:pPr>
              <w:jc w:val="center"/>
              <w:rPr>
                <w:rFonts w:cstheme="minorHAnsi"/>
                <w:lang w:val="en-US"/>
              </w:rPr>
            </w:pPr>
            <w:r>
              <w:rPr>
                <w:rFonts w:cstheme="minorHAnsi"/>
                <w:lang w:val="en-US"/>
              </w:rPr>
              <w:t>RS</w:t>
            </w:r>
          </w:p>
        </w:tc>
        <w:tc>
          <w:tcPr>
            <w:tcW w:w="977" w:type="dxa"/>
          </w:tcPr>
          <w:p w14:paraId="7E56D87C" w14:textId="7543F965" w:rsidR="00FC2D35" w:rsidRDefault="008312E8" w:rsidP="00B477B4">
            <w:pPr>
              <w:rPr>
                <w:rFonts w:cstheme="minorHAnsi"/>
                <w:lang w:val="en-US"/>
              </w:rPr>
            </w:pPr>
            <w:r>
              <w:rPr>
                <w:rFonts w:cstheme="minorHAnsi"/>
                <w:lang w:val="en-US"/>
              </w:rPr>
              <w:t>NAT. PARKS</w:t>
            </w:r>
          </w:p>
        </w:tc>
        <w:tc>
          <w:tcPr>
            <w:tcW w:w="3157" w:type="dxa"/>
          </w:tcPr>
          <w:p w14:paraId="64BC1A36" w14:textId="4DA9906F" w:rsidR="00FC2D35" w:rsidRDefault="008312E8" w:rsidP="00B477B4">
            <w:pPr>
              <w:jc w:val="center"/>
              <w:rPr>
                <w:rFonts w:cstheme="minorHAnsi"/>
                <w:lang w:val="en-US"/>
              </w:rPr>
            </w:pPr>
            <w:r>
              <w:rPr>
                <w:rFonts w:cstheme="minorHAnsi"/>
                <w:lang w:val="en-US"/>
              </w:rPr>
              <w:t>NPS</w:t>
            </w:r>
          </w:p>
        </w:tc>
        <w:tc>
          <w:tcPr>
            <w:tcW w:w="3248" w:type="dxa"/>
          </w:tcPr>
          <w:p w14:paraId="1F466B8D" w14:textId="46611EFD" w:rsidR="00FC2D35" w:rsidRDefault="008312E8" w:rsidP="00B477B4">
            <w:pPr>
              <w:rPr>
                <w:rFonts w:cstheme="minorHAnsi"/>
                <w:lang w:val="en-US"/>
              </w:rPr>
            </w:pPr>
            <w:r>
              <w:rPr>
                <w:rFonts w:cstheme="minorHAnsi"/>
                <w:lang w:val="en-US"/>
              </w:rPr>
              <w:t>PARKS</w:t>
            </w:r>
          </w:p>
        </w:tc>
      </w:tr>
    </w:tbl>
    <w:p w14:paraId="6E16276A" w14:textId="4B971172" w:rsidR="00066C50" w:rsidRDefault="00066C50">
      <w:pPr>
        <w:rPr>
          <w:rFonts w:cstheme="minorHAnsi"/>
          <w:b/>
          <w:lang w:val="en-US"/>
        </w:rPr>
      </w:pPr>
    </w:p>
    <w:p w14:paraId="7D8521A5" w14:textId="77777777" w:rsidR="003576CA" w:rsidRDefault="003576CA">
      <w:pPr>
        <w:rPr>
          <w:rFonts w:cstheme="minorHAnsi"/>
          <w:b/>
          <w:lang w:val="en-US"/>
        </w:rPr>
      </w:pPr>
    </w:p>
    <w:p w14:paraId="432A5F4E" w14:textId="77777777" w:rsidR="00066C50" w:rsidRDefault="00066C50">
      <w:pPr>
        <w:rPr>
          <w:rFonts w:cstheme="minorHAnsi"/>
          <w:b/>
          <w:lang w:val="en-US"/>
        </w:rPr>
      </w:pPr>
    </w:p>
    <w:p w14:paraId="4CC1EB8A" w14:textId="77777777" w:rsidR="00A907D9" w:rsidRDefault="00A907D9">
      <w:pPr>
        <w:rPr>
          <w:rFonts w:cstheme="minorHAnsi"/>
          <w:b/>
          <w:lang w:val="en-US"/>
        </w:rPr>
      </w:pPr>
    </w:p>
    <w:p w14:paraId="53D561E2" w14:textId="77777777" w:rsidR="0014046D" w:rsidRDefault="0014046D" w:rsidP="0014046D">
      <w:pPr>
        <w:spacing w:before="60"/>
        <w:jc w:val="both"/>
        <w:rPr>
          <w:rFonts w:cstheme="minorHAnsi"/>
          <w:b/>
          <w:lang w:val="en-US"/>
        </w:rPr>
      </w:pPr>
      <w:r>
        <w:rPr>
          <w:rFonts w:cstheme="minorHAnsi"/>
          <w:b/>
          <w:lang w:val="en-US"/>
        </w:rPr>
        <w:lastRenderedPageBreak/>
        <w:t xml:space="preserve">REFERENCE </w:t>
      </w:r>
      <w:r w:rsidRPr="00FF2E95">
        <w:rPr>
          <w:rFonts w:cstheme="minorHAnsi"/>
          <w:b/>
          <w:lang w:val="en-US"/>
        </w:rPr>
        <w:t>TABLE:</w:t>
      </w:r>
      <w:r w:rsidRPr="00FF2E95">
        <w:rPr>
          <w:rFonts w:cstheme="minorHAnsi"/>
          <w:b/>
          <w:lang w:val="en-US"/>
        </w:rPr>
        <w:tab/>
      </w:r>
      <w:r>
        <w:rPr>
          <w:rFonts w:cstheme="minorHAnsi"/>
          <w:b/>
          <w:lang w:val="en-US"/>
        </w:rPr>
        <w:t>CL_TENURE_DESC (CONTINUED)</w:t>
      </w:r>
    </w:p>
    <w:p w14:paraId="3C18EF3F" w14:textId="77777777" w:rsidR="0014046D" w:rsidRDefault="0014046D" w:rsidP="0014046D">
      <w:pPr>
        <w:rPr>
          <w:rFonts w:cstheme="minorHAnsi"/>
          <w:lang w:val="en-US"/>
        </w:rPr>
      </w:pPr>
    </w:p>
    <w:tbl>
      <w:tblPr>
        <w:tblStyle w:val="TableGrid"/>
        <w:tblW w:w="13620" w:type="dxa"/>
        <w:tblLook w:val="04A0" w:firstRow="1" w:lastRow="0" w:firstColumn="1" w:lastColumn="0" w:noHBand="0" w:noVBand="1"/>
      </w:tblPr>
      <w:tblGrid>
        <w:gridCol w:w="1587"/>
        <w:gridCol w:w="2827"/>
        <w:gridCol w:w="2157"/>
        <w:gridCol w:w="871"/>
        <w:gridCol w:w="3157"/>
        <w:gridCol w:w="3021"/>
      </w:tblGrid>
      <w:tr w:rsidR="0014046D" w14:paraId="44710DC3" w14:textId="77777777" w:rsidTr="00A92311">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587" w:type="dxa"/>
          </w:tcPr>
          <w:p w14:paraId="239F1D0E" w14:textId="77777777" w:rsidR="0014046D" w:rsidRPr="00B42334" w:rsidRDefault="0014046D" w:rsidP="00A92311">
            <w:pPr>
              <w:rPr>
                <w:rFonts w:cstheme="minorHAnsi"/>
                <w:b/>
                <w:lang w:val="en-US"/>
              </w:rPr>
            </w:pPr>
            <w:r w:rsidRPr="00B42334">
              <w:rPr>
                <w:rFonts w:cstheme="minorHAnsi"/>
                <w:b/>
                <w:lang w:val="en-US"/>
              </w:rPr>
              <w:t>TENURE_CODE</w:t>
            </w:r>
          </w:p>
        </w:tc>
        <w:tc>
          <w:tcPr>
            <w:tcW w:w="2827" w:type="dxa"/>
          </w:tcPr>
          <w:p w14:paraId="2A2A5B68" w14:textId="77777777" w:rsidR="0014046D" w:rsidRPr="00B42334" w:rsidRDefault="0014046D" w:rsidP="00A92311">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TENURE</w:t>
            </w:r>
          </w:p>
        </w:tc>
        <w:tc>
          <w:tcPr>
            <w:tcW w:w="2157" w:type="dxa"/>
          </w:tcPr>
          <w:p w14:paraId="36017CE6" w14:textId="77777777" w:rsidR="0014046D" w:rsidRPr="00B42334" w:rsidRDefault="0014046D" w:rsidP="00A92311">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TENURE_TYPE_CODE</w:t>
            </w:r>
          </w:p>
        </w:tc>
        <w:tc>
          <w:tcPr>
            <w:tcW w:w="871" w:type="dxa"/>
          </w:tcPr>
          <w:p w14:paraId="72214E68" w14:textId="77777777" w:rsidR="0014046D" w:rsidRPr="00B42334" w:rsidRDefault="0014046D" w:rsidP="00A92311">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ACT</w:t>
            </w:r>
          </w:p>
        </w:tc>
        <w:tc>
          <w:tcPr>
            <w:tcW w:w="3157" w:type="dxa"/>
          </w:tcPr>
          <w:p w14:paraId="02C9D73C" w14:textId="77777777" w:rsidR="0014046D" w:rsidRPr="00B42334" w:rsidRDefault="0014046D" w:rsidP="00A92311">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RESPONSIBLE_BUSINESS_CODE</w:t>
            </w:r>
          </w:p>
        </w:tc>
        <w:tc>
          <w:tcPr>
            <w:tcW w:w="3021" w:type="dxa"/>
          </w:tcPr>
          <w:p w14:paraId="1452B832" w14:textId="77777777" w:rsidR="0014046D" w:rsidRPr="00B42334" w:rsidRDefault="0014046D" w:rsidP="00A92311">
            <w:pPr>
              <w:cnfStyle w:val="100000000000" w:firstRow="1" w:lastRow="0" w:firstColumn="0" w:lastColumn="0" w:oddVBand="0" w:evenVBand="0" w:oddHBand="0" w:evenHBand="0" w:firstRowFirstColumn="0" w:firstRowLastColumn="0" w:lastRowFirstColumn="0" w:lastRowLastColumn="0"/>
              <w:rPr>
                <w:rFonts w:cstheme="minorHAnsi"/>
                <w:b/>
                <w:lang w:val="en-US"/>
              </w:rPr>
            </w:pPr>
            <w:r w:rsidRPr="00B42334">
              <w:rPr>
                <w:rFonts w:cstheme="minorHAnsi"/>
                <w:b/>
                <w:lang w:val="en-US"/>
              </w:rPr>
              <w:t>RESPONSIBLE_BUSINESS</w:t>
            </w:r>
          </w:p>
        </w:tc>
      </w:tr>
      <w:tr w:rsidR="0014046D" w14:paraId="29702A20" w14:textId="77777777" w:rsidTr="00A92311">
        <w:tc>
          <w:tcPr>
            <w:tcW w:w="1587" w:type="dxa"/>
          </w:tcPr>
          <w:p w14:paraId="4029DA24" w14:textId="77777777" w:rsidR="0014046D" w:rsidRDefault="0014046D" w:rsidP="00A92311">
            <w:pPr>
              <w:jc w:val="center"/>
              <w:rPr>
                <w:rFonts w:cstheme="minorHAnsi"/>
                <w:lang w:val="en-US"/>
              </w:rPr>
            </w:pPr>
            <w:r>
              <w:rPr>
                <w:rFonts w:cstheme="minorHAnsi"/>
                <w:lang w:val="en-US"/>
              </w:rPr>
              <w:t>872</w:t>
            </w:r>
          </w:p>
        </w:tc>
        <w:tc>
          <w:tcPr>
            <w:tcW w:w="2827" w:type="dxa"/>
          </w:tcPr>
          <w:p w14:paraId="20A26AED" w14:textId="77777777" w:rsidR="0014046D" w:rsidRDefault="0014046D" w:rsidP="00A92311">
            <w:pPr>
              <w:rPr>
                <w:rFonts w:cstheme="minorHAnsi"/>
                <w:lang w:val="en-US"/>
              </w:rPr>
            </w:pPr>
            <w:r>
              <w:rPr>
                <w:rFonts w:cstheme="minorHAnsi"/>
                <w:lang w:val="en-US"/>
              </w:rPr>
              <w:t>FOREST PARK</w:t>
            </w:r>
          </w:p>
        </w:tc>
        <w:tc>
          <w:tcPr>
            <w:tcW w:w="2157" w:type="dxa"/>
          </w:tcPr>
          <w:p w14:paraId="11ECC364" w14:textId="77777777" w:rsidR="0014046D" w:rsidRDefault="0014046D" w:rsidP="00A92311">
            <w:pPr>
              <w:jc w:val="center"/>
              <w:rPr>
                <w:rFonts w:cstheme="minorHAnsi"/>
                <w:lang w:val="en-US"/>
              </w:rPr>
            </w:pPr>
            <w:r>
              <w:rPr>
                <w:rFonts w:cstheme="minorHAnsi"/>
                <w:lang w:val="en-US"/>
              </w:rPr>
              <w:t>RS</w:t>
            </w:r>
          </w:p>
        </w:tc>
        <w:tc>
          <w:tcPr>
            <w:tcW w:w="871" w:type="dxa"/>
          </w:tcPr>
          <w:p w14:paraId="43109D22" w14:textId="77777777" w:rsidR="0014046D" w:rsidRDefault="0014046D" w:rsidP="00A92311">
            <w:pPr>
              <w:rPr>
                <w:rFonts w:cstheme="minorHAnsi"/>
                <w:lang w:val="en-US"/>
              </w:rPr>
            </w:pPr>
            <w:r>
              <w:rPr>
                <w:rFonts w:cstheme="minorHAnsi"/>
                <w:lang w:val="en-US"/>
              </w:rPr>
              <w:t>CLR</w:t>
            </w:r>
          </w:p>
        </w:tc>
        <w:tc>
          <w:tcPr>
            <w:tcW w:w="3157" w:type="dxa"/>
          </w:tcPr>
          <w:p w14:paraId="6F68F7F7" w14:textId="77777777" w:rsidR="0014046D" w:rsidRDefault="0014046D" w:rsidP="00A92311">
            <w:pPr>
              <w:jc w:val="center"/>
              <w:rPr>
                <w:rFonts w:cstheme="minorHAnsi"/>
                <w:lang w:val="en-US"/>
              </w:rPr>
            </w:pPr>
            <w:r>
              <w:rPr>
                <w:rFonts w:cstheme="minorHAnsi"/>
                <w:lang w:val="en-US"/>
              </w:rPr>
              <w:t>FOR</w:t>
            </w:r>
          </w:p>
        </w:tc>
        <w:tc>
          <w:tcPr>
            <w:tcW w:w="3021" w:type="dxa"/>
          </w:tcPr>
          <w:p w14:paraId="28FDBE09" w14:textId="77777777" w:rsidR="0014046D" w:rsidRDefault="0014046D" w:rsidP="00A92311">
            <w:pPr>
              <w:rPr>
                <w:rFonts w:cstheme="minorHAnsi"/>
                <w:lang w:val="en-US"/>
              </w:rPr>
            </w:pPr>
            <w:r>
              <w:rPr>
                <w:rFonts w:cstheme="minorHAnsi"/>
                <w:lang w:val="en-US"/>
              </w:rPr>
              <w:t>FORESTS</w:t>
            </w:r>
          </w:p>
        </w:tc>
      </w:tr>
      <w:tr w:rsidR="0014046D" w14:paraId="47856815" w14:textId="77777777" w:rsidTr="00A92311">
        <w:tc>
          <w:tcPr>
            <w:tcW w:w="1587" w:type="dxa"/>
          </w:tcPr>
          <w:p w14:paraId="4F0CD2B5" w14:textId="77777777" w:rsidR="0014046D" w:rsidRDefault="0014046D" w:rsidP="00A92311">
            <w:pPr>
              <w:jc w:val="center"/>
              <w:rPr>
                <w:rFonts w:cstheme="minorHAnsi"/>
                <w:lang w:val="en-US"/>
              </w:rPr>
            </w:pPr>
            <w:r>
              <w:rPr>
                <w:rFonts w:cstheme="minorHAnsi"/>
                <w:lang w:val="en-US"/>
              </w:rPr>
              <w:t>873</w:t>
            </w:r>
          </w:p>
        </w:tc>
        <w:tc>
          <w:tcPr>
            <w:tcW w:w="2827" w:type="dxa"/>
          </w:tcPr>
          <w:p w14:paraId="39FC55BA" w14:textId="77777777" w:rsidR="0014046D" w:rsidRDefault="0014046D" w:rsidP="00A92311">
            <w:pPr>
              <w:rPr>
                <w:rFonts w:cstheme="minorHAnsi"/>
                <w:lang w:val="en-US"/>
              </w:rPr>
            </w:pPr>
            <w:r>
              <w:rPr>
                <w:rFonts w:cstheme="minorHAnsi"/>
                <w:lang w:val="en-US"/>
              </w:rPr>
              <w:t>MINERAL SPRING</w:t>
            </w:r>
          </w:p>
        </w:tc>
        <w:tc>
          <w:tcPr>
            <w:tcW w:w="2157" w:type="dxa"/>
          </w:tcPr>
          <w:p w14:paraId="20719099" w14:textId="77777777" w:rsidR="0014046D" w:rsidRDefault="0014046D" w:rsidP="00A92311">
            <w:pPr>
              <w:jc w:val="center"/>
              <w:rPr>
                <w:rFonts w:cstheme="minorHAnsi"/>
                <w:lang w:val="en-US"/>
              </w:rPr>
            </w:pPr>
            <w:r>
              <w:rPr>
                <w:rFonts w:cstheme="minorHAnsi"/>
                <w:lang w:val="en-US"/>
              </w:rPr>
              <w:t>RS</w:t>
            </w:r>
          </w:p>
        </w:tc>
        <w:tc>
          <w:tcPr>
            <w:tcW w:w="871" w:type="dxa"/>
          </w:tcPr>
          <w:p w14:paraId="3FC4F0C2" w14:textId="77777777" w:rsidR="0014046D" w:rsidRDefault="0014046D" w:rsidP="00A92311">
            <w:pPr>
              <w:rPr>
                <w:rFonts w:cstheme="minorHAnsi"/>
                <w:lang w:val="en-US"/>
              </w:rPr>
            </w:pPr>
            <w:r>
              <w:rPr>
                <w:rFonts w:cstheme="minorHAnsi"/>
                <w:lang w:val="en-US"/>
              </w:rPr>
              <w:t>CLR</w:t>
            </w:r>
          </w:p>
        </w:tc>
        <w:tc>
          <w:tcPr>
            <w:tcW w:w="3157" w:type="dxa"/>
          </w:tcPr>
          <w:p w14:paraId="01551EA4" w14:textId="77777777" w:rsidR="0014046D" w:rsidRDefault="0014046D" w:rsidP="00A92311">
            <w:pPr>
              <w:jc w:val="center"/>
              <w:rPr>
                <w:rFonts w:cstheme="minorHAnsi"/>
                <w:lang w:val="en-US"/>
              </w:rPr>
            </w:pPr>
            <w:r>
              <w:rPr>
                <w:rFonts w:cstheme="minorHAnsi"/>
                <w:lang w:val="en-US"/>
              </w:rPr>
              <w:t>CLA</w:t>
            </w:r>
          </w:p>
        </w:tc>
        <w:tc>
          <w:tcPr>
            <w:tcW w:w="3021" w:type="dxa"/>
          </w:tcPr>
          <w:p w14:paraId="39853D17" w14:textId="77777777" w:rsidR="0014046D" w:rsidRDefault="0014046D" w:rsidP="00A92311">
            <w:pPr>
              <w:rPr>
                <w:rFonts w:cstheme="minorHAnsi"/>
                <w:lang w:val="en-US"/>
              </w:rPr>
            </w:pPr>
            <w:r>
              <w:rPr>
                <w:rFonts w:cstheme="minorHAnsi"/>
                <w:lang w:val="en-US"/>
              </w:rPr>
              <w:t>CROWN LAND MANAGEMENT</w:t>
            </w:r>
          </w:p>
        </w:tc>
      </w:tr>
      <w:tr w:rsidR="0014046D" w14:paraId="41BCDA99" w14:textId="77777777" w:rsidTr="00A92311">
        <w:tc>
          <w:tcPr>
            <w:tcW w:w="1587" w:type="dxa"/>
          </w:tcPr>
          <w:p w14:paraId="63F6D2EE" w14:textId="77777777" w:rsidR="0014046D" w:rsidRDefault="0014046D" w:rsidP="00A92311">
            <w:pPr>
              <w:jc w:val="center"/>
              <w:rPr>
                <w:rFonts w:cstheme="minorHAnsi"/>
                <w:lang w:val="en-US"/>
              </w:rPr>
            </w:pPr>
            <w:r>
              <w:rPr>
                <w:rFonts w:cstheme="minorHAnsi"/>
                <w:lang w:val="en-US"/>
              </w:rPr>
              <w:t>874</w:t>
            </w:r>
          </w:p>
        </w:tc>
        <w:tc>
          <w:tcPr>
            <w:tcW w:w="2827" w:type="dxa"/>
          </w:tcPr>
          <w:p w14:paraId="0F06E47B" w14:textId="77777777" w:rsidR="0014046D" w:rsidRDefault="0014046D" w:rsidP="00A92311">
            <w:pPr>
              <w:rPr>
                <w:rFonts w:cstheme="minorHAnsi"/>
                <w:lang w:val="en-US"/>
              </w:rPr>
            </w:pPr>
            <w:r>
              <w:rPr>
                <w:rFonts w:cstheme="minorHAnsi"/>
                <w:lang w:val="en-US"/>
              </w:rPr>
              <w:t>AQUACULTURE ZONE</w:t>
            </w:r>
          </w:p>
        </w:tc>
        <w:tc>
          <w:tcPr>
            <w:tcW w:w="2157" w:type="dxa"/>
          </w:tcPr>
          <w:p w14:paraId="16780B5E" w14:textId="77777777" w:rsidR="0014046D" w:rsidRDefault="0014046D" w:rsidP="00A92311">
            <w:pPr>
              <w:jc w:val="center"/>
              <w:rPr>
                <w:rFonts w:cstheme="minorHAnsi"/>
                <w:lang w:val="en-US"/>
              </w:rPr>
            </w:pPr>
            <w:r>
              <w:rPr>
                <w:rFonts w:cstheme="minorHAnsi"/>
                <w:lang w:val="en-US"/>
              </w:rPr>
              <w:t>RS</w:t>
            </w:r>
          </w:p>
        </w:tc>
        <w:tc>
          <w:tcPr>
            <w:tcW w:w="871" w:type="dxa"/>
          </w:tcPr>
          <w:p w14:paraId="1658CFF8" w14:textId="77777777" w:rsidR="0014046D" w:rsidRDefault="0014046D" w:rsidP="00A92311">
            <w:pPr>
              <w:rPr>
                <w:rFonts w:cstheme="minorHAnsi"/>
                <w:lang w:val="en-US"/>
              </w:rPr>
            </w:pPr>
            <w:r>
              <w:rPr>
                <w:rFonts w:cstheme="minorHAnsi"/>
                <w:lang w:val="en-US"/>
              </w:rPr>
              <w:t>CLR</w:t>
            </w:r>
          </w:p>
        </w:tc>
        <w:tc>
          <w:tcPr>
            <w:tcW w:w="3157" w:type="dxa"/>
          </w:tcPr>
          <w:p w14:paraId="682F271F" w14:textId="77777777" w:rsidR="0014046D" w:rsidRDefault="0014046D" w:rsidP="00A92311">
            <w:pPr>
              <w:jc w:val="center"/>
              <w:rPr>
                <w:rFonts w:cstheme="minorHAnsi"/>
                <w:lang w:val="en-US"/>
              </w:rPr>
            </w:pPr>
            <w:r>
              <w:rPr>
                <w:rFonts w:cstheme="minorHAnsi"/>
                <w:lang w:val="en-US"/>
              </w:rPr>
              <w:t>CLA</w:t>
            </w:r>
          </w:p>
        </w:tc>
        <w:tc>
          <w:tcPr>
            <w:tcW w:w="3021" w:type="dxa"/>
          </w:tcPr>
          <w:p w14:paraId="73FCBBC8" w14:textId="77777777" w:rsidR="0014046D" w:rsidRDefault="0014046D" w:rsidP="00A92311">
            <w:pPr>
              <w:rPr>
                <w:rFonts w:cstheme="minorHAnsi"/>
                <w:lang w:val="en-US"/>
              </w:rPr>
            </w:pPr>
            <w:r>
              <w:rPr>
                <w:rFonts w:cstheme="minorHAnsi"/>
                <w:lang w:val="en-US"/>
              </w:rPr>
              <w:t>CROWN LAND MANAGEMENT</w:t>
            </w:r>
          </w:p>
        </w:tc>
      </w:tr>
    </w:tbl>
    <w:p w14:paraId="74CE8DB3" w14:textId="77777777" w:rsidR="0014046D" w:rsidRDefault="0014046D" w:rsidP="00440DD6">
      <w:pPr>
        <w:spacing w:before="60"/>
        <w:jc w:val="both"/>
        <w:rPr>
          <w:rFonts w:cstheme="minorHAnsi"/>
          <w:b/>
          <w:lang w:val="en-US"/>
        </w:rPr>
      </w:pPr>
    </w:p>
    <w:p w14:paraId="4030BD89" w14:textId="27D4E024" w:rsidR="00440DD6" w:rsidRDefault="0014046D" w:rsidP="00440DD6">
      <w:pPr>
        <w:spacing w:before="60"/>
        <w:jc w:val="both"/>
        <w:rPr>
          <w:rFonts w:cstheme="minorHAnsi"/>
          <w:b/>
          <w:lang w:val="en-US"/>
        </w:rPr>
      </w:pPr>
      <w:r>
        <w:rPr>
          <w:rFonts w:cstheme="minorHAnsi"/>
          <w:b/>
          <w:lang w:val="en-US"/>
        </w:rPr>
        <w:t>Other product reference tables</w:t>
      </w:r>
      <w:r w:rsidR="00E87D10">
        <w:rPr>
          <w:rFonts w:cstheme="minorHAnsi"/>
          <w:b/>
          <w:lang w:val="en-US"/>
        </w:rPr>
        <w:t xml:space="preserve"> used</w:t>
      </w:r>
    </w:p>
    <w:p w14:paraId="51607E5C" w14:textId="77777777" w:rsidR="00440DD6" w:rsidRDefault="00440DD6" w:rsidP="00440DD6">
      <w:pPr>
        <w:rPr>
          <w:rFonts w:cstheme="minorHAnsi"/>
          <w:lang w:val="en-US"/>
        </w:rPr>
      </w:pPr>
    </w:p>
    <w:tbl>
      <w:tblPr>
        <w:tblStyle w:val="TableGrid"/>
        <w:tblW w:w="9901" w:type="dxa"/>
        <w:tblLook w:val="04A0" w:firstRow="1" w:lastRow="0" w:firstColumn="1" w:lastColumn="0" w:noHBand="0" w:noVBand="1"/>
      </w:tblPr>
      <w:tblGrid>
        <w:gridCol w:w="2098"/>
        <w:gridCol w:w="3061"/>
        <w:gridCol w:w="2371"/>
        <w:gridCol w:w="2371"/>
      </w:tblGrid>
      <w:tr w:rsidR="00E87D10" w:rsidRPr="0014046D" w14:paraId="3A242CAF" w14:textId="3800D854" w:rsidTr="00E87D10">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2098" w:type="dxa"/>
          </w:tcPr>
          <w:p w14:paraId="7DDC5EC4" w14:textId="22EE2B62" w:rsidR="00E87D10" w:rsidRPr="0014046D" w:rsidRDefault="00E87D10" w:rsidP="00E87D10">
            <w:pPr>
              <w:jc w:val="center"/>
              <w:rPr>
                <w:rFonts w:cstheme="minorHAnsi"/>
                <w:b/>
                <w:sz w:val="20"/>
                <w:lang w:val="en-US"/>
              </w:rPr>
            </w:pPr>
            <w:r>
              <w:rPr>
                <w:rFonts w:cstheme="minorHAnsi"/>
                <w:b/>
                <w:sz w:val="20"/>
                <w:lang w:val="en-US"/>
              </w:rPr>
              <w:t>Attribute</w:t>
            </w:r>
          </w:p>
        </w:tc>
        <w:tc>
          <w:tcPr>
            <w:tcW w:w="3061" w:type="dxa"/>
          </w:tcPr>
          <w:p w14:paraId="0A2C931F" w14:textId="4906A067" w:rsidR="00E87D10" w:rsidRPr="0014046D" w:rsidRDefault="00E87D10" w:rsidP="00E87D10">
            <w:pPr>
              <w:jc w:val="center"/>
              <w:cnfStyle w:val="100000000000" w:firstRow="1" w:lastRow="0" w:firstColumn="0" w:lastColumn="0" w:oddVBand="0" w:evenVBand="0" w:oddHBand="0" w:evenHBand="0" w:firstRowFirstColumn="0" w:firstRowLastColumn="0" w:lastRowFirstColumn="0" w:lastRowLastColumn="0"/>
              <w:rPr>
                <w:rFonts w:cstheme="minorHAnsi"/>
                <w:b/>
                <w:sz w:val="20"/>
                <w:lang w:val="en-US"/>
              </w:rPr>
            </w:pPr>
            <w:r>
              <w:rPr>
                <w:rFonts w:cstheme="minorHAnsi"/>
                <w:b/>
                <w:sz w:val="20"/>
                <w:lang w:val="en-US"/>
              </w:rPr>
              <w:t>Reference Table Name</w:t>
            </w:r>
          </w:p>
        </w:tc>
        <w:tc>
          <w:tcPr>
            <w:tcW w:w="2371" w:type="dxa"/>
          </w:tcPr>
          <w:p w14:paraId="6B14C0EF" w14:textId="2E9B3C88" w:rsidR="00E87D10" w:rsidRPr="0014046D" w:rsidRDefault="00E87D10" w:rsidP="00E87D10">
            <w:pPr>
              <w:jc w:val="center"/>
              <w:cnfStyle w:val="100000000000" w:firstRow="1" w:lastRow="0" w:firstColumn="0" w:lastColumn="0" w:oddVBand="0" w:evenVBand="0" w:oddHBand="0" w:evenHBand="0" w:firstRowFirstColumn="0" w:firstRowLastColumn="0" w:lastRowFirstColumn="0" w:lastRowLastColumn="0"/>
              <w:rPr>
                <w:rFonts w:cstheme="minorHAnsi"/>
                <w:b/>
                <w:sz w:val="20"/>
                <w:lang w:val="en-US"/>
              </w:rPr>
            </w:pPr>
            <w:r>
              <w:rPr>
                <w:rFonts w:cstheme="minorHAnsi"/>
                <w:b/>
                <w:sz w:val="20"/>
                <w:lang w:val="en-US"/>
              </w:rPr>
              <w:t>Vicmap Product</w:t>
            </w:r>
          </w:p>
        </w:tc>
        <w:tc>
          <w:tcPr>
            <w:tcW w:w="2371" w:type="dxa"/>
          </w:tcPr>
          <w:p w14:paraId="1377CE35" w14:textId="2FF50991" w:rsidR="00E87D10" w:rsidRDefault="00E87D10" w:rsidP="00E87D10">
            <w:pPr>
              <w:jc w:val="center"/>
              <w:cnfStyle w:val="100000000000" w:firstRow="1" w:lastRow="0" w:firstColumn="0" w:lastColumn="0" w:oddVBand="0" w:evenVBand="0" w:oddHBand="0" w:evenHBand="0" w:firstRowFirstColumn="0" w:firstRowLastColumn="0" w:lastRowFirstColumn="0" w:lastRowLastColumn="0"/>
              <w:rPr>
                <w:rFonts w:cstheme="minorHAnsi"/>
                <w:b/>
                <w:lang w:val="en-US"/>
              </w:rPr>
            </w:pPr>
            <w:r>
              <w:rPr>
                <w:rFonts w:cstheme="minorHAnsi"/>
                <w:b/>
                <w:sz w:val="20"/>
                <w:lang w:val="en-US"/>
              </w:rPr>
              <w:t>Example Data</w:t>
            </w:r>
          </w:p>
        </w:tc>
      </w:tr>
      <w:tr w:rsidR="00E87D10" w:rsidRPr="0014046D" w14:paraId="619378FD" w14:textId="2D03869D" w:rsidTr="00E87D10">
        <w:tc>
          <w:tcPr>
            <w:tcW w:w="2098" w:type="dxa"/>
          </w:tcPr>
          <w:p w14:paraId="18D311E3" w14:textId="0ADC808D" w:rsidR="00E87D10" w:rsidRPr="0014046D" w:rsidRDefault="00E87D10" w:rsidP="00E87D10">
            <w:pPr>
              <w:rPr>
                <w:rFonts w:cstheme="minorHAnsi"/>
                <w:sz w:val="20"/>
                <w:lang w:val="en-US"/>
              </w:rPr>
            </w:pPr>
            <w:r>
              <w:rPr>
                <w:rFonts w:cstheme="minorHAnsi"/>
                <w:sz w:val="20"/>
                <w:lang w:val="en-US"/>
              </w:rPr>
              <w:t>Parish Code</w:t>
            </w:r>
          </w:p>
        </w:tc>
        <w:tc>
          <w:tcPr>
            <w:tcW w:w="3061" w:type="dxa"/>
          </w:tcPr>
          <w:p w14:paraId="746202E9" w14:textId="3B059CD8" w:rsidR="00E87D10" w:rsidRPr="0014046D" w:rsidRDefault="00E87D10" w:rsidP="00E87D10">
            <w:pPr>
              <w:rPr>
                <w:rFonts w:cstheme="minorHAnsi"/>
                <w:sz w:val="20"/>
                <w:lang w:val="en-US"/>
              </w:rPr>
            </w:pPr>
            <w:r>
              <w:rPr>
                <w:rFonts w:cstheme="minorHAnsi"/>
                <w:sz w:val="20"/>
                <w:lang w:val="en-US"/>
              </w:rPr>
              <w:t>PARISH</w:t>
            </w:r>
          </w:p>
        </w:tc>
        <w:tc>
          <w:tcPr>
            <w:tcW w:w="2371" w:type="dxa"/>
          </w:tcPr>
          <w:p w14:paraId="6F168F7D" w14:textId="4FB7233C" w:rsidR="00E87D10" w:rsidRPr="0014046D" w:rsidRDefault="00E87D10" w:rsidP="00E87D10">
            <w:pPr>
              <w:jc w:val="center"/>
              <w:rPr>
                <w:rFonts w:cstheme="minorHAnsi"/>
                <w:sz w:val="20"/>
                <w:lang w:val="en-US"/>
              </w:rPr>
            </w:pPr>
            <w:r>
              <w:rPr>
                <w:rFonts w:cstheme="minorHAnsi"/>
                <w:sz w:val="20"/>
                <w:lang w:val="en-US"/>
              </w:rPr>
              <w:t>Vicmap Admin Boundaries</w:t>
            </w:r>
          </w:p>
        </w:tc>
        <w:tc>
          <w:tcPr>
            <w:tcW w:w="2371" w:type="dxa"/>
          </w:tcPr>
          <w:p w14:paraId="7B500248" w14:textId="186E612E" w:rsidR="00E87D10" w:rsidRDefault="00E87D10" w:rsidP="00E87D10">
            <w:pPr>
              <w:jc w:val="center"/>
              <w:rPr>
                <w:rFonts w:cstheme="minorHAnsi"/>
                <w:lang w:val="en-US"/>
              </w:rPr>
            </w:pPr>
            <w:r>
              <w:rPr>
                <w:rFonts w:cstheme="minorHAnsi"/>
                <w:sz w:val="20"/>
                <w:lang w:val="en-US"/>
              </w:rPr>
              <w:t>2823</w:t>
            </w:r>
          </w:p>
        </w:tc>
      </w:tr>
      <w:tr w:rsidR="00E87D10" w:rsidRPr="0014046D" w14:paraId="478C87F6" w14:textId="62EDA3A6" w:rsidTr="00E87D10">
        <w:tc>
          <w:tcPr>
            <w:tcW w:w="2098" w:type="dxa"/>
          </w:tcPr>
          <w:p w14:paraId="282127C2" w14:textId="6ADA19E7" w:rsidR="00E87D10" w:rsidRDefault="00E87D10" w:rsidP="00E87D10">
            <w:pPr>
              <w:rPr>
                <w:rFonts w:cstheme="minorHAnsi"/>
                <w:lang w:val="en-US"/>
              </w:rPr>
            </w:pPr>
            <w:r>
              <w:rPr>
                <w:rFonts w:cstheme="minorHAnsi"/>
                <w:lang w:val="en-US"/>
              </w:rPr>
              <w:t>LGA Code</w:t>
            </w:r>
          </w:p>
        </w:tc>
        <w:tc>
          <w:tcPr>
            <w:tcW w:w="3061" w:type="dxa"/>
          </w:tcPr>
          <w:p w14:paraId="1AFF01BD" w14:textId="03CA9BAE" w:rsidR="00E87D10" w:rsidRPr="0014046D" w:rsidRDefault="00E87D10" w:rsidP="00E87D10">
            <w:pPr>
              <w:rPr>
                <w:rFonts w:cstheme="minorHAnsi"/>
                <w:lang w:val="en-US"/>
              </w:rPr>
            </w:pPr>
            <w:r>
              <w:rPr>
                <w:rFonts w:cstheme="minorHAnsi"/>
                <w:lang w:val="en-US"/>
              </w:rPr>
              <w:t>LGA</w:t>
            </w:r>
          </w:p>
        </w:tc>
        <w:tc>
          <w:tcPr>
            <w:tcW w:w="2371" w:type="dxa"/>
          </w:tcPr>
          <w:p w14:paraId="43F27558" w14:textId="19B98837" w:rsidR="00E87D10" w:rsidRPr="0014046D" w:rsidRDefault="00E87D10" w:rsidP="00E87D10">
            <w:pPr>
              <w:jc w:val="center"/>
              <w:rPr>
                <w:rFonts w:cstheme="minorHAnsi"/>
                <w:lang w:val="en-US"/>
              </w:rPr>
            </w:pPr>
            <w:r>
              <w:rPr>
                <w:rFonts w:cstheme="minorHAnsi"/>
                <w:sz w:val="20"/>
                <w:lang w:val="en-US"/>
              </w:rPr>
              <w:t>Vicmap Admin Boundaries</w:t>
            </w:r>
          </w:p>
        </w:tc>
        <w:tc>
          <w:tcPr>
            <w:tcW w:w="2371" w:type="dxa"/>
          </w:tcPr>
          <w:p w14:paraId="51AC115D" w14:textId="69B256F0" w:rsidR="00E87D10" w:rsidRDefault="00E87D10" w:rsidP="00E87D10">
            <w:pPr>
              <w:jc w:val="center"/>
              <w:rPr>
                <w:rFonts w:cstheme="minorHAnsi"/>
                <w:lang w:val="en-US"/>
              </w:rPr>
            </w:pPr>
            <w:r>
              <w:rPr>
                <w:rFonts w:cstheme="minorHAnsi"/>
                <w:sz w:val="20"/>
                <w:lang w:val="en-US"/>
              </w:rPr>
              <w:t>309</w:t>
            </w:r>
          </w:p>
        </w:tc>
      </w:tr>
      <w:tr w:rsidR="00E87D10" w:rsidRPr="0014046D" w14:paraId="714088E1" w14:textId="4A9B9083" w:rsidTr="00E87D10">
        <w:tc>
          <w:tcPr>
            <w:tcW w:w="2098" w:type="dxa"/>
          </w:tcPr>
          <w:p w14:paraId="71957094" w14:textId="01F97B40" w:rsidR="00E87D10" w:rsidRPr="0014046D" w:rsidRDefault="00E87D10" w:rsidP="00E87D10">
            <w:pPr>
              <w:rPr>
                <w:rFonts w:cstheme="minorHAnsi"/>
                <w:sz w:val="20"/>
                <w:lang w:val="en-US"/>
              </w:rPr>
            </w:pPr>
            <w:r>
              <w:rPr>
                <w:rFonts w:cstheme="minorHAnsi"/>
                <w:sz w:val="20"/>
                <w:lang w:val="en-US"/>
              </w:rPr>
              <w:t>Z Level</w:t>
            </w:r>
          </w:p>
        </w:tc>
        <w:tc>
          <w:tcPr>
            <w:tcW w:w="3061" w:type="dxa"/>
          </w:tcPr>
          <w:p w14:paraId="0D0CC279" w14:textId="46C82103" w:rsidR="00E87D10" w:rsidRPr="0014046D" w:rsidRDefault="00E87D10" w:rsidP="00E87D10">
            <w:pPr>
              <w:rPr>
                <w:rFonts w:cstheme="minorHAnsi"/>
                <w:sz w:val="20"/>
                <w:lang w:val="en-US"/>
              </w:rPr>
            </w:pPr>
            <w:r>
              <w:rPr>
                <w:rFonts w:cstheme="minorHAnsi"/>
                <w:sz w:val="20"/>
                <w:lang w:val="en-US"/>
              </w:rPr>
              <w:t>PR_Z_LEVEL</w:t>
            </w:r>
          </w:p>
        </w:tc>
        <w:tc>
          <w:tcPr>
            <w:tcW w:w="2371" w:type="dxa"/>
          </w:tcPr>
          <w:p w14:paraId="3D8D543B" w14:textId="271C4CBE" w:rsidR="00E87D10" w:rsidRPr="0014046D" w:rsidRDefault="00E87D10" w:rsidP="00E87D10">
            <w:pPr>
              <w:jc w:val="center"/>
              <w:rPr>
                <w:rFonts w:cstheme="minorHAnsi"/>
                <w:sz w:val="20"/>
                <w:lang w:val="en-US"/>
              </w:rPr>
            </w:pPr>
            <w:r>
              <w:rPr>
                <w:rFonts w:cstheme="minorHAnsi"/>
                <w:sz w:val="20"/>
                <w:lang w:val="en-US"/>
              </w:rPr>
              <w:t>Vicmap Property</w:t>
            </w:r>
          </w:p>
        </w:tc>
        <w:tc>
          <w:tcPr>
            <w:tcW w:w="2371" w:type="dxa"/>
          </w:tcPr>
          <w:p w14:paraId="4D03D193" w14:textId="007ACEF7" w:rsidR="00E87D10" w:rsidRDefault="00E87D10" w:rsidP="00E87D10">
            <w:pPr>
              <w:jc w:val="center"/>
              <w:rPr>
                <w:rFonts w:cstheme="minorHAnsi"/>
                <w:lang w:val="en-US"/>
              </w:rPr>
            </w:pPr>
            <w:r>
              <w:rPr>
                <w:rFonts w:cstheme="minorHAnsi"/>
                <w:sz w:val="20"/>
                <w:lang w:val="en-US"/>
              </w:rPr>
              <w:t>A5</w:t>
            </w:r>
          </w:p>
        </w:tc>
      </w:tr>
    </w:tbl>
    <w:p w14:paraId="2DD9B1F3" w14:textId="57547F33" w:rsidR="00440DD6" w:rsidRDefault="00440DD6" w:rsidP="00F52EDF">
      <w:pPr>
        <w:spacing w:before="60"/>
        <w:jc w:val="both"/>
        <w:rPr>
          <w:rFonts w:cstheme="minorHAnsi"/>
          <w:lang w:val="en-US"/>
        </w:rPr>
        <w:sectPr w:rsidR="00440DD6" w:rsidSect="00F52EDF">
          <w:headerReference w:type="even" r:id="rId45"/>
          <w:headerReference w:type="default" r:id="rId46"/>
          <w:footerReference w:type="even" r:id="rId47"/>
          <w:footerReference w:type="default" r:id="rId48"/>
          <w:pgSz w:w="16840" w:h="11907" w:orient="landscape" w:code="9"/>
          <w:pgMar w:top="1134" w:right="2268" w:bottom="1134" w:left="1134" w:header="284" w:footer="284" w:gutter="0"/>
          <w:cols w:space="284"/>
          <w:docGrid w:linePitch="360"/>
        </w:sectPr>
      </w:pPr>
    </w:p>
    <w:p w14:paraId="77A3E129" w14:textId="28C25F7C" w:rsidR="00F52EDF" w:rsidRPr="00FF2E95" w:rsidRDefault="00F52EDF" w:rsidP="00F52EDF">
      <w:pPr>
        <w:spacing w:before="60"/>
        <w:jc w:val="both"/>
        <w:rPr>
          <w:rFonts w:cstheme="minorHAnsi"/>
          <w:lang w:val="en-US"/>
        </w:rPr>
      </w:pPr>
    </w:p>
    <w:p w14:paraId="666B744F" w14:textId="77777777" w:rsidR="00C67C96" w:rsidRPr="005B568B" w:rsidRDefault="00C67C96" w:rsidP="00865198">
      <w:pPr>
        <w:rPr>
          <w:snapToGrid w:val="0"/>
          <w:lang w:val="en-US"/>
        </w:rPr>
      </w:pPr>
    </w:p>
    <w:p w14:paraId="366FB09F" w14:textId="77777777" w:rsidR="00233650" w:rsidRDefault="00233650" w:rsidP="00233650">
      <w:pPr>
        <w:rPr>
          <w:b/>
        </w:rPr>
      </w:pPr>
    </w:p>
    <w:bookmarkEnd w:id="140"/>
    <w:p w14:paraId="7F1A5AC2" w14:textId="21CEAF3A" w:rsidR="00316F1E" w:rsidRPr="00CF7F58" w:rsidRDefault="00316F1E" w:rsidP="00316F1E">
      <w:pPr>
        <w:rPr>
          <w:lang w:val="en-US"/>
        </w:rPr>
      </w:pPr>
    </w:p>
    <w:p w14:paraId="3118BBC3" w14:textId="77777777" w:rsidR="00316F1E" w:rsidRPr="00320318" w:rsidRDefault="00316F1E" w:rsidP="00316F1E">
      <w:pPr>
        <w:pStyle w:val="DSEHC"/>
        <w:rPr>
          <w:sz w:val="20"/>
          <w:szCs w:val="20"/>
          <w:lang w:val="en-US" w:eastAsia="en-AU"/>
        </w:rPr>
      </w:pPr>
      <w:r>
        <w:rPr>
          <w:sz w:val="20"/>
          <w:szCs w:val="20"/>
          <w:lang w:val="en-US" w:eastAsia="en-AU"/>
        </w:rPr>
        <w:t>Table 14</w:t>
      </w:r>
      <w:r w:rsidRPr="003609D3">
        <w:rPr>
          <w:sz w:val="20"/>
          <w:szCs w:val="20"/>
          <w:lang w:val="en-US" w:eastAsia="en-AU"/>
        </w:rPr>
        <w:t xml:space="preserve"> </w:t>
      </w:r>
      <w:r>
        <w:rPr>
          <w:sz w:val="20"/>
          <w:szCs w:val="20"/>
          <w:lang w:val="en-US" w:eastAsia="en-AU"/>
        </w:rPr>
        <w:t>–</w:t>
      </w:r>
      <w:r w:rsidRPr="003609D3">
        <w:rPr>
          <w:sz w:val="20"/>
          <w:szCs w:val="20"/>
          <w:lang w:val="en-US" w:eastAsia="en-AU"/>
        </w:rPr>
        <w:t xml:space="preserve"> </w:t>
      </w:r>
      <w:proofErr w:type="spellStart"/>
      <w:r>
        <w:rPr>
          <w:sz w:val="20"/>
          <w:szCs w:val="20"/>
          <w:lang w:val="en-US" w:eastAsia="en-AU"/>
        </w:rPr>
        <w:t>add_access_type</w:t>
      </w:r>
      <w:proofErr w:type="spellEnd"/>
    </w:p>
    <w:p w14:paraId="1CE80846" w14:textId="77777777" w:rsidR="00316F1E" w:rsidRPr="001D2FD8" w:rsidRDefault="00316F1E" w:rsidP="00316F1E">
      <w:pPr>
        <w:rPr>
          <w:lang w:val="en-US"/>
        </w:rPr>
      </w:pPr>
    </w:p>
    <w:tbl>
      <w:tblPr>
        <w:tblW w:w="0" w:type="auto"/>
        <w:tblInd w:w="108" w:type="dxa"/>
        <w:tblLayout w:type="fixed"/>
        <w:tblLook w:val="0000" w:firstRow="0" w:lastRow="0" w:firstColumn="0" w:lastColumn="0" w:noHBand="0" w:noVBand="0"/>
      </w:tblPr>
      <w:tblGrid>
        <w:gridCol w:w="2552"/>
        <w:gridCol w:w="6379"/>
      </w:tblGrid>
      <w:tr w:rsidR="00316F1E" w:rsidRPr="001D2FD8" w14:paraId="54AAC5D7" w14:textId="77777777" w:rsidTr="00316F1E">
        <w:trPr>
          <w:trHeight w:val="280"/>
        </w:trPr>
        <w:tc>
          <w:tcPr>
            <w:tcW w:w="2552" w:type="dxa"/>
            <w:tcBorders>
              <w:top w:val="single" w:sz="2" w:space="0" w:color="auto"/>
              <w:left w:val="single" w:sz="2" w:space="0" w:color="auto"/>
              <w:bottom w:val="single" w:sz="2" w:space="0" w:color="auto"/>
              <w:right w:val="single" w:sz="2" w:space="0" w:color="auto"/>
            </w:tcBorders>
            <w:shd w:val="pct15" w:color="auto" w:fill="FFFFFF"/>
          </w:tcPr>
          <w:p w14:paraId="0C923681" w14:textId="77777777" w:rsidR="00316F1E" w:rsidRPr="001D2FD8" w:rsidRDefault="00316F1E" w:rsidP="00316F1E">
            <w:pPr>
              <w:rPr>
                <w:snapToGrid w:val="0"/>
                <w:lang w:val="en-US"/>
              </w:rPr>
            </w:pPr>
            <w:r w:rsidRPr="001D2FD8">
              <w:rPr>
                <w:snapToGrid w:val="0"/>
                <w:lang w:val="en-US"/>
              </w:rPr>
              <w:t>Code</w:t>
            </w:r>
          </w:p>
        </w:tc>
        <w:tc>
          <w:tcPr>
            <w:tcW w:w="6379" w:type="dxa"/>
            <w:tcBorders>
              <w:top w:val="single" w:sz="2" w:space="0" w:color="auto"/>
              <w:left w:val="single" w:sz="2" w:space="0" w:color="auto"/>
              <w:bottom w:val="single" w:sz="2" w:space="0" w:color="auto"/>
              <w:right w:val="single" w:sz="2" w:space="0" w:color="auto"/>
            </w:tcBorders>
            <w:shd w:val="pct15" w:color="auto" w:fill="FFFFFF"/>
          </w:tcPr>
          <w:p w14:paraId="6041BADE" w14:textId="77777777" w:rsidR="00316F1E" w:rsidRPr="001D2FD8" w:rsidRDefault="00316F1E" w:rsidP="00316F1E">
            <w:pPr>
              <w:rPr>
                <w:snapToGrid w:val="0"/>
                <w:lang w:val="en-US"/>
              </w:rPr>
            </w:pPr>
            <w:r w:rsidRPr="001D2FD8">
              <w:rPr>
                <w:snapToGrid w:val="0"/>
                <w:lang w:val="en-US"/>
              </w:rPr>
              <w:t>Description</w:t>
            </w:r>
          </w:p>
        </w:tc>
      </w:tr>
      <w:tr w:rsidR="00316F1E" w:rsidRPr="001D2FD8" w14:paraId="56609FD4" w14:textId="77777777" w:rsidTr="00316F1E">
        <w:trPr>
          <w:cantSplit/>
          <w:trHeight w:val="280"/>
        </w:trPr>
        <w:tc>
          <w:tcPr>
            <w:tcW w:w="2552" w:type="dxa"/>
            <w:tcBorders>
              <w:left w:val="single" w:sz="2" w:space="0" w:color="auto"/>
              <w:bottom w:val="single" w:sz="2" w:space="0" w:color="auto"/>
              <w:right w:val="single" w:sz="2" w:space="0" w:color="auto"/>
            </w:tcBorders>
          </w:tcPr>
          <w:p w14:paraId="3674B83A" w14:textId="77777777" w:rsidR="00316F1E" w:rsidRPr="001D2FD8" w:rsidRDefault="00316F1E" w:rsidP="00316F1E">
            <w:pPr>
              <w:rPr>
                <w:snapToGrid w:val="0"/>
                <w:lang w:val="en-US"/>
              </w:rPr>
            </w:pPr>
            <w:r w:rsidRPr="001D2FD8">
              <w:rPr>
                <w:snapToGrid w:val="0"/>
                <w:lang w:val="en-US"/>
              </w:rPr>
              <w:t>L</w:t>
            </w:r>
          </w:p>
        </w:tc>
        <w:tc>
          <w:tcPr>
            <w:tcW w:w="6379" w:type="dxa"/>
            <w:tcBorders>
              <w:left w:val="single" w:sz="2" w:space="0" w:color="auto"/>
              <w:bottom w:val="single" w:sz="2" w:space="0" w:color="auto"/>
              <w:right w:val="single" w:sz="2" w:space="0" w:color="auto"/>
            </w:tcBorders>
          </w:tcPr>
          <w:p w14:paraId="36CC4ADC" w14:textId="77777777" w:rsidR="00316F1E" w:rsidRPr="001D2FD8" w:rsidRDefault="00316F1E" w:rsidP="00316F1E">
            <w:pPr>
              <w:rPr>
                <w:lang w:val="en-US"/>
              </w:rPr>
            </w:pPr>
            <w:r w:rsidRPr="001D2FD8">
              <w:rPr>
                <w:lang w:val="en-US"/>
              </w:rPr>
              <w:t>An address that is accessed from a road</w:t>
            </w:r>
          </w:p>
        </w:tc>
      </w:tr>
      <w:tr w:rsidR="00316F1E" w:rsidRPr="001D2FD8" w14:paraId="72EEC078" w14:textId="77777777" w:rsidTr="00316F1E">
        <w:trPr>
          <w:cantSplit/>
          <w:trHeight w:val="280"/>
        </w:trPr>
        <w:tc>
          <w:tcPr>
            <w:tcW w:w="2552" w:type="dxa"/>
            <w:tcBorders>
              <w:left w:val="single" w:sz="2" w:space="0" w:color="auto"/>
              <w:bottom w:val="single" w:sz="2" w:space="0" w:color="auto"/>
              <w:right w:val="single" w:sz="2" w:space="0" w:color="auto"/>
            </w:tcBorders>
          </w:tcPr>
          <w:p w14:paraId="53E073E9" w14:textId="77777777" w:rsidR="00316F1E" w:rsidRPr="001D2FD8" w:rsidRDefault="00316F1E" w:rsidP="00316F1E">
            <w:pPr>
              <w:rPr>
                <w:snapToGrid w:val="0"/>
                <w:lang w:val="en-US"/>
              </w:rPr>
            </w:pPr>
            <w:r w:rsidRPr="001D2FD8">
              <w:rPr>
                <w:snapToGrid w:val="0"/>
                <w:lang w:val="en-US"/>
              </w:rPr>
              <w:t>W</w:t>
            </w:r>
          </w:p>
        </w:tc>
        <w:tc>
          <w:tcPr>
            <w:tcW w:w="6379" w:type="dxa"/>
            <w:tcBorders>
              <w:left w:val="single" w:sz="2" w:space="0" w:color="auto"/>
              <w:bottom w:val="single" w:sz="2" w:space="0" w:color="auto"/>
              <w:right w:val="single" w:sz="2" w:space="0" w:color="auto"/>
            </w:tcBorders>
          </w:tcPr>
          <w:p w14:paraId="64CBA110" w14:textId="77777777" w:rsidR="00316F1E" w:rsidRPr="001D2FD8" w:rsidRDefault="00316F1E" w:rsidP="00316F1E">
            <w:pPr>
              <w:rPr>
                <w:lang w:val="en-US"/>
              </w:rPr>
            </w:pPr>
            <w:r w:rsidRPr="001D2FD8">
              <w:rPr>
                <w:lang w:val="en-US"/>
              </w:rPr>
              <w:t>An address that is accessed from a water way</w:t>
            </w:r>
          </w:p>
        </w:tc>
      </w:tr>
      <w:tr w:rsidR="00316F1E" w:rsidRPr="001D2FD8" w14:paraId="12153D14" w14:textId="77777777" w:rsidTr="00316F1E">
        <w:trPr>
          <w:cantSplit/>
          <w:trHeight w:val="280"/>
        </w:trPr>
        <w:tc>
          <w:tcPr>
            <w:tcW w:w="2552" w:type="dxa"/>
            <w:tcBorders>
              <w:top w:val="single" w:sz="2" w:space="0" w:color="auto"/>
              <w:left w:val="single" w:sz="2" w:space="0" w:color="auto"/>
              <w:bottom w:val="single" w:sz="2" w:space="0" w:color="auto"/>
              <w:right w:val="single" w:sz="2" w:space="0" w:color="auto"/>
            </w:tcBorders>
          </w:tcPr>
          <w:p w14:paraId="4C5ABDBE" w14:textId="77777777" w:rsidR="00316F1E" w:rsidRPr="001D2FD8" w:rsidRDefault="00316F1E" w:rsidP="00316F1E">
            <w:pPr>
              <w:rPr>
                <w:snapToGrid w:val="0"/>
                <w:lang w:val="en-US"/>
              </w:rPr>
            </w:pPr>
            <w:r w:rsidRPr="001D2FD8">
              <w:rPr>
                <w:snapToGrid w:val="0"/>
                <w:lang w:val="en-US"/>
              </w:rPr>
              <w:t>I</w:t>
            </w:r>
          </w:p>
        </w:tc>
        <w:tc>
          <w:tcPr>
            <w:tcW w:w="6379" w:type="dxa"/>
            <w:tcBorders>
              <w:top w:val="single" w:sz="2" w:space="0" w:color="auto"/>
              <w:left w:val="single" w:sz="2" w:space="0" w:color="auto"/>
              <w:bottom w:val="single" w:sz="2" w:space="0" w:color="auto"/>
              <w:right w:val="single" w:sz="2" w:space="0" w:color="auto"/>
            </w:tcBorders>
          </w:tcPr>
          <w:p w14:paraId="502E0F7E" w14:textId="77777777" w:rsidR="00316F1E" w:rsidRPr="001D2FD8" w:rsidRDefault="00316F1E" w:rsidP="00316F1E">
            <w:pPr>
              <w:rPr>
                <w:lang w:val="en-US"/>
              </w:rPr>
            </w:pPr>
            <w:r w:rsidRPr="001D2FD8">
              <w:rPr>
                <w:lang w:val="en-US"/>
              </w:rPr>
              <w:t>An address that is located on an island that cannot be accessed from the mainland by road.</w:t>
            </w:r>
          </w:p>
        </w:tc>
      </w:tr>
    </w:tbl>
    <w:p w14:paraId="53D4D5BF" w14:textId="77777777" w:rsidR="00316F1E" w:rsidRPr="001D2FD8" w:rsidRDefault="00316F1E" w:rsidP="00316F1E">
      <w:pPr>
        <w:rPr>
          <w:lang w:val="en-US"/>
        </w:rPr>
      </w:pPr>
    </w:p>
    <w:p w14:paraId="2718E40B" w14:textId="77777777" w:rsidR="00316F1E" w:rsidRDefault="00316F1E" w:rsidP="00316F1E">
      <w:pPr>
        <w:rPr>
          <w:lang w:val="en-US"/>
        </w:rPr>
      </w:pPr>
    </w:p>
    <w:p w14:paraId="1A7F64F3" w14:textId="1D3CEE5F" w:rsidR="0058551B" w:rsidRPr="00EB042B" w:rsidRDefault="0058551B" w:rsidP="00217998">
      <w:pPr>
        <w:pStyle w:val="BodyText"/>
        <w:rPr>
          <w:lang w:eastAsia="en-AU"/>
        </w:rPr>
      </w:pPr>
      <w:r>
        <w:rPr>
          <w:noProof/>
          <w:lang w:eastAsia="en-AU"/>
        </w:rPr>
        <mc:AlternateContent>
          <mc:Choice Requires="wpc">
            <w:drawing>
              <wp:anchor distT="0" distB="0" distL="114300" distR="114300" simplePos="0" relativeHeight="251658245" behindDoc="0" locked="0" layoutInCell="1" allowOverlap="1" wp14:anchorId="1A7F65F7" wp14:editId="1A7F65F8">
                <wp:simplePos x="0" y="0"/>
                <wp:positionH relativeFrom="page">
                  <wp:posOffset>0</wp:posOffset>
                </wp:positionH>
                <wp:positionV relativeFrom="page">
                  <wp:posOffset>0</wp:posOffset>
                </wp:positionV>
                <wp:extent cx="7562850" cy="10687050"/>
                <wp:effectExtent l="0" t="0" r="0" b="0"/>
                <wp:wrapNone/>
                <wp:docPr id="30" name="BackCoverPortrait"/>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bg1"/>
                        </a:solidFill>
                      </wpc:bg>
                      <wpc:whole>
                        <a:ln>
                          <a:noFill/>
                        </a:ln>
                      </wpc:whole>
                      <wps:wsp>
                        <wps:cNvPr id="25" name="DELWPRectangle"/>
                        <wps:cNvSpPr>
                          <a:spLocks noChangeArrowheads="1"/>
                        </wps:cNvSpPr>
                        <wps:spPr bwMode="auto">
                          <a:xfrm>
                            <a:off x="358775" y="360045"/>
                            <a:ext cx="6840000" cy="9972000"/>
                          </a:xfrm>
                          <a:prstGeom prst="rect">
                            <a:avLst/>
                          </a:prstGeom>
                          <a:solidFill>
                            <a:srgbClr val="201547"/>
                          </a:solidFill>
                          <a:ln>
                            <a:noFill/>
                          </a:ln>
                        </wps:spPr>
                        <wps:bodyPr rot="0" vert="horz" wrap="square" lIns="91440" tIns="45720" rIns="91440" bIns="45720" anchor="t" anchorCtr="0" upright="1">
                          <a:noAutofit/>
                        </wps:bodyPr>
                      </wps:wsp>
                      <wps:wsp>
                        <wps:cNvPr id="24" name="Text Box 22"/>
                        <wps:cNvSpPr txBox="1"/>
                        <wps:spPr>
                          <a:xfrm>
                            <a:off x="720090" y="9757410"/>
                            <a:ext cx="2383200" cy="57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7F6634" w14:textId="77777777" w:rsidR="008D37C2" w:rsidRPr="00CC18C6" w:rsidRDefault="008D37C2" w:rsidP="00CC18C6">
                              <w:pPr>
                                <w:pStyle w:val="xWeb"/>
                                <w:rPr>
                                  <w:color w:val="FFFFFF"/>
                                </w:rPr>
                              </w:pPr>
                              <w:r w:rsidRPr="00CC18C6">
                                <w:rPr>
                                  <w:color w:val="FFFFFF"/>
                                </w:rPr>
                                <w:t xml:space="preserve">delwp.vic.gov.au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w:pict>
              <v:group w14:anchorId="1A7F65F7" id="BackCoverPortrait" o:spid="_x0000_s1033" editas="canvas" style="position:absolute;margin-left:0;margin-top:0;width:595.5pt;height:841.5pt;z-index:251658245;mso-position-horizontal-relative:page;mso-position-vertical-relative:page" coordsize="75628,106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width:75628;height:106870;visibility:visible;mso-wrap-style:square" filled="t" fillcolor="white [3212]">
                  <v:fill o:detectmouseclick="t"/>
                  <v:path o:connecttype="none"/>
                </v:shape>
                <v:rect id="DELWPRectangle" o:spid="_x0000_s1035" style="position:absolute;left:3587;top:3600;width:68400;height:99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" fillcolor="#201547" stroked="f"/>
                <v:shape id="_x0000_s1036" type="#_x0000_t202" style="position:absolute;left:7200;top:97574;width:23832;height:5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v0xQAAANsAAAAPAAAAZHJzL2Rvd25yZXYueG1sRI9fa8JA&#10;EMTfC36HYwXf6kWR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Bdx5v0xQAAANsAAAAP&#10;AAAAAAAAAAAAAAAAAAcCAABkcnMvZG93bnJldi54bWxQSwUGAAAAAAMAAwC3AAAA+QIAAAAA&#10;" filled="f" stroked="f" strokeweight=".5pt">
                  <v:textbox inset="0,0,0,0">
                    <w:txbxContent>
                      <w:p w14:paraId="1A7F6634" w14:textId="77777777" w:rsidR="008D37C2" w:rsidRPr="00CC18C6" w:rsidRDefault="008D37C2" w:rsidP="00CC18C6">
                        <w:pPr>
                          <w:pStyle w:val="xWeb"/>
                          <w:rPr>
                            <w:color w:val="FFFFFF"/>
                          </w:rPr>
                        </w:pPr>
                        <w:r w:rsidRPr="00CC18C6">
                          <w:rPr>
                            <w:color w:val="FFFFFF"/>
                          </w:rPr>
                          <w:t xml:space="preserve">delwp.vic.gov.au </w:t>
                        </w:r>
                      </w:p>
                    </w:txbxContent>
                  </v:textbox>
                </v:shape>
                <w10:wrap anchorx="page" anchory="page"/>
              </v:group>
            </w:pict>
          </mc:Fallback>
        </mc:AlternateContent>
      </w:r>
    </w:p>
    <w:sectPr w:rsidR="0058551B" w:rsidRPr="00EB042B" w:rsidSect="00FF2E95">
      <w:pgSz w:w="11907" w:h="16840" w:code="9"/>
      <w:pgMar w:top="2268" w:right="1134" w:bottom="1134" w:left="1134"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958AF" w14:textId="77777777" w:rsidR="008D37C2" w:rsidRDefault="008D37C2">
      <w:r>
        <w:separator/>
      </w:r>
    </w:p>
    <w:p w14:paraId="10BBFC0E" w14:textId="77777777" w:rsidR="008D37C2" w:rsidRDefault="008D37C2"/>
  </w:endnote>
  <w:endnote w:type="continuationSeparator" w:id="0">
    <w:p w14:paraId="1599F984" w14:textId="77777777" w:rsidR="008D37C2" w:rsidRDefault="008D37C2">
      <w:r>
        <w:continuationSeparator/>
      </w:r>
    </w:p>
    <w:p w14:paraId="4F060B1A" w14:textId="77777777" w:rsidR="008D37C2" w:rsidRDefault="008D37C2"/>
  </w:endnote>
  <w:endnote w:type="continuationNotice" w:id="1">
    <w:p w14:paraId="25FCCA52" w14:textId="77777777" w:rsidR="008D37C2" w:rsidRDefault="008D37C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Humnst777 Blk BT">
    <w:altName w:val="Tahoma"/>
    <w:panose1 w:val="00000000000000000000"/>
    <w:charset w:val="00"/>
    <w:family w:val="swiss"/>
    <w:notTrueType/>
    <w:pitch w:val="variable"/>
    <w:sig w:usb0="00000003" w:usb1="00000000" w:usb2="00000000" w:usb3="00000000" w:csb0="00000001" w:csb1="00000000"/>
  </w:font>
  <w:font w:name="Lucida Sans Typewriter">
    <w:panose1 w:val="020B0509030504030204"/>
    <w:charset w:val="00"/>
    <w:family w:val="modern"/>
    <w:pitch w:val="fixed"/>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Helvetica Neue LT St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AsPlaceholder"/>
      <w:tblpPr w:bottomFromText="284" w:vertAnchor="page" w:horzAnchor="margin" w:tblpYSpec="bottom"/>
      <w:tblW w:w="8504" w:type="dxa"/>
      <w:tblLayout w:type="fixed"/>
      <w:tblCellMar>
        <w:bottom w:w="284" w:type="dxa"/>
      </w:tblCellMar>
      <w:tblLook w:val="04A0" w:firstRow="1" w:lastRow="0" w:firstColumn="1" w:lastColumn="0" w:noHBand="0" w:noVBand="1"/>
    </w:tblPr>
    <w:tblGrid>
      <w:gridCol w:w="340"/>
      <w:gridCol w:w="8164"/>
    </w:tblGrid>
    <w:tr w:rsidR="008D37C2" w14:paraId="1A7F6606" w14:textId="77777777" w:rsidTr="00D83BD4">
      <w:trPr>
        <w:trHeight w:val="397"/>
      </w:trPr>
      <w:tc>
        <w:tcPr>
          <w:tcW w:w="340" w:type="dxa"/>
        </w:tcPr>
        <w:p w14:paraId="1A7F6604" w14:textId="77777777" w:rsidR="008D37C2" w:rsidRPr="00D55628" w:rsidRDefault="008D37C2" w:rsidP="00D55628">
          <w:pPr>
            <w:pStyle w:val="FooterEven"/>
          </w:pPr>
          <w:r w:rsidRPr="00D55628">
            <w:fldChar w:fldCharType="begin"/>
          </w:r>
          <w:r w:rsidRPr="00D55628">
            <w:instrText xml:space="preserve"> PAGE   \* MERGEFORMAT </w:instrText>
          </w:r>
          <w:r w:rsidRPr="00D55628">
            <w:fldChar w:fldCharType="separate"/>
          </w:r>
          <w:r>
            <w:rPr>
              <w:noProof/>
            </w:rPr>
            <w:t>3</w:t>
          </w:r>
          <w:r w:rsidRPr="00D55628">
            <w:fldChar w:fldCharType="end"/>
          </w:r>
        </w:p>
      </w:tc>
      <w:tc>
        <w:tcPr>
          <w:tcW w:w="8164" w:type="dxa"/>
        </w:tcPr>
        <w:p w14:paraId="1A7F6605" w14:textId="77777777" w:rsidR="008D37C2" w:rsidRPr="00D55628" w:rsidRDefault="008D37C2" w:rsidP="00D55628">
          <w:pPr>
            <w:pStyle w:val="FooterEven"/>
          </w:pPr>
          <w:r w:rsidRPr="000A15E4">
            <w:rPr>
              <w:rStyle w:val="Bold"/>
            </w:rPr>
            <w:t>Title of document</w:t>
          </w:r>
          <w:r w:rsidRPr="00D55628">
            <w:t xml:space="preserve"> Subtitle</w:t>
          </w:r>
        </w:p>
      </w:tc>
    </w:tr>
  </w:tbl>
  <w:p w14:paraId="1A7F6607" w14:textId="77777777" w:rsidR="008D37C2" w:rsidRPr="008B6D45" w:rsidRDefault="008D37C2" w:rsidP="005949B0">
    <w:pPr>
      <w:pStyle w:val="FooterEven"/>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F6608" w14:textId="77777777" w:rsidR="008D37C2" w:rsidRDefault="008D37C2">
    <w:pPr>
      <w:pStyle w:val="Footer"/>
    </w:pPr>
    <w:r w:rsidRPr="00D55628">
      <w:rPr>
        <w:noProof/>
      </w:rPr>
      <mc:AlternateContent>
        <mc:Choice Requires="wps">
          <w:drawing>
            <wp:anchor distT="0" distB="0" distL="114300" distR="114300" simplePos="0" relativeHeight="251658243" behindDoc="1" locked="1" layoutInCell="1" allowOverlap="1" wp14:anchorId="1A7F661F" wp14:editId="69D8A936">
              <wp:simplePos x="0" y="0"/>
              <wp:positionH relativeFrom="page">
                <wp:align>center</wp:align>
              </wp:positionH>
              <wp:positionV relativeFrom="page">
                <wp:align>center</wp:align>
              </wp:positionV>
              <wp:extent cx="7560000" cy="1796400"/>
              <wp:effectExtent l="0" t="0" r="0" b="0"/>
              <wp:wrapNone/>
              <wp:docPr id="2" name="Text Box 224" title="Background Watermark 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F6639" w14:textId="5C0C6BD2" w:rsidR="008D37C2" w:rsidRPr="0001226A" w:rsidRDefault="008D37C2" w:rsidP="00DF21D2">
                          <w:pPr>
                            <w:pStyle w:val="xStatus"/>
                          </w:pPr>
                          <w:r w:rsidRPr="0001226A">
                            <w:fldChar w:fldCharType="begin"/>
                          </w:r>
                          <w:r w:rsidRPr="0001226A">
                            <w:instrText xml:space="preserve"> DOCPROPERTY  </w:instrText>
                          </w:r>
                          <w:r w:rsidRPr="006072AD">
                            <w:instrText>xStatus</w:instrText>
                          </w:r>
                          <w:r w:rsidRPr="0001226A">
                            <w:instrText xml:space="preserve">  \* MERGEFORMAT </w:instrText>
                          </w:r>
                          <w:r w:rsidRPr="0001226A">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7F661F" id="_x0000_t202" coordsize="21600,21600" o:spt="202" path="m,l,21600r21600,l21600,xe">
              <v:stroke joinstyle="miter"/>
              <v:path gradientshapeok="t" o:connecttype="rect"/>
            </v:shapetype>
            <v:shape id="Text Box 224" o:spid="_x0000_s1037" type="#_x0000_t202" alt="Title: Background Watermark Image" style="position:absolute;margin-left:0;margin-top:0;width:595.3pt;height:141.45pt;z-index:-251658237;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" filled="f" stroked="f">
              <v:textbox>
                <w:txbxContent>
                  <w:p w14:paraId="1A7F6639" w14:textId="5C0C6BD2" w:rsidR="008D37C2" w:rsidRPr="0001226A" w:rsidRDefault="008D37C2" w:rsidP="00DF21D2">
                    <w:pPr>
                      <w:pStyle w:val="xStatus"/>
                    </w:pPr>
                    <w:r w:rsidRPr="0001226A">
                      <w:fldChar w:fldCharType="begin"/>
                    </w:r>
                    <w:r w:rsidRPr="0001226A">
                      <w:instrText xml:space="preserve"> DOCPROPERTY  </w:instrText>
                    </w:r>
                    <w:r w:rsidRPr="006072AD">
                      <w:instrText>xStatus</w:instrText>
                    </w:r>
                    <w:r w:rsidRPr="0001226A">
                      <w:instrText xml:space="preserve">  \* MERGEFORMAT </w:instrText>
                    </w:r>
                    <w:r w:rsidRPr="0001226A">
                      <w:fldChar w:fldCharType="end"/>
                    </w:r>
                  </w:p>
                </w:txbxContent>
              </v:textbox>
              <w10:wrap anchorx="page" anchory="page"/>
              <w10:anchorlock/>
            </v:shape>
          </w:pict>
        </mc:Fallback>
      </mc:AlternateContent>
    </w:r>
  </w:p>
  <w:p w14:paraId="1A7F6609" w14:textId="77777777" w:rsidR="008D37C2" w:rsidRDefault="008D37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F660A" w14:textId="77777777" w:rsidR="008D37C2" w:rsidRDefault="008D37C2">
    <w:pPr>
      <w:pStyle w:val="Footer"/>
    </w:pPr>
    <w:r w:rsidRPr="00D55628">
      <w:rPr>
        <w:noProof/>
      </w:rPr>
      <w:drawing>
        <wp:anchor distT="0" distB="0" distL="114300" distR="114300" simplePos="0" relativeHeight="251658241" behindDoc="1" locked="0" layoutInCell="1" allowOverlap="1" wp14:anchorId="1A7F6621" wp14:editId="37E07507">
          <wp:simplePos x="0" y="0"/>
          <wp:positionH relativeFrom="page">
            <wp:align>right</wp:align>
          </wp:positionH>
          <wp:positionV relativeFrom="page">
            <wp:align>bottom</wp:align>
          </wp:positionV>
          <wp:extent cx="2203200" cy="903600"/>
          <wp:effectExtent l="0" t="0" r="6985" b="0"/>
          <wp:wrapNone/>
          <wp:docPr id="10" name="LogoMon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I_Black_RGB_right (w 1cm margin).emf"/>
                  <pic:cNvPicPr/>
                </pic:nvPicPr>
                <pic:blipFill>
                  <a:blip r:embed="rId1">
                    <a:extLst>
                      <a:ext uri="{28A0092B-C50C-407E-A947-70E740481C1C}">
                        <a14:useLocalDpi xmlns:a14="http://schemas.microsoft.com/office/drawing/2010/main" val="0"/>
                      </a:ext>
                    </a:extLst>
                  </a:blip>
                  <a:stretch>
                    <a:fillRect/>
                  </a:stretch>
                </pic:blipFill>
                <pic:spPr bwMode="auto">
                  <a:xfrm>
                    <a:off x="0" y="0"/>
                    <a:ext cx="2203200" cy="903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55628">
      <w:rPr>
        <w:noProof/>
      </w:rPr>
      <w:drawing>
        <wp:anchor distT="0" distB="0" distL="114300" distR="114300" simplePos="0" relativeHeight="251658240" behindDoc="1" locked="1" layoutInCell="1" allowOverlap="1" wp14:anchorId="1A7F6623" wp14:editId="38F66369">
          <wp:simplePos x="0" y="0"/>
          <wp:positionH relativeFrom="page">
            <wp:align>right</wp:align>
          </wp:positionH>
          <wp:positionV relativeFrom="page">
            <wp:align>bottom</wp:align>
          </wp:positionV>
          <wp:extent cx="2520000" cy="1062000"/>
          <wp:effectExtent l="0" t="0" r="0" b="0"/>
          <wp:wrapNone/>
          <wp:docPr id="47" name="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I_541_RGB_right (w 1cm margin).emf"/>
                  <pic:cNvPicPr/>
                </pic:nvPicPr>
                <pic:blipFill>
                  <a:blip r:embed="rId2">
                    <a:extLst>
                      <a:ext uri="{28A0092B-C50C-407E-A947-70E740481C1C}">
                        <a14:useLocalDpi xmlns:a14="http://schemas.microsoft.com/office/drawing/2010/main" val="0"/>
                      </a:ext>
                    </a:extLst>
                  </a:blip>
                  <a:srcRect r="-37744" b="-93793"/>
                  <a:stretch>
                    <a:fillRect/>
                  </a:stretch>
                </pic:blipFill>
                <pic:spPr bwMode="auto">
                  <a:xfrm>
                    <a:off x="0" y="0"/>
                    <a:ext cx="2520000" cy="106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F660C" w14:textId="77777777" w:rsidR="008D37C2" w:rsidRPr="00124E8F" w:rsidRDefault="008D37C2" w:rsidP="00124E8F">
    <w:pPr>
      <w:pStyle w:val="Footer"/>
    </w:pPr>
    <w:r w:rsidRPr="00D55628">
      <w:rPr>
        <w:noProof/>
      </w:rPr>
      <mc:AlternateContent>
        <mc:Choice Requires="wps">
          <w:drawing>
            <wp:anchor distT="0" distB="0" distL="114300" distR="114300" simplePos="0" relativeHeight="251658244" behindDoc="1" locked="1" layoutInCell="1" allowOverlap="1" wp14:anchorId="1A7F6625" wp14:editId="5F509320">
              <wp:simplePos x="0" y="0"/>
              <wp:positionH relativeFrom="page">
                <wp:align>center</wp:align>
              </wp:positionH>
              <wp:positionV relativeFrom="page">
                <wp:align>center</wp:align>
              </wp:positionV>
              <wp:extent cx="7560000" cy="1796400"/>
              <wp:effectExtent l="0" t="0" r="0" b="0"/>
              <wp:wrapNone/>
              <wp:docPr id="27"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F663A" w14:textId="5410D0EB" w:rsidR="008D37C2" w:rsidRPr="0001226A" w:rsidRDefault="008D37C2" w:rsidP="00DF21D2">
                          <w:pPr>
                            <w:pStyle w:val="xStatus"/>
                          </w:pPr>
                          <w:r w:rsidRPr="0001226A">
                            <w:fldChar w:fldCharType="begin"/>
                          </w:r>
                          <w:r w:rsidRPr="0001226A">
                            <w:instrText xml:space="preserve"> </w:instrText>
                          </w:r>
                          <w:r w:rsidRPr="006072AD">
                            <w:instrText>DOCPROPERTY</w:instrText>
                          </w:r>
                          <w:r w:rsidRPr="0001226A">
                            <w:instrText xml:space="preserve">  xStatus  \* MERGEFORMAT </w:instrText>
                          </w:r>
                          <w:r w:rsidRPr="0001226A">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7F6625" id="_x0000_t202" coordsize="21600,21600" o:spt="202" path="m,l,21600r21600,l21600,xe">
              <v:stroke joinstyle="miter"/>
              <v:path gradientshapeok="t" o:connecttype="rect"/>
            </v:shapetype>
            <v:shape id="Text Box 225" o:spid="_x0000_s1038" type="#_x0000_t202" style="position:absolute;margin-left:0;margin-top:0;width:595.3pt;height:141.45pt;z-index:-25165823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OT2gvO6AgAA&#10;xAUAAA4AAAAAAAAAAAAAAAAALgIAAGRycy9lMm9Eb2MueG1sUEsBAi0AFAAGAAgAAAAhADTFRM7b&#10;AAAABgEAAA8AAAAAAAAAAAAAAAAAFAUAAGRycy9kb3ducmV2LnhtbFBLBQYAAAAABAAEAPMAAAAc&#10;BgAAAAA=&#10;" filled="f" stroked="f">
              <v:textbox>
                <w:txbxContent>
                  <w:p w14:paraId="1A7F663A" w14:textId="5410D0EB" w:rsidR="008D37C2" w:rsidRPr="0001226A" w:rsidRDefault="008D37C2" w:rsidP="00DF21D2">
                    <w:pPr>
                      <w:pStyle w:val="xStatus"/>
                    </w:pPr>
                    <w:r w:rsidRPr="0001226A">
                      <w:fldChar w:fldCharType="begin"/>
                    </w:r>
                    <w:r w:rsidRPr="0001226A">
                      <w:instrText xml:space="preserve"> </w:instrText>
                    </w:r>
                    <w:r w:rsidRPr="006072AD">
                      <w:instrText>DOCPROPERTY</w:instrText>
                    </w:r>
                    <w:r w:rsidRPr="0001226A">
                      <w:instrText xml:space="preserve">  xStatus  \* MERGEFORMAT </w:instrText>
                    </w:r>
                    <w:r w:rsidRPr="0001226A">
                      <w:fldChar w:fldCharType="end"/>
                    </w:r>
                  </w:p>
                </w:txbxContent>
              </v:textbox>
              <w10:wrap anchorx="page" anchory="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F660E" w14:textId="77777777" w:rsidR="008D37C2" w:rsidRDefault="008D37C2">
    <w:pPr>
      <w:pStyle w:val="Footer"/>
    </w:pPr>
    <w:r w:rsidRPr="00D55628">
      <w:rPr>
        <w:noProof/>
      </w:rPr>
      <mc:AlternateContent>
        <mc:Choice Requires="wps">
          <w:drawing>
            <wp:anchor distT="0" distB="0" distL="114300" distR="114300" simplePos="0" relativeHeight="251658242" behindDoc="1" locked="1" layoutInCell="1" allowOverlap="1" wp14:anchorId="1A7F6627" wp14:editId="3129269D">
              <wp:simplePos x="0" y="0"/>
              <wp:positionH relativeFrom="page">
                <wp:align>center</wp:align>
              </wp:positionH>
              <wp:positionV relativeFrom="page">
                <wp:align>center</wp:align>
              </wp:positionV>
              <wp:extent cx="7560000" cy="1796400"/>
              <wp:effectExtent l="0" t="0" r="0" b="0"/>
              <wp:wrapNone/>
              <wp:docPr id="14" name="Text Box 225" title="Background Watermark 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F663B" w14:textId="39FF58D7" w:rsidR="008D37C2" w:rsidRPr="0001226A" w:rsidRDefault="008D37C2" w:rsidP="00DF21D2">
                          <w:pPr>
                            <w:pStyle w:val="xStatus"/>
                          </w:pPr>
                          <w:r w:rsidRPr="0001226A">
                            <w:fldChar w:fldCharType="begin"/>
                          </w:r>
                          <w:r w:rsidRPr="0001226A">
                            <w:instrText xml:space="preserve"> </w:instrText>
                          </w:r>
                          <w:r w:rsidRPr="006072AD">
                            <w:instrText>DOCPROPERTY</w:instrText>
                          </w:r>
                          <w:r w:rsidRPr="0001226A">
                            <w:instrText xml:space="preserve">  xStatus  \* MERGEFORMAT </w:instrText>
                          </w:r>
                          <w:r w:rsidRPr="0001226A">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7F6627" id="_x0000_t202" coordsize="21600,21600" o:spt="202" path="m,l,21600r21600,l21600,xe">
              <v:stroke joinstyle="miter"/>
              <v:path gradientshapeok="t" o:connecttype="rect"/>
            </v:shapetype>
            <v:shape id="_x0000_s1039" type="#_x0000_t202" alt="Title: Background Watermark Image" style="position:absolute;margin-left:0;margin-top:0;width:595.3pt;height:141.45pt;z-index:-25165823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" filled="f" stroked="f">
              <v:textbox>
                <w:txbxContent>
                  <w:p w14:paraId="1A7F663B" w14:textId="39FF58D7" w:rsidR="008D37C2" w:rsidRPr="0001226A" w:rsidRDefault="008D37C2" w:rsidP="00DF21D2">
                    <w:pPr>
                      <w:pStyle w:val="xStatus"/>
                    </w:pPr>
                    <w:r w:rsidRPr="0001226A">
                      <w:fldChar w:fldCharType="begin"/>
                    </w:r>
                    <w:r w:rsidRPr="0001226A">
                      <w:instrText xml:space="preserve"> </w:instrText>
                    </w:r>
                    <w:r w:rsidRPr="006072AD">
                      <w:instrText>DOCPROPERTY</w:instrText>
                    </w:r>
                    <w:r w:rsidRPr="0001226A">
                      <w:instrText xml:space="preserve">  xStatus  \* MERGEFORMAT </w:instrText>
                    </w:r>
                    <w:r w:rsidRPr="0001226A">
                      <w:fldChar w:fldCharType="end"/>
                    </w:r>
                  </w:p>
                </w:txbxContent>
              </v:textbox>
              <w10:wrap anchorx="page" anchory="page"/>
              <w10:anchorlock/>
            </v:shape>
          </w:pict>
        </mc:Fallback>
      </mc:AlternateContent>
    </w:r>
  </w:p>
  <w:p w14:paraId="1A7F660F" w14:textId="77777777" w:rsidR="008D37C2" w:rsidRDefault="008D37C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20BC6" w14:textId="28B80911" w:rsidR="008D37C2" w:rsidRDefault="008D37C2" w:rsidP="00460786">
    <w:pPr>
      <w:pStyle w:val="FooterEven"/>
      <w:jc w:val="center"/>
      <w:rPr>
        <w:rStyle w:val="Bold"/>
      </w:rPr>
    </w:pPr>
    <w:r>
      <w:rPr>
        <w:rStyle w:val="Bold"/>
      </w:rPr>
      <w:t>Product specification – Vicmap Crown Land Tenure Version 4.0</w:t>
    </w:r>
  </w:p>
  <w:p w14:paraId="6B189DA8" w14:textId="72933604" w:rsidR="008D37C2" w:rsidRDefault="008D37C2" w:rsidP="00460786">
    <w:pPr>
      <w:pStyle w:val="Footer"/>
      <w:jc w:val="center"/>
    </w:pPr>
    <w:r w:rsidRPr="00946238">
      <w:rPr>
        <w:b/>
      </w:rPr>
      <w:t>Department of Environment, Land, Water &amp; Planning</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AsPlaceholder"/>
      <w:tblpPr w:bottomFromText="284" w:vertAnchor="page" w:horzAnchor="margin" w:tblpYSpec="bottom"/>
      <w:tblW w:w="14601" w:type="dxa"/>
      <w:tblLayout w:type="fixed"/>
      <w:tblCellMar>
        <w:bottom w:w="284" w:type="dxa"/>
      </w:tblCellMar>
      <w:tblLook w:val="04A0" w:firstRow="1" w:lastRow="0" w:firstColumn="1" w:lastColumn="0" w:noHBand="0" w:noVBand="1"/>
    </w:tblPr>
    <w:tblGrid>
      <w:gridCol w:w="340"/>
      <w:gridCol w:w="14261"/>
    </w:tblGrid>
    <w:tr w:rsidR="008D37C2" w14:paraId="1A7F6616" w14:textId="77777777" w:rsidTr="00FF2E95">
      <w:trPr>
        <w:trHeight w:val="397"/>
      </w:trPr>
      <w:tc>
        <w:tcPr>
          <w:tcW w:w="340" w:type="dxa"/>
        </w:tcPr>
        <w:p w14:paraId="1A7F6613" w14:textId="4A900537" w:rsidR="008D37C2" w:rsidRPr="00FF2E95" w:rsidRDefault="008D37C2" w:rsidP="006C52DE">
          <w:pPr>
            <w:pStyle w:val="FooterEvenPageNumber"/>
            <w:framePr w:wrap="auto" w:vAnchor="margin" w:hAnchor="text" w:yAlign="inline"/>
            <w:rPr>
              <w:color w:val="363534" w:themeColor="text1"/>
            </w:rPr>
          </w:pPr>
          <w:r w:rsidRPr="00FF2E95">
            <w:rPr>
              <w:color w:val="363534" w:themeColor="text1"/>
            </w:rPr>
            <w:fldChar w:fldCharType="begin"/>
          </w:r>
          <w:r w:rsidRPr="00FF2E95">
            <w:rPr>
              <w:color w:val="363534" w:themeColor="text1"/>
            </w:rPr>
            <w:instrText xml:space="preserve"> PAGE   \* MERGEFORMAT </w:instrText>
          </w:r>
          <w:r w:rsidRPr="00FF2E95">
            <w:rPr>
              <w:color w:val="363534" w:themeColor="text1"/>
            </w:rPr>
            <w:fldChar w:fldCharType="separate"/>
          </w:r>
          <w:r>
            <w:rPr>
              <w:noProof/>
              <w:color w:val="363534" w:themeColor="text1"/>
            </w:rPr>
            <w:t>20</w:t>
          </w:r>
          <w:r w:rsidRPr="00FF2E95">
            <w:rPr>
              <w:color w:val="363534" w:themeColor="text1"/>
            </w:rPr>
            <w:fldChar w:fldCharType="end"/>
          </w:r>
        </w:p>
      </w:tc>
      <w:tc>
        <w:tcPr>
          <w:tcW w:w="14261" w:type="dxa"/>
        </w:tcPr>
        <w:p w14:paraId="63EB46AE" w14:textId="4A35CF3F" w:rsidR="008D37C2" w:rsidRDefault="008D37C2" w:rsidP="00FF2E95">
          <w:pPr>
            <w:pStyle w:val="FooterEven"/>
            <w:jc w:val="center"/>
            <w:rPr>
              <w:rStyle w:val="Bold"/>
            </w:rPr>
          </w:pPr>
          <w:r>
            <w:rPr>
              <w:rStyle w:val="Bold"/>
            </w:rPr>
            <w:t>Product specification– Vicmap Crown Land Tenure Version 4.0</w:t>
          </w:r>
        </w:p>
        <w:p w14:paraId="1A7F6615" w14:textId="228633D7" w:rsidR="008D37C2" w:rsidRPr="00946238" w:rsidRDefault="008D37C2" w:rsidP="00FF2E95">
          <w:pPr>
            <w:pStyle w:val="Footer"/>
            <w:jc w:val="center"/>
            <w:rPr>
              <w:b/>
            </w:rPr>
          </w:pPr>
          <w:r w:rsidRPr="00946238">
            <w:rPr>
              <w:b/>
            </w:rPr>
            <w:t>Department of Environment, Land, Water &amp; Planning</w:t>
          </w:r>
        </w:p>
      </w:tc>
    </w:tr>
  </w:tbl>
  <w:p w14:paraId="1A7F6617" w14:textId="776AF289" w:rsidR="008D37C2" w:rsidRDefault="008D37C2" w:rsidP="005949B0">
    <w:pPr>
      <w:pStyle w:val="FooterEven"/>
    </w:pPr>
  </w:p>
  <w:p w14:paraId="1A7F6618" w14:textId="77777777" w:rsidR="008D37C2" w:rsidRPr="00B5221E" w:rsidRDefault="008D37C2" w:rsidP="00B5221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2"/>
      <w:gridCol w:w="339"/>
    </w:tblGrid>
    <w:tr w:rsidR="008D37C2" w14:paraId="1A7F661C" w14:textId="77777777" w:rsidTr="00AA7A17">
      <w:trPr>
        <w:trHeight w:val="397"/>
      </w:trPr>
      <w:tc>
        <w:tcPr>
          <w:tcW w:w="9072" w:type="dxa"/>
        </w:tcPr>
        <w:p w14:paraId="32FB0973" w14:textId="33D1FE8B" w:rsidR="008D37C2" w:rsidRDefault="008D37C2" w:rsidP="00CE0BE8">
          <w:pPr>
            <w:pStyle w:val="FooterEven"/>
            <w:jc w:val="center"/>
            <w:rPr>
              <w:rStyle w:val="Bold"/>
            </w:rPr>
          </w:pPr>
          <w:r>
            <w:rPr>
              <w:rStyle w:val="Bold"/>
            </w:rPr>
            <w:t>Product specification – Vicmap Crown Land Tenure Version 4.0</w:t>
          </w:r>
        </w:p>
        <w:p w14:paraId="1A7F661A" w14:textId="63A649FB" w:rsidR="008D37C2" w:rsidRPr="00CB1FB7" w:rsidRDefault="008D37C2" w:rsidP="00CE0BE8">
          <w:pPr>
            <w:pStyle w:val="FooterOdd"/>
            <w:jc w:val="center"/>
            <w:rPr>
              <w:b/>
            </w:rPr>
          </w:pPr>
          <w:r w:rsidRPr="00946238">
            <w:rPr>
              <w:b/>
            </w:rPr>
            <w:t>Department of Environment, Land, Water &amp; Planning</w:t>
          </w:r>
        </w:p>
      </w:tc>
      <w:tc>
        <w:tcPr>
          <w:tcW w:w="339" w:type="dxa"/>
        </w:tcPr>
        <w:p w14:paraId="1A7F661B" w14:textId="56281E50" w:rsidR="008D37C2" w:rsidRPr="00D55628" w:rsidRDefault="008D37C2" w:rsidP="00D55628">
          <w:pPr>
            <w:pStyle w:val="FooterOddPageNumber"/>
          </w:pPr>
          <w:r w:rsidRPr="00D55628">
            <w:fldChar w:fldCharType="begin"/>
          </w:r>
          <w:r w:rsidRPr="00D55628">
            <w:instrText xml:space="preserve"> PAGE   \* MERGEFORMAT </w:instrText>
          </w:r>
          <w:r w:rsidRPr="00D55628">
            <w:fldChar w:fldCharType="separate"/>
          </w:r>
          <w:r>
            <w:rPr>
              <w:noProof/>
            </w:rPr>
            <w:t>19</w:t>
          </w:r>
          <w:r w:rsidRPr="00D55628">
            <w:fldChar w:fldCharType="end"/>
          </w:r>
        </w:p>
      </w:tc>
    </w:tr>
  </w:tbl>
  <w:p w14:paraId="1A7F661D" w14:textId="20843A48" w:rsidR="008D37C2" w:rsidRDefault="008D37C2">
    <w:pPr>
      <w:pStyle w:val="Footer"/>
    </w:pPr>
  </w:p>
  <w:p w14:paraId="1A7F661E" w14:textId="77777777" w:rsidR="008D37C2" w:rsidRDefault="008D37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A8B1E" w14:textId="77777777" w:rsidR="008D37C2" w:rsidRPr="008F5280" w:rsidRDefault="008D37C2" w:rsidP="008F5280">
      <w:pPr>
        <w:pStyle w:val="FootnoteSeparator"/>
      </w:pPr>
    </w:p>
  </w:footnote>
  <w:footnote w:type="continuationSeparator" w:id="0">
    <w:p w14:paraId="00648E14" w14:textId="77777777" w:rsidR="008D37C2" w:rsidRDefault="008D37C2" w:rsidP="008F5280">
      <w:pPr>
        <w:pStyle w:val="FootnoteSeparator"/>
      </w:pPr>
    </w:p>
    <w:p w14:paraId="2CAB51BC" w14:textId="77777777" w:rsidR="008D37C2" w:rsidRDefault="008D37C2"/>
  </w:footnote>
  <w:footnote w:type="continuationNotice" w:id="1">
    <w:p w14:paraId="09C8A153" w14:textId="77777777" w:rsidR="008D37C2" w:rsidRDefault="008D37C2" w:rsidP="00D55628"/>
    <w:p w14:paraId="70E196CF" w14:textId="77777777" w:rsidR="008D37C2" w:rsidRDefault="008D37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F6602" w14:textId="77777777" w:rsidR="008D37C2" w:rsidRDefault="008D37C2" w:rsidP="009C64FA">
    <w:pPr>
      <w:pStyle w:val="Header"/>
    </w:pPr>
  </w:p>
  <w:p w14:paraId="1A7F6603" w14:textId="77777777" w:rsidR="008D37C2" w:rsidRPr="00393205" w:rsidRDefault="008D37C2" w:rsidP="003932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F660B" w14:textId="77777777" w:rsidR="008D37C2" w:rsidRDefault="008D37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F660D" w14:textId="77777777" w:rsidR="008D37C2" w:rsidRDefault="008D37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1D94C" w14:textId="77777777" w:rsidR="008D37C2" w:rsidRPr="006C11FF" w:rsidRDefault="008D37C2" w:rsidP="00316F1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36631" w14:textId="77777777" w:rsidR="008D37C2" w:rsidRPr="007E2582" w:rsidRDefault="008D37C2" w:rsidP="00316F1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F6610" w14:textId="77777777" w:rsidR="008D37C2" w:rsidRDefault="008D37C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F6611" w14:textId="77777777" w:rsidR="008D37C2" w:rsidRDefault="008D37C2" w:rsidP="009C64FA">
    <w:pPr>
      <w:pStyle w:val="Header"/>
    </w:pPr>
  </w:p>
  <w:p w14:paraId="1A7F6612" w14:textId="77777777" w:rsidR="008D37C2" w:rsidRPr="00393205" w:rsidRDefault="008D37C2" w:rsidP="003932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D70D66E"/>
    <w:lvl w:ilvl="0">
      <w:start w:val="1"/>
      <w:numFmt w:val="decimal"/>
      <w:lvlText w:val="%1."/>
      <w:lvlJc w:val="left"/>
      <w:pPr>
        <w:tabs>
          <w:tab w:val="num" w:pos="643"/>
        </w:tabs>
        <w:ind w:left="643" w:hanging="360"/>
      </w:pPr>
      <w:rPr>
        <w:rFonts w:cs="Times New Roman"/>
      </w:rPr>
    </w:lvl>
  </w:abstractNum>
  <w:abstractNum w:abstractNumId="1" w15:restartNumberingAfterBreak="0">
    <w:nsid w:val="059550C3"/>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 w15:restartNumberingAfterBreak="0">
    <w:nsid w:val="068B37FE"/>
    <w:multiLevelType w:val="multilevel"/>
    <w:tmpl w:val="A2EE2272"/>
    <w:name w:val="DEPIListBullets"/>
    <w:lvl w:ilvl="0">
      <w:start w:val="1"/>
      <w:numFmt w:val="bullet"/>
      <w:pStyle w:val="ListBullet"/>
      <w:lvlText w:val="•"/>
      <w:lvlJc w:val="left"/>
      <w:pPr>
        <w:tabs>
          <w:tab w:val="num" w:pos="170"/>
        </w:tabs>
        <w:ind w:left="170" w:hanging="170"/>
      </w:pPr>
      <w:rPr>
        <w:rFonts w:ascii="Times New Roman" w:hAnsi="Times New Roman" w:cs="Times New Roman" w:hint="default"/>
        <w:b w:val="0"/>
        <w:i w:val="0"/>
        <w:color w:val="363534" w:themeColor="text1"/>
        <w:position w:val="0"/>
        <w:sz w:val="20"/>
      </w:rPr>
    </w:lvl>
    <w:lvl w:ilvl="1">
      <w:start w:val="1"/>
      <w:numFmt w:val="bullet"/>
      <w:pStyle w:val="ListBullet2"/>
      <w:lvlText w:val="–"/>
      <w:lvlJc w:val="left"/>
      <w:pPr>
        <w:tabs>
          <w:tab w:val="num" w:pos="340"/>
        </w:tabs>
        <w:ind w:left="340" w:hanging="170"/>
      </w:pPr>
      <w:rPr>
        <w:rFonts w:asciiTheme="minorHAnsi" w:hAnsiTheme="minorHAnsi" w:hint="default"/>
        <w:b w:val="0"/>
        <w:i w:val="0"/>
        <w:color w:val="auto"/>
        <w:position w:val="2"/>
        <w:sz w:val="20"/>
      </w:rPr>
    </w:lvl>
    <w:lvl w:ilvl="2">
      <w:start w:val="1"/>
      <w:numFmt w:val="bullet"/>
      <w:pStyle w:val="ListBullet3"/>
      <w:lvlText w:val="&gt;"/>
      <w:lvlJc w:val="left"/>
      <w:pPr>
        <w:tabs>
          <w:tab w:val="num" w:pos="510"/>
        </w:tabs>
        <w:ind w:left="510" w:hanging="170"/>
      </w:pPr>
      <w:rPr>
        <w:rFonts w:ascii="Symbol" w:hAnsi="Symbol" w:hint="default"/>
        <w:b w:val="0"/>
        <w:i w:val="0"/>
        <w:color w:val="363534" w:themeColor="text1"/>
        <w:spacing w:val="0"/>
        <w:w w:val="100"/>
        <w:position w:val="3"/>
        <w:sz w:val="18"/>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 w15:restartNumberingAfterBreak="0">
    <w:nsid w:val="0C0837AB"/>
    <w:multiLevelType w:val="multilevel"/>
    <w:tmpl w:val="2A86E556"/>
    <w:styleLink w:val="ListBullets"/>
    <w:lvl w:ilvl="0">
      <w:start w:val="1"/>
      <w:numFmt w:val="decimal"/>
      <w:lvlText w:val="%1"/>
      <w:lvlJc w:val="left"/>
      <w:pPr>
        <w:tabs>
          <w:tab w:val="num" w:pos="360"/>
        </w:tabs>
        <w:ind w:left="360" w:hanging="360"/>
      </w:pPr>
      <w:rPr>
        <w:rFonts w:cs="Times New Roman" w:hint="default"/>
      </w:rPr>
    </w:lvl>
    <w:lvl w:ilvl="1">
      <w:start w:val="1"/>
      <w:numFmt w:val="none"/>
      <w:lvlText w:val="1.1"/>
      <w:lvlJc w:val="left"/>
      <w:pPr>
        <w:ind w:left="1440" w:hanging="360"/>
      </w:pPr>
      <w:rPr>
        <w:rFonts w:cs="Times New Roman" w:hint="default"/>
      </w:rPr>
    </w:lvl>
    <w:lvl w:ilvl="2">
      <w:start w:val="1"/>
      <w:numFmt w:val="none"/>
      <w:lvlText w:val="1.2"/>
      <w:lvlJc w:val="left"/>
      <w:pPr>
        <w:ind w:left="2160" w:hanging="360"/>
      </w:pPr>
      <w:rPr>
        <w:rFonts w:cs="Times New Roman" w:hint="default"/>
      </w:rPr>
    </w:lvl>
    <w:lvl w:ilvl="3">
      <w:start w:val="1"/>
      <w:numFmt w:val="none"/>
      <w:lvlText w:val="1.3"/>
      <w:lvlJc w:val="left"/>
      <w:pPr>
        <w:ind w:left="2880" w:hanging="360"/>
      </w:pPr>
      <w:rPr>
        <w:rFonts w:cs="Times New Roman" w:hint="default"/>
      </w:rPr>
    </w:lvl>
    <w:lvl w:ilvl="4">
      <w:start w:val="1"/>
      <w:numFmt w:val="none"/>
      <w:lvlText w:val="1.4"/>
      <w:lvlJc w:val="left"/>
      <w:pPr>
        <w:ind w:left="3600" w:hanging="360"/>
      </w:pPr>
      <w:rPr>
        <w:rFonts w:cs="Times New Roman" w:hint="default"/>
      </w:rPr>
    </w:lvl>
    <w:lvl w:ilvl="5">
      <w:start w:val="1"/>
      <w:numFmt w:val="none"/>
      <w:lvlText w:val="1.5"/>
      <w:lvlJc w:val="left"/>
      <w:pPr>
        <w:ind w:left="4320" w:hanging="360"/>
      </w:pPr>
      <w:rPr>
        <w:rFonts w:cs="Times New Roman"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351215"/>
    <w:multiLevelType w:val="multilevel"/>
    <w:tmpl w:val="47CCAC5A"/>
    <w:name w:val="DELWPHeadings"/>
    <w:lvl w:ilvl="0">
      <w:start w:val="1"/>
      <w:numFmt w:val="none"/>
      <w:lvlRestart w:val="0"/>
      <w:pStyle w:val="Heading1"/>
      <w:suff w:val="nothing"/>
      <w:lvlText w:val=""/>
      <w:lvlJc w:val="left"/>
      <w:pPr>
        <w:ind w:left="0" w:firstLine="0"/>
      </w:pPr>
      <w:rPr>
        <w:rFonts w:hint="default"/>
        <w:color w:val="B3272F" w:themeColor="text2"/>
        <w:sz w:val="4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5" w15:restartNumberingAfterBreak="0">
    <w:nsid w:val="0FB2573F"/>
    <w:multiLevelType w:val="multilevel"/>
    <w:tmpl w:val="D18EE714"/>
    <w:name w:val="TableFootnotes"/>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6" w15:restartNumberingAfterBreak="0">
    <w:nsid w:val="194A695C"/>
    <w:multiLevelType w:val="multilevel"/>
    <w:tmpl w:val="75CA4D72"/>
    <w:name w:val="DEPITableBullets"/>
    <w:lvl w:ilvl="0">
      <w:start w:val="1"/>
      <w:numFmt w:val="bullet"/>
      <w:pStyle w:val="TableTextBullet"/>
      <w:lvlText w:val="•"/>
      <w:lvlJc w:val="left"/>
      <w:pPr>
        <w:tabs>
          <w:tab w:val="num" w:pos="284"/>
        </w:tabs>
        <w:ind w:left="284" w:hanging="171"/>
      </w:pPr>
      <w:rPr>
        <w:rFonts w:ascii="Calibri" w:hAnsi="Calibri" w:hint="default"/>
        <w:b w:val="0"/>
        <w:i w:val="0"/>
        <w:color w:val="363534" w:themeColor="text1"/>
        <w:position w:val="0"/>
        <w:sz w:val="20"/>
        <w:szCs w:val="12"/>
      </w:rPr>
    </w:lvl>
    <w:lvl w:ilvl="1">
      <w:start w:val="1"/>
      <w:numFmt w:val="bullet"/>
      <w:pStyle w:val="TableTextBullet2"/>
      <w:lvlText w:val="–"/>
      <w:lvlJc w:val="left"/>
      <w:pPr>
        <w:tabs>
          <w:tab w:val="num" w:pos="454"/>
        </w:tabs>
        <w:ind w:left="454"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624"/>
        </w:tabs>
        <w:ind w:left="624" w:hanging="170"/>
      </w:pPr>
      <w:rPr>
        <w:rFonts w:ascii="Symbol" w:hAnsi="Symbol" w:hint="default"/>
        <w:position w:val="3"/>
        <w:sz w:val="18"/>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7" w15:restartNumberingAfterBreak="0">
    <w:nsid w:val="1F275C51"/>
    <w:multiLevelType w:val="multilevel"/>
    <w:tmpl w:val="14E88F38"/>
    <w:name w:val="DEPIListAlpha"/>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ascii="Arial" w:hAnsi="Arial"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8" w15:restartNumberingAfterBreak="0">
    <w:nsid w:val="20B03879"/>
    <w:multiLevelType w:val="hybridMultilevel"/>
    <w:tmpl w:val="5A083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183DD0"/>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363534" w:themeColor="text1"/>
      </w:rPr>
    </w:lvl>
    <w:lvl w:ilvl="2">
      <w:start w:val="1"/>
      <w:numFmt w:val="lowerRoman"/>
      <w:pStyle w:val="PullOutBoxNumbered3"/>
      <w:lvlText w:val="%3."/>
      <w:lvlJc w:val="left"/>
      <w:pPr>
        <w:tabs>
          <w:tab w:val="num" w:pos="1219"/>
        </w:tabs>
        <w:ind w:left="1219" w:hanging="397"/>
      </w:pPr>
      <w:rPr>
        <w:rFonts w:hint="default"/>
        <w:color w:val="363534"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2F754E7B"/>
    <w:multiLevelType w:val="hybridMultilevel"/>
    <w:tmpl w:val="76423B2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723AD4"/>
    <w:multiLevelType w:val="multilevel"/>
    <w:tmpl w:val="C3FC21F4"/>
    <w:name w:val="DEPIPullOutBoxBullets"/>
    <w:lvl w:ilvl="0">
      <w:start w:val="1"/>
      <w:numFmt w:val="bullet"/>
      <w:pStyle w:val="PullOutBoxBullet"/>
      <w:lvlText w:val="•"/>
      <w:lvlJc w:val="left"/>
      <w:pPr>
        <w:tabs>
          <w:tab w:val="num" w:pos="567"/>
        </w:tabs>
        <w:ind w:left="312" w:hanging="170"/>
      </w:pPr>
      <w:rPr>
        <w:rFonts w:ascii="Calibri" w:hAnsi="Calibri" w:hint="default"/>
        <w:color w:val="363534"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363534"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363534"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39C171AB"/>
    <w:multiLevelType w:val="hybridMultilevel"/>
    <w:tmpl w:val="5BF8CB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3950FF"/>
    <w:multiLevelType w:val="hybridMultilevel"/>
    <w:tmpl w:val="01662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1F21788"/>
    <w:multiLevelType w:val="multilevel"/>
    <w:tmpl w:val="AEEC30DE"/>
    <w:lvl w:ilvl="0">
      <w:start w:val="1"/>
      <w:numFmt w:val="bullet"/>
      <w:pStyle w:val="SmallBullet"/>
      <w:lvlText w:val="•"/>
      <w:lvlJc w:val="left"/>
      <w:pPr>
        <w:ind w:left="170" w:hanging="170"/>
      </w:pPr>
      <w:rPr>
        <w:rFonts w:ascii="Arial" w:hAnsi="Arial" w:hint="default"/>
        <w:color w:val="363534"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21735B2"/>
    <w:multiLevelType w:val="singleLevel"/>
    <w:tmpl w:val="71B0ECE0"/>
    <w:lvl w:ilvl="0">
      <w:start w:val="1"/>
      <w:numFmt w:val="bullet"/>
      <w:pStyle w:val="bullet"/>
      <w:lvlText w:val=""/>
      <w:lvlJc w:val="left"/>
      <w:pPr>
        <w:tabs>
          <w:tab w:val="num" w:pos="360"/>
        </w:tabs>
        <w:ind w:left="360" w:hanging="360"/>
      </w:pPr>
      <w:rPr>
        <w:rFonts w:ascii="Symbol" w:hAnsi="Symbol" w:hint="default"/>
      </w:rPr>
    </w:lvl>
  </w:abstractNum>
  <w:abstractNum w:abstractNumId="19" w15:restartNumberingAfterBreak="0">
    <w:nsid w:val="46BB3EE2"/>
    <w:multiLevelType w:val="hybridMultilevel"/>
    <w:tmpl w:val="CA90A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B41380F"/>
    <w:multiLevelType w:val="hybridMultilevel"/>
    <w:tmpl w:val="0D5013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D545EC4"/>
    <w:multiLevelType w:val="multilevel"/>
    <w:tmpl w:val="00587E84"/>
    <w:name w:val="HighlightBoxBullet"/>
    <w:lvl w:ilvl="0">
      <w:start w:val="1"/>
      <w:numFmt w:val="bullet"/>
      <w:lvlRestart w:val="0"/>
      <w:pStyle w:val="HighlightBoxBullet"/>
      <w:lvlText w:val="•"/>
      <w:lvlJc w:val="left"/>
      <w:pPr>
        <w:ind w:left="454" w:hanging="227"/>
      </w:pPr>
      <w:rPr>
        <w:rFonts w:ascii="Arial" w:hAnsi="Arial" w:cs="Arial"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22"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23"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24" w15:restartNumberingAfterBreak="0">
    <w:nsid w:val="55DC1E3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D0540A9"/>
    <w:multiLevelType w:val="multilevel"/>
    <w:tmpl w:val="8AEA9E2A"/>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26" w15:restartNumberingAfterBreak="0">
    <w:nsid w:val="63267FB0"/>
    <w:multiLevelType w:val="hybridMultilevel"/>
    <w:tmpl w:val="94A287C6"/>
    <w:lvl w:ilvl="0" w:tplc="4D2E4F14">
      <w:start w:val="1"/>
      <w:numFmt w:val="bullet"/>
      <w:pStyle w:val="Norm-bulleted"/>
      <w:lvlText w:val=""/>
      <w:lvlJc w:val="left"/>
      <w:pPr>
        <w:tabs>
          <w:tab w:val="num" w:pos="113"/>
        </w:tabs>
        <w:ind w:left="530" w:hanging="53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869DF"/>
    <w:multiLevelType w:val="multilevel"/>
    <w:tmpl w:val="A4327F04"/>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28" w15:restartNumberingAfterBreak="0">
    <w:nsid w:val="668834A2"/>
    <w:multiLevelType w:val="hybridMultilevel"/>
    <w:tmpl w:val="164CB2A0"/>
    <w:lvl w:ilvl="0" w:tplc="0AB8999A">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BC458E"/>
    <w:multiLevelType w:val="hybridMultilevel"/>
    <w:tmpl w:val="3E6ABD06"/>
    <w:lvl w:ilvl="0" w:tplc="D11EF60A">
      <w:start w:val="1"/>
      <w:numFmt w:val="bullet"/>
      <w:lvlText w:val=""/>
      <w:lvlJc w:val="left"/>
      <w:pPr>
        <w:tabs>
          <w:tab w:val="num" w:pos="360"/>
        </w:tabs>
        <w:ind w:left="360" w:hanging="360"/>
      </w:pPr>
      <w:rPr>
        <w:rFonts w:ascii="Symbol" w:hAnsi="Symbol" w:hint="default"/>
      </w:rPr>
    </w:lvl>
    <w:lvl w:ilvl="1" w:tplc="4858CD2E">
      <w:start w:val="1"/>
      <w:numFmt w:val="bullet"/>
      <w:pStyle w:val="DSEBullet2"/>
      <w:lvlText w:val="–"/>
      <w:lvlJc w:val="left"/>
      <w:pPr>
        <w:tabs>
          <w:tab w:val="num" w:pos="1080"/>
        </w:tabs>
        <w:ind w:left="1080" w:hanging="360"/>
      </w:pPr>
      <w:rPr>
        <w:rFonts w:ascii="Courier New" w:hAnsi="Courier New" w:hint="default"/>
      </w:rPr>
    </w:lvl>
    <w:lvl w:ilvl="2" w:tplc="B4B8798A">
      <w:start w:val="1"/>
      <w:numFmt w:val="decimal"/>
      <w:pStyle w:val="DSEListNum"/>
      <w:lvlText w:val="%3."/>
      <w:lvlJc w:val="left"/>
      <w:pPr>
        <w:tabs>
          <w:tab w:val="num" w:pos="1800"/>
        </w:tabs>
        <w:ind w:left="1800" w:hanging="360"/>
      </w:pPr>
      <w:rPr>
        <w:rFonts w:cs="Times New Roman" w:hint="default"/>
      </w:rPr>
    </w:lvl>
    <w:lvl w:ilvl="3" w:tplc="10CA7108">
      <w:start w:val="1"/>
      <w:numFmt w:val="lowerLetter"/>
      <w:pStyle w:val="DSEListAlpha"/>
      <w:lvlText w:val="%4."/>
      <w:lvlJc w:val="left"/>
      <w:pPr>
        <w:tabs>
          <w:tab w:val="num" w:pos="2520"/>
        </w:tabs>
        <w:ind w:left="2520" w:hanging="360"/>
      </w:pPr>
      <w:rPr>
        <w:rFonts w:cs="Times New Roman"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D1D40AC"/>
    <w:multiLevelType w:val="multilevel"/>
    <w:tmpl w:val="4A4219B0"/>
    <w:name w:val="TableNumbering"/>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1"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363534"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B3272F"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32" w15:restartNumberingAfterBreak="0">
    <w:nsid w:val="70EA060B"/>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33" w15:restartNumberingAfterBreak="0">
    <w:nsid w:val="77F65BB1"/>
    <w:multiLevelType w:val="hybridMultilevel"/>
    <w:tmpl w:val="9C5279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39021E"/>
    <w:multiLevelType w:val="multilevel"/>
    <w:tmpl w:val="E0E09B5E"/>
    <w:name w:val="DEPIListNumbering"/>
    <w:lvl w:ilvl="0">
      <w:start w:val="1"/>
      <w:numFmt w:val="decimal"/>
      <w:pStyle w:val="ListNumber"/>
      <w:lvlText w:val="%1."/>
      <w:lvlJc w:val="left"/>
      <w:pPr>
        <w:tabs>
          <w:tab w:val="num" w:pos="340"/>
        </w:tabs>
        <w:ind w:left="340" w:hanging="340"/>
      </w:pPr>
      <w:rPr>
        <w:rFonts w:hint="default"/>
        <w:color w:val="363534" w:themeColor="text1"/>
        <w:spacing w:val="0"/>
        <w:sz w:val="20"/>
      </w:rPr>
    </w:lvl>
    <w:lvl w:ilvl="1">
      <w:start w:val="1"/>
      <w:numFmt w:val="lowerLetter"/>
      <w:pStyle w:val="ListNumber2"/>
      <w:lvlText w:val="%2."/>
      <w:lvlJc w:val="left"/>
      <w:pPr>
        <w:tabs>
          <w:tab w:val="num" w:pos="680"/>
        </w:tabs>
        <w:ind w:left="680" w:hanging="340"/>
      </w:pPr>
      <w:rPr>
        <w:rFonts w:hint="default"/>
        <w:color w:val="363534" w:themeColor="text1"/>
        <w:spacing w:val="0"/>
        <w:sz w:val="20"/>
      </w:rPr>
    </w:lvl>
    <w:lvl w:ilvl="2">
      <w:start w:val="1"/>
      <w:numFmt w:val="lowerRoman"/>
      <w:pStyle w:val="ListNumber3"/>
      <w:lvlText w:val="%3."/>
      <w:lvlJc w:val="left"/>
      <w:pPr>
        <w:tabs>
          <w:tab w:val="num" w:pos="1049"/>
        </w:tabs>
        <w:ind w:left="1049" w:hanging="369"/>
      </w:pPr>
      <w:rPr>
        <w:rFonts w:hint="default"/>
        <w:color w:val="363534"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abstractNumId w:val="16"/>
  </w:num>
  <w:num w:numId="2">
    <w:abstractNumId w:val="30"/>
  </w:num>
  <w:num w:numId="3">
    <w:abstractNumId w:val="25"/>
  </w:num>
  <w:num w:numId="4">
    <w:abstractNumId w:val="34"/>
  </w:num>
  <w:num w:numId="5">
    <w:abstractNumId w:val="10"/>
  </w:num>
  <w:num w:numId="6">
    <w:abstractNumId w:val="5"/>
  </w:num>
  <w:num w:numId="7">
    <w:abstractNumId w:val="4"/>
  </w:num>
  <w:num w:numId="8">
    <w:abstractNumId w:val="2"/>
  </w:num>
  <w:num w:numId="9">
    <w:abstractNumId w:val="31"/>
  </w:num>
  <w:num w:numId="10">
    <w:abstractNumId w:val="6"/>
  </w:num>
  <w:num w:numId="11">
    <w:abstractNumId w:val="12"/>
  </w:num>
  <w:num w:numId="12">
    <w:abstractNumId w:val="7"/>
  </w:num>
  <w:num w:numId="13">
    <w:abstractNumId w:val="17"/>
  </w:num>
  <w:num w:numId="14">
    <w:abstractNumId w:val="21"/>
  </w:num>
  <w:num w:numId="15">
    <w:abstractNumId w:val="9"/>
  </w:num>
  <w:num w:numId="16">
    <w:abstractNumId w:val="1"/>
  </w:num>
  <w:num w:numId="17">
    <w:abstractNumId w:val="29"/>
  </w:num>
  <w:num w:numId="18">
    <w:abstractNumId w:val="18"/>
  </w:num>
  <w:num w:numId="19">
    <w:abstractNumId w:val="26"/>
  </w:num>
  <w:num w:numId="20">
    <w:abstractNumId w:val="3"/>
  </w:num>
  <w:num w:numId="21">
    <w:abstractNumId w:val="8"/>
  </w:num>
  <w:num w:numId="22">
    <w:abstractNumId w:val="32"/>
  </w:num>
  <w:num w:numId="23">
    <w:abstractNumId w:val="24"/>
  </w:num>
  <w:num w:numId="24">
    <w:abstractNumId w:val="13"/>
  </w:num>
  <w:num w:numId="25">
    <w:abstractNumId w:val="20"/>
  </w:num>
  <w:num w:numId="26">
    <w:abstractNumId w:val="19"/>
  </w:num>
  <w:num w:numId="27">
    <w:abstractNumId w:val="33"/>
  </w:num>
  <w:num w:numId="28">
    <w:abstractNumId w:val="14"/>
  </w:num>
  <w:num w:numId="29">
    <w:abstractNumId w:val="11"/>
  </w:num>
  <w:num w:numId="30">
    <w:abstractNumId w:val="28"/>
  </w:num>
  <w:num w:numId="31">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n-US" w:vendorID="64" w:dllVersion="0" w:nlCheck="1" w:checkStyle="1"/>
  <w:activeWritingStyle w:appName="MSWord" w:lang="en-AU" w:vendorID="64" w:dllVersion="0" w:nlCheck="1" w:checkStyle="1"/>
  <w:activeWritingStyle w:appName="MSWord" w:lang="fr-FR" w:vendorID="64" w:dllVersion="0" w:nlCheck="1" w:checkStyle="0"/>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55297" style="mso-position-horizontal-relative:page;mso-position-vertical-relative:page" stroke="f">
      <v:stroke on="f"/>
      <o:colormru v:ext="edit" colors="white"/>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4Landscape" w:val="False"/>
    <w:docVar w:name="A4Portrait" w:val="True"/>
    <w:docVar w:name="AppendixName" w:val="Appendix"/>
    <w:docVar w:name="CoBrandNumber" w:val="0"/>
    <w:docVar w:name="CoverCoBranded" w:val="False"/>
    <w:docVar w:name="CoverLayout" w:val="Single"/>
    <w:docVar w:name="CoverProjectBar" w:val="False"/>
    <w:docVar w:name="CoverWebAddress" w:val="False"/>
    <w:docVar w:name="FooterTextAuto" w:val="True"/>
    <w:docVar w:name="Heading1Numbered" w:val="False"/>
    <w:docVar w:name="Heading2Numbered" w:val="False"/>
    <w:docVar w:name="Heading3Numbered" w:val="False"/>
    <w:docVar w:name="PageSetup" w:val="Double"/>
    <w:docVar w:name="Theme Color" w:val="LocalInfrastructure"/>
    <w:docVar w:name="TOC" w:val="True"/>
    <w:docVar w:name="TOCNew" w:val="True"/>
    <w:docVar w:name="Version" w:val="1"/>
  </w:docVars>
  <w:rsids>
    <w:rsidRoot w:val="00F61EFA"/>
    <w:rsid w:val="0000017F"/>
    <w:rsid w:val="00000279"/>
    <w:rsid w:val="000004BD"/>
    <w:rsid w:val="00000B7A"/>
    <w:rsid w:val="00000C89"/>
    <w:rsid w:val="00000FEB"/>
    <w:rsid w:val="000012BE"/>
    <w:rsid w:val="00001F76"/>
    <w:rsid w:val="000024EB"/>
    <w:rsid w:val="0000279C"/>
    <w:rsid w:val="000028B4"/>
    <w:rsid w:val="00002DE1"/>
    <w:rsid w:val="00003960"/>
    <w:rsid w:val="00004237"/>
    <w:rsid w:val="0000456E"/>
    <w:rsid w:val="00004641"/>
    <w:rsid w:val="0000491E"/>
    <w:rsid w:val="00004CA4"/>
    <w:rsid w:val="00005261"/>
    <w:rsid w:val="00005647"/>
    <w:rsid w:val="0000591C"/>
    <w:rsid w:val="00006000"/>
    <w:rsid w:val="00006769"/>
    <w:rsid w:val="000068D4"/>
    <w:rsid w:val="00006A2C"/>
    <w:rsid w:val="00006F08"/>
    <w:rsid w:val="000079BC"/>
    <w:rsid w:val="00010A57"/>
    <w:rsid w:val="00010AAD"/>
    <w:rsid w:val="00010E3F"/>
    <w:rsid w:val="00010FAD"/>
    <w:rsid w:val="0001107C"/>
    <w:rsid w:val="000114BD"/>
    <w:rsid w:val="000118FD"/>
    <w:rsid w:val="00011F39"/>
    <w:rsid w:val="0001226A"/>
    <w:rsid w:val="00012B94"/>
    <w:rsid w:val="00012E66"/>
    <w:rsid w:val="00012EC2"/>
    <w:rsid w:val="00013360"/>
    <w:rsid w:val="0001362A"/>
    <w:rsid w:val="0001389C"/>
    <w:rsid w:val="0001393A"/>
    <w:rsid w:val="00013BAE"/>
    <w:rsid w:val="00013DC6"/>
    <w:rsid w:val="0001466C"/>
    <w:rsid w:val="00014E15"/>
    <w:rsid w:val="000154F1"/>
    <w:rsid w:val="000155E8"/>
    <w:rsid w:val="00015BB6"/>
    <w:rsid w:val="00016478"/>
    <w:rsid w:val="00017159"/>
    <w:rsid w:val="000171F8"/>
    <w:rsid w:val="000171FD"/>
    <w:rsid w:val="00017669"/>
    <w:rsid w:val="00017933"/>
    <w:rsid w:val="00017D91"/>
    <w:rsid w:val="00020DB2"/>
    <w:rsid w:val="00021A33"/>
    <w:rsid w:val="00021CF5"/>
    <w:rsid w:val="0002261E"/>
    <w:rsid w:val="000227DA"/>
    <w:rsid w:val="00022F51"/>
    <w:rsid w:val="000230FD"/>
    <w:rsid w:val="0002325E"/>
    <w:rsid w:val="00023536"/>
    <w:rsid w:val="000236AE"/>
    <w:rsid w:val="00023AFB"/>
    <w:rsid w:val="00023F6C"/>
    <w:rsid w:val="0002404B"/>
    <w:rsid w:val="00024572"/>
    <w:rsid w:val="00024574"/>
    <w:rsid w:val="00024896"/>
    <w:rsid w:val="00024990"/>
    <w:rsid w:val="00024D99"/>
    <w:rsid w:val="0002515D"/>
    <w:rsid w:val="000251A3"/>
    <w:rsid w:val="00025217"/>
    <w:rsid w:val="0002541C"/>
    <w:rsid w:val="00025A62"/>
    <w:rsid w:val="00025ADB"/>
    <w:rsid w:val="00025F6C"/>
    <w:rsid w:val="00026290"/>
    <w:rsid w:val="000263AA"/>
    <w:rsid w:val="00026700"/>
    <w:rsid w:val="00026706"/>
    <w:rsid w:val="0002674C"/>
    <w:rsid w:val="00026AC5"/>
    <w:rsid w:val="0002719A"/>
    <w:rsid w:val="0002752C"/>
    <w:rsid w:val="00027779"/>
    <w:rsid w:val="00027D1E"/>
    <w:rsid w:val="00027E13"/>
    <w:rsid w:val="00027EED"/>
    <w:rsid w:val="00027F13"/>
    <w:rsid w:val="000303AC"/>
    <w:rsid w:val="00030692"/>
    <w:rsid w:val="0003108C"/>
    <w:rsid w:val="00031190"/>
    <w:rsid w:val="000312CC"/>
    <w:rsid w:val="000312E9"/>
    <w:rsid w:val="0003176C"/>
    <w:rsid w:val="00031F2C"/>
    <w:rsid w:val="000323E0"/>
    <w:rsid w:val="000323EF"/>
    <w:rsid w:val="0003294B"/>
    <w:rsid w:val="00032D71"/>
    <w:rsid w:val="00033137"/>
    <w:rsid w:val="00033178"/>
    <w:rsid w:val="00033331"/>
    <w:rsid w:val="00033A8A"/>
    <w:rsid w:val="0003451C"/>
    <w:rsid w:val="00034E46"/>
    <w:rsid w:val="00035077"/>
    <w:rsid w:val="00035139"/>
    <w:rsid w:val="00035163"/>
    <w:rsid w:val="000351EF"/>
    <w:rsid w:val="00035B4E"/>
    <w:rsid w:val="00035F72"/>
    <w:rsid w:val="000362D6"/>
    <w:rsid w:val="00036908"/>
    <w:rsid w:val="00036A70"/>
    <w:rsid w:val="00036FBD"/>
    <w:rsid w:val="00037072"/>
    <w:rsid w:val="0003756E"/>
    <w:rsid w:val="00037CE2"/>
    <w:rsid w:val="00037F49"/>
    <w:rsid w:val="00037F81"/>
    <w:rsid w:val="00040BDB"/>
    <w:rsid w:val="0004176C"/>
    <w:rsid w:val="00041797"/>
    <w:rsid w:val="00041903"/>
    <w:rsid w:val="00041C5B"/>
    <w:rsid w:val="00041D37"/>
    <w:rsid w:val="00041FBF"/>
    <w:rsid w:val="00042132"/>
    <w:rsid w:val="0004263E"/>
    <w:rsid w:val="000430CC"/>
    <w:rsid w:val="000430E6"/>
    <w:rsid w:val="000431A0"/>
    <w:rsid w:val="00043650"/>
    <w:rsid w:val="00043BC5"/>
    <w:rsid w:val="00043E65"/>
    <w:rsid w:val="000441FC"/>
    <w:rsid w:val="00044669"/>
    <w:rsid w:val="00044882"/>
    <w:rsid w:val="00044BDC"/>
    <w:rsid w:val="000455E1"/>
    <w:rsid w:val="00045AA1"/>
    <w:rsid w:val="0004622F"/>
    <w:rsid w:val="00046864"/>
    <w:rsid w:val="00046EE3"/>
    <w:rsid w:val="000473A1"/>
    <w:rsid w:val="0004761D"/>
    <w:rsid w:val="00047C72"/>
    <w:rsid w:val="00047CE9"/>
    <w:rsid w:val="000501F1"/>
    <w:rsid w:val="00050257"/>
    <w:rsid w:val="00050487"/>
    <w:rsid w:val="000504A5"/>
    <w:rsid w:val="000507C3"/>
    <w:rsid w:val="00051C01"/>
    <w:rsid w:val="00052234"/>
    <w:rsid w:val="00052630"/>
    <w:rsid w:val="00052825"/>
    <w:rsid w:val="00052C61"/>
    <w:rsid w:val="00053244"/>
    <w:rsid w:val="00053831"/>
    <w:rsid w:val="00053C43"/>
    <w:rsid w:val="0005414D"/>
    <w:rsid w:val="0005472E"/>
    <w:rsid w:val="000547C6"/>
    <w:rsid w:val="00054AD4"/>
    <w:rsid w:val="00055546"/>
    <w:rsid w:val="0005568C"/>
    <w:rsid w:val="000557B4"/>
    <w:rsid w:val="00055860"/>
    <w:rsid w:val="00055D0B"/>
    <w:rsid w:val="000560BA"/>
    <w:rsid w:val="00056EBE"/>
    <w:rsid w:val="000570E5"/>
    <w:rsid w:val="00057EB2"/>
    <w:rsid w:val="0006013C"/>
    <w:rsid w:val="00060538"/>
    <w:rsid w:val="00060EE0"/>
    <w:rsid w:val="00060FD9"/>
    <w:rsid w:val="00061573"/>
    <w:rsid w:val="000617D7"/>
    <w:rsid w:val="00061C1E"/>
    <w:rsid w:val="000620DA"/>
    <w:rsid w:val="000626EE"/>
    <w:rsid w:val="00062985"/>
    <w:rsid w:val="00063E71"/>
    <w:rsid w:val="000640A9"/>
    <w:rsid w:val="0006422E"/>
    <w:rsid w:val="00064489"/>
    <w:rsid w:val="00064B50"/>
    <w:rsid w:val="00064C14"/>
    <w:rsid w:val="00065584"/>
    <w:rsid w:val="000655FD"/>
    <w:rsid w:val="00065A52"/>
    <w:rsid w:val="000660C5"/>
    <w:rsid w:val="00066ABF"/>
    <w:rsid w:val="00066C50"/>
    <w:rsid w:val="00066F02"/>
    <w:rsid w:val="00067098"/>
    <w:rsid w:val="0006742D"/>
    <w:rsid w:val="000676F8"/>
    <w:rsid w:val="00067769"/>
    <w:rsid w:val="000704F3"/>
    <w:rsid w:val="00070C97"/>
    <w:rsid w:val="0007112E"/>
    <w:rsid w:val="00071B67"/>
    <w:rsid w:val="00071CA4"/>
    <w:rsid w:val="00071DE2"/>
    <w:rsid w:val="00072074"/>
    <w:rsid w:val="00072288"/>
    <w:rsid w:val="00072733"/>
    <w:rsid w:val="00072783"/>
    <w:rsid w:val="00072E02"/>
    <w:rsid w:val="00073536"/>
    <w:rsid w:val="00073956"/>
    <w:rsid w:val="00073963"/>
    <w:rsid w:val="000739CC"/>
    <w:rsid w:val="00073A9B"/>
    <w:rsid w:val="00073BBA"/>
    <w:rsid w:val="00073F07"/>
    <w:rsid w:val="00073F9C"/>
    <w:rsid w:val="000742AF"/>
    <w:rsid w:val="00074430"/>
    <w:rsid w:val="00074A1F"/>
    <w:rsid w:val="00074C2B"/>
    <w:rsid w:val="000752FC"/>
    <w:rsid w:val="000758E3"/>
    <w:rsid w:val="00076B41"/>
    <w:rsid w:val="0008006E"/>
    <w:rsid w:val="000802A9"/>
    <w:rsid w:val="0008061A"/>
    <w:rsid w:val="0008129B"/>
    <w:rsid w:val="000816AD"/>
    <w:rsid w:val="0008221A"/>
    <w:rsid w:val="00082224"/>
    <w:rsid w:val="0008252E"/>
    <w:rsid w:val="00082889"/>
    <w:rsid w:val="00082914"/>
    <w:rsid w:val="0008309F"/>
    <w:rsid w:val="000838A2"/>
    <w:rsid w:val="00083917"/>
    <w:rsid w:val="00083CD6"/>
    <w:rsid w:val="00084187"/>
    <w:rsid w:val="00084CB1"/>
    <w:rsid w:val="00085689"/>
    <w:rsid w:val="0008568F"/>
    <w:rsid w:val="0008745F"/>
    <w:rsid w:val="000907DE"/>
    <w:rsid w:val="000908D6"/>
    <w:rsid w:val="0009125C"/>
    <w:rsid w:val="000913AD"/>
    <w:rsid w:val="00091F49"/>
    <w:rsid w:val="0009214D"/>
    <w:rsid w:val="00093051"/>
    <w:rsid w:val="000935F8"/>
    <w:rsid w:val="000938C5"/>
    <w:rsid w:val="00093F02"/>
    <w:rsid w:val="000942F0"/>
    <w:rsid w:val="000948CF"/>
    <w:rsid w:val="00094A84"/>
    <w:rsid w:val="00094F27"/>
    <w:rsid w:val="0009521E"/>
    <w:rsid w:val="00095E8A"/>
    <w:rsid w:val="00096627"/>
    <w:rsid w:val="00096ABF"/>
    <w:rsid w:val="00096B2D"/>
    <w:rsid w:val="00096B35"/>
    <w:rsid w:val="00097170"/>
    <w:rsid w:val="00097538"/>
    <w:rsid w:val="00097763"/>
    <w:rsid w:val="000979B3"/>
    <w:rsid w:val="00097BCF"/>
    <w:rsid w:val="00097C1B"/>
    <w:rsid w:val="000A0179"/>
    <w:rsid w:val="000A04B4"/>
    <w:rsid w:val="000A055B"/>
    <w:rsid w:val="000A059B"/>
    <w:rsid w:val="000A05D6"/>
    <w:rsid w:val="000A09AD"/>
    <w:rsid w:val="000A0D74"/>
    <w:rsid w:val="000A1512"/>
    <w:rsid w:val="000A15E4"/>
    <w:rsid w:val="000A16B0"/>
    <w:rsid w:val="000A2315"/>
    <w:rsid w:val="000A28BD"/>
    <w:rsid w:val="000A2A90"/>
    <w:rsid w:val="000A2C62"/>
    <w:rsid w:val="000A2E96"/>
    <w:rsid w:val="000A30F9"/>
    <w:rsid w:val="000A3721"/>
    <w:rsid w:val="000A3841"/>
    <w:rsid w:val="000A3B01"/>
    <w:rsid w:val="000A4744"/>
    <w:rsid w:val="000A51F3"/>
    <w:rsid w:val="000A59E3"/>
    <w:rsid w:val="000A5E67"/>
    <w:rsid w:val="000A5EBD"/>
    <w:rsid w:val="000A6267"/>
    <w:rsid w:val="000A6592"/>
    <w:rsid w:val="000A6C89"/>
    <w:rsid w:val="000A719A"/>
    <w:rsid w:val="000A73D0"/>
    <w:rsid w:val="000A73DC"/>
    <w:rsid w:val="000A7418"/>
    <w:rsid w:val="000A75EE"/>
    <w:rsid w:val="000A7E08"/>
    <w:rsid w:val="000B00B4"/>
    <w:rsid w:val="000B012B"/>
    <w:rsid w:val="000B0536"/>
    <w:rsid w:val="000B06A6"/>
    <w:rsid w:val="000B0959"/>
    <w:rsid w:val="000B0A6B"/>
    <w:rsid w:val="000B0B04"/>
    <w:rsid w:val="000B11F1"/>
    <w:rsid w:val="000B167B"/>
    <w:rsid w:val="000B1B52"/>
    <w:rsid w:val="000B20BF"/>
    <w:rsid w:val="000B22C0"/>
    <w:rsid w:val="000B2568"/>
    <w:rsid w:val="000B271B"/>
    <w:rsid w:val="000B2D62"/>
    <w:rsid w:val="000B2DE7"/>
    <w:rsid w:val="000B3831"/>
    <w:rsid w:val="000B3DC1"/>
    <w:rsid w:val="000B3FB6"/>
    <w:rsid w:val="000B402E"/>
    <w:rsid w:val="000B40D6"/>
    <w:rsid w:val="000B44D9"/>
    <w:rsid w:val="000B46C3"/>
    <w:rsid w:val="000B4CFC"/>
    <w:rsid w:val="000B5144"/>
    <w:rsid w:val="000B5240"/>
    <w:rsid w:val="000B547C"/>
    <w:rsid w:val="000B5504"/>
    <w:rsid w:val="000B561E"/>
    <w:rsid w:val="000B5EA3"/>
    <w:rsid w:val="000B669C"/>
    <w:rsid w:val="000B6BF6"/>
    <w:rsid w:val="000B7CAB"/>
    <w:rsid w:val="000B7CC2"/>
    <w:rsid w:val="000C005D"/>
    <w:rsid w:val="000C015B"/>
    <w:rsid w:val="000C0411"/>
    <w:rsid w:val="000C0A3E"/>
    <w:rsid w:val="000C27FF"/>
    <w:rsid w:val="000C2888"/>
    <w:rsid w:val="000C2CCC"/>
    <w:rsid w:val="000C2CD8"/>
    <w:rsid w:val="000C33EB"/>
    <w:rsid w:val="000C3B79"/>
    <w:rsid w:val="000C3C38"/>
    <w:rsid w:val="000C41E0"/>
    <w:rsid w:val="000C41F9"/>
    <w:rsid w:val="000C4231"/>
    <w:rsid w:val="000C436A"/>
    <w:rsid w:val="000C4E6D"/>
    <w:rsid w:val="000C55BE"/>
    <w:rsid w:val="000C57F2"/>
    <w:rsid w:val="000C6231"/>
    <w:rsid w:val="000C707C"/>
    <w:rsid w:val="000C73A1"/>
    <w:rsid w:val="000C7611"/>
    <w:rsid w:val="000D050A"/>
    <w:rsid w:val="000D0526"/>
    <w:rsid w:val="000D06EA"/>
    <w:rsid w:val="000D0CA4"/>
    <w:rsid w:val="000D1A7B"/>
    <w:rsid w:val="000D1E7B"/>
    <w:rsid w:val="000D2526"/>
    <w:rsid w:val="000D2813"/>
    <w:rsid w:val="000D290F"/>
    <w:rsid w:val="000D3282"/>
    <w:rsid w:val="000D3AE8"/>
    <w:rsid w:val="000D3B59"/>
    <w:rsid w:val="000D3D33"/>
    <w:rsid w:val="000D3E39"/>
    <w:rsid w:val="000D3F7B"/>
    <w:rsid w:val="000D42D6"/>
    <w:rsid w:val="000D464F"/>
    <w:rsid w:val="000D4EC1"/>
    <w:rsid w:val="000D6DC7"/>
    <w:rsid w:val="000D6E74"/>
    <w:rsid w:val="000D703A"/>
    <w:rsid w:val="000D7202"/>
    <w:rsid w:val="000D7482"/>
    <w:rsid w:val="000D76D9"/>
    <w:rsid w:val="000D7891"/>
    <w:rsid w:val="000D7E1F"/>
    <w:rsid w:val="000E01C1"/>
    <w:rsid w:val="000E01D0"/>
    <w:rsid w:val="000E054D"/>
    <w:rsid w:val="000E0DC8"/>
    <w:rsid w:val="000E1779"/>
    <w:rsid w:val="000E1BEC"/>
    <w:rsid w:val="000E1F1D"/>
    <w:rsid w:val="000E21E5"/>
    <w:rsid w:val="000E2207"/>
    <w:rsid w:val="000E24E1"/>
    <w:rsid w:val="000E25A9"/>
    <w:rsid w:val="000E27B6"/>
    <w:rsid w:val="000E2CE7"/>
    <w:rsid w:val="000E33C8"/>
    <w:rsid w:val="000E35C7"/>
    <w:rsid w:val="000E3AF5"/>
    <w:rsid w:val="000E3B96"/>
    <w:rsid w:val="000E4B54"/>
    <w:rsid w:val="000E53BD"/>
    <w:rsid w:val="000E55A2"/>
    <w:rsid w:val="000E5F4E"/>
    <w:rsid w:val="000E6684"/>
    <w:rsid w:val="000E6777"/>
    <w:rsid w:val="000E7410"/>
    <w:rsid w:val="000E7936"/>
    <w:rsid w:val="000F0084"/>
    <w:rsid w:val="000F03BC"/>
    <w:rsid w:val="000F0A47"/>
    <w:rsid w:val="000F0D60"/>
    <w:rsid w:val="000F147D"/>
    <w:rsid w:val="000F1A3A"/>
    <w:rsid w:val="000F1A53"/>
    <w:rsid w:val="000F1A5A"/>
    <w:rsid w:val="000F1D45"/>
    <w:rsid w:val="000F1FA4"/>
    <w:rsid w:val="000F2014"/>
    <w:rsid w:val="000F2194"/>
    <w:rsid w:val="000F24B2"/>
    <w:rsid w:val="000F306B"/>
    <w:rsid w:val="000F31D9"/>
    <w:rsid w:val="000F376E"/>
    <w:rsid w:val="000F3FC7"/>
    <w:rsid w:val="000F4A13"/>
    <w:rsid w:val="000F4CD5"/>
    <w:rsid w:val="000F5080"/>
    <w:rsid w:val="000F5216"/>
    <w:rsid w:val="000F567F"/>
    <w:rsid w:val="000F5A78"/>
    <w:rsid w:val="000F5E34"/>
    <w:rsid w:val="000F5E5F"/>
    <w:rsid w:val="000F5E8C"/>
    <w:rsid w:val="000F6801"/>
    <w:rsid w:val="000F6803"/>
    <w:rsid w:val="000F6D60"/>
    <w:rsid w:val="000F6D6B"/>
    <w:rsid w:val="000F7657"/>
    <w:rsid w:val="000F7A4B"/>
    <w:rsid w:val="000F7F8C"/>
    <w:rsid w:val="001000DA"/>
    <w:rsid w:val="00100611"/>
    <w:rsid w:val="001006AD"/>
    <w:rsid w:val="0010072A"/>
    <w:rsid w:val="001009C3"/>
    <w:rsid w:val="00100B5E"/>
    <w:rsid w:val="00101435"/>
    <w:rsid w:val="00101451"/>
    <w:rsid w:val="0010306F"/>
    <w:rsid w:val="001031FC"/>
    <w:rsid w:val="0010384A"/>
    <w:rsid w:val="00103D73"/>
    <w:rsid w:val="00103F0F"/>
    <w:rsid w:val="00104371"/>
    <w:rsid w:val="00104F66"/>
    <w:rsid w:val="001054A3"/>
    <w:rsid w:val="0010559C"/>
    <w:rsid w:val="00105C32"/>
    <w:rsid w:val="0010606F"/>
    <w:rsid w:val="0010632A"/>
    <w:rsid w:val="0010632E"/>
    <w:rsid w:val="00106A7E"/>
    <w:rsid w:val="00106A81"/>
    <w:rsid w:val="00106B89"/>
    <w:rsid w:val="00106CA2"/>
    <w:rsid w:val="00110803"/>
    <w:rsid w:val="001108B2"/>
    <w:rsid w:val="00110A24"/>
    <w:rsid w:val="00110A62"/>
    <w:rsid w:val="00110B1B"/>
    <w:rsid w:val="00110B5D"/>
    <w:rsid w:val="0011105B"/>
    <w:rsid w:val="0011111B"/>
    <w:rsid w:val="00111483"/>
    <w:rsid w:val="00111886"/>
    <w:rsid w:val="00111CE1"/>
    <w:rsid w:val="00112614"/>
    <w:rsid w:val="0011267E"/>
    <w:rsid w:val="0011271A"/>
    <w:rsid w:val="00112E38"/>
    <w:rsid w:val="001131AA"/>
    <w:rsid w:val="001137CE"/>
    <w:rsid w:val="00113C4C"/>
    <w:rsid w:val="00113CDC"/>
    <w:rsid w:val="00113DD9"/>
    <w:rsid w:val="0011467A"/>
    <w:rsid w:val="00114751"/>
    <w:rsid w:val="0011484F"/>
    <w:rsid w:val="001148DA"/>
    <w:rsid w:val="00114F21"/>
    <w:rsid w:val="00114F4E"/>
    <w:rsid w:val="00115310"/>
    <w:rsid w:val="00115E3D"/>
    <w:rsid w:val="001177A2"/>
    <w:rsid w:val="00117819"/>
    <w:rsid w:val="001179D3"/>
    <w:rsid w:val="00117CFE"/>
    <w:rsid w:val="00117DD6"/>
    <w:rsid w:val="00117F77"/>
    <w:rsid w:val="001202B1"/>
    <w:rsid w:val="001203C0"/>
    <w:rsid w:val="001204D7"/>
    <w:rsid w:val="0012093F"/>
    <w:rsid w:val="001210F1"/>
    <w:rsid w:val="00121248"/>
    <w:rsid w:val="00121266"/>
    <w:rsid w:val="00121268"/>
    <w:rsid w:val="001217C3"/>
    <w:rsid w:val="001219CD"/>
    <w:rsid w:val="00121E66"/>
    <w:rsid w:val="00122355"/>
    <w:rsid w:val="00122358"/>
    <w:rsid w:val="001226AD"/>
    <w:rsid w:val="001228D9"/>
    <w:rsid w:val="00122A3C"/>
    <w:rsid w:val="00122AE8"/>
    <w:rsid w:val="00122C72"/>
    <w:rsid w:val="001230A5"/>
    <w:rsid w:val="00123733"/>
    <w:rsid w:val="00123ACC"/>
    <w:rsid w:val="00123FDE"/>
    <w:rsid w:val="00124482"/>
    <w:rsid w:val="00124611"/>
    <w:rsid w:val="00124797"/>
    <w:rsid w:val="00124C3D"/>
    <w:rsid w:val="00124D82"/>
    <w:rsid w:val="00124E8F"/>
    <w:rsid w:val="001250AF"/>
    <w:rsid w:val="001253D5"/>
    <w:rsid w:val="00125A6C"/>
    <w:rsid w:val="00125AF1"/>
    <w:rsid w:val="00125C50"/>
    <w:rsid w:val="00125F99"/>
    <w:rsid w:val="001262FB"/>
    <w:rsid w:val="001266B1"/>
    <w:rsid w:val="001269E0"/>
    <w:rsid w:val="001270B7"/>
    <w:rsid w:val="00127385"/>
    <w:rsid w:val="00127410"/>
    <w:rsid w:val="0012741A"/>
    <w:rsid w:val="00127532"/>
    <w:rsid w:val="00127D30"/>
    <w:rsid w:val="00127F2F"/>
    <w:rsid w:val="001300CB"/>
    <w:rsid w:val="00131311"/>
    <w:rsid w:val="001314EF"/>
    <w:rsid w:val="001315CE"/>
    <w:rsid w:val="0013248A"/>
    <w:rsid w:val="001325D7"/>
    <w:rsid w:val="00132744"/>
    <w:rsid w:val="00132777"/>
    <w:rsid w:val="00133770"/>
    <w:rsid w:val="00133A4B"/>
    <w:rsid w:val="00133A9C"/>
    <w:rsid w:val="00133E3D"/>
    <w:rsid w:val="0013436B"/>
    <w:rsid w:val="0013448B"/>
    <w:rsid w:val="001346B4"/>
    <w:rsid w:val="00134898"/>
    <w:rsid w:val="00134E87"/>
    <w:rsid w:val="00135A18"/>
    <w:rsid w:val="00136666"/>
    <w:rsid w:val="00136CE3"/>
    <w:rsid w:val="00136D91"/>
    <w:rsid w:val="00136EBF"/>
    <w:rsid w:val="001374EB"/>
    <w:rsid w:val="0013757A"/>
    <w:rsid w:val="001376E5"/>
    <w:rsid w:val="00137829"/>
    <w:rsid w:val="0013799D"/>
    <w:rsid w:val="0014019B"/>
    <w:rsid w:val="00140262"/>
    <w:rsid w:val="0014046D"/>
    <w:rsid w:val="001408BD"/>
    <w:rsid w:val="001409C8"/>
    <w:rsid w:val="00140AE9"/>
    <w:rsid w:val="00140B0D"/>
    <w:rsid w:val="001418BB"/>
    <w:rsid w:val="00141F9F"/>
    <w:rsid w:val="001422E5"/>
    <w:rsid w:val="00142AFE"/>
    <w:rsid w:val="00142C15"/>
    <w:rsid w:val="00142C6C"/>
    <w:rsid w:val="00142DFF"/>
    <w:rsid w:val="00142E13"/>
    <w:rsid w:val="0014351C"/>
    <w:rsid w:val="0014395E"/>
    <w:rsid w:val="001439C8"/>
    <w:rsid w:val="00143B42"/>
    <w:rsid w:val="00143CD8"/>
    <w:rsid w:val="00144226"/>
    <w:rsid w:val="001443D1"/>
    <w:rsid w:val="001443EF"/>
    <w:rsid w:val="00144714"/>
    <w:rsid w:val="00144766"/>
    <w:rsid w:val="001447E1"/>
    <w:rsid w:val="00145711"/>
    <w:rsid w:val="0014576E"/>
    <w:rsid w:val="001457F6"/>
    <w:rsid w:val="001459D7"/>
    <w:rsid w:val="00145BB5"/>
    <w:rsid w:val="0014663D"/>
    <w:rsid w:val="00146CDE"/>
    <w:rsid w:val="0014701F"/>
    <w:rsid w:val="001470F1"/>
    <w:rsid w:val="001474AE"/>
    <w:rsid w:val="001474D5"/>
    <w:rsid w:val="00147B75"/>
    <w:rsid w:val="00147B9C"/>
    <w:rsid w:val="00147EC2"/>
    <w:rsid w:val="00150172"/>
    <w:rsid w:val="001501A0"/>
    <w:rsid w:val="00150BC2"/>
    <w:rsid w:val="00151C40"/>
    <w:rsid w:val="00151DB1"/>
    <w:rsid w:val="001522A3"/>
    <w:rsid w:val="00152DA7"/>
    <w:rsid w:val="00152F06"/>
    <w:rsid w:val="00153334"/>
    <w:rsid w:val="0015375B"/>
    <w:rsid w:val="0015388E"/>
    <w:rsid w:val="00153FD1"/>
    <w:rsid w:val="00153FDB"/>
    <w:rsid w:val="001541A8"/>
    <w:rsid w:val="001544A7"/>
    <w:rsid w:val="00154503"/>
    <w:rsid w:val="0015452B"/>
    <w:rsid w:val="00154C0E"/>
    <w:rsid w:val="00154F44"/>
    <w:rsid w:val="00155B6F"/>
    <w:rsid w:val="00155BC5"/>
    <w:rsid w:val="001562D9"/>
    <w:rsid w:val="0015661D"/>
    <w:rsid w:val="00156785"/>
    <w:rsid w:val="001568CE"/>
    <w:rsid w:val="001569A4"/>
    <w:rsid w:val="00156A81"/>
    <w:rsid w:val="00156F4A"/>
    <w:rsid w:val="00157D15"/>
    <w:rsid w:val="00157E61"/>
    <w:rsid w:val="00157E78"/>
    <w:rsid w:val="001601C2"/>
    <w:rsid w:val="00160ED7"/>
    <w:rsid w:val="001619E0"/>
    <w:rsid w:val="00161E60"/>
    <w:rsid w:val="00162B86"/>
    <w:rsid w:val="00162E29"/>
    <w:rsid w:val="0016301C"/>
    <w:rsid w:val="0016310E"/>
    <w:rsid w:val="0016334C"/>
    <w:rsid w:val="00163536"/>
    <w:rsid w:val="00163E14"/>
    <w:rsid w:val="00164055"/>
    <w:rsid w:val="00164B4C"/>
    <w:rsid w:val="00164D40"/>
    <w:rsid w:val="0016502A"/>
    <w:rsid w:val="0016509E"/>
    <w:rsid w:val="00165678"/>
    <w:rsid w:val="00165754"/>
    <w:rsid w:val="0016579F"/>
    <w:rsid w:val="001658FA"/>
    <w:rsid w:val="00165D74"/>
    <w:rsid w:val="001664DC"/>
    <w:rsid w:val="00166B17"/>
    <w:rsid w:val="00166FEF"/>
    <w:rsid w:val="00167413"/>
    <w:rsid w:val="001676F4"/>
    <w:rsid w:val="00167865"/>
    <w:rsid w:val="00170713"/>
    <w:rsid w:val="00170F85"/>
    <w:rsid w:val="001715D8"/>
    <w:rsid w:val="00171FD1"/>
    <w:rsid w:val="00172031"/>
    <w:rsid w:val="00172DA4"/>
    <w:rsid w:val="00173F6E"/>
    <w:rsid w:val="001748A0"/>
    <w:rsid w:val="001756B6"/>
    <w:rsid w:val="0017570D"/>
    <w:rsid w:val="00175826"/>
    <w:rsid w:val="0017593D"/>
    <w:rsid w:val="00175B81"/>
    <w:rsid w:val="00175C26"/>
    <w:rsid w:val="00175E2D"/>
    <w:rsid w:val="00176238"/>
    <w:rsid w:val="00176368"/>
    <w:rsid w:val="00176A24"/>
    <w:rsid w:val="00176DBD"/>
    <w:rsid w:val="00176DF9"/>
    <w:rsid w:val="0017720A"/>
    <w:rsid w:val="00177415"/>
    <w:rsid w:val="00177AC3"/>
    <w:rsid w:val="00177B82"/>
    <w:rsid w:val="00180234"/>
    <w:rsid w:val="001811ED"/>
    <w:rsid w:val="0018138B"/>
    <w:rsid w:val="0018157F"/>
    <w:rsid w:val="00181642"/>
    <w:rsid w:val="00182759"/>
    <w:rsid w:val="0018296A"/>
    <w:rsid w:val="00182986"/>
    <w:rsid w:val="00183265"/>
    <w:rsid w:val="00183DC3"/>
    <w:rsid w:val="00183F0D"/>
    <w:rsid w:val="0018400C"/>
    <w:rsid w:val="00184D8A"/>
    <w:rsid w:val="00184FE9"/>
    <w:rsid w:val="00185004"/>
    <w:rsid w:val="001856A2"/>
    <w:rsid w:val="0018593D"/>
    <w:rsid w:val="00185D75"/>
    <w:rsid w:val="00185F4B"/>
    <w:rsid w:val="0018600C"/>
    <w:rsid w:val="0018616D"/>
    <w:rsid w:val="00186ECA"/>
    <w:rsid w:val="00187485"/>
    <w:rsid w:val="00187860"/>
    <w:rsid w:val="00187A24"/>
    <w:rsid w:val="00190073"/>
    <w:rsid w:val="00190242"/>
    <w:rsid w:val="001907BB"/>
    <w:rsid w:val="0019095F"/>
    <w:rsid w:val="001911C7"/>
    <w:rsid w:val="001911F6"/>
    <w:rsid w:val="0019138F"/>
    <w:rsid w:val="00191688"/>
    <w:rsid w:val="0019194F"/>
    <w:rsid w:val="00191D9C"/>
    <w:rsid w:val="00192396"/>
    <w:rsid w:val="001924D8"/>
    <w:rsid w:val="00192793"/>
    <w:rsid w:val="001929A8"/>
    <w:rsid w:val="001932CF"/>
    <w:rsid w:val="00193BEE"/>
    <w:rsid w:val="001942B8"/>
    <w:rsid w:val="00194471"/>
    <w:rsid w:val="00194C55"/>
    <w:rsid w:val="00194CF5"/>
    <w:rsid w:val="0019502C"/>
    <w:rsid w:val="001952E8"/>
    <w:rsid w:val="00195EAE"/>
    <w:rsid w:val="00196016"/>
    <w:rsid w:val="00196165"/>
    <w:rsid w:val="00196393"/>
    <w:rsid w:val="00196527"/>
    <w:rsid w:val="00196667"/>
    <w:rsid w:val="001966C9"/>
    <w:rsid w:val="00196B5C"/>
    <w:rsid w:val="00197033"/>
    <w:rsid w:val="0019725F"/>
    <w:rsid w:val="00197717"/>
    <w:rsid w:val="001977C0"/>
    <w:rsid w:val="00197F7F"/>
    <w:rsid w:val="001A0827"/>
    <w:rsid w:val="001A0EF8"/>
    <w:rsid w:val="001A13E9"/>
    <w:rsid w:val="001A150E"/>
    <w:rsid w:val="001A18D2"/>
    <w:rsid w:val="001A245B"/>
    <w:rsid w:val="001A25AC"/>
    <w:rsid w:val="001A2CE0"/>
    <w:rsid w:val="001A37A6"/>
    <w:rsid w:val="001A4197"/>
    <w:rsid w:val="001A45A0"/>
    <w:rsid w:val="001A4BB8"/>
    <w:rsid w:val="001A50A5"/>
    <w:rsid w:val="001A529F"/>
    <w:rsid w:val="001A548E"/>
    <w:rsid w:val="001A5625"/>
    <w:rsid w:val="001A7616"/>
    <w:rsid w:val="001A788D"/>
    <w:rsid w:val="001A7B61"/>
    <w:rsid w:val="001A7F0C"/>
    <w:rsid w:val="001B025E"/>
    <w:rsid w:val="001B0693"/>
    <w:rsid w:val="001B0706"/>
    <w:rsid w:val="001B0807"/>
    <w:rsid w:val="001B0F9E"/>
    <w:rsid w:val="001B101F"/>
    <w:rsid w:val="001B136D"/>
    <w:rsid w:val="001B1442"/>
    <w:rsid w:val="001B1470"/>
    <w:rsid w:val="001B161D"/>
    <w:rsid w:val="001B1C97"/>
    <w:rsid w:val="001B1F30"/>
    <w:rsid w:val="001B2BCC"/>
    <w:rsid w:val="001B36B4"/>
    <w:rsid w:val="001B38B7"/>
    <w:rsid w:val="001B39AE"/>
    <w:rsid w:val="001B3F7F"/>
    <w:rsid w:val="001B411F"/>
    <w:rsid w:val="001B4653"/>
    <w:rsid w:val="001B4A22"/>
    <w:rsid w:val="001B4A40"/>
    <w:rsid w:val="001B58BC"/>
    <w:rsid w:val="001B5E7A"/>
    <w:rsid w:val="001B6912"/>
    <w:rsid w:val="001B7723"/>
    <w:rsid w:val="001B7979"/>
    <w:rsid w:val="001B7B75"/>
    <w:rsid w:val="001B7FBD"/>
    <w:rsid w:val="001C03D1"/>
    <w:rsid w:val="001C0AC9"/>
    <w:rsid w:val="001C0DBB"/>
    <w:rsid w:val="001C0ECA"/>
    <w:rsid w:val="001C121F"/>
    <w:rsid w:val="001C1735"/>
    <w:rsid w:val="001C1769"/>
    <w:rsid w:val="001C1C28"/>
    <w:rsid w:val="001C2125"/>
    <w:rsid w:val="001C21A0"/>
    <w:rsid w:val="001C2301"/>
    <w:rsid w:val="001C24BB"/>
    <w:rsid w:val="001C2A75"/>
    <w:rsid w:val="001C3683"/>
    <w:rsid w:val="001C37E7"/>
    <w:rsid w:val="001C4284"/>
    <w:rsid w:val="001C4299"/>
    <w:rsid w:val="001C43F5"/>
    <w:rsid w:val="001C44D3"/>
    <w:rsid w:val="001C5239"/>
    <w:rsid w:val="001C5501"/>
    <w:rsid w:val="001C58FF"/>
    <w:rsid w:val="001C591F"/>
    <w:rsid w:val="001C63D2"/>
    <w:rsid w:val="001C6526"/>
    <w:rsid w:val="001C6A87"/>
    <w:rsid w:val="001C6E3A"/>
    <w:rsid w:val="001C7078"/>
    <w:rsid w:val="001C709B"/>
    <w:rsid w:val="001C7813"/>
    <w:rsid w:val="001D1792"/>
    <w:rsid w:val="001D2509"/>
    <w:rsid w:val="001D2DA8"/>
    <w:rsid w:val="001D3116"/>
    <w:rsid w:val="001D347F"/>
    <w:rsid w:val="001D3B9E"/>
    <w:rsid w:val="001D3E83"/>
    <w:rsid w:val="001D3F6F"/>
    <w:rsid w:val="001D4A29"/>
    <w:rsid w:val="001D4F9A"/>
    <w:rsid w:val="001D5114"/>
    <w:rsid w:val="001D55F2"/>
    <w:rsid w:val="001D5C0F"/>
    <w:rsid w:val="001D5F7D"/>
    <w:rsid w:val="001D6553"/>
    <w:rsid w:val="001D65FF"/>
    <w:rsid w:val="001D686B"/>
    <w:rsid w:val="001D68CD"/>
    <w:rsid w:val="001D69FE"/>
    <w:rsid w:val="001D70F5"/>
    <w:rsid w:val="001D729D"/>
    <w:rsid w:val="001D74DB"/>
    <w:rsid w:val="001E0190"/>
    <w:rsid w:val="001E0549"/>
    <w:rsid w:val="001E0734"/>
    <w:rsid w:val="001E0ACF"/>
    <w:rsid w:val="001E0ADE"/>
    <w:rsid w:val="001E1098"/>
    <w:rsid w:val="001E1E96"/>
    <w:rsid w:val="001E24D4"/>
    <w:rsid w:val="001E25C4"/>
    <w:rsid w:val="001E2E6F"/>
    <w:rsid w:val="001E3511"/>
    <w:rsid w:val="001E353B"/>
    <w:rsid w:val="001E3642"/>
    <w:rsid w:val="001E3DBD"/>
    <w:rsid w:val="001E4751"/>
    <w:rsid w:val="001E4938"/>
    <w:rsid w:val="001E4CD8"/>
    <w:rsid w:val="001E4FB6"/>
    <w:rsid w:val="001E53A9"/>
    <w:rsid w:val="001E55D5"/>
    <w:rsid w:val="001E589C"/>
    <w:rsid w:val="001E6920"/>
    <w:rsid w:val="001E693A"/>
    <w:rsid w:val="001E6EC8"/>
    <w:rsid w:val="001E7905"/>
    <w:rsid w:val="001F0190"/>
    <w:rsid w:val="001F0858"/>
    <w:rsid w:val="001F0883"/>
    <w:rsid w:val="001F08A4"/>
    <w:rsid w:val="001F0A0A"/>
    <w:rsid w:val="001F0B61"/>
    <w:rsid w:val="001F0DCF"/>
    <w:rsid w:val="001F11E2"/>
    <w:rsid w:val="001F141F"/>
    <w:rsid w:val="001F14F2"/>
    <w:rsid w:val="001F1BAB"/>
    <w:rsid w:val="001F1EEE"/>
    <w:rsid w:val="001F203C"/>
    <w:rsid w:val="001F2108"/>
    <w:rsid w:val="001F2A4D"/>
    <w:rsid w:val="001F2BD3"/>
    <w:rsid w:val="001F2EA1"/>
    <w:rsid w:val="001F337E"/>
    <w:rsid w:val="001F353A"/>
    <w:rsid w:val="001F3603"/>
    <w:rsid w:val="001F386B"/>
    <w:rsid w:val="001F3D74"/>
    <w:rsid w:val="001F3D89"/>
    <w:rsid w:val="001F4052"/>
    <w:rsid w:val="001F4435"/>
    <w:rsid w:val="001F4FA9"/>
    <w:rsid w:val="001F548A"/>
    <w:rsid w:val="001F579C"/>
    <w:rsid w:val="001F58E7"/>
    <w:rsid w:val="001F5C40"/>
    <w:rsid w:val="001F5D92"/>
    <w:rsid w:val="001F5F13"/>
    <w:rsid w:val="001F668A"/>
    <w:rsid w:val="001F6AB6"/>
    <w:rsid w:val="001F6D64"/>
    <w:rsid w:val="001F765B"/>
    <w:rsid w:val="001F770A"/>
    <w:rsid w:val="00200A9D"/>
    <w:rsid w:val="00200B2E"/>
    <w:rsid w:val="00201324"/>
    <w:rsid w:val="00201841"/>
    <w:rsid w:val="0020194C"/>
    <w:rsid w:val="0020205B"/>
    <w:rsid w:val="00202C45"/>
    <w:rsid w:val="00202E4A"/>
    <w:rsid w:val="00203011"/>
    <w:rsid w:val="002031FC"/>
    <w:rsid w:val="0020332E"/>
    <w:rsid w:val="00203733"/>
    <w:rsid w:val="0020390A"/>
    <w:rsid w:val="002041DB"/>
    <w:rsid w:val="0020460C"/>
    <w:rsid w:val="00205553"/>
    <w:rsid w:val="0020587F"/>
    <w:rsid w:val="002059C8"/>
    <w:rsid w:val="00206005"/>
    <w:rsid w:val="00206928"/>
    <w:rsid w:val="00206C16"/>
    <w:rsid w:val="00206E82"/>
    <w:rsid w:val="0020726F"/>
    <w:rsid w:val="00207361"/>
    <w:rsid w:val="002073CA"/>
    <w:rsid w:val="002076FD"/>
    <w:rsid w:val="0020775A"/>
    <w:rsid w:val="0020777E"/>
    <w:rsid w:val="0020778C"/>
    <w:rsid w:val="00207D4E"/>
    <w:rsid w:val="00207ED2"/>
    <w:rsid w:val="00210464"/>
    <w:rsid w:val="002104A5"/>
    <w:rsid w:val="002104FF"/>
    <w:rsid w:val="002105F7"/>
    <w:rsid w:val="00210D74"/>
    <w:rsid w:val="00211046"/>
    <w:rsid w:val="002112B2"/>
    <w:rsid w:val="00211AE6"/>
    <w:rsid w:val="00211FE8"/>
    <w:rsid w:val="00212DA6"/>
    <w:rsid w:val="00213289"/>
    <w:rsid w:val="002139D9"/>
    <w:rsid w:val="00213B45"/>
    <w:rsid w:val="002147CA"/>
    <w:rsid w:val="002154DF"/>
    <w:rsid w:val="002158A2"/>
    <w:rsid w:val="0021595D"/>
    <w:rsid w:val="00215AEB"/>
    <w:rsid w:val="00215CE4"/>
    <w:rsid w:val="00215E20"/>
    <w:rsid w:val="0021610D"/>
    <w:rsid w:val="002165C1"/>
    <w:rsid w:val="00216A8E"/>
    <w:rsid w:val="00217538"/>
    <w:rsid w:val="00217563"/>
    <w:rsid w:val="00217998"/>
    <w:rsid w:val="00217DA5"/>
    <w:rsid w:val="00217EC2"/>
    <w:rsid w:val="00220268"/>
    <w:rsid w:val="00220B8F"/>
    <w:rsid w:val="00220ED6"/>
    <w:rsid w:val="00221747"/>
    <w:rsid w:val="00221FB0"/>
    <w:rsid w:val="0022236B"/>
    <w:rsid w:val="00222411"/>
    <w:rsid w:val="0022253A"/>
    <w:rsid w:val="00222ACC"/>
    <w:rsid w:val="00222D23"/>
    <w:rsid w:val="00223B9B"/>
    <w:rsid w:val="00223E41"/>
    <w:rsid w:val="00223EC7"/>
    <w:rsid w:val="002240AD"/>
    <w:rsid w:val="002241F7"/>
    <w:rsid w:val="00224234"/>
    <w:rsid w:val="002242F0"/>
    <w:rsid w:val="0022452B"/>
    <w:rsid w:val="00224EDC"/>
    <w:rsid w:val="00224F1D"/>
    <w:rsid w:val="00225CB2"/>
    <w:rsid w:val="002262A7"/>
    <w:rsid w:val="00226F1D"/>
    <w:rsid w:val="00227A87"/>
    <w:rsid w:val="00227B32"/>
    <w:rsid w:val="0023007D"/>
    <w:rsid w:val="002302F5"/>
    <w:rsid w:val="00230478"/>
    <w:rsid w:val="0023084B"/>
    <w:rsid w:val="00231311"/>
    <w:rsid w:val="0023151E"/>
    <w:rsid w:val="0023195D"/>
    <w:rsid w:val="0023219B"/>
    <w:rsid w:val="002324B7"/>
    <w:rsid w:val="0023282F"/>
    <w:rsid w:val="00232E2E"/>
    <w:rsid w:val="00232E42"/>
    <w:rsid w:val="00233650"/>
    <w:rsid w:val="00233827"/>
    <w:rsid w:val="002339B8"/>
    <w:rsid w:val="00233EB7"/>
    <w:rsid w:val="00233F42"/>
    <w:rsid w:val="00234207"/>
    <w:rsid w:val="00234272"/>
    <w:rsid w:val="002347C3"/>
    <w:rsid w:val="00234809"/>
    <w:rsid w:val="00234856"/>
    <w:rsid w:val="00235450"/>
    <w:rsid w:val="002359C3"/>
    <w:rsid w:val="00235ABC"/>
    <w:rsid w:val="00235C2D"/>
    <w:rsid w:val="00235CBD"/>
    <w:rsid w:val="00236737"/>
    <w:rsid w:val="00236778"/>
    <w:rsid w:val="00236E1C"/>
    <w:rsid w:val="00236F25"/>
    <w:rsid w:val="0023749F"/>
    <w:rsid w:val="002374F6"/>
    <w:rsid w:val="002375F5"/>
    <w:rsid w:val="0023766E"/>
    <w:rsid w:val="00237BD5"/>
    <w:rsid w:val="00237D72"/>
    <w:rsid w:val="00237EDD"/>
    <w:rsid w:val="00240237"/>
    <w:rsid w:val="002408BA"/>
    <w:rsid w:val="00240AE1"/>
    <w:rsid w:val="00240ED3"/>
    <w:rsid w:val="002412A2"/>
    <w:rsid w:val="00241740"/>
    <w:rsid w:val="00241810"/>
    <w:rsid w:val="00242AB5"/>
    <w:rsid w:val="00242CFC"/>
    <w:rsid w:val="00242E04"/>
    <w:rsid w:val="002430F9"/>
    <w:rsid w:val="002432E0"/>
    <w:rsid w:val="00243622"/>
    <w:rsid w:val="002436B2"/>
    <w:rsid w:val="00243D2B"/>
    <w:rsid w:val="00243E8D"/>
    <w:rsid w:val="00244224"/>
    <w:rsid w:val="00244B6B"/>
    <w:rsid w:val="002454C8"/>
    <w:rsid w:val="00245790"/>
    <w:rsid w:val="00245971"/>
    <w:rsid w:val="00245CE9"/>
    <w:rsid w:val="00245E00"/>
    <w:rsid w:val="00246012"/>
    <w:rsid w:val="00246523"/>
    <w:rsid w:val="00247B52"/>
    <w:rsid w:val="00247E49"/>
    <w:rsid w:val="00247EB2"/>
    <w:rsid w:val="00250568"/>
    <w:rsid w:val="002507C7"/>
    <w:rsid w:val="002511AF"/>
    <w:rsid w:val="00251AF9"/>
    <w:rsid w:val="00251BF4"/>
    <w:rsid w:val="00252146"/>
    <w:rsid w:val="002525B9"/>
    <w:rsid w:val="00252B3D"/>
    <w:rsid w:val="00252BA5"/>
    <w:rsid w:val="00253077"/>
    <w:rsid w:val="00253368"/>
    <w:rsid w:val="00253DF7"/>
    <w:rsid w:val="00253F34"/>
    <w:rsid w:val="002544FC"/>
    <w:rsid w:val="00254AB4"/>
    <w:rsid w:val="00254CA1"/>
    <w:rsid w:val="00254D73"/>
    <w:rsid w:val="00254DE3"/>
    <w:rsid w:val="00254E0F"/>
    <w:rsid w:val="0025505F"/>
    <w:rsid w:val="002550FF"/>
    <w:rsid w:val="0025523C"/>
    <w:rsid w:val="00255D7F"/>
    <w:rsid w:val="00255DD3"/>
    <w:rsid w:val="00256057"/>
    <w:rsid w:val="002560F7"/>
    <w:rsid w:val="002568FE"/>
    <w:rsid w:val="0025775A"/>
    <w:rsid w:val="002578D4"/>
    <w:rsid w:val="002579C1"/>
    <w:rsid w:val="002604DA"/>
    <w:rsid w:val="00260781"/>
    <w:rsid w:val="00260992"/>
    <w:rsid w:val="00260A76"/>
    <w:rsid w:val="00260FC1"/>
    <w:rsid w:val="002611D2"/>
    <w:rsid w:val="002614DA"/>
    <w:rsid w:val="00261BDD"/>
    <w:rsid w:val="00261C51"/>
    <w:rsid w:val="00261DCD"/>
    <w:rsid w:val="0026285F"/>
    <w:rsid w:val="00262E05"/>
    <w:rsid w:val="00262E69"/>
    <w:rsid w:val="0026369F"/>
    <w:rsid w:val="002636AB"/>
    <w:rsid w:val="0026373B"/>
    <w:rsid w:val="00263BE7"/>
    <w:rsid w:val="00263EEE"/>
    <w:rsid w:val="00264677"/>
    <w:rsid w:val="00264A62"/>
    <w:rsid w:val="00265045"/>
    <w:rsid w:val="00265096"/>
    <w:rsid w:val="002657BF"/>
    <w:rsid w:val="0026589E"/>
    <w:rsid w:val="002659C1"/>
    <w:rsid w:val="002662BA"/>
    <w:rsid w:val="00266EB3"/>
    <w:rsid w:val="00267693"/>
    <w:rsid w:val="00267CB6"/>
    <w:rsid w:val="00267EF8"/>
    <w:rsid w:val="00270AC9"/>
    <w:rsid w:val="00271B90"/>
    <w:rsid w:val="00271BC9"/>
    <w:rsid w:val="00272039"/>
    <w:rsid w:val="00272184"/>
    <w:rsid w:val="00272283"/>
    <w:rsid w:val="0027244F"/>
    <w:rsid w:val="0027300A"/>
    <w:rsid w:val="00273651"/>
    <w:rsid w:val="0027369B"/>
    <w:rsid w:val="0027393A"/>
    <w:rsid w:val="00273DB4"/>
    <w:rsid w:val="00273FD5"/>
    <w:rsid w:val="00273FDB"/>
    <w:rsid w:val="0027492F"/>
    <w:rsid w:val="00274F3B"/>
    <w:rsid w:val="002753C1"/>
    <w:rsid w:val="00275624"/>
    <w:rsid w:val="0027562D"/>
    <w:rsid w:val="0027598E"/>
    <w:rsid w:val="00275B33"/>
    <w:rsid w:val="00275BCE"/>
    <w:rsid w:val="002760B0"/>
    <w:rsid w:val="0027632F"/>
    <w:rsid w:val="002766CD"/>
    <w:rsid w:val="0027678A"/>
    <w:rsid w:val="002770AD"/>
    <w:rsid w:val="00277171"/>
    <w:rsid w:val="002779C6"/>
    <w:rsid w:val="00277B3D"/>
    <w:rsid w:val="00277BAB"/>
    <w:rsid w:val="0028044C"/>
    <w:rsid w:val="0028048B"/>
    <w:rsid w:val="0028111A"/>
    <w:rsid w:val="002815F0"/>
    <w:rsid w:val="0028165D"/>
    <w:rsid w:val="002817EC"/>
    <w:rsid w:val="00281F5E"/>
    <w:rsid w:val="00282B96"/>
    <w:rsid w:val="00283592"/>
    <w:rsid w:val="0028363C"/>
    <w:rsid w:val="00283E4F"/>
    <w:rsid w:val="00283FA3"/>
    <w:rsid w:val="002845AC"/>
    <w:rsid w:val="00284B07"/>
    <w:rsid w:val="00285A5B"/>
    <w:rsid w:val="00285C44"/>
    <w:rsid w:val="00285E6C"/>
    <w:rsid w:val="00285F04"/>
    <w:rsid w:val="00286C19"/>
    <w:rsid w:val="00287075"/>
    <w:rsid w:val="00287146"/>
    <w:rsid w:val="00287609"/>
    <w:rsid w:val="002878A6"/>
    <w:rsid w:val="00287D08"/>
    <w:rsid w:val="00290136"/>
    <w:rsid w:val="0029046B"/>
    <w:rsid w:val="002905D9"/>
    <w:rsid w:val="002907A3"/>
    <w:rsid w:val="00290935"/>
    <w:rsid w:val="002913D6"/>
    <w:rsid w:val="00291BB4"/>
    <w:rsid w:val="002925DE"/>
    <w:rsid w:val="00292C66"/>
    <w:rsid w:val="0029318B"/>
    <w:rsid w:val="00293463"/>
    <w:rsid w:val="00293680"/>
    <w:rsid w:val="00293929"/>
    <w:rsid w:val="002940DF"/>
    <w:rsid w:val="002942A8"/>
    <w:rsid w:val="0029457A"/>
    <w:rsid w:val="00294BC0"/>
    <w:rsid w:val="00294C41"/>
    <w:rsid w:val="0029505A"/>
    <w:rsid w:val="002950D1"/>
    <w:rsid w:val="002958B8"/>
    <w:rsid w:val="00295F12"/>
    <w:rsid w:val="00296613"/>
    <w:rsid w:val="002972FC"/>
    <w:rsid w:val="00297462"/>
    <w:rsid w:val="00297CA9"/>
    <w:rsid w:val="00297EC6"/>
    <w:rsid w:val="002A0AED"/>
    <w:rsid w:val="002A13AD"/>
    <w:rsid w:val="002A2754"/>
    <w:rsid w:val="002A289B"/>
    <w:rsid w:val="002A29A0"/>
    <w:rsid w:val="002A307B"/>
    <w:rsid w:val="002A314B"/>
    <w:rsid w:val="002A36DE"/>
    <w:rsid w:val="002A38F1"/>
    <w:rsid w:val="002A3DA4"/>
    <w:rsid w:val="002A4235"/>
    <w:rsid w:val="002A4489"/>
    <w:rsid w:val="002A4B40"/>
    <w:rsid w:val="002A4CF9"/>
    <w:rsid w:val="002A4DF9"/>
    <w:rsid w:val="002A5358"/>
    <w:rsid w:val="002A5D8B"/>
    <w:rsid w:val="002A67CE"/>
    <w:rsid w:val="002A6829"/>
    <w:rsid w:val="002A6C11"/>
    <w:rsid w:val="002A6C41"/>
    <w:rsid w:val="002A6CDD"/>
    <w:rsid w:val="002A6FC7"/>
    <w:rsid w:val="002A7217"/>
    <w:rsid w:val="002A7314"/>
    <w:rsid w:val="002A783B"/>
    <w:rsid w:val="002A7AC5"/>
    <w:rsid w:val="002A7DF3"/>
    <w:rsid w:val="002B00B5"/>
    <w:rsid w:val="002B0CFA"/>
    <w:rsid w:val="002B171F"/>
    <w:rsid w:val="002B1C2D"/>
    <w:rsid w:val="002B1DB7"/>
    <w:rsid w:val="002B1DE7"/>
    <w:rsid w:val="002B1F25"/>
    <w:rsid w:val="002B2336"/>
    <w:rsid w:val="002B234F"/>
    <w:rsid w:val="002B2563"/>
    <w:rsid w:val="002B25C0"/>
    <w:rsid w:val="002B2FCD"/>
    <w:rsid w:val="002B2FF1"/>
    <w:rsid w:val="002B32A8"/>
    <w:rsid w:val="002B3396"/>
    <w:rsid w:val="002B3565"/>
    <w:rsid w:val="002B407B"/>
    <w:rsid w:val="002B407C"/>
    <w:rsid w:val="002B4CAF"/>
    <w:rsid w:val="002B509A"/>
    <w:rsid w:val="002B553B"/>
    <w:rsid w:val="002B587D"/>
    <w:rsid w:val="002B58C3"/>
    <w:rsid w:val="002B5B0B"/>
    <w:rsid w:val="002B6A07"/>
    <w:rsid w:val="002B6AE7"/>
    <w:rsid w:val="002B6C6B"/>
    <w:rsid w:val="002B7092"/>
    <w:rsid w:val="002B72F5"/>
    <w:rsid w:val="002B737D"/>
    <w:rsid w:val="002B76BC"/>
    <w:rsid w:val="002B780E"/>
    <w:rsid w:val="002B78F7"/>
    <w:rsid w:val="002B7A92"/>
    <w:rsid w:val="002B7AF2"/>
    <w:rsid w:val="002B7D49"/>
    <w:rsid w:val="002B7D71"/>
    <w:rsid w:val="002C043E"/>
    <w:rsid w:val="002C04C2"/>
    <w:rsid w:val="002C09A2"/>
    <w:rsid w:val="002C13EA"/>
    <w:rsid w:val="002C1547"/>
    <w:rsid w:val="002C223F"/>
    <w:rsid w:val="002C24EC"/>
    <w:rsid w:val="002C25A0"/>
    <w:rsid w:val="002C2715"/>
    <w:rsid w:val="002C282D"/>
    <w:rsid w:val="002C296E"/>
    <w:rsid w:val="002C2E8E"/>
    <w:rsid w:val="002C321C"/>
    <w:rsid w:val="002C3384"/>
    <w:rsid w:val="002C3560"/>
    <w:rsid w:val="002C35FF"/>
    <w:rsid w:val="002C3EFD"/>
    <w:rsid w:val="002C474C"/>
    <w:rsid w:val="002C4F0E"/>
    <w:rsid w:val="002C4FEB"/>
    <w:rsid w:val="002C5235"/>
    <w:rsid w:val="002C536C"/>
    <w:rsid w:val="002C555C"/>
    <w:rsid w:val="002C5995"/>
    <w:rsid w:val="002C5DB1"/>
    <w:rsid w:val="002C5F6C"/>
    <w:rsid w:val="002C6693"/>
    <w:rsid w:val="002C729B"/>
    <w:rsid w:val="002C73EA"/>
    <w:rsid w:val="002C7FEF"/>
    <w:rsid w:val="002D04B2"/>
    <w:rsid w:val="002D06AC"/>
    <w:rsid w:val="002D0A8B"/>
    <w:rsid w:val="002D1038"/>
    <w:rsid w:val="002D10F3"/>
    <w:rsid w:val="002D1D09"/>
    <w:rsid w:val="002D1E0C"/>
    <w:rsid w:val="002D1EEC"/>
    <w:rsid w:val="002D1F56"/>
    <w:rsid w:val="002D206D"/>
    <w:rsid w:val="002D212B"/>
    <w:rsid w:val="002D23E1"/>
    <w:rsid w:val="002D23FC"/>
    <w:rsid w:val="002D27CA"/>
    <w:rsid w:val="002D3B57"/>
    <w:rsid w:val="002D3F88"/>
    <w:rsid w:val="002D4193"/>
    <w:rsid w:val="002D4531"/>
    <w:rsid w:val="002D47E6"/>
    <w:rsid w:val="002D4B67"/>
    <w:rsid w:val="002D5353"/>
    <w:rsid w:val="002D5398"/>
    <w:rsid w:val="002D5584"/>
    <w:rsid w:val="002D5767"/>
    <w:rsid w:val="002D65F7"/>
    <w:rsid w:val="002D66F5"/>
    <w:rsid w:val="002D6A84"/>
    <w:rsid w:val="002D6B9C"/>
    <w:rsid w:val="002D6C05"/>
    <w:rsid w:val="002D70B7"/>
    <w:rsid w:val="002D751F"/>
    <w:rsid w:val="002D7C5A"/>
    <w:rsid w:val="002E0210"/>
    <w:rsid w:val="002E0666"/>
    <w:rsid w:val="002E0CE5"/>
    <w:rsid w:val="002E18B5"/>
    <w:rsid w:val="002E18FF"/>
    <w:rsid w:val="002E2335"/>
    <w:rsid w:val="002E23C3"/>
    <w:rsid w:val="002E28EE"/>
    <w:rsid w:val="002E2FCE"/>
    <w:rsid w:val="002E3600"/>
    <w:rsid w:val="002E37F7"/>
    <w:rsid w:val="002E3891"/>
    <w:rsid w:val="002E3909"/>
    <w:rsid w:val="002E3E90"/>
    <w:rsid w:val="002E3F9E"/>
    <w:rsid w:val="002E429F"/>
    <w:rsid w:val="002E479B"/>
    <w:rsid w:val="002E4943"/>
    <w:rsid w:val="002E49CB"/>
    <w:rsid w:val="002E4E56"/>
    <w:rsid w:val="002E52CC"/>
    <w:rsid w:val="002E5808"/>
    <w:rsid w:val="002E584F"/>
    <w:rsid w:val="002E58C5"/>
    <w:rsid w:val="002E594B"/>
    <w:rsid w:val="002E5B9E"/>
    <w:rsid w:val="002E6B02"/>
    <w:rsid w:val="002E6B7A"/>
    <w:rsid w:val="002E6DC0"/>
    <w:rsid w:val="002E7001"/>
    <w:rsid w:val="002E7991"/>
    <w:rsid w:val="002E7A32"/>
    <w:rsid w:val="002E7EE9"/>
    <w:rsid w:val="002F0A6E"/>
    <w:rsid w:val="002F0BF5"/>
    <w:rsid w:val="002F1ECC"/>
    <w:rsid w:val="002F25E9"/>
    <w:rsid w:val="002F3E23"/>
    <w:rsid w:val="002F4165"/>
    <w:rsid w:val="002F44C2"/>
    <w:rsid w:val="002F4916"/>
    <w:rsid w:val="002F4B98"/>
    <w:rsid w:val="002F4FB6"/>
    <w:rsid w:val="002F57C5"/>
    <w:rsid w:val="002F57C9"/>
    <w:rsid w:val="002F5CA3"/>
    <w:rsid w:val="002F5DE3"/>
    <w:rsid w:val="002F6632"/>
    <w:rsid w:val="002F6A05"/>
    <w:rsid w:val="002F6C77"/>
    <w:rsid w:val="002F71D3"/>
    <w:rsid w:val="002F7537"/>
    <w:rsid w:val="002F76E9"/>
    <w:rsid w:val="002F7E42"/>
    <w:rsid w:val="002F7F6A"/>
    <w:rsid w:val="00300161"/>
    <w:rsid w:val="00300224"/>
    <w:rsid w:val="003002D2"/>
    <w:rsid w:val="003003E2"/>
    <w:rsid w:val="00300640"/>
    <w:rsid w:val="00300778"/>
    <w:rsid w:val="00300B22"/>
    <w:rsid w:val="00301249"/>
    <w:rsid w:val="0030152A"/>
    <w:rsid w:val="0030153A"/>
    <w:rsid w:val="003015B7"/>
    <w:rsid w:val="003017BE"/>
    <w:rsid w:val="00301B40"/>
    <w:rsid w:val="00301C03"/>
    <w:rsid w:val="00301EAE"/>
    <w:rsid w:val="00302572"/>
    <w:rsid w:val="003027A8"/>
    <w:rsid w:val="00302A79"/>
    <w:rsid w:val="00302C18"/>
    <w:rsid w:val="00302C1B"/>
    <w:rsid w:val="00303661"/>
    <w:rsid w:val="003036E0"/>
    <w:rsid w:val="00303961"/>
    <w:rsid w:val="00303BD5"/>
    <w:rsid w:val="00303CCE"/>
    <w:rsid w:val="00303E3A"/>
    <w:rsid w:val="00303E4B"/>
    <w:rsid w:val="003043D2"/>
    <w:rsid w:val="003044A7"/>
    <w:rsid w:val="003045EF"/>
    <w:rsid w:val="00305AF5"/>
    <w:rsid w:val="00306030"/>
    <w:rsid w:val="00306780"/>
    <w:rsid w:val="00306796"/>
    <w:rsid w:val="00306B0C"/>
    <w:rsid w:val="00307282"/>
    <w:rsid w:val="00307581"/>
    <w:rsid w:val="00307DE3"/>
    <w:rsid w:val="00307EE7"/>
    <w:rsid w:val="00310A6E"/>
    <w:rsid w:val="00310F51"/>
    <w:rsid w:val="003114B3"/>
    <w:rsid w:val="00311AEC"/>
    <w:rsid w:val="00312073"/>
    <w:rsid w:val="00312320"/>
    <w:rsid w:val="00312916"/>
    <w:rsid w:val="00313432"/>
    <w:rsid w:val="00313587"/>
    <w:rsid w:val="00313AA4"/>
    <w:rsid w:val="003140E6"/>
    <w:rsid w:val="00314485"/>
    <w:rsid w:val="003145C4"/>
    <w:rsid w:val="00314EA8"/>
    <w:rsid w:val="00315133"/>
    <w:rsid w:val="0031528F"/>
    <w:rsid w:val="0031535C"/>
    <w:rsid w:val="00315585"/>
    <w:rsid w:val="00315622"/>
    <w:rsid w:val="00315855"/>
    <w:rsid w:val="00315CFC"/>
    <w:rsid w:val="00315F65"/>
    <w:rsid w:val="00316EE5"/>
    <w:rsid w:val="00316F1E"/>
    <w:rsid w:val="00317713"/>
    <w:rsid w:val="003177C7"/>
    <w:rsid w:val="00317B03"/>
    <w:rsid w:val="00317B60"/>
    <w:rsid w:val="00320D1D"/>
    <w:rsid w:val="00320E0A"/>
    <w:rsid w:val="00321131"/>
    <w:rsid w:val="00321137"/>
    <w:rsid w:val="003217EF"/>
    <w:rsid w:val="00321955"/>
    <w:rsid w:val="003229CA"/>
    <w:rsid w:val="00323063"/>
    <w:rsid w:val="003234E6"/>
    <w:rsid w:val="003237E1"/>
    <w:rsid w:val="0032380A"/>
    <w:rsid w:val="00323975"/>
    <w:rsid w:val="0032407D"/>
    <w:rsid w:val="00324330"/>
    <w:rsid w:val="00324361"/>
    <w:rsid w:val="003243D5"/>
    <w:rsid w:val="0032492D"/>
    <w:rsid w:val="00324C65"/>
    <w:rsid w:val="00324E02"/>
    <w:rsid w:val="003251E1"/>
    <w:rsid w:val="00325B4F"/>
    <w:rsid w:val="00325C0C"/>
    <w:rsid w:val="003260D0"/>
    <w:rsid w:val="0032673B"/>
    <w:rsid w:val="00327052"/>
    <w:rsid w:val="00327485"/>
    <w:rsid w:val="003274B6"/>
    <w:rsid w:val="00327FD3"/>
    <w:rsid w:val="0033013A"/>
    <w:rsid w:val="00330302"/>
    <w:rsid w:val="00330504"/>
    <w:rsid w:val="00330A9E"/>
    <w:rsid w:val="00330F50"/>
    <w:rsid w:val="00331509"/>
    <w:rsid w:val="003316FD"/>
    <w:rsid w:val="00331705"/>
    <w:rsid w:val="003319CC"/>
    <w:rsid w:val="00332131"/>
    <w:rsid w:val="0033220C"/>
    <w:rsid w:val="00332539"/>
    <w:rsid w:val="003327A3"/>
    <w:rsid w:val="00332997"/>
    <w:rsid w:val="00332B70"/>
    <w:rsid w:val="00332CA3"/>
    <w:rsid w:val="00332CF8"/>
    <w:rsid w:val="003331F6"/>
    <w:rsid w:val="003334C7"/>
    <w:rsid w:val="003335F7"/>
    <w:rsid w:val="0033364B"/>
    <w:rsid w:val="003336C5"/>
    <w:rsid w:val="00334389"/>
    <w:rsid w:val="00334614"/>
    <w:rsid w:val="00334747"/>
    <w:rsid w:val="00334955"/>
    <w:rsid w:val="00334ED7"/>
    <w:rsid w:val="00335A0C"/>
    <w:rsid w:val="00335E10"/>
    <w:rsid w:val="003363DA"/>
    <w:rsid w:val="003365F6"/>
    <w:rsid w:val="00336657"/>
    <w:rsid w:val="003368F1"/>
    <w:rsid w:val="00336A3D"/>
    <w:rsid w:val="00336F65"/>
    <w:rsid w:val="003370FB"/>
    <w:rsid w:val="00337980"/>
    <w:rsid w:val="00337989"/>
    <w:rsid w:val="00340C4D"/>
    <w:rsid w:val="00341DE0"/>
    <w:rsid w:val="003420E0"/>
    <w:rsid w:val="00342173"/>
    <w:rsid w:val="00342192"/>
    <w:rsid w:val="00342444"/>
    <w:rsid w:val="003428F3"/>
    <w:rsid w:val="00342C49"/>
    <w:rsid w:val="00342D06"/>
    <w:rsid w:val="00343B7B"/>
    <w:rsid w:val="003440FE"/>
    <w:rsid w:val="003446A9"/>
    <w:rsid w:val="00344C80"/>
    <w:rsid w:val="00344D5B"/>
    <w:rsid w:val="00344FFD"/>
    <w:rsid w:val="0034574D"/>
    <w:rsid w:val="00345B5F"/>
    <w:rsid w:val="003468F1"/>
    <w:rsid w:val="00346B3F"/>
    <w:rsid w:val="00346F16"/>
    <w:rsid w:val="00346F99"/>
    <w:rsid w:val="0034750A"/>
    <w:rsid w:val="00347BA8"/>
    <w:rsid w:val="00350C48"/>
    <w:rsid w:val="00350E09"/>
    <w:rsid w:val="003511D3"/>
    <w:rsid w:val="00351B24"/>
    <w:rsid w:val="00352130"/>
    <w:rsid w:val="00352289"/>
    <w:rsid w:val="00352C21"/>
    <w:rsid w:val="00353573"/>
    <w:rsid w:val="00353707"/>
    <w:rsid w:val="00354841"/>
    <w:rsid w:val="00354EFD"/>
    <w:rsid w:val="003555CC"/>
    <w:rsid w:val="003561B4"/>
    <w:rsid w:val="003574ED"/>
    <w:rsid w:val="003576A7"/>
    <w:rsid w:val="003576CA"/>
    <w:rsid w:val="003576FA"/>
    <w:rsid w:val="0036096A"/>
    <w:rsid w:val="00360B61"/>
    <w:rsid w:val="00360F3F"/>
    <w:rsid w:val="00361287"/>
    <w:rsid w:val="0036145D"/>
    <w:rsid w:val="00361F2F"/>
    <w:rsid w:val="00361FBC"/>
    <w:rsid w:val="003622D4"/>
    <w:rsid w:val="003628F9"/>
    <w:rsid w:val="00362D3F"/>
    <w:rsid w:val="00362E3A"/>
    <w:rsid w:val="003630B0"/>
    <w:rsid w:val="00363120"/>
    <w:rsid w:val="00363532"/>
    <w:rsid w:val="00363763"/>
    <w:rsid w:val="00363814"/>
    <w:rsid w:val="00363BBC"/>
    <w:rsid w:val="00364154"/>
    <w:rsid w:val="003649FB"/>
    <w:rsid w:val="00364CA5"/>
    <w:rsid w:val="00366470"/>
    <w:rsid w:val="003664CB"/>
    <w:rsid w:val="003669E5"/>
    <w:rsid w:val="00367673"/>
    <w:rsid w:val="00370617"/>
    <w:rsid w:val="00370901"/>
    <w:rsid w:val="003709D8"/>
    <w:rsid w:val="00370D02"/>
    <w:rsid w:val="00371C1B"/>
    <w:rsid w:val="00371D63"/>
    <w:rsid w:val="003728DE"/>
    <w:rsid w:val="00373317"/>
    <w:rsid w:val="0037344B"/>
    <w:rsid w:val="0037377A"/>
    <w:rsid w:val="00373994"/>
    <w:rsid w:val="00373A4D"/>
    <w:rsid w:val="00373D12"/>
    <w:rsid w:val="00374140"/>
    <w:rsid w:val="00374298"/>
    <w:rsid w:val="0037511C"/>
    <w:rsid w:val="003751ED"/>
    <w:rsid w:val="003752C3"/>
    <w:rsid w:val="003752DA"/>
    <w:rsid w:val="003752E2"/>
    <w:rsid w:val="0037615F"/>
    <w:rsid w:val="003765AD"/>
    <w:rsid w:val="00377171"/>
    <w:rsid w:val="0037763B"/>
    <w:rsid w:val="00377690"/>
    <w:rsid w:val="00377859"/>
    <w:rsid w:val="00377A51"/>
    <w:rsid w:val="00377E6C"/>
    <w:rsid w:val="00377F1B"/>
    <w:rsid w:val="003807EF"/>
    <w:rsid w:val="00380901"/>
    <w:rsid w:val="00380984"/>
    <w:rsid w:val="00380A99"/>
    <w:rsid w:val="00380BA7"/>
    <w:rsid w:val="003810BB"/>
    <w:rsid w:val="0038125D"/>
    <w:rsid w:val="00381327"/>
    <w:rsid w:val="00381337"/>
    <w:rsid w:val="00381473"/>
    <w:rsid w:val="00381D36"/>
    <w:rsid w:val="00382150"/>
    <w:rsid w:val="00382225"/>
    <w:rsid w:val="003823DC"/>
    <w:rsid w:val="0038300B"/>
    <w:rsid w:val="003832A8"/>
    <w:rsid w:val="003833EC"/>
    <w:rsid w:val="00383499"/>
    <w:rsid w:val="00383D60"/>
    <w:rsid w:val="00383FA3"/>
    <w:rsid w:val="0038434D"/>
    <w:rsid w:val="003845A7"/>
    <w:rsid w:val="003846E5"/>
    <w:rsid w:val="00385623"/>
    <w:rsid w:val="003857BF"/>
    <w:rsid w:val="00385DAE"/>
    <w:rsid w:val="00385DC0"/>
    <w:rsid w:val="003866A9"/>
    <w:rsid w:val="003868F9"/>
    <w:rsid w:val="00386C52"/>
    <w:rsid w:val="00386CB8"/>
    <w:rsid w:val="00386DE5"/>
    <w:rsid w:val="003870F1"/>
    <w:rsid w:val="00387788"/>
    <w:rsid w:val="00387B23"/>
    <w:rsid w:val="00387F59"/>
    <w:rsid w:val="003901B7"/>
    <w:rsid w:val="00390F45"/>
    <w:rsid w:val="00391137"/>
    <w:rsid w:val="00391E78"/>
    <w:rsid w:val="00391F27"/>
    <w:rsid w:val="003920B2"/>
    <w:rsid w:val="00392E40"/>
    <w:rsid w:val="0039318E"/>
    <w:rsid w:val="00393205"/>
    <w:rsid w:val="003936CD"/>
    <w:rsid w:val="003938BA"/>
    <w:rsid w:val="0039396D"/>
    <w:rsid w:val="00393EA9"/>
    <w:rsid w:val="00394109"/>
    <w:rsid w:val="003947B8"/>
    <w:rsid w:val="00395181"/>
    <w:rsid w:val="003960AD"/>
    <w:rsid w:val="003963F7"/>
    <w:rsid w:val="003964CC"/>
    <w:rsid w:val="00396652"/>
    <w:rsid w:val="0039686E"/>
    <w:rsid w:val="003973A1"/>
    <w:rsid w:val="00397703"/>
    <w:rsid w:val="0039796C"/>
    <w:rsid w:val="00397E67"/>
    <w:rsid w:val="00397F27"/>
    <w:rsid w:val="003A0227"/>
    <w:rsid w:val="003A024F"/>
    <w:rsid w:val="003A036C"/>
    <w:rsid w:val="003A038B"/>
    <w:rsid w:val="003A054A"/>
    <w:rsid w:val="003A058B"/>
    <w:rsid w:val="003A07AC"/>
    <w:rsid w:val="003A0F29"/>
    <w:rsid w:val="003A13C5"/>
    <w:rsid w:val="003A1988"/>
    <w:rsid w:val="003A1F80"/>
    <w:rsid w:val="003A2A8A"/>
    <w:rsid w:val="003A2A8F"/>
    <w:rsid w:val="003A2B1C"/>
    <w:rsid w:val="003A2BFD"/>
    <w:rsid w:val="003A2D2C"/>
    <w:rsid w:val="003A34C6"/>
    <w:rsid w:val="003A37BF"/>
    <w:rsid w:val="003A3AE7"/>
    <w:rsid w:val="003A3B9B"/>
    <w:rsid w:val="003A444D"/>
    <w:rsid w:val="003A4505"/>
    <w:rsid w:val="003A5365"/>
    <w:rsid w:val="003A546D"/>
    <w:rsid w:val="003A634F"/>
    <w:rsid w:val="003A64FA"/>
    <w:rsid w:val="003A6CE9"/>
    <w:rsid w:val="003A6D48"/>
    <w:rsid w:val="003A7910"/>
    <w:rsid w:val="003A79F1"/>
    <w:rsid w:val="003A7A5F"/>
    <w:rsid w:val="003A7BD9"/>
    <w:rsid w:val="003A7D28"/>
    <w:rsid w:val="003A7D9F"/>
    <w:rsid w:val="003B0339"/>
    <w:rsid w:val="003B0406"/>
    <w:rsid w:val="003B061E"/>
    <w:rsid w:val="003B06BF"/>
    <w:rsid w:val="003B0724"/>
    <w:rsid w:val="003B12B7"/>
    <w:rsid w:val="003B148C"/>
    <w:rsid w:val="003B1774"/>
    <w:rsid w:val="003B2E3A"/>
    <w:rsid w:val="003B32F7"/>
    <w:rsid w:val="003B3E59"/>
    <w:rsid w:val="003B430A"/>
    <w:rsid w:val="003B4465"/>
    <w:rsid w:val="003B47B2"/>
    <w:rsid w:val="003B482F"/>
    <w:rsid w:val="003B4AE1"/>
    <w:rsid w:val="003B4BE8"/>
    <w:rsid w:val="003B4E07"/>
    <w:rsid w:val="003B5119"/>
    <w:rsid w:val="003B5159"/>
    <w:rsid w:val="003B53AB"/>
    <w:rsid w:val="003B53CC"/>
    <w:rsid w:val="003B5AD3"/>
    <w:rsid w:val="003B5DE9"/>
    <w:rsid w:val="003B5FA4"/>
    <w:rsid w:val="003B61E9"/>
    <w:rsid w:val="003B6345"/>
    <w:rsid w:val="003B6539"/>
    <w:rsid w:val="003B6F54"/>
    <w:rsid w:val="003B712E"/>
    <w:rsid w:val="003B735C"/>
    <w:rsid w:val="003B7430"/>
    <w:rsid w:val="003B7EC7"/>
    <w:rsid w:val="003C0482"/>
    <w:rsid w:val="003C05CC"/>
    <w:rsid w:val="003C091E"/>
    <w:rsid w:val="003C09E7"/>
    <w:rsid w:val="003C0BED"/>
    <w:rsid w:val="003C16C4"/>
    <w:rsid w:val="003C18AD"/>
    <w:rsid w:val="003C20D3"/>
    <w:rsid w:val="003C217F"/>
    <w:rsid w:val="003C2217"/>
    <w:rsid w:val="003C2AA7"/>
    <w:rsid w:val="003C2BAD"/>
    <w:rsid w:val="003C2E9B"/>
    <w:rsid w:val="003C3368"/>
    <w:rsid w:val="003C38BD"/>
    <w:rsid w:val="003C3A14"/>
    <w:rsid w:val="003C3BC2"/>
    <w:rsid w:val="003C3C33"/>
    <w:rsid w:val="003C3F27"/>
    <w:rsid w:val="003C4209"/>
    <w:rsid w:val="003C474B"/>
    <w:rsid w:val="003C5099"/>
    <w:rsid w:val="003C50AA"/>
    <w:rsid w:val="003C5AF6"/>
    <w:rsid w:val="003C5C56"/>
    <w:rsid w:val="003C62D6"/>
    <w:rsid w:val="003C673F"/>
    <w:rsid w:val="003C6B7E"/>
    <w:rsid w:val="003C71FE"/>
    <w:rsid w:val="003C7B87"/>
    <w:rsid w:val="003D0360"/>
    <w:rsid w:val="003D0CA7"/>
    <w:rsid w:val="003D1288"/>
    <w:rsid w:val="003D12AE"/>
    <w:rsid w:val="003D142B"/>
    <w:rsid w:val="003D1E04"/>
    <w:rsid w:val="003D25C4"/>
    <w:rsid w:val="003D2C4D"/>
    <w:rsid w:val="003D3447"/>
    <w:rsid w:val="003D3468"/>
    <w:rsid w:val="003D357E"/>
    <w:rsid w:val="003D3695"/>
    <w:rsid w:val="003D3F0D"/>
    <w:rsid w:val="003D4055"/>
    <w:rsid w:val="003D4483"/>
    <w:rsid w:val="003D4C15"/>
    <w:rsid w:val="003D4DC8"/>
    <w:rsid w:val="003D545B"/>
    <w:rsid w:val="003D5476"/>
    <w:rsid w:val="003D592D"/>
    <w:rsid w:val="003D5A45"/>
    <w:rsid w:val="003D5EA3"/>
    <w:rsid w:val="003D6113"/>
    <w:rsid w:val="003D6245"/>
    <w:rsid w:val="003D6A16"/>
    <w:rsid w:val="003D6AA6"/>
    <w:rsid w:val="003D70D6"/>
    <w:rsid w:val="003D75A3"/>
    <w:rsid w:val="003D7644"/>
    <w:rsid w:val="003D76D7"/>
    <w:rsid w:val="003D7908"/>
    <w:rsid w:val="003D7ECF"/>
    <w:rsid w:val="003D7EE9"/>
    <w:rsid w:val="003E0B36"/>
    <w:rsid w:val="003E0E29"/>
    <w:rsid w:val="003E106A"/>
    <w:rsid w:val="003E13A8"/>
    <w:rsid w:val="003E1E9A"/>
    <w:rsid w:val="003E22D4"/>
    <w:rsid w:val="003E24BD"/>
    <w:rsid w:val="003E2C4B"/>
    <w:rsid w:val="003E313F"/>
    <w:rsid w:val="003E3643"/>
    <w:rsid w:val="003E39F6"/>
    <w:rsid w:val="003E3E59"/>
    <w:rsid w:val="003E4332"/>
    <w:rsid w:val="003E514F"/>
    <w:rsid w:val="003E53FB"/>
    <w:rsid w:val="003E5442"/>
    <w:rsid w:val="003E5AAB"/>
    <w:rsid w:val="003E6066"/>
    <w:rsid w:val="003E60CA"/>
    <w:rsid w:val="003E6458"/>
    <w:rsid w:val="003E690B"/>
    <w:rsid w:val="003E6917"/>
    <w:rsid w:val="003E6A4C"/>
    <w:rsid w:val="003E6CA0"/>
    <w:rsid w:val="003E724B"/>
    <w:rsid w:val="003E7618"/>
    <w:rsid w:val="003E7784"/>
    <w:rsid w:val="003F0989"/>
    <w:rsid w:val="003F0C86"/>
    <w:rsid w:val="003F1131"/>
    <w:rsid w:val="003F13AC"/>
    <w:rsid w:val="003F1523"/>
    <w:rsid w:val="003F168A"/>
    <w:rsid w:val="003F183B"/>
    <w:rsid w:val="003F1886"/>
    <w:rsid w:val="003F19DB"/>
    <w:rsid w:val="003F1A89"/>
    <w:rsid w:val="003F1F41"/>
    <w:rsid w:val="003F2934"/>
    <w:rsid w:val="003F2D3A"/>
    <w:rsid w:val="003F2ECC"/>
    <w:rsid w:val="003F2EDD"/>
    <w:rsid w:val="003F36B9"/>
    <w:rsid w:val="003F385A"/>
    <w:rsid w:val="003F3912"/>
    <w:rsid w:val="003F44F5"/>
    <w:rsid w:val="003F4A93"/>
    <w:rsid w:val="003F4DE2"/>
    <w:rsid w:val="003F4E79"/>
    <w:rsid w:val="003F524E"/>
    <w:rsid w:val="003F5644"/>
    <w:rsid w:val="003F5720"/>
    <w:rsid w:val="003F5AAB"/>
    <w:rsid w:val="003F5C95"/>
    <w:rsid w:val="003F6017"/>
    <w:rsid w:val="003F635B"/>
    <w:rsid w:val="003F6842"/>
    <w:rsid w:val="003F6B4D"/>
    <w:rsid w:val="003F6E4F"/>
    <w:rsid w:val="003F790D"/>
    <w:rsid w:val="003F7913"/>
    <w:rsid w:val="003F7B68"/>
    <w:rsid w:val="003F7E66"/>
    <w:rsid w:val="004002A8"/>
    <w:rsid w:val="00400760"/>
    <w:rsid w:val="00400A90"/>
    <w:rsid w:val="0040102D"/>
    <w:rsid w:val="004010B3"/>
    <w:rsid w:val="00401465"/>
    <w:rsid w:val="00401E9C"/>
    <w:rsid w:val="00402188"/>
    <w:rsid w:val="0040281F"/>
    <w:rsid w:val="00402AAA"/>
    <w:rsid w:val="00402F90"/>
    <w:rsid w:val="00403185"/>
    <w:rsid w:val="00404F28"/>
    <w:rsid w:val="00405163"/>
    <w:rsid w:val="004053B7"/>
    <w:rsid w:val="00405498"/>
    <w:rsid w:val="0040572F"/>
    <w:rsid w:val="00405B07"/>
    <w:rsid w:val="00405BA7"/>
    <w:rsid w:val="00405BAA"/>
    <w:rsid w:val="004062FF"/>
    <w:rsid w:val="0040631B"/>
    <w:rsid w:val="00406554"/>
    <w:rsid w:val="00406619"/>
    <w:rsid w:val="004066D2"/>
    <w:rsid w:val="004068A4"/>
    <w:rsid w:val="00406C2B"/>
    <w:rsid w:val="00406E30"/>
    <w:rsid w:val="004070DD"/>
    <w:rsid w:val="004072DB"/>
    <w:rsid w:val="0040753A"/>
    <w:rsid w:val="0040757B"/>
    <w:rsid w:val="004077EE"/>
    <w:rsid w:val="00407A8B"/>
    <w:rsid w:val="00407C9B"/>
    <w:rsid w:val="0041001A"/>
    <w:rsid w:val="00410504"/>
    <w:rsid w:val="00410A0F"/>
    <w:rsid w:val="00410B0C"/>
    <w:rsid w:val="00410BB0"/>
    <w:rsid w:val="00410E71"/>
    <w:rsid w:val="004113E2"/>
    <w:rsid w:val="00411F52"/>
    <w:rsid w:val="00412245"/>
    <w:rsid w:val="004122D4"/>
    <w:rsid w:val="00412685"/>
    <w:rsid w:val="0041287F"/>
    <w:rsid w:val="00412DE8"/>
    <w:rsid w:val="00413316"/>
    <w:rsid w:val="004133CE"/>
    <w:rsid w:val="004134DF"/>
    <w:rsid w:val="0041360B"/>
    <w:rsid w:val="004143E5"/>
    <w:rsid w:val="0041469A"/>
    <w:rsid w:val="0041497A"/>
    <w:rsid w:val="00415C01"/>
    <w:rsid w:val="00415FBA"/>
    <w:rsid w:val="004161A8"/>
    <w:rsid w:val="004162D7"/>
    <w:rsid w:val="004166A0"/>
    <w:rsid w:val="0041692C"/>
    <w:rsid w:val="00416A93"/>
    <w:rsid w:val="00416BD8"/>
    <w:rsid w:val="004179D0"/>
    <w:rsid w:val="00417A6D"/>
    <w:rsid w:val="004200B0"/>
    <w:rsid w:val="00420664"/>
    <w:rsid w:val="00420A87"/>
    <w:rsid w:val="00420B15"/>
    <w:rsid w:val="00420C24"/>
    <w:rsid w:val="00420DCE"/>
    <w:rsid w:val="00420E5E"/>
    <w:rsid w:val="004212F0"/>
    <w:rsid w:val="00421799"/>
    <w:rsid w:val="0042191F"/>
    <w:rsid w:val="00421F78"/>
    <w:rsid w:val="00422267"/>
    <w:rsid w:val="0042227F"/>
    <w:rsid w:val="00422E51"/>
    <w:rsid w:val="0042317C"/>
    <w:rsid w:val="00423925"/>
    <w:rsid w:val="00423BDE"/>
    <w:rsid w:val="00423F52"/>
    <w:rsid w:val="00423FEB"/>
    <w:rsid w:val="0042432B"/>
    <w:rsid w:val="00424A25"/>
    <w:rsid w:val="004250A5"/>
    <w:rsid w:val="00425CF9"/>
    <w:rsid w:val="00425FF4"/>
    <w:rsid w:val="0042629F"/>
    <w:rsid w:val="00426930"/>
    <w:rsid w:val="004269D5"/>
    <w:rsid w:val="0042706D"/>
    <w:rsid w:val="004270FD"/>
    <w:rsid w:val="004271D5"/>
    <w:rsid w:val="00427261"/>
    <w:rsid w:val="004272B9"/>
    <w:rsid w:val="004273F5"/>
    <w:rsid w:val="004277BC"/>
    <w:rsid w:val="00427915"/>
    <w:rsid w:val="004308E9"/>
    <w:rsid w:val="00430AF9"/>
    <w:rsid w:val="00431066"/>
    <w:rsid w:val="004311F9"/>
    <w:rsid w:val="004313EF"/>
    <w:rsid w:val="00431441"/>
    <w:rsid w:val="00431F16"/>
    <w:rsid w:val="00432296"/>
    <w:rsid w:val="0043383B"/>
    <w:rsid w:val="0043384A"/>
    <w:rsid w:val="004339B7"/>
    <w:rsid w:val="00433C3F"/>
    <w:rsid w:val="00433CB8"/>
    <w:rsid w:val="00433EF9"/>
    <w:rsid w:val="00433F44"/>
    <w:rsid w:val="00433F6B"/>
    <w:rsid w:val="0043497B"/>
    <w:rsid w:val="00434B0F"/>
    <w:rsid w:val="00434B87"/>
    <w:rsid w:val="004352F3"/>
    <w:rsid w:val="0043533B"/>
    <w:rsid w:val="004356E2"/>
    <w:rsid w:val="00435D9E"/>
    <w:rsid w:val="00436000"/>
    <w:rsid w:val="004361BB"/>
    <w:rsid w:val="00436277"/>
    <w:rsid w:val="00436A6D"/>
    <w:rsid w:val="00436BD5"/>
    <w:rsid w:val="00436FF9"/>
    <w:rsid w:val="004373A7"/>
    <w:rsid w:val="004374CC"/>
    <w:rsid w:val="0043764E"/>
    <w:rsid w:val="00437960"/>
    <w:rsid w:val="00437972"/>
    <w:rsid w:val="004379D8"/>
    <w:rsid w:val="00437A5E"/>
    <w:rsid w:val="004400F1"/>
    <w:rsid w:val="0044019A"/>
    <w:rsid w:val="004403B8"/>
    <w:rsid w:val="00440734"/>
    <w:rsid w:val="00440870"/>
    <w:rsid w:val="00440DD6"/>
    <w:rsid w:val="00441569"/>
    <w:rsid w:val="00441A0D"/>
    <w:rsid w:val="00441B87"/>
    <w:rsid w:val="004422DF"/>
    <w:rsid w:val="00442BAA"/>
    <w:rsid w:val="00442D95"/>
    <w:rsid w:val="00442FB4"/>
    <w:rsid w:val="004430B1"/>
    <w:rsid w:val="00443176"/>
    <w:rsid w:val="00443310"/>
    <w:rsid w:val="004445E3"/>
    <w:rsid w:val="004454C2"/>
    <w:rsid w:val="00445CA0"/>
    <w:rsid w:val="00446176"/>
    <w:rsid w:val="0044618B"/>
    <w:rsid w:val="00446390"/>
    <w:rsid w:val="004464A2"/>
    <w:rsid w:val="00446920"/>
    <w:rsid w:val="00447351"/>
    <w:rsid w:val="00447B50"/>
    <w:rsid w:val="00447BD5"/>
    <w:rsid w:val="00447C55"/>
    <w:rsid w:val="00447E8F"/>
    <w:rsid w:val="0045004D"/>
    <w:rsid w:val="00450BFC"/>
    <w:rsid w:val="00450C2B"/>
    <w:rsid w:val="00450E1B"/>
    <w:rsid w:val="004512D8"/>
    <w:rsid w:val="0045153F"/>
    <w:rsid w:val="00451B45"/>
    <w:rsid w:val="00451D03"/>
    <w:rsid w:val="00451DF6"/>
    <w:rsid w:val="00451DFE"/>
    <w:rsid w:val="00452268"/>
    <w:rsid w:val="0045230A"/>
    <w:rsid w:val="00452AEA"/>
    <w:rsid w:val="00452D17"/>
    <w:rsid w:val="00452E0B"/>
    <w:rsid w:val="00453663"/>
    <w:rsid w:val="004538BB"/>
    <w:rsid w:val="00453F26"/>
    <w:rsid w:val="0045400B"/>
    <w:rsid w:val="0045406B"/>
    <w:rsid w:val="0045426D"/>
    <w:rsid w:val="0045510B"/>
    <w:rsid w:val="00455385"/>
    <w:rsid w:val="004556CC"/>
    <w:rsid w:val="0045598B"/>
    <w:rsid w:val="00455BCE"/>
    <w:rsid w:val="004561E6"/>
    <w:rsid w:val="0045626E"/>
    <w:rsid w:val="0045701C"/>
    <w:rsid w:val="0045714E"/>
    <w:rsid w:val="0045724E"/>
    <w:rsid w:val="004575A6"/>
    <w:rsid w:val="004576B7"/>
    <w:rsid w:val="004578A8"/>
    <w:rsid w:val="00457E4C"/>
    <w:rsid w:val="004606CB"/>
    <w:rsid w:val="00460786"/>
    <w:rsid w:val="0046109E"/>
    <w:rsid w:val="00461293"/>
    <w:rsid w:val="004613ED"/>
    <w:rsid w:val="004614C6"/>
    <w:rsid w:val="004615D2"/>
    <w:rsid w:val="00461A37"/>
    <w:rsid w:val="004621F0"/>
    <w:rsid w:val="004623BF"/>
    <w:rsid w:val="004627AB"/>
    <w:rsid w:val="0046283F"/>
    <w:rsid w:val="0046286E"/>
    <w:rsid w:val="00462F2F"/>
    <w:rsid w:val="004631BC"/>
    <w:rsid w:val="004634CE"/>
    <w:rsid w:val="004635A7"/>
    <w:rsid w:val="00463645"/>
    <w:rsid w:val="00463BC7"/>
    <w:rsid w:val="00463C1F"/>
    <w:rsid w:val="00463E97"/>
    <w:rsid w:val="004649D9"/>
    <w:rsid w:val="00464D36"/>
    <w:rsid w:val="00464F86"/>
    <w:rsid w:val="0046503A"/>
    <w:rsid w:val="004652D7"/>
    <w:rsid w:val="00465713"/>
    <w:rsid w:val="004659BD"/>
    <w:rsid w:val="00465F2A"/>
    <w:rsid w:val="0046684C"/>
    <w:rsid w:val="004668C7"/>
    <w:rsid w:val="00466A37"/>
    <w:rsid w:val="00466E27"/>
    <w:rsid w:val="0046728C"/>
    <w:rsid w:val="00467365"/>
    <w:rsid w:val="004674B9"/>
    <w:rsid w:val="00467962"/>
    <w:rsid w:val="00467FA5"/>
    <w:rsid w:val="00471473"/>
    <w:rsid w:val="00471496"/>
    <w:rsid w:val="0047188C"/>
    <w:rsid w:val="00471D90"/>
    <w:rsid w:val="00472154"/>
    <w:rsid w:val="0047291F"/>
    <w:rsid w:val="00472D29"/>
    <w:rsid w:val="00473915"/>
    <w:rsid w:val="004741FF"/>
    <w:rsid w:val="0047431D"/>
    <w:rsid w:val="00474492"/>
    <w:rsid w:val="00474924"/>
    <w:rsid w:val="004749BC"/>
    <w:rsid w:val="00474AB4"/>
    <w:rsid w:val="00474C65"/>
    <w:rsid w:val="0047533C"/>
    <w:rsid w:val="00475575"/>
    <w:rsid w:val="00475DC7"/>
    <w:rsid w:val="00475E92"/>
    <w:rsid w:val="00476187"/>
    <w:rsid w:val="00476D9E"/>
    <w:rsid w:val="00477146"/>
    <w:rsid w:val="004772B4"/>
    <w:rsid w:val="004778C7"/>
    <w:rsid w:val="00477A42"/>
    <w:rsid w:val="0048018C"/>
    <w:rsid w:val="0048066C"/>
    <w:rsid w:val="0048087A"/>
    <w:rsid w:val="00480DA7"/>
    <w:rsid w:val="0048154D"/>
    <w:rsid w:val="0048157D"/>
    <w:rsid w:val="0048179C"/>
    <w:rsid w:val="0048190F"/>
    <w:rsid w:val="00481A57"/>
    <w:rsid w:val="004825B9"/>
    <w:rsid w:val="00482A70"/>
    <w:rsid w:val="004831D6"/>
    <w:rsid w:val="0048328C"/>
    <w:rsid w:val="00483326"/>
    <w:rsid w:val="0048349B"/>
    <w:rsid w:val="004834A7"/>
    <w:rsid w:val="00483A51"/>
    <w:rsid w:val="00483B71"/>
    <w:rsid w:val="00483D92"/>
    <w:rsid w:val="00483FCE"/>
    <w:rsid w:val="0048408A"/>
    <w:rsid w:val="004842EB"/>
    <w:rsid w:val="00484746"/>
    <w:rsid w:val="00485533"/>
    <w:rsid w:val="0048558F"/>
    <w:rsid w:val="00485759"/>
    <w:rsid w:val="00485BCA"/>
    <w:rsid w:val="00485D2C"/>
    <w:rsid w:val="00485DBF"/>
    <w:rsid w:val="0048677F"/>
    <w:rsid w:val="00486AF4"/>
    <w:rsid w:val="00486B9D"/>
    <w:rsid w:val="00486F4D"/>
    <w:rsid w:val="004870D3"/>
    <w:rsid w:val="00487851"/>
    <w:rsid w:val="004879B5"/>
    <w:rsid w:val="004879B6"/>
    <w:rsid w:val="00487EC0"/>
    <w:rsid w:val="00487EC7"/>
    <w:rsid w:val="00490F9B"/>
    <w:rsid w:val="00491465"/>
    <w:rsid w:val="0049165E"/>
    <w:rsid w:val="00491A11"/>
    <w:rsid w:val="004922A5"/>
    <w:rsid w:val="004925EC"/>
    <w:rsid w:val="00492723"/>
    <w:rsid w:val="00492C0D"/>
    <w:rsid w:val="00492CD9"/>
    <w:rsid w:val="0049412F"/>
    <w:rsid w:val="00494637"/>
    <w:rsid w:val="0049473E"/>
    <w:rsid w:val="0049493E"/>
    <w:rsid w:val="004956B2"/>
    <w:rsid w:val="0049587E"/>
    <w:rsid w:val="00495986"/>
    <w:rsid w:val="00496446"/>
    <w:rsid w:val="00496465"/>
    <w:rsid w:val="00496982"/>
    <w:rsid w:val="00496C3E"/>
    <w:rsid w:val="0049713E"/>
    <w:rsid w:val="00497A05"/>
    <w:rsid w:val="004A0535"/>
    <w:rsid w:val="004A0717"/>
    <w:rsid w:val="004A07E7"/>
    <w:rsid w:val="004A0D32"/>
    <w:rsid w:val="004A0E8E"/>
    <w:rsid w:val="004A142F"/>
    <w:rsid w:val="004A200E"/>
    <w:rsid w:val="004A2164"/>
    <w:rsid w:val="004A2515"/>
    <w:rsid w:val="004A2B54"/>
    <w:rsid w:val="004A2E41"/>
    <w:rsid w:val="004A30FA"/>
    <w:rsid w:val="004A324F"/>
    <w:rsid w:val="004A35BE"/>
    <w:rsid w:val="004A39FD"/>
    <w:rsid w:val="004A45E4"/>
    <w:rsid w:val="004A4A85"/>
    <w:rsid w:val="004A5147"/>
    <w:rsid w:val="004A5164"/>
    <w:rsid w:val="004A5391"/>
    <w:rsid w:val="004A5619"/>
    <w:rsid w:val="004A5897"/>
    <w:rsid w:val="004A593E"/>
    <w:rsid w:val="004A5D61"/>
    <w:rsid w:val="004A650C"/>
    <w:rsid w:val="004A69C8"/>
    <w:rsid w:val="004A6C97"/>
    <w:rsid w:val="004A7AA8"/>
    <w:rsid w:val="004A7F29"/>
    <w:rsid w:val="004B0796"/>
    <w:rsid w:val="004B09F7"/>
    <w:rsid w:val="004B0E07"/>
    <w:rsid w:val="004B0E1F"/>
    <w:rsid w:val="004B10EC"/>
    <w:rsid w:val="004B141F"/>
    <w:rsid w:val="004B1491"/>
    <w:rsid w:val="004B16BA"/>
    <w:rsid w:val="004B16D6"/>
    <w:rsid w:val="004B1E8C"/>
    <w:rsid w:val="004B3987"/>
    <w:rsid w:val="004B3A9B"/>
    <w:rsid w:val="004B3C6B"/>
    <w:rsid w:val="004B441C"/>
    <w:rsid w:val="004B44C5"/>
    <w:rsid w:val="004B4B80"/>
    <w:rsid w:val="004B4F9B"/>
    <w:rsid w:val="004B55DC"/>
    <w:rsid w:val="004B7FA5"/>
    <w:rsid w:val="004C0479"/>
    <w:rsid w:val="004C0A38"/>
    <w:rsid w:val="004C1076"/>
    <w:rsid w:val="004C112B"/>
    <w:rsid w:val="004C12BA"/>
    <w:rsid w:val="004C1649"/>
    <w:rsid w:val="004C1A1C"/>
    <w:rsid w:val="004C1AD1"/>
    <w:rsid w:val="004C1DBC"/>
    <w:rsid w:val="004C2710"/>
    <w:rsid w:val="004C3426"/>
    <w:rsid w:val="004C3689"/>
    <w:rsid w:val="004C37B2"/>
    <w:rsid w:val="004C398D"/>
    <w:rsid w:val="004C3ACD"/>
    <w:rsid w:val="004C3C46"/>
    <w:rsid w:val="004C402B"/>
    <w:rsid w:val="004C417C"/>
    <w:rsid w:val="004C4781"/>
    <w:rsid w:val="004C4874"/>
    <w:rsid w:val="004C49D5"/>
    <w:rsid w:val="004C4C8A"/>
    <w:rsid w:val="004C4EE4"/>
    <w:rsid w:val="004C5315"/>
    <w:rsid w:val="004C577C"/>
    <w:rsid w:val="004C581E"/>
    <w:rsid w:val="004C5CEB"/>
    <w:rsid w:val="004C7235"/>
    <w:rsid w:val="004C72EE"/>
    <w:rsid w:val="004C7366"/>
    <w:rsid w:val="004C77E1"/>
    <w:rsid w:val="004C7A4D"/>
    <w:rsid w:val="004C7F52"/>
    <w:rsid w:val="004D0374"/>
    <w:rsid w:val="004D03AF"/>
    <w:rsid w:val="004D078E"/>
    <w:rsid w:val="004D082D"/>
    <w:rsid w:val="004D09B3"/>
    <w:rsid w:val="004D0BB5"/>
    <w:rsid w:val="004D0ED6"/>
    <w:rsid w:val="004D1061"/>
    <w:rsid w:val="004D18BB"/>
    <w:rsid w:val="004D2591"/>
    <w:rsid w:val="004D2824"/>
    <w:rsid w:val="004D2B7A"/>
    <w:rsid w:val="004D2F0B"/>
    <w:rsid w:val="004D36AE"/>
    <w:rsid w:val="004D3C29"/>
    <w:rsid w:val="004D3CD1"/>
    <w:rsid w:val="004D4063"/>
    <w:rsid w:val="004D4140"/>
    <w:rsid w:val="004D514B"/>
    <w:rsid w:val="004D528E"/>
    <w:rsid w:val="004D55FF"/>
    <w:rsid w:val="004D5A45"/>
    <w:rsid w:val="004D5B4D"/>
    <w:rsid w:val="004D5BFF"/>
    <w:rsid w:val="004D6506"/>
    <w:rsid w:val="004D6C28"/>
    <w:rsid w:val="004D6CB2"/>
    <w:rsid w:val="004D6FAF"/>
    <w:rsid w:val="004D70A6"/>
    <w:rsid w:val="004D7FA5"/>
    <w:rsid w:val="004E0044"/>
    <w:rsid w:val="004E033D"/>
    <w:rsid w:val="004E0F6C"/>
    <w:rsid w:val="004E12DF"/>
    <w:rsid w:val="004E1600"/>
    <w:rsid w:val="004E1964"/>
    <w:rsid w:val="004E1BB8"/>
    <w:rsid w:val="004E1C8E"/>
    <w:rsid w:val="004E1D08"/>
    <w:rsid w:val="004E1D14"/>
    <w:rsid w:val="004E1F2E"/>
    <w:rsid w:val="004E2125"/>
    <w:rsid w:val="004E2475"/>
    <w:rsid w:val="004E2566"/>
    <w:rsid w:val="004E2AB6"/>
    <w:rsid w:val="004E313A"/>
    <w:rsid w:val="004E36A7"/>
    <w:rsid w:val="004E3C09"/>
    <w:rsid w:val="004E3CC5"/>
    <w:rsid w:val="004E3F91"/>
    <w:rsid w:val="004E48CF"/>
    <w:rsid w:val="004E4B5E"/>
    <w:rsid w:val="004E520D"/>
    <w:rsid w:val="004E52B6"/>
    <w:rsid w:val="004E53E9"/>
    <w:rsid w:val="004E565A"/>
    <w:rsid w:val="004E6424"/>
    <w:rsid w:val="004E6426"/>
    <w:rsid w:val="004E657B"/>
    <w:rsid w:val="004E68E6"/>
    <w:rsid w:val="004E6E33"/>
    <w:rsid w:val="004E6F7C"/>
    <w:rsid w:val="004E7867"/>
    <w:rsid w:val="004E7C88"/>
    <w:rsid w:val="004E7CCE"/>
    <w:rsid w:val="004E7F3B"/>
    <w:rsid w:val="004F049C"/>
    <w:rsid w:val="004F07F4"/>
    <w:rsid w:val="004F091D"/>
    <w:rsid w:val="004F0A66"/>
    <w:rsid w:val="004F0C25"/>
    <w:rsid w:val="004F0D15"/>
    <w:rsid w:val="004F0DD8"/>
    <w:rsid w:val="004F1002"/>
    <w:rsid w:val="004F11A9"/>
    <w:rsid w:val="004F1382"/>
    <w:rsid w:val="004F1699"/>
    <w:rsid w:val="004F1B1E"/>
    <w:rsid w:val="004F240B"/>
    <w:rsid w:val="004F35E0"/>
    <w:rsid w:val="004F3A12"/>
    <w:rsid w:val="004F3BFD"/>
    <w:rsid w:val="004F3D42"/>
    <w:rsid w:val="004F43A1"/>
    <w:rsid w:val="004F4995"/>
    <w:rsid w:val="004F5160"/>
    <w:rsid w:val="004F5D45"/>
    <w:rsid w:val="004F6035"/>
    <w:rsid w:val="004F6690"/>
    <w:rsid w:val="004F698A"/>
    <w:rsid w:val="004F6BF1"/>
    <w:rsid w:val="004F6F43"/>
    <w:rsid w:val="004F6F5E"/>
    <w:rsid w:val="004F739E"/>
    <w:rsid w:val="004F74CA"/>
    <w:rsid w:val="004F7787"/>
    <w:rsid w:val="004F79B1"/>
    <w:rsid w:val="004F7CC3"/>
    <w:rsid w:val="004F7D83"/>
    <w:rsid w:val="004F7EDF"/>
    <w:rsid w:val="00500110"/>
    <w:rsid w:val="00500799"/>
    <w:rsid w:val="00500DE8"/>
    <w:rsid w:val="00501064"/>
    <w:rsid w:val="005014FC"/>
    <w:rsid w:val="005019B5"/>
    <w:rsid w:val="005019C0"/>
    <w:rsid w:val="0050225A"/>
    <w:rsid w:val="00502D81"/>
    <w:rsid w:val="00502D90"/>
    <w:rsid w:val="00502E1D"/>
    <w:rsid w:val="00502F97"/>
    <w:rsid w:val="00503174"/>
    <w:rsid w:val="00503352"/>
    <w:rsid w:val="005033D8"/>
    <w:rsid w:val="00503662"/>
    <w:rsid w:val="00503CF7"/>
    <w:rsid w:val="00503F00"/>
    <w:rsid w:val="005042D3"/>
    <w:rsid w:val="00505460"/>
    <w:rsid w:val="00505CE1"/>
    <w:rsid w:val="00506058"/>
    <w:rsid w:val="00506259"/>
    <w:rsid w:val="005062DD"/>
    <w:rsid w:val="00506A1F"/>
    <w:rsid w:val="005071A3"/>
    <w:rsid w:val="005077C6"/>
    <w:rsid w:val="00507CFB"/>
    <w:rsid w:val="00510245"/>
    <w:rsid w:val="0051067C"/>
    <w:rsid w:val="00510833"/>
    <w:rsid w:val="0051089A"/>
    <w:rsid w:val="005108EF"/>
    <w:rsid w:val="00510A01"/>
    <w:rsid w:val="00511120"/>
    <w:rsid w:val="00511156"/>
    <w:rsid w:val="0051118C"/>
    <w:rsid w:val="0051138B"/>
    <w:rsid w:val="00511A66"/>
    <w:rsid w:val="00512229"/>
    <w:rsid w:val="00512DFB"/>
    <w:rsid w:val="00512E08"/>
    <w:rsid w:val="00512E25"/>
    <w:rsid w:val="005135E4"/>
    <w:rsid w:val="00513EDA"/>
    <w:rsid w:val="00513F6B"/>
    <w:rsid w:val="005142A8"/>
    <w:rsid w:val="00514425"/>
    <w:rsid w:val="00514E2D"/>
    <w:rsid w:val="00514ECF"/>
    <w:rsid w:val="00515B23"/>
    <w:rsid w:val="00515C39"/>
    <w:rsid w:val="00516381"/>
    <w:rsid w:val="00516487"/>
    <w:rsid w:val="00516C58"/>
    <w:rsid w:val="005173C0"/>
    <w:rsid w:val="00517471"/>
    <w:rsid w:val="00520415"/>
    <w:rsid w:val="005204AE"/>
    <w:rsid w:val="00520A59"/>
    <w:rsid w:val="00521232"/>
    <w:rsid w:val="00521244"/>
    <w:rsid w:val="005212C4"/>
    <w:rsid w:val="005212DC"/>
    <w:rsid w:val="0052196C"/>
    <w:rsid w:val="005219CA"/>
    <w:rsid w:val="00521BFD"/>
    <w:rsid w:val="00521DB5"/>
    <w:rsid w:val="0052239B"/>
    <w:rsid w:val="00522B13"/>
    <w:rsid w:val="00522B30"/>
    <w:rsid w:val="00522C03"/>
    <w:rsid w:val="005232B3"/>
    <w:rsid w:val="005233A5"/>
    <w:rsid w:val="00523C38"/>
    <w:rsid w:val="0052438E"/>
    <w:rsid w:val="00525B0A"/>
    <w:rsid w:val="0052624A"/>
    <w:rsid w:val="00526266"/>
    <w:rsid w:val="00526493"/>
    <w:rsid w:val="00526A07"/>
    <w:rsid w:val="00526A2E"/>
    <w:rsid w:val="00526EBE"/>
    <w:rsid w:val="00527730"/>
    <w:rsid w:val="005302CE"/>
    <w:rsid w:val="00530BC0"/>
    <w:rsid w:val="005310F3"/>
    <w:rsid w:val="0053160A"/>
    <w:rsid w:val="00531614"/>
    <w:rsid w:val="005319CA"/>
    <w:rsid w:val="00531A3D"/>
    <w:rsid w:val="00531DE9"/>
    <w:rsid w:val="00531F4B"/>
    <w:rsid w:val="0053272A"/>
    <w:rsid w:val="00532EDE"/>
    <w:rsid w:val="0053349A"/>
    <w:rsid w:val="005334AF"/>
    <w:rsid w:val="005336D9"/>
    <w:rsid w:val="00533DD7"/>
    <w:rsid w:val="00534175"/>
    <w:rsid w:val="0053426F"/>
    <w:rsid w:val="00534527"/>
    <w:rsid w:val="0053497F"/>
    <w:rsid w:val="00534DA3"/>
    <w:rsid w:val="00534DD6"/>
    <w:rsid w:val="00535E1F"/>
    <w:rsid w:val="0053665B"/>
    <w:rsid w:val="00536848"/>
    <w:rsid w:val="00536B82"/>
    <w:rsid w:val="00536BD3"/>
    <w:rsid w:val="00536BED"/>
    <w:rsid w:val="00536DA1"/>
    <w:rsid w:val="00537024"/>
    <w:rsid w:val="0053708A"/>
    <w:rsid w:val="00537261"/>
    <w:rsid w:val="0053770A"/>
    <w:rsid w:val="005379C2"/>
    <w:rsid w:val="00537B03"/>
    <w:rsid w:val="00537E54"/>
    <w:rsid w:val="00537E60"/>
    <w:rsid w:val="0054010B"/>
    <w:rsid w:val="005402B2"/>
    <w:rsid w:val="00540758"/>
    <w:rsid w:val="00540776"/>
    <w:rsid w:val="005407D4"/>
    <w:rsid w:val="005414E2"/>
    <w:rsid w:val="0054160D"/>
    <w:rsid w:val="005416A2"/>
    <w:rsid w:val="00541EB7"/>
    <w:rsid w:val="00542945"/>
    <w:rsid w:val="00542AD5"/>
    <w:rsid w:val="00542EDE"/>
    <w:rsid w:val="0054341E"/>
    <w:rsid w:val="00543DDB"/>
    <w:rsid w:val="00543FC2"/>
    <w:rsid w:val="00544088"/>
    <w:rsid w:val="0054433B"/>
    <w:rsid w:val="00544AD7"/>
    <w:rsid w:val="005452DF"/>
    <w:rsid w:val="0054585E"/>
    <w:rsid w:val="00545B76"/>
    <w:rsid w:val="00546073"/>
    <w:rsid w:val="0054736B"/>
    <w:rsid w:val="005478BB"/>
    <w:rsid w:val="00547BC4"/>
    <w:rsid w:val="00550BE8"/>
    <w:rsid w:val="00550C69"/>
    <w:rsid w:val="00551607"/>
    <w:rsid w:val="00552423"/>
    <w:rsid w:val="005533CA"/>
    <w:rsid w:val="005534BB"/>
    <w:rsid w:val="00553651"/>
    <w:rsid w:val="0055365C"/>
    <w:rsid w:val="00553668"/>
    <w:rsid w:val="00553ADF"/>
    <w:rsid w:val="005541D4"/>
    <w:rsid w:val="00554A10"/>
    <w:rsid w:val="005550AC"/>
    <w:rsid w:val="0055517E"/>
    <w:rsid w:val="005565AB"/>
    <w:rsid w:val="00556A21"/>
    <w:rsid w:val="00556E29"/>
    <w:rsid w:val="00556EE7"/>
    <w:rsid w:val="0055703D"/>
    <w:rsid w:val="0056060F"/>
    <w:rsid w:val="00560744"/>
    <w:rsid w:val="005613E8"/>
    <w:rsid w:val="0056158C"/>
    <w:rsid w:val="00561816"/>
    <w:rsid w:val="005619B2"/>
    <w:rsid w:val="00561C27"/>
    <w:rsid w:val="0056225F"/>
    <w:rsid w:val="0056255F"/>
    <w:rsid w:val="0056269B"/>
    <w:rsid w:val="0056298E"/>
    <w:rsid w:val="00562C8B"/>
    <w:rsid w:val="00563627"/>
    <w:rsid w:val="0056396A"/>
    <w:rsid w:val="005641CA"/>
    <w:rsid w:val="00564478"/>
    <w:rsid w:val="005647F9"/>
    <w:rsid w:val="00564CE1"/>
    <w:rsid w:val="00565127"/>
    <w:rsid w:val="00566671"/>
    <w:rsid w:val="00566DAC"/>
    <w:rsid w:val="00566FEA"/>
    <w:rsid w:val="005676F5"/>
    <w:rsid w:val="00567C79"/>
    <w:rsid w:val="00570012"/>
    <w:rsid w:val="00570018"/>
    <w:rsid w:val="005704B3"/>
    <w:rsid w:val="005705A3"/>
    <w:rsid w:val="005715BD"/>
    <w:rsid w:val="00572C10"/>
    <w:rsid w:val="00572D34"/>
    <w:rsid w:val="00572FD2"/>
    <w:rsid w:val="00573518"/>
    <w:rsid w:val="005735B8"/>
    <w:rsid w:val="005735BB"/>
    <w:rsid w:val="00573ABC"/>
    <w:rsid w:val="00573EC6"/>
    <w:rsid w:val="005746CB"/>
    <w:rsid w:val="00574A48"/>
    <w:rsid w:val="00574A5F"/>
    <w:rsid w:val="00574C1C"/>
    <w:rsid w:val="00574E66"/>
    <w:rsid w:val="00575769"/>
    <w:rsid w:val="005759A1"/>
    <w:rsid w:val="00575CFA"/>
    <w:rsid w:val="00575FB3"/>
    <w:rsid w:val="005760F7"/>
    <w:rsid w:val="00576192"/>
    <w:rsid w:val="005761FD"/>
    <w:rsid w:val="00576A48"/>
    <w:rsid w:val="00576A9C"/>
    <w:rsid w:val="00576EC9"/>
    <w:rsid w:val="0057744C"/>
    <w:rsid w:val="00577475"/>
    <w:rsid w:val="005775D9"/>
    <w:rsid w:val="00577878"/>
    <w:rsid w:val="00577F44"/>
    <w:rsid w:val="00577F58"/>
    <w:rsid w:val="0058016F"/>
    <w:rsid w:val="00580227"/>
    <w:rsid w:val="00580A0D"/>
    <w:rsid w:val="00580A8D"/>
    <w:rsid w:val="00580AF4"/>
    <w:rsid w:val="00580EA8"/>
    <w:rsid w:val="00580ED7"/>
    <w:rsid w:val="00581415"/>
    <w:rsid w:val="0058168F"/>
    <w:rsid w:val="00581885"/>
    <w:rsid w:val="00581978"/>
    <w:rsid w:val="00581FFE"/>
    <w:rsid w:val="0058204D"/>
    <w:rsid w:val="0058252A"/>
    <w:rsid w:val="00582C5B"/>
    <w:rsid w:val="00582EE0"/>
    <w:rsid w:val="00582FAD"/>
    <w:rsid w:val="00583129"/>
    <w:rsid w:val="005835F6"/>
    <w:rsid w:val="00583D40"/>
    <w:rsid w:val="00583E2B"/>
    <w:rsid w:val="00583E96"/>
    <w:rsid w:val="005840D6"/>
    <w:rsid w:val="00584B8F"/>
    <w:rsid w:val="00584E40"/>
    <w:rsid w:val="0058551B"/>
    <w:rsid w:val="00585C73"/>
    <w:rsid w:val="005867AE"/>
    <w:rsid w:val="00587A9A"/>
    <w:rsid w:val="00587F6A"/>
    <w:rsid w:val="00587FAB"/>
    <w:rsid w:val="0059071B"/>
    <w:rsid w:val="00590903"/>
    <w:rsid w:val="00590B1F"/>
    <w:rsid w:val="00590B89"/>
    <w:rsid w:val="00591309"/>
    <w:rsid w:val="00591420"/>
    <w:rsid w:val="005915F9"/>
    <w:rsid w:val="00591CE2"/>
    <w:rsid w:val="005922AA"/>
    <w:rsid w:val="00592D66"/>
    <w:rsid w:val="00592E64"/>
    <w:rsid w:val="00593021"/>
    <w:rsid w:val="005930BC"/>
    <w:rsid w:val="005938B8"/>
    <w:rsid w:val="00594595"/>
    <w:rsid w:val="00594764"/>
    <w:rsid w:val="0059485F"/>
    <w:rsid w:val="005949B0"/>
    <w:rsid w:val="00595627"/>
    <w:rsid w:val="0059590E"/>
    <w:rsid w:val="0059613A"/>
    <w:rsid w:val="0059627F"/>
    <w:rsid w:val="00596B53"/>
    <w:rsid w:val="0059717E"/>
    <w:rsid w:val="00597359"/>
    <w:rsid w:val="00597C8C"/>
    <w:rsid w:val="00597D3A"/>
    <w:rsid w:val="005A02B2"/>
    <w:rsid w:val="005A0352"/>
    <w:rsid w:val="005A1360"/>
    <w:rsid w:val="005A1526"/>
    <w:rsid w:val="005A15BB"/>
    <w:rsid w:val="005A15E6"/>
    <w:rsid w:val="005A1C96"/>
    <w:rsid w:val="005A21FA"/>
    <w:rsid w:val="005A24B9"/>
    <w:rsid w:val="005A26D4"/>
    <w:rsid w:val="005A274F"/>
    <w:rsid w:val="005A2951"/>
    <w:rsid w:val="005A2A5D"/>
    <w:rsid w:val="005A2CB7"/>
    <w:rsid w:val="005A3174"/>
    <w:rsid w:val="005A4144"/>
    <w:rsid w:val="005A42D6"/>
    <w:rsid w:val="005A44BF"/>
    <w:rsid w:val="005A44DD"/>
    <w:rsid w:val="005A4E7B"/>
    <w:rsid w:val="005A4E82"/>
    <w:rsid w:val="005A5248"/>
    <w:rsid w:val="005A6943"/>
    <w:rsid w:val="005A7264"/>
    <w:rsid w:val="005A74DB"/>
    <w:rsid w:val="005A74EC"/>
    <w:rsid w:val="005A78C7"/>
    <w:rsid w:val="005A7E99"/>
    <w:rsid w:val="005B07F8"/>
    <w:rsid w:val="005B0894"/>
    <w:rsid w:val="005B0981"/>
    <w:rsid w:val="005B1133"/>
    <w:rsid w:val="005B1263"/>
    <w:rsid w:val="005B18AD"/>
    <w:rsid w:val="005B1C39"/>
    <w:rsid w:val="005B1DA4"/>
    <w:rsid w:val="005B2177"/>
    <w:rsid w:val="005B3497"/>
    <w:rsid w:val="005B3C1F"/>
    <w:rsid w:val="005B3CA8"/>
    <w:rsid w:val="005B3D17"/>
    <w:rsid w:val="005B3DA2"/>
    <w:rsid w:val="005B4201"/>
    <w:rsid w:val="005B45D0"/>
    <w:rsid w:val="005B4997"/>
    <w:rsid w:val="005B4CFC"/>
    <w:rsid w:val="005B515B"/>
    <w:rsid w:val="005B5324"/>
    <w:rsid w:val="005B544F"/>
    <w:rsid w:val="005B568B"/>
    <w:rsid w:val="005B57B5"/>
    <w:rsid w:val="005B587D"/>
    <w:rsid w:val="005B6242"/>
    <w:rsid w:val="005B6BDB"/>
    <w:rsid w:val="005B6CE4"/>
    <w:rsid w:val="005B6E2E"/>
    <w:rsid w:val="005B6F7A"/>
    <w:rsid w:val="005B7044"/>
    <w:rsid w:val="005B7246"/>
    <w:rsid w:val="005B72B3"/>
    <w:rsid w:val="005B7339"/>
    <w:rsid w:val="005B737B"/>
    <w:rsid w:val="005B79F9"/>
    <w:rsid w:val="005C0642"/>
    <w:rsid w:val="005C07A1"/>
    <w:rsid w:val="005C0FC8"/>
    <w:rsid w:val="005C104B"/>
    <w:rsid w:val="005C23E4"/>
    <w:rsid w:val="005C246E"/>
    <w:rsid w:val="005C2571"/>
    <w:rsid w:val="005C2763"/>
    <w:rsid w:val="005C28E9"/>
    <w:rsid w:val="005C2AAF"/>
    <w:rsid w:val="005C2C1D"/>
    <w:rsid w:val="005C34FA"/>
    <w:rsid w:val="005C3562"/>
    <w:rsid w:val="005C382F"/>
    <w:rsid w:val="005C3D75"/>
    <w:rsid w:val="005C3D97"/>
    <w:rsid w:val="005C4461"/>
    <w:rsid w:val="005C5186"/>
    <w:rsid w:val="005C5402"/>
    <w:rsid w:val="005C5DEF"/>
    <w:rsid w:val="005C5ECE"/>
    <w:rsid w:val="005C5ED9"/>
    <w:rsid w:val="005C6825"/>
    <w:rsid w:val="005C6B73"/>
    <w:rsid w:val="005C6BE2"/>
    <w:rsid w:val="005C7A7A"/>
    <w:rsid w:val="005D0397"/>
    <w:rsid w:val="005D0565"/>
    <w:rsid w:val="005D071D"/>
    <w:rsid w:val="005D09B8"/>
    <w:rsid w:val="005D1075"/>
    <w:rsid w:val="005D1248"/>
    <w:rsid w:val="005D1255"/>
    <w:rsid w:val="005D12C4"/>
    <w:rsid w:val="005D141F"/>
    <w:rsid w:val="005D1494"/>
    <w:rsid w:val="005D1A88"/>
    <w:rsid w:val="005D2102"/>
    <w:rsid w:val="005D2773"/>
    <w:rsid w:val="005D2885"/>
    <w:rsid w:val="005D395A"/>
    <w:rsid w:val="005D48A2"/>
    <w:rsid w:val="005D497A"/>
    <w:rsid w:val="005D4AA8"/>
    <w:rsid w:val="005D62B3"/>
    <w:rsid w:val="005D69F0"/>
    <w:rsid w:val="005D6CC9"/>
    <w:rsid w:val="005D764B"/>
    <w:rsid w:val="005D773B"/>
    <w:rsid w:val="005E0160"/>
    <w:rsid w:val="005E03CB"/>
    <w:rsid w:val="005E0821"/>
    <w:rsid w:val="005E0992"/>
    <w:rsid w:val="005E0A98"/>
    <w:rsid w:val="005E109D"/>
    <w:rsid w:val="005E16C9"/>
    <w:rsid w:val="005E1961"/>
    <w:rsid w:val="005E2204"/>
    <w:rsid w:val="005E25C1"/>
    <w:rsid w:val="005E2661"/>
    <w:rsid w:val="005E3167"/>
    <w:rsid w:val="005E36CC"/>
    <w:rsid w:val="005E3CB4"/>
    <w:rsid w:val="005E3E05"/>
    <w:rsid w:val="005E3FD5"/>
    <w:rsid w:val="005E43AE"/>
    <w:rsid w:val="005E462C"/>
    <w:rsid w:val="005E4816"/>
    <w:rsid w:val="005E5172"/>
    <w:rsid w:val="005E52F3"/>
    <w:rsid w:val="005E5351"/>
    <w:rsid w:val="005E542C"/>
    <w:rsid w:val="005E5881"/>
    <w:rsid w:val="005E59CF"/>
    <w:rsid w:val="005E651B"/>
    <w:rsid w:val="005E6A00"/>
    <w:rsid w:val="005E6DD2"/>
    <w:rsid w:val="005E74A0"/>
    <w:rsid w:val="005E7D9F"/>
    <w:rsid w:val="005E7E2C"/>
    <w:rsid w:val="005E7ECE"/>
    <w:rsid w:val="005E7FAB"/>
    <w:rsid w:val="005F0BB2"/>
    <w:rsid w:val="005F0C5A"/>
    <w:rsid w:val="005F0D01"/>
    <w:rsid w:val="005F106A"/>
    <w:rsid w:val="005F1B40"/>
    <w:rsid w:val="005F1F06"/>
    <w:rsid w:val="005F2030"/>
    <w:rsid w:val="005F2104"/>
    <w:rsid w:val="005F211F"/>
    <w:rsid w:val="005F2738"/>
    <w:rsid w:val="005F2CD9"/>
    <w:rsid w:val="005F2DD4"/>
    <w:rsid w:val="005F40BB"/>
    <w:rsid w:val="005F4CC2"/>
    <w:rsid w:val="005F4FED"/>
    <w:rsid w:val="005F551C"/>
    <w:rsid w:val="005F5CE7"/>
    <w:rsid w:val="005F5F36"/>
    <w:rsid w:val="005F618D"/>
    <w:rsid w:val="005F6F53"/>
    <w:rsid w:val="005F73D0"/>
    <w:rsid w:val="005F7770"/>
    <w:rsid w:val="005F7C8F"/>
    <w:rsid w:val="0060043D"/>
    <w:rsid w:val="0060058E"/>
    <w:rsid w:val="006008D1"/>
    <w:rsid w:val="006009A8"/>
    <w:rsid w:val="00600A7A"/>
    <w:rsid w:val="0060128F"/>
    <w:rsid w:val="00601ECC"/>
    <w:rsid w:val="006023D9"/>
    <w:rsid w:val="0060269A"/>
    <w:rsid w:val="00602739"/>
    <w:rsid w:val="00602916"/>
    <w:rsid w:val="00602979"/>
    <w:rsid w:val="00603085"/>
    <w:rsid w:val="00603830"/>
    <w:rsid w:val="006040D0"/>
    <w:rsid w:val="00604691"/>
    <w:rsid w:val="00604976"/>
    <w:rsid w:val="00604A64"/>
    <w:rsid w:val="00604F9B"/>
    <w:rsid w:val="00605B53"/>
    <w:rsid w:val="00605F62"/>
    <w:rsid w:val="00606402"/>
    <w:rsid w:val="00606440"/>
    <w:rsid w:val="00606505"/>
    <w:rsid w:val="0060655A"/>
    <w:rsid w:val="00606818"/>
    <w:rsid w:val="00606BCB"/>
    <w:rsid w:val="00606CC0"/>
    <w:rsid w:val="006071AD"/>
    <w:rsid w:val="006072AD"/>
    <w:rsid w:val="00607702"/>
    <w:rsid w:val="0060793A"/>
    <w:rsid w:val="00610620"/>
    <w:rsid w:val="0061110A"/>
    <w:rsid w:val="006112CD"/>
    <w:rsid w:val="00611A84"/>
    <w:rsid w:val="00611AEA"/>
    <w:rsid w:val="00611B10"/>
    <w:rsid w:val="00611D72"/>
    <w:rsid w:val="00611ED0"/>
    <w:rsid w:val="0061201A"/>
    <w:rsid w:val="006120DB"/>
    <w:rsid w:val="00612230"/>
    <w:rsid w:val="00612B88"/>
    <w:rsid w:val="00612DE6"/>
    <w:rsid w:val="00612EAE"/>
    <w:rsid w:val="00613A36"/>
    <w:rsid w:val="00614254"/>
    <w:rsid w:val="00614317"/>
    <w:rsid w:val="0061433C"/>
    <w:rsid w:val="006143BD"/>
    <w:rsid w:val="0061445B"/>
    <w:rsid w:val="00614C53"/>
    <w:rsid w:val="00614DAB"/>
    <w:rsid w:val="00615263"/>
    <w:rsid w:val="0061599C"/>
    <w:rsid w:val="00615AD4"/>
    <w:rsid w:val="0061619C"/>
    <w:rsid w:val="00616BFE"/>
    <w:rsid w:val="00617567"/>
    <w:rsid w:val="00617C5A"/>
    <w:rsid w:val="00617D36"/>
    <w:rsid w:val="00617FA5"/>
    <w:rsid w:val="00620A75"/>
    <w:rsid w:val="00621089"/>
    <w:rsid w:val="00621407"/>
    <w:rsid w:val="00621757"/>
    <w:rsid w:val="00621D27"/>
    <w:rsid w:val="00622B92"/>
    <w:rsid w:val="00622CC0"/>
    <w:rsid w:val="00622E0D"/>
    <w:rsid w:val="00622E33"/>
    <w:rsid w:val="00622FC5"/>
    <w:rsid w:val="00623687"/>
    <w:rsid w:val="00623C20"/>
    <w:rsid w:val="006243D6"/>
    <w:rsid w:val="00624A25"/>
    <w:rsid w:val="00624FB0"/>
    <w:rsid w:val="006254B4"/>
    <w:rsid w:val="006254FD"/>
    <w:rsid w:val="006262CF"/>
    <w:rsid w:val="006266D4"/>
    <w:rsid w:val="006266E1"/>
    <w:rsid w:val="006266FA"/>
    <w:rsid w:val="00627067"/>
    <w:rsid w:val="006302E0"/>
    <w:rsid w:val="00630767"/>
    <w:rsid w:val="006307A7"/>
    <w:rsid w:val="006307CD"/>
    <w:rsid w:val="00630E39"/>
    <w:rsid w:val="0063103F"/>
    <w:rsid w:val="0063133D"/>
    <w:rsid w:val="006318AA"/>
    <w:rsid w:val="00631925"/>
    <w:rsid w:val="00631D9A"/>
    <w:rsid w:val="006326EA"/>
    <w:rsid w:val="006330C8"/>
    <w:rsid w:val="006331BD"/>
    <w:rsid w:val="00633361"/>
    <w:rsid w:val="00633D2F"/>
    <w:rsid w:val="00633D4A"/>
    <w:rsid w:val="00634481"/>
    <w:rsid w:val="00634813"/>
    <w:rsid w:val="00634E22"/>
    <w:rsid w:val="006357F6"/>
    <w:rsid w:val="00635893"/>
    <w:rsid w:val="00635A9E"/>
    <w:rsid w:val="00635C17"/>
    <w:rsid w:val="00635FEF"/>
    <w:rsid w:val="00636354"/>
    <w:rsid w:val="00636447"/>
    <w:rsid w:val="00636A17"/>
    <w:rsid w:val="0063703B"/>
    <w:rsid w:val="00637076"/>
    <w:rsid w:val="006378C4"/>
    <w:rsid w:val="006404B3"/>
    <w:rsid w:val="00640E50"/>
    <w:rsid w:val="00640EC7"/>
    <w:rsid w:val="00641975"/>
    <w:rsid w:val="00641FE4"/>
    <w:rsid w:val="006421A8"/>
    <w:rsid w:val="00642290"/>
    <w:rsid w:val="006423EC"/>
    <w:rsid w:val="00642826"/>
    <w:rsid w:val="00642B49"/>
    <w:rsid w:val="00642E73"/>
    <w:rsid w:val="006430E4"/>
    <w:rsid w:val="006434FB"/>
    <w:rsid w:val="00644027"/>
    <w:rsid w:val="0064428A"/>
    <w:rsid w:val="00644375"/>
    <w:rsid w:val="006444A0"/>
    <w:rsid w:val="006445F9"/>
    <w:rsid w:val="0064481A"/>
    <w:rsid w:val="00644C3A"/>
    <w:rsid w:val="00644D13"/>
    <w:rsid w:val="00645089"/>
    <w:rsid w:val="00645553"/>
    <w:rsid w:val="00645637"/>
    <w:rsid w:val="0064591A"/>
    <w:rsid w:val="00645A8E"/>
    <w:rsid w:val="00645D07"/>
    <w:rsid w:val="00645E86"/>
    <w:rsid w:val="0064759D"/>
    <w:rsid w:val="00647777"/>
    <w:rsid w:val="00647AB3"/>
    <w:rsid w:val="00647AD8"/>
    <w:rsid w:val="00647D86"/>
    <w:rsid w:val="00647F59"/>
    <w:rsid w:val="00650342"/>
    <w:rsid w:val="00650640"/>
    <w:rsid w:val="00650913"/>
    <w:rsid w:val="00650D59"/>
    <w:rsid w:val="00650DF0"/>
    <w:rsid w:val="00650F92"/>
    <w:rsid w:val="00651335"/>
    <w:rsid w:val="00651BA3"/>
    <w:rsid w:val="00651DC3"/>
    <w:rsid w:val="006520DD"/>
    <w:rsid w:val="00652183"/>
    <w:rsid w:val="0065246D"/>
    <w:rsid w:val="00652794"/>
    <w:rsid w:val="0065282E"/>
    <w:rsid w:val="00652840"/>
    <w:rsid w:val="00652C32"/>
    <w:rsid w:val="00652EC9"/>
    <w:rsid w:val="00652F80"/>
    <w:rsid w:val="00653313"/>
    <w:rsid w:val="00653638"/>
    <w:rsid w:val="0065399C"/>
    <w:rsid w:val="00653DCF"/>
    <w:rsid w:val="00653F71"/>
    <w:rsid w:val="006545A2"/>
    <w:rsid w:val="0065474D"/>
    <w:rsid w:val="00654C98"/>
    <w:rsid w:val="00654F06"/>
    <w:rsid w:val="00655501"/>
    <w:rsid w:val="006556BA"/>
    <w:rsid w:val="00655BFD"/>
    <w:rsid w:val="00655E3E"/>
    <w:rsid w:val="00655F1F"/>
    <w:rsid w:val="00655F4D"/>
    <w:rsid w:val="00656718"/>
    <w:rsid w:val="00656BAC"/>
    <w:rsid w:val="00657A05"/>
    <w:rsid w:val="006603A8"/>
    <w:rsid w:val="006603BD"/>
    <w:rsid w:val="00660830"/>
    <w:rsid w:val="00660AE9"/>
    <w:rsid w:val="00660DB1"/>
    <w:rsid w:val="00661178"/>
    <w:rsid w:val="006614FF"/>
    <w:rsid w:val="0066180C"/>
    <w:rsid w:val="00661C62"/>
    <w:rsid w:val="00661D3E"/>
    <w:rsid w:val="0066220E"/>
    <w:rsid w:val="00662307"/>
    <w:rsid w:val="006623B5"/>
    <w:rsid w:val="0066247E"/>
    <w:rsid w:val="0066283C"/>
    <w:rsid w:val="006637E3"/>
    <w:rsid w:val="006638C7"/>
    <w:rsid w:val="00664110"/>
    <w:rsid w:val="00664914"/>
    <w:rsid w:val="00664BF0"/>
    <w:rsid w:val="00664C0B"/>
    <w:rsid w:val="00665A3C"/>
    <w:rsid w:val="00665D0D"/>
    <w:rsid w:val="00665E16"/>
    <w:rsid w:val="006662EB"/>
    <w:rsid w:val="006669FB"/>
    <w:rsid w:val="00666DFB"/>
    <w:rsid w:val="0066740E"/>
    <w:rsid w:val="0066766E"/>
    <w:rsid w:val="006679B3"/>
    <w:rsid w:val="0067011C"/>
    <w:rsid w:val="00670C77"/>
    <w:rsid w:val="00670F64"/>
    <w:rsid w:val="00671260"/>
    <w:rsid w:val="006712C2"/>
    <w:rsid w:val="00671492"/>
    <w:rsid w:val="006717E1"/>
    <w:rsid w:val="00671D89"/>
    <w:rsid w:val="00671FFF"/>
    <w:rsid w:val="00672399"/>
    <w:rsid w:val="0067293D"/>
    <w:rsid w:val="0067295F"/>
    <w:rsid w:val="00672BB1"/>
    <w:rsid w:val="00672D08"/>
    <w:rsid w:val="00673B0F"/>
    <w:rsid w:val="00673B43"/>
    <w:rsid w:val="00673E5A"/>
    <w:rsid w:val="00673F70"/>
    <w:rsid w:val="00674720"/>
    <w:rsid w:val="00674C30"/>
    <w:rsid w:val="00675203"/>
    <w:rsid w:val="00675E8D"/>
    <w:rsid w:val="006760A1"/>
    <w:rsid w:val="00676B02"/>
    <w:rsid w:val="006770D4"/>
    <w:rsid w:val="006773B8"/>
    <w:rsid w:val="006773E8"/>
    <w:rsid w:val="00677CFC"/>
    <w:rsid w:val="00677D3D"/>
    <w:rsid w:val="00677DE9"/>
    <w:rsid w:val="00680CBA"/>
    <w:rsid w:val="006813EB"/>
    <w:rsid w:val="00681603"/>
    <w:rsid w:val="006817C4"/>
    <w:rsid w:val="006819A9"/>
    <w:rsid w:val="00681E17"/>
    <w:rsid w:val="00682292"/>
    <w:rsid w:val="00682478"/>
    <w:rsid w:val="006829E9"/>
    <w:rsid w:val="00682A59"/>
    <w:rsid w:val="00682BD8"/>
    <w:rsid w:val="0068306F"/>
    <w:rsid w:val="0068323C"/>
    <w:rsid w:val="0068345F"/>
    <w:rsid w:val="00683AD9"/>
    <w:rsid w:val="0068458E"/>
    <w:rsid w:val="006848E7"/>
    <w:rsid w:val="006850FB"/>
    <w:rsid w:val="006852CE"/>
    <w:rsid w:val="00685B39"/>
    <w:rsid w:val="0068664E"/>
    <w:rsid w:val="0068681A"/>
    <w:rsid w:val="00686997"/>
    <w:rsid w:val="00686BAD"/>
    <w:rsid w:val="00686C6D"/>
    <w:rsid w:val="00687233"/>
    <w:rsid w:val="006873BE"/>
    <w:rsid w:val="006876AA"/>
    <w:rsid w:val="006903C0"/>
    <w:rsid w:val="0069052A"/>
    <w:rsid w:val="006909B7"/>
    <w:rsid w:val="00690BA0"/>
    <w:rsid w:val="00691664"/>
    <w:rsid w:val="0069186E"/>
    <w:rsid w:val="00691BD2"/>
    <w:rsid w:val="0069210E"/>
    <w:rsid w:val="00692877"/>
    <w:rsid w:val="006930DF"/>
    <w:rsid w:val="00693285"/>
    <w:rsid w:val="006934CF"/>
    <w:rsid w:val="00693963"/>
    <w:rsid w:val="00693ACB"/>
    <w:rsid w:val="00693C50"/>
    <w:rsid w:val="006945EA"/>
    <w:rsid w:val="006947BD"/>
    <w:rsid w:val="006947C5"/>
    <w:rsid w:val="006947E2"/>
    <w:rsid w:val="00694A77"/>
    <w:rsid w:val="00694D4F"/>
    <w:rsid w:val="00694EFB"/>
    <w:rsid w:val="0069540B"/>
    <w:rsid w:val="006955CD"/>
    <w:rsid w:val="00696530"/>
    <w:rsid w:val="006967A1"/>
    <w:rsid w:val="0069749C"/>
    <w:rsid w:val="006979E4"/>
    <w:rsid w:val="00697AB9"/>
    <w:rsid w:val="00697EA6"/>
    <w:rsid w:val="006A0210"/>
    <w:rsid w:val="006A0425"/>
    <w:rsid w:val="006A0FAB"/>
    <w:rsid w:val="006A14B6"/>
    <w:rsid w:val="006A1A20"/>
    <w:rsid w:val="006A2763"/>
    <w:rsid w:val="006A2DEE"/>
    <w:rsid w:val="006A3398"/>
    <w:rsid w:val="006A396B"/>
    <w:rsid w:val="006A3A4C"/>
    <w:rsid w:val="006A3A96"/>
    <w:rsid w:val="006A4025"/>
    <w:rsid w:val="006A40D7"/>
    <w:rsid w:val="006A4700"/>
    <w:rsid w:val="006A4C45"/>
    <w:rsid w:val="006A4D08"/>
    <w:rsid w:val="006A4D41"/>
    <w:rsid w:val="006A62A4"/>
    <w:rsid w:val="006A66B0"/>
    <w:rsid w:val="006A6A19"/>
    <w:rsid w:val="006A73C4"/>
    <w:rsid w:val="006A7BC9"/>
    <w:rsid w:val="006B00A9"/>
    <w:rsid w:val="006B0264"/>
    <w:rsid w:val="006B04EB"/>
    <w:rsid w:val="006B05D3"/>
    <w:rsid w:val="006B0F4B"/>
    <w:rsid w:val="006B13BB"/>
    <w:rsid w:val="006B14EB"/>
    <w:rsid w:val="006B16AB"/>
    <w:rsid w:val="006B1B43"/>
    <w:rsid w:val="006B1C34"/>
    <w:rsid w:val="006B2C90"/>
    <w:rsid w:val="006B3157"/>
    <w:rsid w:val="006B36E4"/>
    <w:rsid w:val="006B41FB"/>
    <w:rsid w:val="006B4566"/>
    <w:rsid w:val="006B460D"/>
    <w:rsid w:val="006B460E"/>
    <w:rsid w:val="006B46AE"/>
    <w:rsid w:val="006B47DA"/>
    <w:rsid w:val="006B550D"/>
    <w:rsid w:val="006B593F"/>
    <w:rsid w:val="006B5CB2"/>
    <w:rsid w:val="006B62DD"/>
    <w:rsid w:val="006B62E9"/>
    <w:rsid w:val="006B65FF"/>
    <w:rsid w:val="006B6D7C"/>
    <w:rsid w:val="006B70FB"/>
    <w:rsid w:val="006B715E"/>
    <w:rsid w:val="006B7163"/>
    <w:rsid w:val="006B7260"/>
    <w:rsid w:val="006B77B4"/>
    <w:rsid w:val="006C04FB"/>
    <w:rsid w:val="006C08AE"/>
    <w:rsid w:val="006C0BAF"/>
    <w:rsid w:val="006C0C3D"/>
    <w:rsid w:val="006C1465"/>
    <w:rsid w:val="006C15C1"/>
    <w:rsid w:val="006C162F"/>
    <w:rsid w:val="006C16EE"/>
    <w:rsid w:val="006C1C93"/>
    <w:rsid w:val="006C2524"/>
    <w:rsid w:val="006C2583"/>
    <w:rsid w:val="006C26A7"/>
    <w:rsid w:val="006C2AA5"/>
    <w:rsid w:val="006C2CEA"/>
    <w:rsid w:val="006C30E6"/>
    <w:rsid w:val="006C3273"/>
    <w:rsid w:val="006C3B7C"/>
    <w:rsid w:val="006C3D2F"/>
    <w:rsid w:val="006C457A"/>
    <w:rsid w:val="006C45E9"/>
    <w:rsid w:val="006C4C76"/>
    <w:rsid w:val="006C52DE"/>
    <w:rsid w:val="006C55AB"/>
    <w:rsid w:val="006C577B"/>
    <w:rsid w:val="006C5DF4"/>
    <w:rsid w:val="006C660C"/>
    <w:rsid w:val="006C66D5"/>
    <w:rsid w:val="006C68CD"/>
    <w:rsid w:val="006C71AB"/>
    <w:rsid w:val="006D07E7"/>
    <w:rsid w:val="006D0A00"/>
    <w:rsid w:val="006D0A6F"/>
    <w:rsid w:val="006D0E5A"/>
    <w:rsid w:val="006D0EC4"/>
    <w:rsid w:val="006D10E8"/>
    <w:rsid w:val="006D119C"/>
    <w:rsid w:val="006D2216"/>
    <w:rsid w:val="006D27E6"/>
    <w:rsid w:val="006D2A33"/>
    <w:rsid w:val="006D2EB2"/>
    <w:rsid w:val="006D3267"/>
    <w:rsid w:val="006D3855"/>
    <w:rsid w:val="006D3E6B"/>
    <w:rsid w:val="006D4804"/>
    <w:rsid w:val="006D576A"/>
    <w:rsid w:val="006D58B9"/>
    <w:rsid w:val="006D5B8A"/>
    <w:rsid w:val="006D6174"/>
    <w:rsid w:val="006D6720"/>
    <w:rsid w:val="006D6905"/>
    <w:rsid w:val="006D6C20"/>
    <w:rsid w:val="006D6D63"/>
    <w:rsid w:val="006D71A0"/>
    <w:rsid w:val="006D756A"/>
    <w:rsid w:val="006D7C46"/>
    <w:rsid w:val="006E0006"/>
    <w:rsid w:val="006E01B1"/>
    <w:rsid w:val="006E035D"/>
    <w:rsid w:val="006E083A"/>
    <w:rsid w:val="006E0857"/>
    <w:rsid w:val="006E0861"/>
    <w:rsid w:val="006E0970"/>
    <w:rsid w:val="006E0F43"/>
    <w:rsid w:val="006E10BA"/>
    <w:rsid w:val="006E1305"/>
    <w:rsid w:val="006E2242"/>
    <w:rsid w:val="006E227F"/>
    <w:rsid w:val="006E262F"/>
    <w:rsid w:val="006E29C7"/>
    <w:rsid w:val="006E2A46"/>
    <w:rsid w:val="006E2A62"/>
    <w:rsid w:val="006E3ACC"/>
    <w:rsid w:val="006E3DCD"/>
    <w:rsid w:val="006E3F7A"/>
    <w:rsid w:val="006E4056"/>
    <w:rsid w:val="006E4181"/>
    <w:rsid w:val="006E443A"/>
    <w:rsid w:val="006E4474"/>
    <w:rsid w:val="006E4856"/>
    <w:rsid w:val="006E4D73"/>
    <w:rsid w:val="006E50C6"/>
    <w:rsid w:val="006E5453"/>
    <w:rsid w:val="006E5475"/>
    <w:rsid w:val="006E5932"/>
    <w:rsid w:val="006E5FC9"/>
    <w:rsid w:val="006E6C8C"/>
    <w:rsid w:val="006E7019"/>
    <w:rsid w:val="006E711E"/>
    <w:rsid w:val="006E71FE"/>
    <w:rsid w:val="006E77E2"/>
    <w:rsid w:val="006E7867"/>
    <w:rsid w:val="006E7900"/>
    <w:rsid w:val="006E7D6C"/>
    <w:rsid w:val="006F06E8"/>
    <w:rsid w:val="006F08C0"/>
    <w:rsid w:val="006F08EF"/>
    <w:rsid w:val="006F0AA8"/>
    <w:rsid w:val="006F0D9F"/>
    <w:rsid w:val="006F0ED7"/>
    <w:rsid w:val="006F0FD3"/>
    <w:rsid w:val="006F17CE"/>
    <w:rsid w:val="006F1955"/>
    <w:rsid w:val="006F1C41"/>
    <w:rsid w:val="006F1E76"/>
    <w:rsid w:val="006F231D"/>
    <w:rsid w:val="006F277E"/>
    <w:rsid w:val="006F2852"/>
    <w:rsid w:val="006F2CB8"/>
    <w:rsid w:val="006F2F98"/>
    <w:rsid w:val="006F31D9"/>
    <w:rsid w:val="006F345F"/>
    <w:rsid w:val="006F34A5"/>
    <w:rsid w:val="006F34BB"/>
    <w:rsid w:val="006F3881"/>
    <w:rsid w:val="006F3B0E"/>
    <w:rsid w:val="006F3D39"/>
    <w:rsid w:val="006F404A"/>
    <w:rsid w:val="006F4752"/>
    <w:rsid w:val="006F4DE0"/>
    <w:rsid w:val="006F4FC1"/>
    <w:rsid w:val="006F536D"/>
    <w:rsid w:val="006F55BB"/>
    <w:rsid w:val="006F56E3"/>
    <w:rsid w:val="006F58AF"/>
    <w:rsid w:val="006F5EBE"/>
    <w:rsid w:val="006F64D1"/>
    <w:rsid w:val="006F650B"/>
    <w:rsid w:val="006F650C"/>
    <w:rsid w:val="006F65F8"/>
    <w:rsid w:val="006F6977"/>
    <w:rsid w:val="006F747F"/>
    <w:rsid w:val="0070005F"/>
    <w:rsid w:val="00700C18"/>
    <w:rsid w:val="007010C5"/>
    <w:rsid w:val="007011AB"/>
    <w:rsid w:val="00701237"/>
    <w:rsid w:val="00701595"/>
    <w:rsid w:val="00701BC0"/>
    <w:rsid w:val="00701F5E"/>
    <w:rsid w:val="007023F5"/>
    <w:rsid w:val="00702B73"/>
    <w:rsid w:val="00702D28"/>
    <w:rsid w:val="00703986"/>
    <w:rsid w:val="00703AF1"/>
    <w:rsid w:val="00703BC5"/>
    <w:rsid w:val="00704255"/>
    <w:rsid w:val="00704C93"/>
    <w:rsid w:val="00704D0F"/>
    <w:rsid w:val="00705752"/>
    <w:rsid w:val="00705D7A"/>
    <w:rsid w:val="00705F41"/>
    <w:rsid w:val="00706347"/>
    <w:rsid w:val="0070663E"/>
    <w:rsid w:val="00706747"/>
    <w:rsid w:val="00706E7B"/>
    <w:rsid w:val="00706F9F"/>
    <w:rsid w:val="007070EE"/>
    <w:rsid w:val="00707264"/>
    <w:rsid w:val="00707373"/>
    <w:rsid w:val="00707B50"/>
    <w:rsid w:val="0071108E"/>
    <w:rsid w:val="007112FA"/>
    <w:rsid w:val="007114A6"/>
    <w:rsid w:val="0071172A"/>
    <w:rsid w:val="0071198A"/>
    <w:rsid w:val="00711F73"/>
    <w:rsid w:val="007120C9"/>
    <w:rsid w:val="0071253A"/>
    <w:rsid w:val="0071329F"/>
    <w:rsid w:val="00713B45"/>
    <w:rsid w:val="00714FD3"/>
    <w:rsid w:val="0071530E"/>
    <w:rsid w:val="00715952"/>
    <w:rsid w:val="00715EE8"/>
    <w:rsid w:val="00716795"/>
    <w:rsid w:val="007169A1"/>
    <w:rsid w:val="00716BFC"/>
    <w:rsid w:val="00716CA0"/>
    <w:rsid w:val="007172B7"/>
    <w:rsid w:val="007178CC"/>
    <w:rsid w:val="00717B97"/>
    <w:rsid w:val="00720154"/>
    <w:rsid w:val="0072015D"/>
    <w:rsid w:val="007202E0"/>
    <w:rsid w:val="007209C2"/>
    <w:rsid w:val="00720CF3"/>
    <w:rsid w:val="00720D32"/>
    <w:rsid w:val="00720D3D"/>
    <w:rsid w:val="0072159E"/>
    <w:rsid w:val="007219AA"/>
    <w:rsid w:val="007219FD"/>
    <w:rsid w:val="00721A9C"/>
    <w:rsid w:val="0072212E"/>
    <w:rsid w:val="007221FA"/>
    <w:rsid w:val="0072239F"/>
    <w:rsid w:val="0072260B"/>
    <w:rsid w:val="007229FE"/>
    <w:rsid w:val="00722A0A"/>
    <w:rsid w:val="007230EC"/>
    <w:rsid w:val="00723379"/>
    <w:rsid w:val="007239D7"/>
    <w:rsid w:val="00723CAA"/>
    <w:rsid w:val="007244C5"/>
    <w:rsid w:val="00724536"/>
    <w:rsid w:val="00724AA1"/>
    <w:rsid w:val="007253F3"/>
    <w:rsid w:val="00725BC7"/>
    <w:rsid w:val="007261D2"/>
    <w:rsid w:val="00726A4B"/>
    <w:rsid w:val="00726B50"/>
    <w:rsid w:val="00726E5A"/>
    <w:rsid w:val="00727294"/>
    <w:rsid w:val="00727346"/>
    <w:rsid w:val="0072771D"/>
    <w:rsid w:val="00727BF4"/>
    <w:rsid w:val="00727D59"/>
    <w:rsid w:val="007312FD"/>
    <w:rsid w:val="00731798"/>
    <w:rsid w:val="0073199D"/>
    <w:rsid w:val="007322F9"/>
    <w:rsid w:val="00732B3E"/>
    <w:rsid w:val="00732B4D"/>
    <w:rsid w:val="0073302E"/>
    <w:rsid w:val="007334AC"/>
    <w:rsid w:val="00733881"/>
    <w:rsid w:val="00733AA2"/>
    <w:rsid w:val="00733BAD"/>
    <w:rsid w:val="00733CAD"/>
    <w:rsid w:val="00733DB9"/>
    <w:rsid w:val="00733DE8"/>
    <w:rsid w:val="00733FAF"/>
    <w:rsid w:val="00734617"/>
    <w:rsid w:val="007346AC"/>
    <w:rsid w:val="007347E0"/>
    <w:rsid w:val="00734B53"/>
    <w:rsid w:val="007354D4"/>
    <w:rsid w:val="00735711"/>
    <w:rsid w:val="007359DA"/>
    <w:rsid w:val="00735B6D"/>
    <w:rsid w:val="00735C7A"/>
    <w:rsid w:val="00735CBD"/>
    <w:rsid w:val="0073625B"/>
    <w:rsid w:val="00736637"/>
    <w:rsid w:val="00737041"/>
    <w:rsid w:val="00737046"/>
    <w:rsid w:val="007370B4"/>
    <w:rsid w:val="0073737D"/>
    <w:rsid w:val="00737D06"/>
    <w:rsid w:val="007402EF"/>
    <w:rsid w:val="007408FA"/>
    <w:rsid w:val="007408FC"/>
    <w:rsid w:val="0074145A"/>
    <w:rsid w:val="00741475"/>
    <w:rsid w:val="007418C9"/>
    <w:rsid w:val="00741B02"/>
    <w:rsid w:val="00741FE3"/>
    <w:rsid w:val="007420BB"/>
    <w:rsid w:val="0074211D"/>
    <w:rsid w:val="007423AB"/>
    <w:rsid w:val="00742476"/>
    <w:rsid w:val="0074286B"/>
    <w:rsid w:val="00742974"/>
    <w:rsid w:val="00742E83"/>
    <w:rsid w:val="00743779"/>
    <w:rsid w:val="00743C5A"/>
    <w:rsid w:val="00743E88"/>
    <w:rsid w:val="007444C1"/>
    <w:rsid w:val="0074479B"/>
    <w:rsid w:val="0074545B"/>
    <w:rsid w:val="00745643"/>
    <w:rsid w:val="007458C6"/>
    <w:rsid w:val="007459A9"/>
    <w:rsid w:val="00745DFB"/>
    <w:rsid w:val="00746098"/>
    <w:rsid w:val="00746166"/>
    <w:rsid w:val="00746362"/>
    <w:rsid w:val="00746592"/>
    <w:rsid w:val="007474E3"/>
    <w:rsid w:val="007477CB"/>
    <w:rsid w:val="0075075D"/>
    <w:rsid w:val="00750760"/>
    <w:rsid w:val="00750D2B"/>
    <w:rsid w:val="00750DDB"/>
    <w:rsid w:val="00750FCA"/>
    <w:rsid w:val="00752085"/>
    <w:rsid w:val="007525FC"/>
    <w:rsid w:val="00752726"/>
    <w:rsid w:val="0075295B"/>
    <w:rsid w:val="00753414"/>
    <w:rsid w:val="0075357D"/>
    <w:rsid w:val="007535AA"/>
    <w:rsid w:val="007535DA"/>
    <w:rsid w:val="0075373B"/>
    <w:rsid w:val="00753DB9"/>
    <w:rsid w:val="00753FA3"/>
    <w:rsid w:val="00754BEB"/>
    <w:rsid w:val="00754D6D"/>
    <w:rsid w:val="00754F62"/>
    <w:rsid w:val="007554D1"/>
    <w:rsid w:val="00755955"/>
    <w:rsid w:val="00755B35"/>
    <w:rsid w:val="00755CC8"/>
    <w:rsid w:val="00755F55"/>
    <w:rsid w:val="00756497"/>
    <w:rsid w:val="00756552"/>
    <w:rsid w:val="00756789"/>
    <w:rsid w:val="00756FFA"/>
    <w:rsid w:val="007579AE"/>
    <w:rsid w:val="007579E2"/>
    <w:rsid w:val="00760543"/>
    <w:rsid w:val="00760556"/>
    <w:rsid w:val="007608FB"/>
    <w:rsid w:val="007611B8"/>
    <w:rsid w:val="00761233"/>
    <w:rsid w:val="0076126B"/>
    <w:rsid w:val="007616A6"/>
    <w:rsid w:val="00761940"/>
    <w:rsid w:val="00761AFD"/>
    <w:rsid w:val="00762267"/>
    <w:rsid w:val="0076264F"/>
    <w:rsid w:val="00762D06"/>
    <w:rsid w:val="00762D0E"/>
    <w:rsid w:val="0076407E"/>
    <w:rsid w:val="00764110"/>
    <w:rsid w:val="00764456"/>
    <w:rsid w:val="00764E15"/>
    <w:rsid w:val="00765855"/>
    <w:rsid w:val="00765F41"/>
    <w:rsid w:val="00765F49"/>
    <w:rsid w:val="007660F9"/>
    <w:rsid w:val="00766507"/>
    <w:rsid w:val="007667D9"/>
    <w:rsid w:val="00766982"/>
    <w:rsid w:val="00767205"/>
    <w:rsid w:val="007673BD"/>
    <w:rsid w:val="007673EA"/>
    <w:rsid w:val="0076773C"/>
    <w:rsid w:val="00767852"/>
    <w:rsid w:val="00767D34"/>
    <w:rsid w:val="0077067E"/>
    <w:rsid w:val="00770C47"/>
    <w:rsid w:val="00770D11"/>
    <w:rsid w:val="007712BF"/>
    <w:rsid w:val="0077170E"/>
    <w:rsid w:val="0077186C"/>
    <w:rsid w:val="00771F80"/>
    <w:rsid w:val="0077214A"/>
    <w:rsid w:val="0077215A"/>
    <w:rsid w:val="0077220B"/>
    <w:rsid w:val="00772910"/>
    <w:rsid w:val="00772A08"/>
    <w:rsid w:val="00772BA3"/>
    <w:rsid w:val="00772C6B"/>
    <w:rsid w:val="00773376"/>
    <w:rsid w:val="0077392D"/>
    <w:rsid w:val="00773C98"/>
    <w:rsid w:val="00773E3E"/>
    <w:rsid w:val="00773F0E"/>
    <w:rsid w:val="00774EEB"/>
    <w:rsid w:val="007753D6"/>
    <w:rsid w:val="007755A5"/>
    <w:rsid w:val="0077571D"/>
    <w:rsid w:val="007759C3"/>
    <w:rsid w:val="007763B8"/>
    <w:rsid w:val="0077641A"/>
    <w:rsid w:val="00776A64"/>
    <w:rsid w:val="00776ADF"/>
    <w:rsid w:val="00776C58"/>
    <w:rsid w:val="00777036"/>
    <w:rsid w:val="00777103"/>
    <w:rsid w:val="0077710D"/>
    <w:rsid w:val="007778FA"/>
    <w:rsid w:val="00777DA8"/>
    <w:rsid w:val="00777FE0"/>
    <w:rsid w:val="00780241"/>
    <w:rsid w:val="00780E0F"/>
    <w:rsid w:val="007812DE"/>
    <w:rsid w:val="007814EF"/>
    <w:rsid w:val="00781566"/>
    <w:rsid w:val="00781795"/>
    <w:rsid w:val="00781A63"/>
    <w:rsid w:val="00781D40"/>
    <w:rsid w:val="007820C9"/>
    <w:rsid w:val="0078243F"/>
    <w:rsid w:val="0078248E"/>
    <w:rsid w:val="0078329D"/>
    <w:rsid w:val="007832C4"/>
    <w:rsid w:val="00783690"/>
    <w:rsid w:val="00783801"/>
    <w:rsid w:val="007838B7"/>
    <w:rsid w:val="007838D6"/>
    <w:rsid w:val="00783C09"/>
    <w:rsid w:val="00783F49"/>
    <w:rsid w:val="007843F4"/>
    <w:rsid w:val="00784ACB"/>
    <w:rsid w:val="00784B91"/>
    <w:rsid w:val="00785089"/>
    <w:rsid w:val="007851E1"/>
    <w:rsid w:val="00785300"/>
    <w:rsid w:val="0078568D"/>
    <w:rsid w:val="00785938"/>
    <w:rsid w:val="00785A12"/>
    <w:rsid w:val="00785AA2"/>
    <w:rsid w:val="00785AEE"/>
    <w:rsid w:val="00785FCA"/>
    <w:rsid w:val="00786086"/>
    <w:rsid w:val="007860F7"/>
    <w:rsid w:val="007861EC"/>
    <w:rsid w:val="00786379"/>
    <w:rsid w:val="007864F2"/>
    <w:rsid w:val="00786862"/>
    <w:rsid w:val="00786B21"/>
    <w:rsid w:val="00786FA5"/>
    <w:rsid w:val="007875DF"/>
    <w:rsid w:val="00787867"/>
    <w:rsid w:val="007879D1"/>
    <w:rsid w:val="00787AC4"/>
    <w:rsid w:val="00787C50"/>
    <w:rsid w:val="0079025C"/>
    <w:rsid w:val="00790660"/>
    <w:rsid w:val="00790B01"/>
    <w:rsid w:val="00790C4F"/>
    <w:rsid w:val="00790E9E"/>
    <w:rsid w:val="00790FAA"/>
    <w:rsid w:val="00791401"/>
    <w:rsid w:val="00791FC1"/>
    <w:rsid w:val="00792161"/>
    <w:rsid w:val="0079245C"/>
    <w:rsid w:val="00792757"/>
    <w:rsid w:val="0079279B"/>
    <w:rsid w:val="00792A52"/>
    <w:rsid w:val="00792BEF"/>
    <w:rsid w:val="00792E00"/>
    <w:rsid w:val="00793018"/>
    <w:rsid w:val="00793107"/>
    <w:rsid w:val="007933F8"/>
    <w:rsid w:val="00793602"/>
    <w:rsid w:val="007937E4"/>
    <w:rsid w:val="007939F0"/>
    <w:rsid w:val="007943AF"/>
    <w:rsid w:val="007947CB"/>
    <w:rsid w:val="00794808"/>
    <w:rsid w:val="0079521E"/>
    <w:rsid w:val="00795366"/>
    <w:rsid w:val="00795609"/>
    <w:rsid w:val="0079581E"/>
    <w:rsid w:val="00795C30"/>
    <w:rsid w:val="00795EC4"/>
    <w:rsid w:val="0079687A"/>
    <w:rsid w:val="00796C23"/>
    <w:rsid w:val="00796C84"/>
    <w:rsid w:val="00796EA4"/>
    <w:rsid w:val="00797148"/>
    <w:rsid w:val="00797272"/>
    <w:rsid w:val="00797BC5"/>
    <w:rsid w:val="00797D2E"/>
    <w:rsid w:val="007A01A6"/>
    <w:rsid w:val="007A05FD"/>
    <w:rsid w:val="007A09E6"/>
    <w:rsid w:val="007A1097"/>
    <w:rsid w:val="007A146A"/>
    <w:rsid w:val="007A1A56"/>
    <w:rsid w:val="007A22B8"/>
    <w:rsid w:val="007A2603"/>
    <w:rsid w:val="007A2C47"/>
    <w:rsid w:val="007A3485"/>
    <w:rsid w:val="007A38DD"/>
    <w:rsid w:val="007A3903"/>
    <w:rsid w:val="007A3B3F"/>
    <w:rsid w:val="007A402E"/>
    <w:rsid w:val="007A47C6"/>
    <w:rsid w:val="007A4B65"/>
    <w:rsid w:val="007A4BA3"/>
    <w:rsid w:val="007A4C6F"/>
    <w:rsid w:val="007A4DE7"/>
    <w:rsid w:val="007A4E1C"/>
    <w:rsid w:val="007A63BF"/>
    <w:rsid w:val="007A6488"/>
    <w:rsid w:val="007A71E7"/>
    <w:rsid w:val="007A766B"/>
    <w:rsid w:val="007A7A5E"/>
    <w:rsid w:val="007A7DED"/>
    <w:rsid w:val="007A7DF2"/>
    <w:rsid w:val="007B00D1"/>
    <w:rsid w:val="007B04AB"/>
    <w:rsid w:val="007B0B6E"/>
    <w:rsid w:val="007B0F02"/>
    <w:rsid w:val="007B1164"/>
    <w:rsid w:val="007B140D"/>
    <w:rsid w:val="007B197C"/>
    <w:rsid w:val="007B1F76"/>
    <w:rsid w:val="007B27B4"/>
    <w:rsid w:val="007B2802"/>
    <w:rsid w:val="007B3314"/>
    <w:rsid w:val="007B3553"/>
    <w:rsid w:val="007B384D"/>
    <w:rsid w:val="007B3BA0"/>
    <w:rsid w:val="007B4113"/>
    <w:rsid w:val="007B431B"/>
    <w:rsid w:val="007B4412"/>
    <w:rsid w:val="007B47D4"/>
    <w:rsid w:val="007B4823"/>
    <w:rsid w:val="007B4EC0"/>
    <w:rsid w:val="007B5135"/>
    <w:rsid w:val="007B5174"/>
    <w:rsid w:val="007B51F1"/>
    <w:rsid w:val="007B5837"/>
    <w:rsid w:val="007B5BC4"/>
    <w:rsid w:val="007B608C"/>
    <w:rsid w:val="007B6535"/>
    <w:rsid w:val="007B6996"/>
    <w:rsid w:val="007B6D2E"/>
    <w:rsid w:val="007B6D7A"/>
    <w:rsid w:val="007B6D8F"/>
    <w:rsid w:val="007B74C4"/>
    <w:rsid w:val="007B7559"/>
    <w:rsid w:val="007B76C3"/>
    <w:rsid w:val="007B76F2"/>
    <w:rsid w:val="007B7A2B"/>
    <w:rsid w:val="007C11ED"/>
    <w:rsid w:val="007C177D"/>
    <w:rsid w:val="007C1A65"/>
    <w:rsid w:val="007C2272"/>
    <w:rsid w:val="007C22CA"/>
    <w:rsid w:val="007C263F"/>
    <w:rsid w:val="007C2698"/>
    <w:rsid w:val="007C27BC"/>
    <w:rsid w:val="007C2A32"/>
    <w:rsid w:val="007C2A69"/>
    <w:rsid w:val="007C2CCA"/>
    <w:rsid w:val="007C30CE"/>
    <w:rsid w:val="007C3122"/>
    <w:rsid w:val="007C33A4"/>
    <w:rsid w:val="007C348B"/>
    <w:rsid w:val="007C364B"/>
    <w:rsid w:val="007C36CA"/>
    <w:rsid w:val="007C4181"/>
    <w:rsid w:val="007C472A"/>
    <w:rsid w:val="007C477E"/>
    <w:rsid w:val="007C4BCE"/>
    <w:rsid w:val="007C4EA8"/>
    <w:rsid w:val="007C518E"/>
    <w:rsid w:val="007C5400"/>
    <w:rsid w:val="007C5465"/>
    <w:rsid w:val="007C5554"/>
    <w:rsid w:val="007C57D5"/>
    <w:rsid w:val="007C6706"/>
    <w:rsid w:val="007C6777"/>
    <w:rsid w:val="007C6AA2"/>
    <w:rsid w:val="007C6EB3"/>
    <w:rsid w:val="007C6ECA"/>
    <w:rsid w:val="007C7BDE"/>
    <w:rsid w:val="007C7E1E"/>
    <w:rsid w:val="007D00DF"/>
    <w:rsid w:val="007D02A3"/>
    <w:rsid w:val="007D0435"/>
    <w:rsid w:val="007D0603"/>
    <w:rsid w:val="007D07E6"/>
    <w:rsid w:val="007D082B"/>
    <w:rsid w:val="007D0C23"/>
    <w:rsid w:val="007D1854"/>
    <w:rsid w:val="007D1C4B"/>
    <w:rsid w:val="007D1D3B"/>
    <w:rsid w:val="007D2187"/>
    <w:rsid w:val="007D229D"/>
    <w:rsid w:val="007D25BC"/>
    <w:rsid w:val="007D29CE"/>
    <w:rsid w:val="007D2F8D"/>
    <w:rsid w:val="007D45FF"/>
    <w:rsid w:val="007D4AB6"/>
    <w:rsid w:val="007D4B22"/>
    <w:rsid w:val="007D4E91"/>
    <w:rsid w:val="007D50FD"/>
    <w:rsid w:val="007D5363"/>
    <w:rsid w:val="007D5449"/>
    <w:rsid w:val="007D5534"/>
    <w:rsid w:val="007D5758"/>
    <w:rsid w:val="007D5923"/>
    <w:rsid w:val="007D5C33"/>
    <w:rsid w:val="007D605B"/>
    <w:rsid w:val="007D7DE0"/>
    <w:rsid w:val="007D7FEE"/>
    <w:rsid w:val="007E0104"/>
    <w:rsid w:val="007E08CF"/>
    <w:rsid w:val="007E0A60"/>
    <w:rsid w:val="007E0B6F"/>
    <w:rsid w:val="007E0DC6"/>
    <w:rsid w:val="007E16CC"/>
    <w:rsid w:val="007E1820"/>
    <w:rsid w:val="007E1919"/>
    <w:rsid w:val="007E1C6B"/>
    <w:rsid w:val="007E22DB"/>
    <w:rsid w:val="007E2398"/>
    <w:rsid w:val="007E24AF"/>
    <w:rsid w:val="007E2959"/>
    <w:rsid w:val="007E2CB4"/>
    <w:rsid w:val="007E35F2"/>
    <w:rsid w:val="007E3890"/>
    <w:rsid w:val="007E3D2B"/>
    <w:rsid w:val="007E3F5A"/>
    <w:rsid w:val="007E4B06"/>
    <w:rsid w:val="007E5278"/>
    <w:rsid w:val="007E536E"/>
    <w:rsid w:val="007E5C43"/>
    <w:rsid w:val="007E5F8D"/>
    <w:rsid w:val="007E679C"/>
    <w:rsid w:val="007E6818"/>
    <w:rsid w:val="007E6819"/>
    <w:rsid w:val="007E6F77"/>
    <w:rsid w:val="007E7B22"/>
    <w:rsid w:val="007E7E4B"/>
    <w:rsid w:val="007E7F34"/>
    <w:rsid w:val="007F1A6B"/>
    <w:rsid w:val="007F1D7C"/>
    <w:rsid w:val="007F2545"/>
    <w:rsid w:val="007F26D5"/>
    <w:rsid w:val="007F297D"/>
    <w:rsid w:val="007F2BA6"/>
    <w:rsid w:val="007F3088"/>
    <w:rsid w:val="007F32C9"/>
    <w:rsid w:val="007F35A0"/>
    <w:rsid w:val="007F4249"/>
    <w:rsid w:val="007F4643"/>
    <w:rsid w:val="007F52F1"/>
    <w:rsid w:val="007F5B9D"/>
    <w:rsid w:val="007F5E2A"/>
    <w:rsid w:val="007F66D7"/>
    <w:rsid w:val="007F68B8"/>
    <w:rsid w:val="007F6F7A"/>
    <w:rsid w:val="007F7420"/>
    <w:rsid w:val="007F75BE"/>
    <w:rsid w:val="007F7FB2"/>
    <w:rsid w:val="008000C5"/>
    <w:rsid w:val="00800745"/>
    <w:rsid w:val="0080079F"/>
    <w:rsid w:val="00801416"/>
    <w:rsid w:val="00801F39"/>
    <w:rsid w:val="00802595"/>
    <w:rsid w:val="00802698"/>
    <w:rsid w:val="00802711"/>
    <w:rsid w:val="00802A6A"/>
    <w:rsid w:val="00803081"/>
    <w:rsid w:val="00803500"/>
    <w:rsid w:val="008037C4"/>
    <w:rsid w:val="0080394D"/>
    <w:rsid w:val="00803E7F"/>
    <w:rsid w:val="00804202"/>
    <w:rsid w:val="0080475D"/>
    <w:rsid w:val="008049A7"/>
    <w:rsid w:val="00804B47"/>
    <w:rsid w:val="00805563"/>
    <w:rsid w:val="00805D15"/>
    <w:rsid w:val="00805E38"/>
    <w:rsid w:val="0080638B"/>
    <w:rsid w:val="00806801"/>
    <w:rsid w:val="00807076"/>
    <w:rsid w:val="0080709E"/>
    <w:rsid w:val="0080764C"/>
    <w:rsid w:val="00807662"/>
    <w:rsid w:val="00807809"/>
    <w:rsid w:val="008078C4"/>
    <w:rsid w:val="00807AA5"/>
    <w:rsid w:val="00807EA8"/>
    <w:rsid w:val="00807FD2"/>
    <w:rsid w:val="008102DA"/>
    <w:rsid w:val="00810394"/>
    <w:rsid w:val="0081053C"/>
    <w:rsid w:val="00810583"/>
    <w:rsid w:val="00810594"/>
    <w:rsid w:val="00810B9B"/>
    <w:rsid w:val="00810C97"/>
    <w:rsid w:val="00810DB7"/>
    <w:rsid w:val="00811081"/>
    <w:rsid w:val="0081130A"/>
    <w:rsid w:val="008113A3"/>
    <w:rsid w:val="008114B8"/>
    <w:rsid w:val="00811BE4"/>
    <w:rsid w:val="00812471"/>
    <w:rsid w:val="008125FD"/>
    <w:rsid w:val="00812815"/>
    <w:rsid w:val="00812942"/>
    <w:rsid w:val="00812A2A"/>
    <w:rsid w:val="008130E7"/>
    <w:rsid w:val="008134CB"/>
    <w:rsid w:val="0081365B"/>
    <w:rsid w:val="00813897"/>
    <w:rsid w:val="00813B7A"/>
    <w:rsid w:val="008141F0"/>
    <w:rsid w:val="008144C5"/>
    <w:rsid w:val="0081521B"/>
    <w:rsid w:val="00815479"/>
    <w:rsid w:val="00815A5C"/>
    <w:rsid w:val="00815BDC"/>
    <w:rsid w:val="00816E7C"/>
    <w:rsid w:val="00817873"/>
    <w:rsid w:val="00820451"/>
    <w:rsid w:val="008207F6"/>
    <w:rsid w:val="00820CF6"/>
    <w:rsid w:val="00820F1C"/>
    <w:rsid w:val="00821262"/>
    <w:rsid w:val="008212DD"/>
    <w:rsid w:val="00821885"/>
    <w:rsid w:val="00821EEC"/>
    <w:rsid w:val="008220B5"/>
    <w:rsid w:val="008226F0"/>
    <w:rsid w:val="008227BC"/>
    <w:rsid w:val="00822AEC"/>
    <w:rsid w:val="00822EB8"/>
    <w:rsid w:val="008230D6"/>
    <w:rsid w:val="00823238"/>
    <w:rsid w:val="00823550"/>
    <w:rsid w:val="008236C5"/>
    <w:rsid w:val="00823F98"/>
    <w:rsid w:val="00824171"/>
    <w:rsid w:val="0082438E"/>
    <w:rsid w:val="00824EDE"/>
    <w:rsid w:val="0082545D"/>
    <w:rsid w:val="00825489"/>
    <w:rsid w:val="00825C51"/>
    <w:rsid w:val="00825D71"/>
    <w:rsid w:val="00825DF1"/>
    <w:rsid w:val="0082647E"/>
    <w:rsid w:val="0082677C"/>
    <w:rsid w:val="00826FF7"/>
    <w:rsid w:val="008273E7"/>
    <w:rsid w:val="00827625"/>
    <w:rsid w:val="008276EA"/>
    <w:rsid w:val="00827CEB"/>
    <w:rsid w:val="00827DC6"/>
    <w:rsid w:val="00830017"/>
    <w:rsid w:val="008300F0"/>
    <w:rsid w:val="00830404"/>
    <w:rsid w:val="008307A6"/>
    <w:rsid w:val="00830B7E"/>
    <w:rsid w:val="0083118D"/>
    <w:rsid w:val="008312E8"/>
    <w:rsid w:val="008313B0"/>
    <w:rsid w:val="00831538"/>
    <w:rsid w:val="00831A6B"/>
    <w:rsid w:val="00831F08"/>
    <w:rsid w:val="00831F50"/>
    <w:rsid w:val="0083212F"/>
    <w:rsid w:val="008321DA"/>
    <w:rsid w:val="008321FA"/>
    <w:rsid w:val="008329DB"/>
    <w:rsid w:val="008332B4"/>
    <w:rsid w:val="008334B7"/>
    <w:rsid w:val="0083356F"/>
    <w:rsid w:val="008336FF"/>
    <w:rsid w:val="00833DD1"/>
    <w:rsid w:val="00834526"/>
    <w:rsid w:val="00834719"/>
    <w:rsid w:val="008352BE"/>
    <w:rsid w:val="0083594F"/>
    <w:rsid w:val="0083644E"/>
    <w:rsid w:val="00836702"/>
    <w:rsid w:val="00836A4F"/>
    <w:rsid w:val="00836DDA"/>
    <w:rsid w:val="00836EF0"/>
    <w:rsid w:val="0083775B"/>
    <w:rsid w:val="00840D81"/>
    <w:rsid w:val="00840DFB"/>
    <w:rsid w:val="00840EEC"/>
    <w:rsid w:val="008411FB"/>
    <w:rsid w:val="00841202"/>
    <w:rsid w:val="00841303"/>
    <w:rsid w:val="00841F95"/>
    <w:rsid w:val="00842269"/>
    <w:rsid w:val="008423CE"/>
    <w:rsid w:val="0084291E"/>
    <w:rsid w:val="00842D21"/>
    <w:rsid w:val="00843072"/>
    <w:rsid w:val="00843101"/>
    <w:rsid w:val="008432D3"/>
    <w:rsid w:val="008436A2"/>
    <w:rsid w:val="008445F6"/>
    <w:rsid w:val="008448E9"/>
    <w:rsid w:val="00844B28"/>
    <w:rsid w:val="00844B85"/>
    <w:rsid w:val="00845010"/>
    <w:rsid w:val="0084503F"/>
    <w:rsid w:val="00845126"/>
    <w:rsid w:val="00845418"/>
    <w:rsid w:val="0084589F"/>
    <w:rsid w:val="0084645D"/>
    <w:rsid w:val="0084654E"/>
    <w:rsid w:val="00846560"/>
    <w:rsid w:val="00846CDC"/>
    <w:rsid w:val="00846F12"/>
    <w:rsid w:val="00846F26"/>
    <w:rsid w:val="00847067"/>
    <w:rsid w:val="00847A28"/>
    <w:rsid w:val="00850090"/>
    <w:rsid w:val="008500A9"/>
    <w:rsid w:val="00850A6C"/>
    <w:rsid w:val="00850DE6"/>
    <w:rsid w:val="00851EE7"/>
    <w:rsid w:val="0085205A"/>
    <w:rsid w:val="0085232C"/>
    <w:rsid w:val="00852345"/>
    <w:rsid w:val="00852C4A"/>
    <w:rsid w:val="00852C8B"/>
    <w:rsid w:val="00853053"/>
    <w:rsid w:val="0085362D"/>
    <w:rsid w:val="008536DA"/>
    <w:rsid w:val="008538DB"/>
    <w:rsid w:val="00853987"/>
    <w:rsid w:val="00853B92"/>
    <w:rsid w:val="00854775"/>
    <w:rsid w:val="00854A92"/>
    <w:rsid w:val="00854AFC"/>
    <w:rsid w:val="00854E25"/>
    <w:rsid w:val="0085585C"/>
    <w:rsid w:val="00855D27"/>
    <w:rsid w:val="00856840"/>
    <w:rsid w:val="00856B69"/>
    <w:rsid w:val="008577AF"/>
    <w:rsid w:val="008579A6"/>
    <w:rsid w:val="0086000C"/>
    <w:rsid w:val="008601F2"/>
    <w:rsid w:val="008602BB"/>
    <w:rsid w:val="00860EA0"/>
    <w:rsid w:val="00860FAB"/>
    <w:rsid w:val="00861101"/>
    <w:rsid w:val="00861311"/>
    <w:rsid w:val="00861AF5"/>
    <w:rsid w:val="0086233C"/>
    <w:rsid w:val="008633F5"/>
    <w:rsid w:val="008637EB"/>
    <w:rsid w:val="00863896"/>
    <w:rsid w:val="008638D3"/>
    <w:rsid w:val="00863AA4"/>
    <w:rsid w:val="00863B8B"/>
    <w:rsid w:val="008641E8"/>
    <w:rsid w:val="0086429F"/>
    <w:rsid w:val="00864302"/>
    <w:rsid w:val="00864309"/>
    <w:rsid w:val="0086451D"/>
    <w:rsid w:val="0086483B"/>
    <w:rsid w:val="00864DAF"/>
    <w:rsid w:val="00864E4E"/>
    <w:rsid w:val="00865097"/>
    <w:rsid w:val="00865198"/>
    <w:rsid w:val="008652B7"/>
    <w:rsid w:val="00865535"/>
    <w:rsid w:val="00865EE9"/>
    <w:rsid w:val="0086636C"/>
    <w:rsid w:val="00866511"/>
    <w:rsid w:val="008666A0"/>
    <w:rsid w:val="00866B22"/>
    <w:rsid w:val="00867115"/>
    <w:rsid w:val="008671AA"/>
    <w:rsid w:val="00867573"/>
    <w:rsid w:val="00867831"/>
    <w:rsid w:val="00867877"/>
    <w:rsid w:val="008678D0"/>
    <w:rsid w:val="00867C64"/>
    <w:rsid w:val="0087036B"/>
    <w:rsid w:val="008704DF"/>
    <w:rsid w:val="00870765"/>
    <w:rsid w:val="00870F09"/>
    <w:rsid w:val="00870F1D"/>
    <w:rsid w:val="008715CB"/>
    <w:rsid w:val="008721A0"/>
    <w:rsid w:val="008727CD"/>
    <w:rsid w:val="008727D8"/>
    <w:rsid w:val="00872ABD"/>
    <w:rsid w:val="00872B1F"/>
    <w:rsid w:val="008730AA"/>
    <w:rsid w:val="008732E8"/>
    <w:rsid w:val="008732FF"/>
    <w:rsid w:val="00873328"/>
    <w:rsid w:val="0087348D"/>
    <w:rsid w:val="00873EB9"/>
    <w:rsid w:val="00874B42"/>
    <w:rsid w:val="00874D8C"/>
    <w:rsid w:val="008759AC"/>
    <w:rsid w:val="00875BB2"/>
    <w:rsid w:val="00875CD3"/>
    <w:rsid w:val="00876BC7"/>
    <w:rsid w:val="00876EAC"/>
    <w:rsid w:val="00877975"/>
    <w:rsid w:val="00880672"/>
    <w:rsid w:val="00880758"/>
    <w:rsid w:val="008811B0"/>
    <w:rsid w:val="008814CC"/>
    <w:rsid w:val="00881C82"/>
    <w:rsid w:val="00881F0A"/>
    <w:rsid w:val="00882A32"/>
    <w:rsid w:val="00883406"/>
    <w:rsid w:val="00883F73"/>
    <w:rsid w:val="0088426E"/>
    <w:rsid w:val="00884348"/>
    <w:rsid w:val="00884D2F"/>
    <w:rsid w:val="00884DA4"/>
    <w:rsid w:val="00885159"/>
    <w:rsid w:val="00885267"/>
    <w:rsid w:val="008854C4"/>
    <w:rsid w:val="008858A3"/>
    <w:rsid w:val="00885968"/>
    <w:rsid w:val="00885BBF"/>
    <w:rsid w:val="008861D3"/>
    <w:rsid w:val="00886BDE"/>
    <w:rsid w:val="00886E96"/>
    <w:rsid w:val="00887CC1"/>
    <w:rsid w:val="00887D0A"/>
    <w:rsid w:val="0089049E"/>
    <w:rsid w:val="00890838"/>
    <w:rsid w:val="0089091A"/>
    <w:rsid w:val="00891463"/>
    <w:rsid w:val="00891CB9"/>
    <w:rsid w:val="00891CBC"/>
    <w:rsid w:val="00891FB0"/>
    <w:rsid w:val="0089215E"/>
    <w:rsid w:val="008924C4"/>
    <w:rsid w:val="0089267F"/>
    <w:rsid w:val="0089285A"/>
    <w:rsid w:val="00892864"/>
    <w:rsid w:val="00892A95"/>
    <w:rsid w:val="00892DF7"/>
    <w:rsid w:val="00893106"/>
    <w:rsid w:val="008933FC"/>
    <w:rsid w:val="008934CA"/>
    <w:rsid w:val="00893540"/>
    <w:rsid w:val="00893E62"/>
    <w:rsid w:val="008948B8"/>
    <w:rsid w:val="00895015"/>
    <w:rsid w:val="0089550A"/>
    <w:rsid w:val="00895DD3"/>
    <w:rsid w:val="008960E3"/>
    <w:rsid w:val="00896414"/>
    <w:rsid w:val="00897068"/>
    <w:rsid w:val="008978A8"/>
    <w:rsid w:val="00897A8F"/>
    <w:rsid w:val="00897E3F"/>
    <w:rsid w:val="00897EE1"/>
    <w:rsid w:val="008A01EF"/>
    <w:rsid w:val="008A0394"/>
    <w:rsid w:val="008A0964"/>
    <w:rsid w:val="008A0AED"/>
    <w:rsid w:val="008A0C32"/>
    <w:rsid w:val="008A0D6A"/>
    <w:rsid w:val="008A0EF7"/>
    <w:rsid w:val="008A1066"/>
    <w:rsid w:val="008A125A"/>
    <w:rsid w:val="008A125C"/>
    <w:rsid w:val="008A12C6"/>
    <w:rsid w:val="008A19D3"/>
    <w:rsid w:val="008A2952"/>
    <w:rsid w:val="008A300B"/>
    <w:rsid w:val="008A3042"/>
    <w:rsid w:val="008A31E8"/>
    <w:rsid w:val="008A31F7"/>
    <w:rsid w:val="008A3450"/>
    <w:rsid w:val="008A38F2"/>
    <w:rsid w:val="008A3B88"/>
    <w:rsid w:val="008A4229"/>
    <w:rsid w:val="008A431B"/>
    <w:rsid w:val="008A43D8"/>
    <w:rsid w:val="008A44B6"/>
    <w:rsid w:val="008A4612"/>
    <w:rsid w:val="008A4977"/>
    <w:rsid w:val="008A5077"/>
    <w:rsid w:val="008A53E6"/>
    <w:rsid w:val="008A5BEF"/>
    <w:rsid w:val="008A5C16"/>
    <w:rsid w:val="008A615E"/>
    <w:rsid w:val="008A62BA"/>
    <w:rsid w:val="008A6926"/>
    <w:rsid w:val="008A6A68"/>
    <w:rsid w:val="008A6A80"/>
    <w:rsid w:val="008A759D"/>
    <w:rsid w:val="008A79F0"/>
    <w:rsid w:val="008A7C31"/>
    <w:rsid w:val="008B0618"/>
    <w:rsid w:val="008B0C16"/>
    <w:rsid w:val="008B12AF"/>
    <w:rsid w:val="008B140D"/>
    <w:rsid w:val="008B1836"/>
    <w:rsid w:val="008B1A1D"/>
    <w:rsid w:val="008B1B28"/>
    <w:rsid w:val="008B1F69"/>
    <w:rsid w:val="008B1FC0"/>
    <w:rsid w:val="008B1FE2"/>
    <w:rsid w:val="008B2035"/>
    <w:rsid w:val="008B23B8"/>
    <w:rsid w:val="008B2488"/>
    <w:rsid w:val="008B3EB8"/>
    <w:rsid w:val="008B43D4"/>
    <w:rsid w:val="008B4600"/>
    <w:rsid w:val="008B4D0A"/>
    <w:rsid w:val="008B4D8B"/>
    <w:rsid w:val="008B4FF4"/>
    <w:rsid w:val="008B5BFA"/>
    <w:rsid w:val="008B61AB"/>
    <w:rsid w:val="008B628B"/>
    <w:rsid w:val="008B6359"/>
    <w:rsid w:val="008B64BF"/>
    <w:rsid w:val="008B65D8"/>
    <w:rsid w:val="008B66E2"/>
    <w:rsid w:val="008B6F4B"/>
    <w:rsid w:val="008B7302"/>
    <w:rsid w:val="008B7EEF"/>
    <w:rsid w:val="008C01E9"/>
    <w:rsid w:val="008C06D4"/>
    <w:rsid w:val="008C07EB"/>
    <w:rsid w:val="008C0821"/>
    <w:rsid w:val="008C0A56"/>
    <w:rsid w:val="008C0DDC"/>
    <w:rsid w:val="008C0E2F"/>
    <w:rsid w:val="008C17E1"/>
    <w:rsid w:val="008C18B2"/>
    <w:rsid w:val="008C20C8"/>
    <w:rsid w:val="008C27BC"/>
    <w:rsid w:val="008C2B05"/>
    <w:rsid w:val="008C2B8E"/>
    <w:rsid w:val="008C2D6D"/>
    <w:rsid w:val="008C2E6A"/>
    <w:rsid w:val="008C39C5"/>
    <w:rsid w:val="008C3C77"/>
    <w:rsid w:val="008C4536"/>
    <w:rsid w:val="008C4692"/>
    <w:rsid w:val="008C4FA6"/>
    <w:rsid w:val="008C4FB4"/>
    <w:rsid w:val="008C513F"/>
    <w:rsid w:val="008C51E3"/>
    <w:rsid w:val="008C5778"/>
    <w:rsid w:val="008C5947"/>
    <w:rsid w:val="008C5E9A"/>
    <w:rsid w:val="008C6168"/>
    <w:rsid w:val="008C650B"/>
    <w:rsid w:val="008C66C7"/>
    <w:rsid w:val="008C7B4F"/>
    <w:rsid w:val="008C7EC0"/>
    <w:rsid w:val="008D0359"/>
    <w:rsid w:val="008D0497"/>
    <w:rsid w:val="008D0562"/>
    <w:rsid w:val="008D07B8"/>
    <w:rsid w:val="008D0A50"/>
    <w:rsid w:val="008D1098"/>
    <w:rsid w:val="008D13F1"/>
    <w:rsid w:val="008D165F"/>
    <w:rsid w:val="008D19A7"/>
    <w:rsid w:val="008D1C99"/>
    <w:rsid w:val="008D2349"/>
    <w:rsid w:val="008D24BE"/>
    <w:rsid w:val="008D26CC"/>
    <w:rsid w:val="008D30FD"/>
    <w:rsid w:val="008D3196"/>
    <w:rsid w:val="008D3406"/>
    <w:rsid w:val="008D3726"/>
    <w:rsid w:val="008D37C2"/>
    <w:rsid w:val="008D396C"/>
    <w:rsid w:val="008D3D69"/>
    <w:rsid w:val="008D4368"/>
    <w:rsid w:val="008D4A26"/>
    <w:rsid w:val="008D53EE"/>
    <w:rsid w:val="008D5511"/>
    <w:rsid w:val="008D5930"/>
    <w:rsid w:val="008D6084"/>
    <w:rsid w:val="008D6611"/>
    <w:rsid w:val="008D6740"/>
    <w:rsid w:val="008D6D9B"/>
    <w:rsid w:val="008D6E00"/>
    <w:rsid w:val="008D72E6"/>
    <w:rsid w:val="008D72F7"/>
    <w:rsid w:val="008D7C5A"/>
    <w:rsid w:val="008D7E6D"/>
    <w:rsid w:val="008D7F16"/>
    <w:rsid w:val="008E00D0"/>
    <w:rsid w:val="008E023F"/>
    <w:rsid w:val="008E051A"/>
    <w:rsid w:val="008E1478"/>
    <w:rsid w:val="008E155C"/>
    <w:rsid w:val="008E1A1F"/>
    <w:rsid w:val="008E1A29"/>
    <w:rsid w:val="008E1A64"/>
    <w:rsid w:val="008E1ED6"/>
    <w:rsid w:val="008E1FE4"/>
    <w:rsid w:val="008E2797"/>
    <w:rsid w:val="008E2910"/>
    <w:rsid w:val="008E2C0F"/>
    <w:rsid w:val="008E2CCE"/>
    <w:rsid w:val="008E3389"/>
    <w:rsid w:val="008E3558"/>
    <w:rsid w:val="008E35BF"/>
    <w:rsid w:val="008E3730"/>
    <w:rsid w:val="008E3756"/>
    <w:rsid w:val="008E46FA"/>
    <w:rsid w:val="008E4E57"/>
    <w:rsid w:val="008E55E1"/>
    <w:rsid w:val="008E6A3D"/>
    <w:rsid w:val="008E6D8A"/>
    <w:rsid w:val="008E77A1"/>
    <w:rsid w:val="008E78E9"/>
    <w:rsid w:val="008E7C9D"/>
    <w:rsid w:val="008F0554"/>
    <w:rsid w:val="008F06A2"/>
    <w:rsid w:val="008F0B33"/>
    <w:rsid w:val="008F0CD7"/>
    <w:rsid w:val="008F0D5D"/>
    <w:rsid w:val="008F10CE"/>
    <w:rsid w:val="008F15EA"/>
    <w:rsid w:val="008F16D5"/>
    <w:rsid w:val="008F27C7"/>
    <w:rsid w:val="008F286B"/>
    <w:rsid w:val="008F3DCC"/>
    <w:rsid w:val="008F4787"/>
    <w:rsid w:val="008F4C6F"/>
    <w:rsid w:val="008F4D3D"/>
    <w:rsid w:val="008F4E79"/>
    <w:rsid w:val="008F4E88"/>
    <w:rsid w:val="008F50A6"/>
    <w:rsid w:val="008F51FC"/>
    <w:rsid w:val="008F5280"/>
    <w:rsid w:val="008F5A1D"/>
    <w:rsid w:val="008F5CA9"/>
    <w:rsid w:val="008F64A9"/>
    <w:rsid w:val="008F677C"/>
    <w:rsid w:val="008F68C6"/>
    <w:rsid w:val="008F6979"/>
    <w:rsid w:val="008F6E57"/>
    <w:rsid w:val="008F71DC"/>
    <w:rsid w:val="008F7250"/>
    <w:rsid w:val="008F7297"/>
    <w:rsid w:val="008F759F"/>
    <w:rsid w:val="008F7FF9"/>
    <w:rsid w:val="009001F7"/>
    <w:rsid w:val="0090044F"/>
    <w:rsid w:val="00900D1F"/>
    <w:rsid w:val="00901348"/>
    <w:rsid w:val="0090177D"/>
    <w:rsid w:val="00901A42"/>
    <w:rsid w:val="00901CD1"/>
    <w:rsid w:val="00901D90"/>
    <w:rsid w:val="009026C9"/>
    <w:rsid w:val="00902DB3"/>
    <w:rsid w:val="009031E8"/>
    <w:rsid w:val="00903B1A"/>
    <w:rsid w:val="009040AA"/>
    <w:rsid w:val="00904F14"/>
    <w:rsid w:val="00905031"/>
    <w:rsid w:val="009052C0"/>
    <w:rsid w:val="0090567B"/>
    <w:rsid w:val="00905730"/>
    <w:rsid w:val="00905BEE"/>
    <w:rsid w:val="0090692F"/>
    <w:rsid w:val="00906C3D"/>
    <w:rsid w:val="00907749"/>
    <w:rsid w:val="00907A52"/>
    <w:rsid w:val="00910716"/>
    <w:rsid w:val="00910751"/>
    <w:rsid w:val="00910990"/>
    <w:rsid w:val="00911400"/>
    <w:rsid w:val="009116AD"/>
    <w:rsid w:val="009116DB"/>
    <w:rsid w:val="00911A16"/>
    <w:rsid w:val="00911B2D"/>
    <w:rsid w:val="00911D99"/>
    <w:rsid w:val="00912881"/>
    <w:rsid w:val="00912AD2"/>
    <w:rsid w:val="00912B89"/>
    <w:rsid w:val="00912D89"/>
    <w:rsid w:val="009131EE"/>
    <w:rsid w:val="009133EF"/>
    <w:rsid w:val="00913AD8"/>
    <w:rsid w:val="0091462E"/>
    <w:rsid w:val="009152CB"/>
    <w:rsid w:val="009158DF"/>
    <w:rsid w:val="00916382"/>
    <w:rsid w:val="00916905"/>
    <w:rsid w:val="00916BCF"/>
    <w:rsid w:val="0091707E"/>
    <w:rsid w:val="009170D3"/>
    <w:rsid w:val="00917241"/>
    <w:rsid w:val="0091727B"/>
    <w:rsid w:val="0091745D"/>
    <w:rsid w:val="00917B5E"/>
    <w:rsid w:val="00920F57"/>
    <w:rsid w:val="00921411"/>
    <w:rsid w:val="00921449"/>
    <w:rsid w:val="00921B1C"/>
    <w:rsid w:val="00921E43"/>
    <w:rsid w:val="00921F13"/>
    <w:rsid w:val="00922379"/>
    <w:rsid w:val="00922550"/>
    <w:rsid w:val="00922660"/>
    <w:rsid w:val="00922B08"/>
    <w:rsid w:val="00923921"/>
    <w:rsid w:val="00923981"/>
    <w:rsid w:val="009241E5"/>
    <w:rsid w:val="009247D8"/>
    <w:rsid w:val="00924BB6"/>
    <w:rsid w:val="00924D79"/>
    <w:rsid w:val="00924DFE"/>
    <w:rsid w:val="009255EB"/>
    <w:rsid w:val="00925652"/>
    <w:rsid w:val="00925EA0"/>
    <w:rsid w:val="009260F5"/>
    <w:rsid w:val="00926150"/>
    <w:rsid w:val="00926221"/>
    <w:rsid w:val="00926B1B"/>
    <w:rsid w:val="00927A7F"/>
    <w:rsid w:val="00927C36"/>
    <w:rsid w:val="00930297"/>
    <w:rsid w:val="009304ED"/>
    <w:rsid w:val="0093064D"/>
    <w:rsid w:val="00930CD3"/>
    <w:rsid w:val="0093183F"/>
    <w:rsid w:val="00931850"/>
    <w:rsid w:val="0093220A"/>
    <w:rsid w:val="00932326"/>
    <w:rsid w:val="0093234A"/>
    <w:rsid w:val="009329EE"/>
    <w:rsid w:val="00932B0C"/>
    <w:rsid w:val="00932DED"/>
    <w:rsid w:val="009331EA"/>
    <w:rsid w:val="009336CF"/>
    <w:rsid w:val="00933732"/>
    <w:rsid w:val="009337C6"/>
    <w:rsid w:val="00933BEE"/>
    <w:rsid w:val="00934640"/>
    <w:rsid w:val="009347B4"/>
    <w:rsid w:val="00934E7D"/>
    <w:rsid w:val="00934EB8"/>
    <w:rsid w:val="00935830"/>
    <w:rsid w:val="00935A91"/>
    <w:rsid w:val="009363B5"/>
    <w:rsid w:val="00936592"/>
    <w:rsid w:val="009368A6"/>
    <w:rsid w:val="00936A6C"/>
    <w:rsid w:val="00936BF1"/>
    <w:rsid w:val="009372FC"/>
    <w:rsid w:val="0093741E"/>
    <w:rsid w:val="009376D1"/>
    <w:rsid w:val="009401D3"/>
    <w:rsid w:val="009404AB"/>
    <w:rsid w:val="00940702"/>
    <w:rsid w:val="009407C5"/>
    <w:rsid w:val="00940A91"/>
    <w:rsid w:val="00940AF7"/>
    <w:rsid w:val="0094155E"/>
    <w:rsid w:val="00941868"/>
    <w:rsid w:val="00941B9F"/>
    <w:rsid w:val="00942003"/>
    <w:rsid w:val="0094228A"/>
    <w:rsid w:val="0094266F"/>
    <w:rsid w:val="0094287B"/>
    <w:rsid w:val="00942F07"/>
    <w:rsid w:val="00943105"/>
    <w:rsid w:val="00944072"/>
    <w:rsid w:val="009445E0"/>
    <w:rsid w:val="00944F33"/>
    <w:rsid w:val="00944FA0"/>
    <w:rsid w:val="0094513E"/>
    <w:rsid w:val="0094554E"/>
    <w:rsid w:val="00945E56"/>
    <w:rsid w:val="00946238"/>
    <w:rsid w:val="0094707D"/>
    <w:rsid w:val="009472D7"/>
    <w:rsid w:val="00947B3D"/>
    <w:rsid w:val="0095055C"/>
    <w:rsid w:val="009506F2"/>
    <w:rsid w:val="00950766"/>
    <w:rsid w:val="00950923"/>
    <w:rsid w:val="009510E7"/>
    <w:rsid w:val="0095142B"/>
    <w:rsid w:val="00951434"/>
    <w:rsid w:val="00951494"/>
    <w:rsid w:val="00951782"/>
    <w:rsid w:val="009517F4"/>
    <w:rsid w:val="00951CE6"/>
    <w:rsid w:val="00951D98"/>
    <w:rsid w:val="00951F4F"/>
    <w:rsid w:val="009522DF"/>
    <w:rsid w:val="009523EA"/>
    <w:rsid w:val="0095266F"/>
    <w:rsid w:val="009536CB"/>
    <w:rsid w:val="00953E72"/>
    <w:rsid w:val="00953F59"/>
    <w:rsid w:val="00954751"/>
    <w:rsid w:val="00954AD6"/>
    <w:rsid w:val="00954C20"/>
    <w:rsid w:val="00954CD6"/>
    <w:rsid w:val="00954D1C"/>
    <w:rsid w:val="00954E80"/>
    <w:rsid w:val="00954ED4"/>
    <w:rsid w:val="009557CE"/>
    <w:rsid w:val="0095591B"/>
    <w:rsid w:val="00955B2B"/>
    <w:rsid w:val="00955DFD"/>
    <w:rsid w:val="0095655D"/>
    <w:rsid w:val="00956D8F"/>
    <w:rsid w:val="00956EF6"/>
    <w:rsid w:val="009570BA"/>
    <w:rsid w:val="009570F3"/>
    <w:rsid w:val="00957483"/>
    <w:rsid w:val="0095767B"/>
    <w:rsid w:val="00957C63"/>
    <w:rsid w:val="00957C98"/>
    <w:rsid w:val="00957D10"/>
    <w:rsid w:val="00957E7F"/>
    <w:rsid w:val="0096015E"/>
    <w:rsid w:val="009602AB"/>
    <w:rsid w:val="00960449"/>
    <w:rsid w:val="009607FD"/>
    <w:rsid w:val="00960900"/>
    <w:rsid w:val="00960947"/>
    <w:rsid w:val="00960E04"/>
    <w:rsid w:val="00961169"/>
    <w:rsid w:val="00961250"/>
    <w:rsid w:val="009616C2"/>
    <w:rsid w:val="00961A1A"/>
    <w:rsid w:val="00961A4C"/>
    <w:rsid w:val="00961F8C"/>
    <w:rsid w:val="009621A5"/>
    <w:rsid w:val="009623CA"/>
    <w:rsid w:val="0096287B"/>
    <w:rsid w:val="009628F7"/>
    <w:rsid w:val="009637FD"/>
    <w:rsid w:val="00963A03"/>
    <w:rsid w:val="00963DD1"/>
    <w:rsid w:val="0096411E"/>
    <w:rsid w:val="0096416C"/>
    <w:rsid w:val="00964E2C"/>
    <w:rsid w:val="0096535C"/>
    <w:rsid w:val="009658AB"/>
    <w:rsid w:val="00965BD5"/>
    <w:rsid w:val="00965C39"/>
    <w:rsid w:val="00965CE0"/>
    <w:rsid w:val="00965E31"/>
    <w:rsid w:val="00966A50"/>
    <w:rsid w:val="00966CA6"/>
    <w:rsid w:val="00966ED7"/>
    <w:rsid w:val="00967ADB"/>
    <w:rsid w:val="0097010A"/>
    <w:rsid w:val="009706D4"/>
    <w:rsid w:val="00970B6A"/>
    <w:rsid w:val="00970CC4"/>
    <w:rsid w:val="00970D7B"/>
    <w:rsid w:val="00972956"/>
    <w:rsid w:val="00972B1E"/>
    <w:rsid w:val="00972B93"/>
    <w:rsid w:val="00972C5B"/>
    <w:rsid w:val="00972F49"/>
    <w:rsid w:val="00973700"/>
    <w:rsid w:val="00973960"/>
    <w:rsid w:val="00973C50"/>
    <w:rsid w:val="00974BC2"/>
    <w:rsid w:val="00974F79"/>
    <w:rsid w:val="0097539B"/>
    <w:rsid w:val="00975C91"/>
    <w:rsid w:val="00975D72"/>
    <w:rsid w:val="00976B89"/>
    <w:rsid w:val="0097711A"/>
    <w:rsid w:val="00977318"/>
    <w:rsid w:val="0097757C"/>
    <w:rsid w:val="009800E6"/>
    <w:rsid w:val="0098053B"/>
    <w:rsid w:val="009807C6"/>
    <w:rsid w:val="00980ACA"/>
    <w:rsid w:val="00980F14"/>
    <w:rsid w:val="0098125C"/>
    <w:rsid w:val="0098146B"/>
    <w:rsid w:val="00981877"/>
    <w:rsid w:val="009823AB"/>
    <w:rsid w:val="009828BD"/>
    <w:rsid w:val="009829FD"/>
    <w:rsid w:val="00982A6F"/>
    <w:rsid w:val="00982F90"/>
    <w:rsid w:val="00983984"/>
    <w:rsid w:val="00983BA8"/>
    <w:rsid w:val="00983C3B"/>
    <w:rsid w:val="00984DFF"/>
    <w:rsid w:val="0098555E"/>
    <w:rsid w:val="009856E1"/>
    <w:rsid w:val="009857FB"/>
    <w:rsid w:val="00986423"/>
    <w:rsid w:val="009866B2"/>
    <w:rsid w:val="00986CDE"/>
    <w:rsid w:val="00986D0E"/>
    <w:rsid w:val="00986E15"/>
    <w:rsid w:val="009871C5"/>
    <w:rsid w:val="0098742C"/>
    <w:rsid w:val="0098765F"/>
    <w:rsid w:val="00987688"/>
    <w:rsid w:val="00987A47"/>
    <w:rsid w:val="00987DFA"/>
    <w:rsid w:val="009900E6"/>
    <w:rsid w:val="00990B6D"/>
    <w:rsid w:val="00990DDE"/>
    <w:rsid w:val="00991123"/>
    <w:rsid w:val="0099117B"/>
    <w:rsid w:val="00991550"/>
    <w:rsid w:val="0099181B"/>
    <w:rsid w:val="00992E2B"/>
    <w:rsid w:val="00993756"/>
    <w:rsid w:val="00993ACA"/>
    <w:rsid w:val="00993DAE"/>
    <w:rsid w:val="0099411A"/>
    <w:rsid w:val="009942BA"/>
    <w:rsid w:val="0099462D"/>
    <w:rsid w:val="00994D4A"/>
    <w:rsid w:val="00994EAF"/>
    <w:rsid w:val="00995139"/>
    <w:rsid w:val="009953FE"/>
    <w:rsid w:val="009959E3"/>
    <w:rsid w:val="0099603B"/>
    <w:rsid w:val="00996446"/>
    <w:rsid w:val="00997040"/>
    <w:rsid w:val="0099721E"/>
    <w:rsid w:val="00997271"/>
    <w:rsid w:val="00997461"/>
    <w:rsid w:val="00997A4A"/>
    <w:rsid w:val="009A0B18"/>
    <w:rsid w:val="009A0B30"/>
    <w:rsid w:val="009A0B77"/>
    <w:rsid w:val="009A0FBA"/>
    <w:rsid w:val="009A1781"/>
    <w:rsid w:val="009A1DFB"/>
    <w:rsid w:val="009A1E37"/>
    <w:rsid w:val="009A2131"/>
    <w:rsid w:val="009A2189"/>
    <w:rsid w:val="009A228A"/>
    <w:rsid w:val="009A253C"/>
    <w:rsid w:val="009A2627"/>
    <w:rsid w:val="009A28F9"/>
    <w:rsid w:val="009A2E7A"/>
    <w:rsid w:val="009A2F7F"/>
    <w:rsid w:val="009A347B"/>
    <w:rsid w:val="009A39B3"/>
    <w:rsid w:val="009A3A46"/>
    <w:rsid w:val="009A5178"/>
    <w:rsid w:val="009A5D79"/>
    <w:rsid w:val="009A608A"/>
    <w:rsid w:val="009A62E0"/>
    <w:rsid w:val="009A6354"/>
    <w:rsid w:val="009A64BF"/>
    <w:rsid w:val="009A69D0"/>
    <w:rsid w:val="009A6BD5"/>
    <w:rsid w:val="009A6DE2"/>
    <w:rsid w:val="009A6E4C"/>
    <w:rsid w:val="009A74C3"/>
    <w:rsid w:val="009A7D1C"/>
    <w:rsid w:val="009B0580"/>
    <w:rsid w:val="009B0714"/>
    <w:rsid w:val="009B0ED2"/>
    <w:rsid w:val="009B0F6A"/>
    <w:rsid w:val="009B129D"/>
    <w:rsid w:val="009B1335"/>
    <w:rsid w:val="009B14D7"/>
    <w:rsid w:val="009B1665"/>
    <w:rsid w:val="009B241F"/>
    <w:rsid w:val="009B27B5"/>
    <w:rsid w:val="009B31D6"/>
    <w:rsid w:val="009B385E"/>
    <w:rsid w:val="009B3AE9"/>
    <w:rsid w:val="009B4160"/>
    <w:rsid w:val="009B4456"/>
    <w:rsid w:val="009B4E07"/>
    <w:rsid w:val="009B5C61"/>
    <w:rsid w:val="009B5CA5"/>
    <w:rsid w:val="009B5EB0"/>
    <w:rsid w:val="009B5F86"/>
    <w:rsid w:val="009B649A"/>
    <w:rsid w:val="009B68A3"/>
    <w:rsid w:val="009B69D6"/>
    <w:rsid w:val="009B6AAC"/>
    <w:rsid w:val="009B6F45"/>
    <w:rsid w:val="009B6F5B"/>
    <w:rsid w:val="009B702A"/>
    <w:rsid w:val="009C01F0"/>
    <w:rsid w:val="009C0292"/>
    <w:rsid w:val="009C0303"/>
    <w:rsid w:val="009C0693"/>
    <w:rsid w:val="009C0E41"/>
    <w:rsid w:val="009C18BB"/>
    <w:rsid w:val="009C1904"/>
    <w:rsid w:val="009C1AD8"/>
    <w:rsid w:val="009C1DA9"/>
    <w:rsid w:val="009C1E7C"/>
    <w:rsid w:val="009C1FBF"/>
    <w:rsid w:val="009C1FD9"/>
    <w:rsid w:val="009C21E0"/>
    <w:rsid w:val="009C256D"/>
    <w:rsid w:val="009C3555"/>
    <w:rsid w:val="009C3562"/>
    <w:rsid w:val="009C379A"/>
    <w:rsid w:val="009C37C7"/>
    <w:rsid w:val="009C38A5"/>
    <w:rsid w:val="009C3936"/>
    <w:rsid w:val="009C473C"/>
    <w:rsid w:val="009C477E"/>
    <w:rsid w:val="009C4F42"/>
    <w:rsid w:val="009C51DE"/>
    <w:rsid w:val="009C5224"/>
    <w:rsid w:val="009C5419"/>
    <w:rsid w:val="009C5BEB"/>
    <w:rsid w:val="009C5E27"/>
    <w:rsid w:val="009C64FA"/>
    <w:rsid w:val="009C6C1D"/>
    <w:rsid w:val="009C6EDB"/>
    <w:rsid w:val="009C76E4"/>
    <w:rsid w:val="009C7BA4"/>
    <w:rsid w:val="009C7CE6"/>
    <w:rsid w:val="009D046D"/>
    <w:rsid w:val="009D0AFD"/>
    <w:rsid w:val="009D0E38"/>
    <w:rsid w:val="009D0E99"/>
    <w:rsid w:val="009D0F7A"/>
    <w:rsid w:val="009D1640"/>
    <w:rsid w:val="009D1A2B"/>
    <w:rsid w:val="009D244A"/>
    <w:rsid w:val="009D27D6"/>
    <w:rsid w:val="009D2A17"/>
    <w:rsid w:val="009D3554"/>
    <w:rsid w:val="009D4157"/>
    <w:rsid w:val="009D434D"/>
    <w:rsid w:val="009D4394"/>
    <w:rsid w:val="009D45AE"/>
    <w:rsid w:val="009D4EBA"/>
    <w:rsid w:val="009D50B3"/>
    <w:rsid w:val="009D53C5"/>
    <w:rsid w:val="009D5AA8"/>
    <w:rsid w:val="009D691C"/>
    <w:rsid w:val="009D6B60"/>
    <w:rsid w:val="009D6B7F"/>
    <w:rsid w:val="009D6F6C"/>
    <w:rsid w:val="009D756C"/>
    <w:rsid w:val="009D7C0D"/>
    <w:rsid w:val="009D7D08"/>
    <w:rsid w:val="009E0728"/>
    <w:rsid w:val="009E0B37"/>
    <w:rsid w:val="009E0BF0"/>
    <w:rsid w:val="009E0C93"/>
    <w:rsid w:val="009E0F8F"/>
    <w:rsid w:val="009E1066"/>
    <w:rsid w:val="009E13E5"/>
    <w:rsid w:val="009E1515"/>
    <w:rsid w:val="009E1853"/>
    <w:rsid w:val="009E1CCF"/>
    <w:rsid w:val="009E1EAC"/>
    <w:rsid w:val="009E2F3B"/>
    <w:rsid w:val="009E3169"/>
    <w:rsid w:val="009E3528"/>
    <w:rsid w:val="009E3B07"/>
    <w:rsid w:val="009E3B4F"/>
    <w:rsid w:val="009E3BBC"/>
    <w:rsid w:val="009E3C3B"/>
    <w:rsid w:val="009E44EB"/>
    <w:rsid w:val="009E4689"/>
    <w:rsid w:val="009E4848"/>
    <w:rsid w:val="009E4D3F"/>
    <w:rsid w:val="009E4F96"/>
    <w:rsid w:val="009E520E"/>
    <w:rsid w:val="009E54A0"/>
    <w:rsid w:val="009E5513"/>
    <w:rsid w:val="009E5A1A"/>
    <w:rsid w:val="009E5D41"/>
    <w:rsid w:val="009E5F09"/>
    <w:rsid w:val="009E6606"/>
    <w:rsid w:val="009E681A"/>
    <w:rsid w:val="009E6F7C"/>
    <w:rsid w:val="009E765C"/>
    <w:rsid w:val="009E76AC"/>
    <w:rsid w:val="009E775C"/>
    <w:rsid w:val="009E77D2"/>
    <w:rsid w:val="009F08E5"/>
    <w:rsid w:val="009F0F39"/>
    <w:rsid w:val="009F12E1"/>
    <w:rsid w:val="009F1401"/>
    <w:rsid w:val="009F1416"/>
    <w:rsid w:val="009F1986"/>
    <w:rsid w:val="009F20AA"/>
    <w:rsid w:val="009F24FC"/>
    <w:rsid w:val="009F26D5"/>
    <w:rsid w:val="009F26F4"/>
    <w:rsid w:val="009F28C7"/>
    <w:rsid w:val="009F2912"/>
    <w:rsid w:val="009F30F1"/>
    <w:rsid w:val="009F3538"/>
    <w:rsid w:val="009F3846"/>
    <w:rsid w:val="009F3EBC"/>
    <w:rsid w:val="009F40DE"/>
    <w:rsid w:val="009F4174"/>
    <w:rsid w:val="009F4633"/>
    <w:rsid w:val="009F4EA8"/>
    <w:rsid w:val="009F518A"/>
    <w:rsid w:val="009F593C"/>
    <w:rsid w:val="009F5AD9"/>
    <w:rsid w:val="009F5CF0"/>
    <w:rsid w:val="009F5E97"/>
    <w:rsid w:val="009F61A9"/>
    <w:rsid w:val="009F68BB"/>
    <w:rsid w:val="009F6F55"/>
    <w:rsid w:val="009F71DE"/>
    <w:rsid w:val="009F7316"/>
    <w:rsid w:val="009F7423"/>
    <w:rsid w:val="009F7B97"/>
    <w:rsid w:val="00A00531"/>
    <w:rsid w:val="00A014C6"/>
    <w:rsid w:val="00A025B3"/>
    <w:rsid w:val="00A0276E"/>
    <w:rsid w:val="00A028C3"/>
    <w:rsid w:val="00A0310E"/>
    <w:rsid w:val="00A0424C"/>
    <w:rsid w:val="00A049CA"/>
    <w:rsid w:val="00A04A55"/>
    <w:rsid w:val="00A05269"/>
    <w:rsid w:val="00A053CC"/>
    <w:rsid w:val="00A0540D"/>
    <w:rsid w:val="00A05C8F"/>
    <w:rsid w:val="00A05F57"/>
    <w:rsid w:val="00A06A21"/>
    <w:rsid w:val="00A06AB1"/>
    <w:rsid w:val="00A07034"/>
    <w:rsid w:val="00A07207"/>
    <w:rsid w:val="00A07F76"/>
    <w:rsid w:val="00A10084"/>
    <w:rsid w:val="00A10587"/>
    <w:rsid w:val="00A10656"/>
    <w:rsid w:val="00A10897"/>
    <w:rsid w:val="00A10C17"/>
    <w:rsid w:val="00A10C8A"/>
    <w:rsid w:val="00A11C70"/>
    <w:rsid w:val="00A11F87"/>
    <w:rsid w:val="00A12163"/>
    <w:rsid w:val="00A124A0"/>
    <w:rsid w:val="00A128AF"/>
    <w:rsid w:val="00A12996"/>
    <w:rsid w:val="00A12A98"/>
    <w:rsid w:val="00A139AC"/>
    <w:rsid w:val="00A13CE0"/>
    <w:rsid w:val="00A1416B"/>
    <w:rsid w:val="00A1431F"/>
    <w:rsid w:val="00A14B4E"/>
    <w:rsid w:val="00A14C73"/>
    <w:rsid w:val="00A15676"/>
    <w:rsid w:val="00A159CE"/>
    <w:rsid w:val="00A16110"/>
    <w:rsid w:val="00A16714"/>
    <w:rsid w:val="00A16AB7"/>
    <w:rsid w:val="00A16B92"/>
    <w:rsid w:val="00A1747D"/>
    <w:rsid w:val="00A17AB7"/>
    <w:rsid w:val="00A17CDF"/>
    <w:rsid w:val="00A17DD5"/>
    <w:rsid w:val="00A208AA"/>
    <w:rsid w:val="00A20FFB"/>
    <w:rsid w:val="00A2103D"/>
    <w:rsid w:val="00A21346"/>
    <w:rsid w:val="00A2167F"/>
    <w:rsid w:val="00A219F9"/>
    <w:rsid w:val="00A21F9F"/>
    <w:rsid w:val="00A229D0"/>
    <w:rsid w:val="00A22B57"/>
    <w:rsid w:val="00A232F4"/>
    <w:rsid w:val="00A23383"/>
    <w:rsid w:val="00A2342A"/>
    <w:rsid w:val="00A2376F"/>
    <w:rsid w:val="00A2431B"/>
    <w:rsid w:val="00A246E5"/>
    <w:rsid w:val="00A2472D"/>
    <w:rsid w:val="00A247FD"/>
    <w:rsid w:val="00A24DD7"/>
    <w:rsid w:val="00A24E69"/>
    <w:rsid w:val="00A24F5C"/>
    <w:rsid w:val="00A2512F"/>
    <w:rsid w:val="00A2520C"/>
    <w:rsid w:val="00A253D5"/>
    <w:rsid w:val="00A25844"/>
    <w:rsid w:val="00A25A01"/>
    <w:rsid w:val="00A25B4B"/>
    <w:rsid w:val="00A25FF6"/>
    <w:rsid w:val="00A260D7"/>
    <w:rsid w:val="00A26164"/>
    <w:rsid w:val="00A262BB"/>
    <w:rsid w:val="00A26603"/>
    <w:rsid w:val="00A269D4"/>
    <w:rsid w:val="00A26AF5"/>
    <w:rsid w:val="00A26BCA"/>
    <w:rsid w:val="00A26E4A"/>
    <w:rsid w:val="00A275DF"/>
    <w:rsid w:val="00A278A4"/>
    <w:rsid w:val="00A27A41"/>
    <w:rsid w:val="00A3009A"/>
    <w:rsid w:val="00A3084E"/>
    <w:rsid w:val="00A30995"/>
    <w:rsid w:val="00A30ABB"/>
    <w:rsid w:val="00A311E7"/>
    <w:rsid w:val="00A3137B"/>
    <w:rsid w:val="00A31534"/>
    <w:rsid w:val="00A3169C"/>
    <w:rsid w:val="00A31BA7"/>
    <w:rsid w:val="00A31D9D"/>
    <w:rsid w:val="00A31FF7"/>
    <w:rsid w:val="00A32134"/>
    <w:rsid w:val="00A32357"/>
    <w:rsid w:val="00A324D5"/>
    <w:rsid w:val="00A3254C"/>
    <w:rsid w:val="00A3277A"/>
    <w:rsid w:val="00A33642"/>
    <w:rsid w:val="00A33AF9"/>
    <w:rsid w:val="00A33B2D"/>
    <w:rsid w:val="00A33BC4"/>
    <w:rsid w:val="00A33F26"/>
    <w:rsid w:val="00A3438C"/>
    <w:rsid w:val="00A34864"/>
    <w:rsid w:val="00A348E4"/>
    <w:rsid w:val="00A357B2"/>
    <w:rsid w:val="00A357C3"/>
    <w:rsid w:val="00A359E3"/>
    <w:rsid w:val="00A35B40"/>
    <w:rsid w:val="00A35B83"/>
    <w:rsid w:val="00A35CF8"/>
    <w:rsid w:val="00A35EDB"/>
    <w:rsid w:val="00A36B36"/>
    <w:rsid w:val="00A36EC4"/>
    <w:rsid w:val="00A36FD3"/>
    <w:rsid w:val="00A373E0"/>
    <w:rsid w:val="00A40257"/>
    <w:rsid w:val="00A4067F"/>
    <w:rsid w:val="00A40952"/>
    <w:rsid w:val="00A4098A"/>
    <w:rsid w:val="00A40ADC"/>
    <w:rsid w:val="00A40BE2"/>
    <w:rsid w:val="00A40CF6"/>
    <w:rsid w:val="00A40E37"/>
    <w:rsid w:val="00A41907"/>
    <w:rsid w:val="00A41996"/>
    <w:rsid w:val="00A41AE6"/>
    <w:rsid w:val="00A41C3C"/>
    <w:rsid w:val="00A42B8E"/>
    <w:rsid w:val="00A42DF0"/>
    <w:rsid w:val="00A43557"/>
    <w:rsid w:val="00A4361D"/>
    <w:rsid w:val="00A436C4"/>
    <w:rsid w:val="00A4399E"/>
    <w:rsid w:val="00A43AC9"/>
    <w:rsid w:val="00A44135"/>
    <w:rsid w:val="00A4454A"/>
    <w:rsid w:val="00A44B1D"/>
    <w:rsid w:val="00A44E9B"/>
    <w:rsid w:val="00A45099"/>
    <w:rsid w:val="00A45858"/>
    <w:rsid w:val="00A45D29"/>
    <w:rsid w:val="00A45EA1"/>
    <w:rsid w:val="00A45FF5"/>
    <w:rsid w:val="00A4684E"/>
    <w:rsid w:val="00A46D28"/>
    <w:rsid w:val="00A46D59"/>
    <w:rsid w:val="00A472EE"/>
    <w:rsid w:val="00A4778B"/>
    <w:rsid w:val="00A477B0"/>
    <w:rsid w:val="00A479BA"/>
    <w:rsid w:val="00A5011A"/>
    <w:rsid w:val="00A503C6"/>
    <w:rsid w:val="00A504F2"/>
    <w:rsid w:val="00A505EE"/>
    <w:rsid w:val="00A50BC8"/>
    <w:rsid w:val="00A51361"/>
    <w:rsid w:val="00A51872"/>
    <w:rsid w:val="00A51A9F"/>
    <w:rsid w:val="00A52470"/>
    <w:rsid w:val="00A5290F"/>
    <w:rsid w:val="00A52E7D"/>
    <w:rsid w:val="00A53095"/>
    <w:rsid w:val="00A5321D"/>
    <w:rsid w:val="00A53CEB"/>
    <w:rsid w:val="00A53E52"/>
    <w:rsid w:val="00A53EAB"/>
    <w:rsid w:val="00A54248"/>
    <w:rsid w:val="00A54895"/>
    <w:rsid w:val="00A54972"/>
    <w:rsid w:val="00A54C4A"/>
    <w:rsid w:val="00A55010"/>
    <w:rsid w:val="00A55099"/>
    <w:rsid w:val="00A551BD"/>
    <w:rsid w:val="00A553C8"/>
    <w:rsid w:val="00A5581C"/>
    <w:rsid w:val="00A55F09"/>
    <w:rsid w:val="00A562C4"/>
    <w:rsid w:val="00A56B1E"/>
    <w:rsid w:val="00A56E27"/>
    <w:rsid w:val="00A56E85"/>
    <w:rsid w:val="00A57420"/>
    <w:rsid w:val="00A577F3"/>
    <w:rsid w:val="00A57929"/>
    <w:rsid w:val="00A57B08"/>
    <w:rsid w:val="00A6006B"/>
    <w:rsid w:val="00A6046E"/>
    <w:rsid w:val="00A60ADB"/>
    <w:rsid w:val="00A60CB7"/>
    <w:rsid w:val="00A613D9"/>
    <w:rsid w:val="00A61413"/>
    <w:rsid w:val="00A61530"/>
    <w:rsid w:val="00A61580"/>
    <w:rsid w:val="00A61622"/>
    <w:rsid w:val="00A61B2C"/>
    <w:rsid w:val="00A61B81"/>
    <w:rsid w:val="00A61DDD"/>
    <w:rsid w:val="00A6231E"/>
    <w:rsid w:val="00A62811"/>
    <w:rsid w:val="00A631C8"/>
    <w:rsid w:val="00A63E8C"/>
    <w:rsid w:val="00A63EEE"/>
    <w:rsid w:val="00A64417"/>
    <w:rsid w:val="00A64C9F"/>
    <w:rsid w:val="00A653F3"/>
    <w:rsid w:val="00A665C7"/>
    <w:rsid w:val="00A668C9"/>
    <w:rsid w:val="00A66C93"/>
    <w:rsid w:val="00A66F00"/>
    <w:rsid w:val="00A67702"/>
    <w:rsid w:val="00A67E3F"/>
    <w:rsid w:val="00A70ECB"/>
    <w:rsid w:val="00A70F74"/>
    <w:rsid w:val="00A712F7"/>
    <w:rsid w:val="00A71437"/>
    <w:rsid w:val="00A7235A"/>
    <w:rsid w:val="00A72531"/>
    <w:rsid w:val="00A7303D"/>
    <w:rsid w:val="00A73291"/>
    <w:rsid w:val="00A7334C"/>
    <w:rsid w:val="00A73467"/>
    <w:rsid w:val="00A73604"/>
    <w:rsid w:val="00A73809"/>
    <w:rsid w:val="00A73A43"/>
    <w:rsid w:val="00A73CFF"/>
    <w:rsid w:val="00A73D3B"/>
    <w:rsid w:val="00A73E27"/>
    <w:rsid w:val="00A7415E"/>
    <w:rsid w:val="00A75345"/>
    <w:rsid w:val="00A7545C"/>
    <w:rsid w:val="00A754ED"/>
    <w:rsid w:val="00A756AD"/>
    <w:rsid w:val="00A75C7D"/>
    <w:rsid w:val="00A7645D"/>
    <w:rsid w:val="00A7655A"/>
    <w:rsid w:val="00A76EC8"/>
    <w:rsid w:val="00A774B8"/>
    <w:rsid w:val="00A775A3"/>
    <w:rsid w:val="00A77C0D"/>
    <w:rsid w:val="00A77FED"/>
    <w:rsid w:val="00A8050C"/>
    <w:rsid w:val="00A80817"/>
    <w:rsid w:val="00A809BE"/>
    <w:rsid w:val="00A80B1C"/>
    <w:rsid w:val="00A80E34"/>
    <w:rsid w:val="00A818C4"/>
    <w:rsid w:val="00A81BF1"/>
    <w:rsid w:val="00A822B2"/>
    <w:rsid w:val="00A8262B"/>
    <w:rsid w:val="00A82E32"/>
    <w:rsid w:val="00A82E84"/>
    <w:rsid w:val="00A83381"/>
    <w:rsid w:val="00A83517"/>
    <w:rsid w:val="00A8379A"/>
    <w:rsid w:val="00A842B9"/>
    <w:rsid w:val="00A84AB7"/>
    <w:rsid w:val="00A84FBB"/>
    <w:rsid w:val="00A85143"/>
    <w:rsid w:val="00A85F86"/>
    <w:rsid w:val="00A86220"/>
    <w:rsid w:val="00A86289"/>
    <w:rsid w:val="00A86562"/>
    <w:rsid w:val="00A8674C"/>
    <w:rsid w:val="00A86B00"/>
    <w:rsid w:val="00A87080"/>
    <w:rsid w:val="00A8747A"/>
    <w:rsid w:val="00A876D0"/>
    <w:rsid w:val="00A87B67"/>
    <w:rsid w:val="00A9000D"/>
    <w:rsid w:val="00A90052"/>
    <w:rsid w:val="00A901DF"/>
    <w:rsid w:val="00A907D9"/>
    <w:rsid w:val="00A907F7"/>
    <w:rsid w:val="00A909B6"/>
    <w:rsid w:val="00A90B68"/>
    <w:rsid w:val="00A90D4E"/>
    <w:rsid w:val="00A90F91"/>
    <w:rsid w:val="00A910DA"/>
    <w:rsid w:val="00A91384"/>
    <w:rsid w:val="00A915DE"/>
    <w:rsid w:val="00A919D6"/>
    <w:rsid w:val="00A91DA2"/>
    <w:rsid w:val="00A91F8C"/>
    <w:rsid w:val="00A92200"/>
    <w:rsid w:val="00A92215"/>
    <w:rsid w:val="00A92559"/>
    <w:rsid w:val="00A93932"/>
    <w:rsid w:val="00A93E28"/>
    <w:rsid w:val="00A93F4B"/>
    <w:rsid w:val="00A93FC2"/>
    <w:rsid w:val="00A942BA"/>
    <w:rsid w:val="00A949D2"/>
    <w:rsid w:val="00A94C1E"/>
    <w:rsid w:val="00A9559C"/>
    <w:rsid w:val="00A955CE"/>
    <w:rsid w:val="00A95B1D"/>
    <w:rsid w:val="00A95DD5"/>
    <w:rsid w:val="00A961F8"/>
    <w:rsid w:val="00A964D5"/>
    <w:rsid w:val="00A96A4E"/>
    <w:rsid w:val="00A96FF0"/>
    <w:rsid w:val="00A97593"/>
    <w:rsid w:val="00A977A0"/>
    <w:rsid w:val="00A97C74"/>
    <w:rsid w:val="00A97CA5"/>
    <w:rsid w:val="00A97D4C"/>
    <w:rsid w:val="00AA06C5"/>
    <w:rsid w:val="00AA094A"/>
    <w:rsid w:val="00AA0B93"/>
    <w:rsid w:val="00AA12CB"/>
    <w:rsid w:val="00AA1768"/>
    <w:rsid w:val="00AA17E6"/>
    <w:rsid w:val="00AA1AA6"/>
    <w:rsid w:val="00AA1AAC"/>
    <w:rsid w:val="00AA1E7C"/>
    <w:rsid w:val="00AA1F09"/>
    <w:rsid w:val="00AA21C0"/>
    <w:rsid w:val="00AA23E2"/>
    <w:rsid w:val="00AA24BA"/>
    <w:rsid w:val="00AA2B8F"/>
    <w:rsid w:val="00AA2C74"/>
    <w:rsid w:val="00AA2D08"/>
    <w:rsid w:val="00AA34E3"/>
    <w:rsid w:val="00AA3625"/>
    <w:rsid w:val="00AA3C21"/>
    <w:rsid w:val="00AA3DD9"/>
    <w:rsid w:val="00AA4173"/>
    <w:rsid w:val="00AA4186"/>
    <w:rsid w:val="00AA4306"/>
    <w:rsid w:val="00AA432B"/>
    <w:rsid w:val="00AA43E8"/>
    <w:rsid w:val="00AA44B1"/>
    <w:rsid w:val="00AA4786"/>
    <w:rsid w:val="00AA4A49"/>
    <w:rsid w:val="00AA4BE4"/>
    <w:rsid w:val="00AA58B9"/>
    <w:rsid w:val="00AA63C9"/>
    <w:rsid w:val="00AA67E6"/>
    <w:rsid w:val="00AA68B3"/>
    <w:rsid w:val="00AA6991"/>
    <w:rsid w:val="00AA6C49"/>
    <w:rsid w:val="00AA6C65"/>
    <w:rsid w:val="00AA741E"/>
    <w:rsid w:val="00AA7A17"/>
    <w:rsid w:val="00AA7C65"/>
    <w:rsid w:val="00AB14B9"/>
    <w:rsid w:val="00AB225D"/>
    <w:rsid w:val="00AB2526"/>
    <w:rsid w:val="00AB2532"/>
    <w:rsid w:val="00AB275F"/>
    <w:rsid w:val="00AB27EA"/>
    <w:rsid w:val="00AB2EB2"/>
    <w:rsid w:val="00AB325D"/>
    <w:rsid w:val="00AB3846"/>
    <w:rsid w:val="00AB3877"/>
    <w:rsid w:val="00AB3BD5"/>
    <w:rsid w:val="00AB3C26"/>
    <w:rsid w:val="00AB4154"/>
    <w:rsid w:val="00AB4171"/>
    <w:rsid w:val="00AB48D3"/>
    <w:rsid w:val="00AB4979"/>
    <w:rsid w:val="00AB4A5C"/>
    <w:rsid w:val="00AB4BFA"/>
    <w:rsid w:val="00AB52DB"/>
    <w:rsid w:val="00AB5365"/>
    <w:rsid w:val="00AB5AAB"/>
    <w:rsid w:val="00AB5C7E"/>
    <w:rsid w:val="00AB62DB"/>
    <w:rsid w:val="00AB644B"/>
    <w:rsid w:val="00AB6775"/>
    <w:rsid w:val="00AB75FC"/>
    <w:rsid w:val="00AB780B"/>
    <w:rsid w:val="00AB7F96"/>
    <w:rsid w:val="00AC0148"/>
    <w:rsid w:val="00AC0287"/>
    <w:rsid w:val="00AC0A16"/>
    <w:rsid w:val="00AC138D"/>
    <w:rsid w:val="00AC17A3"/>
    <w:rsid w:val="00AC1FFA"/>
    <w:rsid w:val="00AC22F9"/>
    <w:rsid w:val="00AC28FE"/>
    <w:rsid w:val="00AC297B"/>
    <w:rsid w:val="00AC3862"/>
    <w:rsid w:val="00AC4123"/>
    <w:rsid w:val="00AC451A"/>
    <w:rsid w:val="00AC478F"/>
    <w:rsid w:val="00AC4C2C"/>
    <w:rsid w:val="00AC4DE1"/>
    <w:rsid w:val="00AC537D"/>
    <w:rsid w:val="00AC552C"/>
    <w:rsid w:val="00AC5B6A"/>
    <w:rsid w:val="00AC652C"/>
    <w:rsid w:val="00AC6554"/>
    <w:rsid w:val="00AC68D7"/>
    <w:rsid w:val="00AC6B78"/>
    <w:rsid w:val="00AC6D0B"/>
    <w:rsid w:val="00AC6D19"/>
    <w:rsid w:val="00AC70C0"/>
    <w:rsid w:val="00AC75AC"/>
    <w:rsid w:val="00AD02B7"/>
    <w:rsid w:val="00AD03D6"/>
    <w:rsid w:val="00AD0593"/>
    <w:rsid w:val="00AD05B0"/>
    <w:rsid w:val="00AD0B66"/>
    <w:rsid w:val="00AD135F"/>
    <w:rsid w:val="00AD1831"/>
    <w:rsid w:val="00AD18EE"/>
    <w:rsid w:val="00AD2747"/>
    <w:rsid w:val="00AD3037"/>
    <w:rsid w:val="00AD3296"/>
    <w:rsid w:val="00AD33BC"/>
    <w:rsid w:val="00AD391C"/>
    <w:rsid w:val="00AD49FA"/>
    <w:rsid w:val="00AD4C26"/>
    <w:rsid w:val="00AD52BD"/>
    <w:rsid w:val="00AD5873"/>
    <w:rsid w:val="00AD5DB5"/>
    <w:rsid w:val="00AD67D6"/>
    <w:rsid w:val="00AD6B3E"/>
    <w:rsid w:val="00AD70E2"/>
    <w:rsid w:val="00AD7588"/>
    <w:rsid w:val="00AD7C28"/>
    <w:rsid w:val="00AD7C88"/>
    <w:rsid w:val="00AE0876"/>
    <w:rsid w:val="00AE0962"/>
    <w:rsid w:val="00AE0A91"/>
    <w:rsid w:val="00AE0FCB"/>
    <w:rsid w:val="00AE1B7D"/>
    <w:rsid w:val="00AE1C38"/>
    <w:rsid w:val="00AE2198"/>
    <w:rsid w:val="00AE2C29"/>
    <w:rsid w:val="00AE2FBA"/>
    <w:rsid w:val="00AE3242"/>
    <w:rsid w:val="00AE3298"/>
    <w:rsid w:val="00AE36B4"/>
    <w:rsid w:val="00AE382A"/>
    <w:rsid w:val="00AE38F7"/>
    <w:rsid w:val="00AE3CF0"/>
    <w:rsid w:val="00AE4098"/>
    <w:rsid w:val="00AE4226"/>
    <w:rsid w:val="00AE4CD3"/>
    <w:rsid w:val="00AE4F2B"/>
    <w:rsid w:val="00AE53B1"/>
    <w:rsid w:val="00AE5A7C"/>
    <w:rsid w:val="00AE6090"/>
    <w:rsid w:val="00AE6236"/>
    <w:rsid w:val="00AE6583"/>
    <w:rsid w:val="00AE6630"/>
    <w:rsid w:val="00AE6724"/>
    <w:rsid w:val="00AE6BCD"/>
    <w:rsid w:val="00AE710C"/>
    <w:rsid w:val="00AE7375"/>
    <w:rsid w:val="00AE76F3"/>
    <w:rsid w:val="00AE77D6"/>
    <w:rsid w:val="00AF0002"/>
    <w:rsid w:val="00AF0481"/>
    <w:rsid w:val="00AF0AEB"/>
    <w:rsid w:val="00AF0C58"/>
    <w:rsid w:val="00AF1079"/>
    <w:rsid w:val="00AF1D5E"/>
    <w:rsid w:val="00AF203B"/>
    <w:rsid w:val="00AF2484"/>
    <w:rsid w:val="00AF2BC0"/>
    <w:rsid w:val="00AF447D"/>
    <w:rsid w:val="00AF49EA"/>
    <w:rsid w:val="00AF4F20"/>
    <w:rsid w:val="00AF4F66"/>
    <w:rsid w:val="00AF5647"/>
    <w:rsid w:val="00AF56B7"/>
    <w:rsid w:val="00AF5AFE"/>
    <w:rsid w:val="00AF666D"/>
    <w:rsid w:val="00AF6804"/>
    <w:rsid w:val="00AF6AA5"/>
    <w:rsid w:val="00AF6AB0"/>
    <w:rsid w:val="00AF6DE2"/>
    <w:rsid w:val="00AF7210"/>
    <w:rsid w:val="00AF7582"/>
    <w:rsid w:val="00B00433"/>
    <w:rsid w:val="00B00AFA"/>
    <w:rsid w:val="00B017D8"/>
    <w:rsid w:val="00B01A56"/>
    <w:rsid w:val="00B01E99"/>
    <w:rsid w:val="00B025A5"/>
    <w:rsid w:val="00B0383E"/>
    <w:rsid w:val="00B03852"/>
    <w:rsid w:val="00B03B76"/>
    <w:rsid w:val="00B03C53"/>
    <w:rsid w:val="00B03D71"/>
    <w:rsid w:val="00B047EE"/>
    <w:rsid w:val="00B04FF3"/>
    <w:rsid w:val="00B05AD9"/>
    <w:rsid w:val="00B06117"/>
    <w:rsid w:val="00B06278"/>
    <w:rsid w:val="00B069A8"/>
    <w:rsid w:val="00B06ADB"/>
    <w:rsid w:val="00B06CC6"/>
    <w:rsid w:val="00B06E1B"/>
    <w:rsid w:val="00B070B9"/>
    <w:rsid w:val="00B075AD"/>
    <w:rsid w:val="00B0787B"/>
    <w:rsid w:val="00B07891"/>
    <w:rsid w:val="00B07980"/>
    <w:rsid w:val="00B07B63"/>
    <w:rsid w:val="00B07DA6"/>
    <w:rsid w:val="00B10795"/>
    <w:rsid w:val="00B10956"/>
    <w:rsid w:val="00B10E0B"/>
    <w:rsid w:val="00B11876"/>
    <w:rsid w:val="00B120C0"/>
    <w:rsid w:val="00B124BB"/>
    <w:rsid w:val="00B12647"/>
    <w:rsid w:val="00B126B3"/>
    <w:rsid w:val="00B1287F"/>
    <w:rsid w:val="00B12922"/>
    <w:rsid w:val="00B12BBF"/>
    <w:rsid w:val="00B12BF3"/>
    <w:rsid w:val="00B12F5A"/>
    <w:rsid w:val="00B1392B"/>
    <w:rsid w:val="00B13AF4"/>
    <w:rsid w:val="00B13F63"/>
    <w:rsid w:val="00B14196"/>
    <w:rsid w:val="00B1487F"/>
    <w:rsid w:val="00B14921"/>
    <w:rsid w:val="00B14E80"/>
    <w:rsid w:val="00B1501A"/>
    <w:rsid w:val="00B15683"/>
    <w:rsid w:val="00B157F3"/>
    <w:rsid w:val="00B158D7"/>
    <w:rsid w:val="00B15B7C"/>
    <w:rsid w:val="00B15C7C"/>
    <w:rsid w:val="00B15EDE"/>
    <w:rsid w:val="00B160BA"/>
    <w:rsid w:val="00B1651F"/>
    <w:rsid w:val="00B166D4"/>
    <w:rsid w:val="00B16745"/>
    <w:rsid w:val="00B175E1"/>
    <w:rsid w:val="00B175E2"/>
    <w:rsid w:val="00B17922"/>
    <w:rsid w:val="00B179BB"/>
    <w:rsid w:val="00B206CE"/>
    <w:rsid w:val="00B20B22"/>
    <w:rsid w:val="00B20DA0"/>
    <w:rsid w:val="00B20DB6"/>
    <w:rsid w:val="00B21420"/>
    <w:rsid w:val="00B2149A"/>
    <w:rsid w:val="00B2158E"/>
    <w:rsid w:val="00B21FAC"/>
    <w:rsid w:val="00B2231F"/>
    <w:rsid w:val="00B223DF"/>
    <w:rsid w:val="00B22493"/>
    <w:rsid w:val="00B224A8"/>
    <w:rsid w:val="00B229BB"/>
    <w:rsid w:val="00B22C57"/>
    <w:rsid w:val="00B23142"/>
    <w:rsid w:val="00B2360C"/>
    <w:rsid w:val="00B23832"/>
    <w:rsid w:val="00B23EFF"/>
    <w:rsid w:val="00B245CF"/>
    <w:rsid w:val="00B24765"/>
    <w:rsid w:val="00B24B92"/>
    <w:rsid w:val="00B24FBC"/>
    <w:rsid w:val="00B25AB2"/>
    <w:rsid w:val="00B26305"/>
    <w:rsid w:val="00B26A62"/>
    <w:rsid w:val="00B26AD4"/>
    <w:rsid w:val="00B26E98"/>
    <w:rsid w:val="00B26F77"/>
    <w:rsid w:val="00B27011"/>
    <w:rsid w:val="00B270F6"/>
    <w:rsid w:val="00B27582"/>
    <w:rsid w:val="00B2767E"/>
    <w:rsid w:val="00B27922"/>
    <w:rsid w:val="00B27ACE"/>
    <w:rsid w:val="00B30238"/>
    <w:rsid w:val="00B3044D"/>
    <w:rsid w:val="00B3050B"/>
    <w:rsid w:val="00B307F2"/>
    <w:rsid w:val="00B3082A"/>
    <w:rsid w:val="00B30A60"/>
    <w:rsid w:val="00B30B20"/>
    <w:rsid w:val="00B30EA5"/>
    <w:rsid w:val="00B314D1"/>
    <w:rsid w:val="00B31748"/>
    <w:rsid w:val="00B31C36"/>
    <w:rsid w:val="00B31D68"/>
    <w:rsid w:val="00B31E40"/>
    <w:rsid w:val="00B31F3C"/>
    <w:rsid w:val="00B33139"/>
    <w:rsid w:val="00B336C5"/>
    <w:rsid w:val="00B33B3A"/>
    <w:rsid w:val="00B33D84"/>
    <w:rsid w:val="00B34227"/>
    <w:rsid w:val="00B3429A"/>
    <w:rsid w:val="00B3450B"/>
    <w:rsid w:val="00B353BF"/>
    <w:rsid w:val="00B35C30"/>
    <w:rsid w:val="00B36423"/>
    <w:rsid w:val="00B3655F"/>
    <w:rsid w:val="00B36FC7"/>
    <w:rsid w:val="00B37033"/>
    <w:rsid w:val="00B370F3"/>
    <w:rsid w:val="00B37B74"/>
    <w:rsid w:val="00B37BA4"/>
    <w:rsid w:val="00B4072C"/>
    <w:rsid w:val="00B4095A"/>
    <w:rsid w:val="00B40BBE"/>
    <w:rsid w:val="00B40CAF"/>
    <w:rsid w:val="00B40D2F"/>
    <w:rsid w:val="00B4139F"/>
    <w:rsid w:val="00B42334"/>
    <w:rsid w:val="00B429BA"/>
    <w:rsid w:val="00B42D85"/>
    <w:rsid w:val="00B42E79"/>
    <w:rsid w:val="00B433DE"/>
    <w:rsid w:val="00B4369C"/>
    <w:rsid w:val="00B437BB"/>
    <w:rsid w:val="00B44444"/>
    <w:rsid w:val="00B44A2B"/>
    <w:rsid w:val="00B4516E"/>
    <w:rsid w:val="00B45389"/>
    <w:rsid w:val="00B457E2"/>
    <w:rsid w:val="00B458C2"/>
    <w:rsid w:val="00B4690A"/>
    <w:rsid w:val="00B4717F"/>
    <w:rsid w:val="00B477B4"/>
    <w:rsid w:val="00B4780B"/>
    <w:rsid w:val="00B47AF6"/>
    <w:rsid w:val="00B50F32"/>
    <w:rsid w:val="00B512C9"/>
    <w:rsid w:val="00B52051"/>
    <w:rsid w:val="00B5221E"/>
    <w:rsid w:val="00B5248C"/>
    <w:rsid w:val="00B526A3"/>
    <w:rsid w:val="00B52D73"/>
    <w:rsid w:val="00B53063"/>
    <w:rsid w:val="00B533C7"/>
    <w:rsid w:val="00B5361C"/>
    <w:rsid w:val="00B53682"/>
    <w:rsid w:val="00B538B9"/>
    <w:rsid w:val="00B53EE2"/>
    <w:rsid w:val="00B54457"/>
    <w:rsid w:val="00B54531"/>
    <w:rsid w:val="00B547F6"/>
    <w:rsid w:val="00B54FAF"/>
    <w:rsid w:val="00B55189"/>
    <w:rsid w:val="00B55347"/>
    <w:rsid w:val="00B55530"/>
    <w:rsid w:val="00B55A37"/>
    <w:rsid w:val="00B55E1C"/>
    <w:rsid w:val="00B56271"/>
    <w:rsid w:val="00B56CB8"/>
    <w:rsid w:val="00B56D3B"/>
    <w:rsid w:val="00B56E85"/>
    <w:rsid w:val="00B56FB8"/>
    <w:rsid w:val="00B57901"/>
    <w:rsid w:val="00B57B00"/>
    <w:rsid w:val="00B57BDF"/>
    <w:rsid w:val="00B57E69"/>
    <w:rsid w:val="00B601AA"/>
    <w:rsid w:val="00B60C53"/>
    <w:rsid w:val="00B60DC1"/>
    <w:rsid w:val="00B60F9D"/>
    <w:rsid w:val="00B61B16"/>
    <w:rsid w:val="00B62003"/>
    <w:rsid w:val="00B62110"/>
    <w:rsid w:val="00B62425"/>
    <w:rsid w:val="00B62BAF"/>
    <w:rsid w:val="00B634FE"/>
    <w:rsid w:val="00B63B96"/>
    <w:rsid w:val="00B63F44"/>
    <w:rsid w:val="00B6404F"/>
    <w:rsid w:val="00B6428A"/>
    <w:rsid w:val="00B6449C"/>
    <w:rsid w:val="00B64CD9"/>
    <w:rsid w:val="00B65160"/>
    <w:rsid w:val="00B6549C"/>
    <w:rsid w:val="00B6553F"/>
    <w:rsid w:val="00B6561B"/>
    <w:rsid w:val="00B6566B"/>
    <w:rsid w:val="00B65C8D"/>
    <w:rsid w:val="00B65DA8"/>
    <w:rsid w:val="00B65EFE"/>
    <w:rsid w:val="00B66B90"/>
    <w:rsid w:val="00B670BF"/>
    <w:rsid w:val="00B670E1"/>
    <w:rsid w:val="00B674B6"/>
    <w:rsid w:val="00B67A58"/>
    <w:rsid w:val="00B7023B"/>
    <w:rsid w:val="00B702FF"/>
    <w:rsid w:val="00B70436"/>
    <w:rsid w:val="00B70562"/>
    <w:rsid w:val="00B70D3B"/>
    <w:rsid w:val="00B71320"/>
    <w:rsid w:val="00B7179D"/>
    <w:rsid w:val="00B71A99"/>
    <w:rsid w:val="00B71B3E"/>
    <w:rsid w:val="00B71BB3"/>
    <w:rsid w:val="00B7210F"/>
    <w:rsid w:val="00B72791"/>
    <w:rsid w:val="00B73397"/>
    <w:rsid w:val="00B7377D"/>
    <w:rsid w:val="00B739CC"/>
    <w:rsid w:val="00B740EF"/>
    <w:rsid w:val="00B74861"/>
    <w:rsid w:val="00B74B2A"/>
    <w:rsid w:val="00B74B7C"/>
    <w:rsid w:val="00B75123"/>
    <w:rsid w:val="00B75A06"/>
    <w:rsid w:val="00B75B80"/>
    <w:rsid w:val="00B75C14"/>
    <w:rsid w:val="00B75D1F"/>
    <w:rsid w:val="00B76499"/>
    <w:rsid w:val="00B765CC"/>
    <w:rsid w:val="00B76A62"/>
    <w:rsid w:val="00B76FAE"/>
    <w:rsid w:val="00B77603"/>
    <w:rsid w:val="00B77C75"/>
    <w:rsid w:val="00B77F09"/>
    <w:rsid w:val="00B8027E"/>
    <w:rsid w:val="00B80545"/>
    <w:rsid w:val="00B80BE4"/>
    <w:rsid w:val="00B80CD3"/>
    <w:rsid w:val="00B81AA9"/>
    <w:rsid w:val="00B81D38"/>
    <w:rsid w:val="00B81EC8"/>
    <w:rsid w:val="00B82061"/>
    <w:rsid w:val="00B8248A"/>
    <w:rsid w:val="00B82664"/>
    <w:rsid w:val="00B8275B"/>
    <w:rsid w:val="00B82A0A"/>
    <w:rsid w:val="00B82EA0"/>
    <w:rsid w:val="00B83024"/>
    <w:rsid w:val="00B836F9"/>
    <w:rsid w:val="00B83743"/>
    <w:rsid w:val="00B8374F"/>
    <w:rsid w:val="00B83BCF"/>
    <w:rsid w:val="00B83E0A"/>
    <w:rsid w:val="00B84996"/>
    <w:rsid w:val="00B8504C"/>
    <w:rsid w:val="00B862EF"/>
    <w:rsid w:val="00B86500"/>
    <w:rsid w:val="00B8691D"/>
    <w:rsid w:val="00B870F1"/>
    <w:rsid w:val="00B8751C"/>
    <w:rsid w:val="00B876CB"/>
    <w:rsid w:val="00B8775E"/>
    <w:rsid w:val="00B902C1"/>
    <w:rsid w:val="00B90768"/>
    <w:rsid w:val="00B90893"/>
    <w:rsid w:val="00B91425"/>
    <w:rsid w:val="00B9168D"/>
    <w:rsid w:val="00B9172A"/>
    <w:rsid w:val="00B91993"/>
    <w:rsid w:val="00B927B5"/>
    <w:rsid w:val="00B92A23"/>
    <w:rsid w:val="00B92BF0"/>
    <w:rsid w:val="00B9359C"/>
    <w:rsid w:val="00B93856"/>
    <w:rsid w:val="00B93B79"/>
    <w:rsid w:val="00B93FEB"/>
    <w:rsid w:val="00B942BD"/>
    <w:rsid w:val="00B94515"/>
    <w:rsid w:val="00B94A33"/>
    <w:rsid w:val="00B94F63"/>
    <w:rsid w:val="00B95327"/>
    <w:rsid w:val="00B95B7D"/>
    <w:rsid w:val="00B95D29"/>
    <w:rsid w:val="00B95D37"/>
    <w:rsid w:val="00B9611C"/>
    <w:rsid w:val="00B966A1"/>
    <w:rsid w:val="00B968D3"/>
    <w:rsid w:val="00B96BA3"/>
    <w:rsid w:val="00B97493"/>
    <w:rsid w:val="00B9762E"/>
    <w:rsid w:val="00B97A26"/>
    <w:rsid w:val="00B97BAB"/>
    <w:rsid w:val="00B97C5F"/>
    <w:rsid w:val="00BA0307"/>
    <w:rsid w:val="00BA0612"/>
    <w:rsid w:val="00BA0760"/>
    <w:rsid w:val="00BA0E6D"/>
    <w:rsid w:val="00BA1061"/>
    <w:rsid w:val="00BA12BF"/>
    <w:rsid w:val="00BA1490"/>
    <w:rsid w:val="00BA156B"/>
    <w:rsid w:val="00BA1605"/>
    <w:rsid w:val="00BA170F"/>
    <w:rsid w:val="00BA19A8"/>
    <w:rsid w:val="00BA287A"/>
    <w:rsid w:val="00BA2A44"/>
    <w:rsid w:val="00BA2DDF"/>
    <w:rsid w:val="00BA326B"/>
    <w:rsid w:val="00BA3616"/>
    <w:rsid w:val="00BA3AA5"/>
    <w:rsid w:val="00BA3B7E"/>
    <w:rsid w:val="00BA4241"/>
    <w:rsid w:val="00BA4391"/>
    <w:rsid w:val="00BA43C5"/>
    <w:rsid w:val="00BA4E19"/>
    <w:rsid w:val="00BA4EBC"/>
    <w:rsid w:val="00BA4FB0"/>
    <w:rsid w:val="00BA51E6"/>
    <w:rsid w:val="00BA54D2"/>
    <w:rsid w:val="00BA581B"/>
    <w:rsid w:val="00BA58A1"/>
    <w:rsid w:val="00BA6471"/>
    <w:rsid w:val="00BA655E"/>
    <w:rsid w:val="00BA6DF0"/>
    <w:rsid w:val="00BA7507"/>
    <w:rsid w:val="00BA7B4C"/>
    <w:rsid w:val="00BB03B6"/>
    <w:rsid w:val="00BB06D7"/>
    <w:rsid w:val="00BB09F9"/>
    <w:rsid w:val="00BB122A"/>
    <w:rsid w:val="00BB1304"/>
    <w:rsid w:val="00BB15B8"/>
    <w:rsid w:val="00BB1B50"/>
    <w:rsid w:val="00BB1C51"/>
    <w:rsid w:val="00BB1C6C"/>
    <w:rsid w:val="00BB1CF5"/>
    <w:rsid w:val="00BB1F66"/>
    <w:rsid w:val="00BB225C"/>
    <w:rsid w:val="00BB2277"/>
    <w:rsid w:val="00BB2767"/>
    <w:rsid w:val="00BB2992"/>
    <w:rsid w:val="00BB2DB2"/>
    <w:rsid w:val="00BB318E"/>
    <w:rsid w:val="00BB35F3"/>
    <w:rsid w:val="00BB369F"/>
    <w:rsid w:val="00BB3C7B"/>
    <w:rsid w:val="00BB4405"/>
    <w:rsid w:val="00BB450E"/>
    <w:rsid w:val="00BB4B4F"/>
    <w:rsid w:val="00BB5913"/>
    <w:rsid w:val="00BB5B40"/>
    <w:rsid w:val="00BB5B68"/>
    <w:rsid w:val="00BB5B8A"/>
    <w:rsid w:val="00BB6023"/>
    <w:rsid w:val="00BB6DCE"/>
    <w:rsid w:val="00BB766C"/>
    <w:rsid w:val="00BB7EEF"/>
    <w:rsid w:val="00BC0244"/>
    <w:rsid w:val="00BC0602"/>
    <w:rsid w:val="00BC0DC9"/>
    <w:rsid w:val="00BC0FB0"/>
    <w:rsid w:val="00BC15FC"/>
    <w:rsid w:val="00BC1BF9"/>
    <w:rsid w:val="00BC1F14"/>
    <w:rsid w:val="00BC2134"/>
    <w:rsid w:val="00BC2C8D"/>
    <w:rsid w:val="00BC38D8"/>
    <w:rsid w:val="00BC3F46"/>
    <w:rsid w:val="00BC4020"/>
    <w:rsid w:val="00BC49CD"/>
    <w:rsid w:val="00BC5478"/>
    <w:rsid w:val="00BC54EF"/>
    <w:rsid w:val="00BC5557"/>
    <w:rsid w:val="00BC559A"/>
    <w:rsid w:val="00BC5780"/>
    <w:rsid w:val="00BC5D9E"/>
    <w:rsid w:val="00BC5DFA"/>
    <w:rsid w:val="00BC5EC4"/>
    <w:rsid w:val="00BC62FE"/>
    <w:rsid w:val="00BC6D72"/>
    <w:rsid w:val="00BC7173"/>
    <w:rsid w:val="00BC71BC"/>
    <w:rsid w:val="00BC7202"/>
    <w:rsid w:val="00BC7888"/>
    <w:rsid w:val="00BC79F4"/>
    <w:rsid w:val="00BC7C79"/>
    <w:rsid w:val="00BC7E9C"/>
    <w:rsid w:val="00BD027C"/>
    <w:rsid w:val="00BD02C5"/>
    <w:rsid w:val="00BD0318"/>
    <w:rsid w:val="00BD052E"/>
    <w:rsid w:val="00BD0578"/>
    <w:rsid w:val="00BD087D"/>
    <w:rsid w:val="00BD0B35"/>
    <w:rsid w:val="00BD0D53"/>
    <w:rsid w:val="00BD150E"/>
    <w:rsid w:val="00BD154F"/>
    <w:rsid w:val="00BD16A2"/>
    <w:rsid w:val="00BD19B4"/>
    <w:rsid w:val="00BD1B1A"/>
    <w:rsid w:val="00BD1ED5"/>
    <w:rsid w:val="00BD1F97"/>
    <w:rsid w:val="00BD225E"/>
    <w:rsid w:val="00BD22E1"/>
    <w:rsid w:val="00BD23E9"/>
    <w:rsid w:val="00BD2AF3"/>
    <w:rsid w:val="00BD34BB"/>
    <w:rsid w:val="00BD356A"/>
    <w:rsid w:val="00BD36AC"/>
    <w:rsid w:val="00BD41E1"/>
    <w:rsid w:val="00BD476F"/>
    <w:rsid w:val="00BD484E"/>
    <w:rsid w:val="00BD4BC3"/>
    <w:rsid w:val="00BD4C55"/>
    <w:rsid w:val="00BD4CC0"/>
    <w:rsid w:val="00BD4F6D"/>
    <w:rsid w:val="00BD4FE9"/>
    <w:rsid w:val="00BD5111"/>
    <w:rsid w:val="00BD59B9"/>
    <w:rsid w:val="00BD59EE"/>
    <w:rsid w:val="00BD5AD4"/>
    <w:rsid w:val="00BD5F8E"/>
    <w:rsid w:val="00BD5FCA"/>
    <w:rsid w:val="00BD64F1"/>
    <w:rsid w:val="00BD6855"/>
    <w:rsid w:val="00BD6B08"/>
    <w:rsid w:val="00BD6D85"/>
    <w:rsid w:val="00BD6DEA"/>
    <w:rsid w:val="00BD7C73"/>
    <w:rsid w:val="00BE01AD"/>
    <w:rsid w:val="00BE02E6"/>
    <w:rsid w:val="00BE04A5"/>
    <w:rsid w:val="00BE0A86"/>
    <w:rsid w:val="00BE0BE3"/>
    <w:rsid w:val="00BE0BEA"/>
    <w:rsid w:val="00BE11E7"/>
    <w:rsid w:val="00BE1950"/>
    <w:rsid w:val="00BE2571"/>
    <w:rsid w:val="00BE2751"/>
    <w:rsid w:val="00BE2793"/>
    <w:rsid w:val="00BE27D3"/>
    <w:rsid w:val="00BE28E7"/>
    <w:rsid w:val="00BE2E5C"/>
    <w:rsid w:val="00BE36CC"/>
    <w:rsid w:val="00BE3813"/>
    <w:rsid w:val="00BE393E"/>
    <w:rsid w:val="00BE3C93"/>
    <w:rsid w:val="00BE3CD3"/>
    <w:rsid w:val="00BE424D"/>
    <w:rsid w:val="00BE426A"/>
    <w:rsid w:val="00BE4301"/>
    <w:rsid w:val="00BE520A"/>
    <w:rsid w:val="00BE5406"/>
    <w:rsid w:val="00BE5BF2"/>
    <w:rsid w:val="00BE64AA"/>
    <w:rsid w:val="00BE6801"/>
    <w:rsid w:val="00BE69BB"/>
    <w:rsid w:val="00BE6C06"/>
    <w:rsid w:val="00BE6DFC"/>
    <w:rsid w:val="00BE7094"/>
    <w:rsid w:val="00BE7160"/>
    <w:rsid w:val="00BE7455"/>
    <w:rsid w:val="00BE780B"/>
    <w:rsid w:val="00BF01F9"/>
    <w:rsid w:val="00BF0A04"/>
    <w:rsid w:val="00BF0A20"/>
    <w:rsid w:val="00BF0C82"/>
    <w:rsid w:val="00BF0D9D"/>
    <w:rsid w:val="00BF136D"/>
    <w:rsid w:val="00BF162E"/>
    <w:rsid w:val="00BF191E"/>
    <w:rsid w:val="00BF1E7D"/>
    <w:rsid w:val="00BF1F2E"/>
    <w:rsid w:val="00BF203C"/>
    <w:rsid w:val="00BF22B6"/>
    <w:rsid w:val="00BF23DD"/>
    <w:rsid w:val="00BF264D"/>
    <w:rsid w:val="00BF28C3"/>
    <w:rsid w:val="00BF2B62"/>
    <w:rsid w:val="00BF2BAA"/>
    <w:rsid w:val="00BF2CCE"/>
    <w:rsid w:val="00BF2E18"/>
    <w:rsid w:val="00BF2F5D"/>
    <w:rsid w:val="00BF35B1"/>
    <w:rsid w:val="00BF3903"/>
    <w:rsid w:val="00BF3A0B"/>
    <w:rsid w:val="00BF3BC0"/>
    <w:rsid w:val="00BF44D4"/>
    <w:rsid w:val="00BF4D9D"/>
    <w:rsid w:val="00BF4DA4"/>
    <w:rsid w:val="00BF5778"/>
    <w:rsid w:val="00BF57DE"/>
    <w:rsid w:val="00BF5D87"/>
    <w:rsid w:val="00BF5E1E"/>
    <w:rsid w:val="00BF5ECF"/>
    <w:rsid w:val="00BF6094"/>
    <w:rsid w:val="00BF65CD"/>
    <w:rsid w:val="00BF730C"/>
    <w:rsid w:val="00BF759E"/>
    <w:rsid w:val="00BF7E75"/>
    <w:rsid w:val="00BF7F62"/>
    <w:rsid w:val="00C00A4F"/>
    <w:rsid w:val="00C01033"/>
    <w:rsid w:val="00C012F5"/>
    <w:rsid w:val="00C014C4"/>
    <w:rsid w:val="00C0287D"/>
    <w:rsid w:val="00C02980"/>
    <w:rsid w:val="00C03D86"/>
    <w:rsid w:val="00C04246"/>
    <w:rsid w:val="00C047B0"/>
    <w:rsid w:val="00C0483E"/>
    <w:rsid w:val="00C04C50"/>
    <w:rsid w:val="00C04DEA"/>
    <w:rsid w:val="00C0597C"/>
    <w:rsid w:val="00C05B57"/>
    <w:rsid w:val="00C05B94"/>
    <w:rsid w:val="00C05C59"/>
    <w:rsid w:val="00C06105"/>
    <w:rsid w:val="00C0649A"/>
    <w:rsid w:val="00C06879"/>
    <w:rsid w:val="00C06B28"/>
    <w:rsid w:val="00C06BC8"/>
    <w:rsid w:val="00C070BF"/>
    <w:rsid w:val="00C07364"/>
    <w:rsid w:val="00C07BA7"/>
    <w:rsid w:val="00C07EB0"/>
    <w:rsid w:val="00C07EFB"/>
    <w:rsid w:val="00C101EC"/>
    <w:rsid w:val="00C1090A"/>
    <w:rsid w:val="00C109A6"/>
    <w:rsid w:val="00C11023"/>
    <w:rsid w:val="00C11036"/>
    <w:rsid w:val="00C111ED"/>
    <w:rsid w:val="00C11813"/>
    <w:rsid w:val="00C12492"/>
    <w:rsid w:val="00C12DE9"/>
    <w:rsid w:val="00C1322C"/>
    <w:rsid w:val="00C132C8"/>
    <w:rsid w:val="00C1346B"/>
    <w:rsid w:val="00C134BA"/>
    <w:rsid w:val="00C140F7"/>
    <w:rsid w:val="00C14361"/>
    <w:rsid w:val="00C14669"/>
    <w:rsid w:val="00C146B2"/>
    <w:rsid w:val="00C14DD9"/>
    <w:rsid w:val="00C150EB"/>
    <w:rsid w:val="00C15A13"/>
    <w:rsid w:val="00C15D91"/>
    <w:rsid w:val="00C15DF5"/>
    <w:rsid w:val="00C162AA"/>
    <w:rsid w:val="00C162BC"/>
    <w:rsid w:val="00C16533"/>
    <w:rsid w:val="00C165B7"/>
    <w:rsid w:val="00C1677A"/>
    <w:rsid w:val="00C167F8"/>
    <w:rsid w:val="00C170C0"/>
    <w:rsid w:val="00C17BE6"/>
    <w:rsid w:val="00C17E34"/>
    <w:rsid w:val="00C20550"/>
    <w:rsid w:val="00C206A4"/>
    <w:rsid w:val="00C20842"/>
    <w:rsid w:val="00C20A13"/>
    <w:rsid w:val="00C20C40"/>
    <w:rsid w:val="00C2103F"/>
    <w:rsid w:val="00C210A6"/>
    <w:rsid w:val="00C21545"/>
    <w:rsid w:val="00C21870"/>
    <w:rsid w:val="00C21915"/>
    <w:rsid w:val="00C219F9"/>
    <w:rsid w:val="00C21D84"/>
    <w:rsid w:val="00C21D9C"/>
    <w:rsid w:val="00C221D5"/>
    <w:rsid w:val="00C22490"/>
    <w:rsid w:val="00C225BA"/>
    <w:rsid w:val="00C226E8"/>
    <w:rsid w:val="00C2413D"/>
    <w:rsid w:val="00C2419D"/>
    <w:rsid w:val="00C2477D"/>
    <w:rsid w:val="00C24E74"/>
    <w:rsid w:val="00C2505C"/>
    <w:rsid w:val="00C251D9"/>
    <w:rsid w:val="00C25432"/>
    <w:rsid w:val="00C25749"/>
    <w:rsid w:val="00C25915"/>
    <w:rsid w:val="00C25B9A"/>
    <w:rsid w:val="00C25C9E"/>
    <w:rsid w:val="00C25FC0"/>
    <w:rsid w:val="00C26C8E"/>
    <w:rsid w:val="00C270CC"/>
    <w:rsid w:val="00C2728B"/>
    <w:rsid w:val="00C272C4"/>
    <w:rsid w:val="00C27473"/>
    <w:rsid w:val="00C3012E"/>
    <w:rsid w:val="00C30987"/>
    <w:rsid w:val="00C30AFA"/>
    <w:rsid w:val="00C30B58"/>
    <w:rsid w:val="00C30D8E"/>
    <w:rsid w:val="00C30DEB"/>
    <w:rsid w:val="00C30E89"/>
    <w:rsid w:val="00C31358"/>
    <w:rsid w:val="00C31439"/>
    <w:rsid w:val="00C31C12"/>
    <w:rsid w:val="00C31E6E"/>
    <w:rsid w:val="00C324FF"/>
    <w:rsid w:val="00C32704"/>
    <w:rsid w:val="00C32A12"/>
    <w:rsid w:val="00C32AF1"/>
    <w:rsid w:val="00C3322C"/>
    <w:rsid w:val="00C3344C"/>
    <w:rsid w:val="00C34A5D"/>
    <w:rsid w:val="00C34D97"/>
    <w:rsid w:val="00C34EAD"/>
    <w:rsid w:val="00C3507E"/>
    <w:rsid w:val="00C35370"/>
    <w:rsid w:val="00C359E1"/>
    <w:rsid w:val="00C35AC0"/>
    <w:rsid w:val="00C35BCB"/>
    <w:rsid w:val="00C35FAE"/>
    <w:rsid w:val="00C362EF"/>
    <w:rsid w:val="00C36605"/>
    <w:rsid w:val="00C36B01"/>
    <w:rsid w:val="00C36BCF"/>
    <w:rsid w:val="00C36C82"/>
    <w:rsid w:val="00C37BB6"/>
    <w:rsid w:val="00C37D0B"/>
    <w:rsid w:val="00C37DBE"/>
    <w:rsid w:val="00C4027A"/>
    <w:rsid w:val="00C4097C"/>
    <w:rsid w:val="00C40BD7"/>
    <w:rsid w:val="00C40EFB"/>
    <w:rsid w:val="00C40FD6"/>
    <w:rsid w:val="00C4117E"/>
    <w:rsid w:val="00C41864"/>
    <w:rsid w:val="00C41CD3"/>
    <w:rsid w:val="00C4238C"/>
    <w:rsid w:val="00C42B7C"/>
    <w:rsid w:val="00C42CCE"/>
    <w:rsid w:val="00C42D07"/>
    <w:rsid w:val="00C434B3"/>
    <w:rsid w:val="00C4364B"/>
    <w:rsid w:val="00C43C5C"/>
    <w:rsid w:val="00C43E12"/>
    <w:rsid w:val="00C443F2"/>
    <w:rsid w:val="00C448BB"/>
    <w:rsid w:val="00C44E9F"/>
    <w:rsid w:val="00C450A2"/>
    <w:rsid w:val="00C4516D"/>
    <w:rsid w:val="00C455E7"/>
    <w:rsid w:val="00C4577D"/>
    <w:rsid w:val="00C45EDF"/>
    <w:rsid w:val="00C46590"/>
    <w:rsid w:val="00C46DE1"/>
    <w:rsid w:val="00C46F79"/>
    <w:rsid w:val="00C46FC9"/>
    <w:rsid w:val="00C474A3"/>
    <w:rsid w:val="00C5026F"/>
    <w:rsid w:val="00C509E0"/>
    <w:rsid w:val="00C51011"/>
    <w:rsid w:val="00C51174"/>
    <w:rsid w:val="00C515D3"/>
    <w:rsid w:val="00C51B84"/>
    <w:rsid w:val="00C52067"/>
    <w:rsid w:val="00C52634"/>
    <w:rsid w:val="00C52B31"/>
    <w:rsid w:val="00C5304D"/>
    <w:rsid w:val="00C532A1"/>
    <w:rsid w:val="00C537ED"/>
    <w:rsid w:val="00C53AA8"/>
    <w:rsid w:val="00C5431F"/>
    <w:rsid w:val="00C5456C"/>
    <w:rsid w:val="00C54994"/>
    <w:rsid w:val="00C54DE2"/>
    <w:rsid w:val="00C5546B"/>
    <w:rsid w:val="00C557C0"/>
    <w:rsid w:val="00C56020"/>
    <w:rsid w:val="00C565FD"/>
    <w:rsid w:val="00C575DC"/>
    <w:rsid w:val="00C579C8"/>
    <w:rsid w:val="00C57C36"/>
    <w:rsid w:val="00C6039F"/>
    <w:rsid w:val="00C60451"/>
    <w:rsid w:val="00C60670"/>
    <w:rsid w:val="00C60737"/>
    <w:rsid w:val="00C61257"/>
    <w:rsid w:val="00C6136E"/>
    <w:rsid w:val="00C617D8"/>
    <w:rsid w:val="00C61968"/>
    <w:rsid w:val="00C61B60"/>
    <w:rsid w:val="00C63609"/>
    <w:rsid w:val="00C6361D"/>
    <w:rsid w:val="00C63817"/>
    <w:rsid w:val="00C63B82"/>
    <w:rsid w:val="00C63B87"/>
    <w:rsid w:val="00C63BB3"/>
    <w:rsid w:val="00C63C0B"/>
    <w:rsid w:val="00C6414E"/>
    <w:rsid w:val="00C642B6"/>
    <w:rsid w:val="00C6479D"/>
    <w:rsid w:val="00C64EA9"/>
    <w:rsid w:val="00C65140"/>
    <w:rsid w:val="00C652F1"/>
    <w:rsid w:val="00C65D22"/>
    <w:rsid w:val="00C65E23"/>
    <w:rsid w:val="00C6660B"/>
    <w:rsid w:val="00C666DD"/>
    <w:rsid w:val="00C66CF0"/>
    <w:rsid w:val="00C67029"/>
    <w:rsid w:val="00C6714B"/>
    <w:rsid w:val="00C678DC"/>
    <w:rsid w:val="00C67C2A"/>
    <w:rsid w:val="00C67C61"/>
    <w:rsid w:val="00C67C96"/>
    <w:rsid w:val="00C701F5"/>
    <w:rsid w:val="00C70382"/>
    <w:rsid w:val="00C705E4"/>
    <w:rsid w:val="00C70786"/>
    <w:rsid w:val="00C7081B"/>
    <w:rsid w:val="00C70FF3"/>
    <w:rsid w:val="00C715E0"/>
    <w:rsid w:val="00C72E75"/>
    <w:rsid w:val="00C734A5"/>
    <w:rsid w:val="00C7376F"/>
    <w:rsid w:val="00C73B96"/>
    <w:rsid w:val="00C73C80"/>
    <w:rsid w:val="00C73FD8"/>
    <w:rsid w:val="00C74A5B"/>
    <w:rsid w:val="00C74D6F"/>
    <w:rsid w:val="00C74F1F"/>
    <w:rsid w:val="00C75A98"/>
    <w:rsid w:val="00C75E0F"/>
    <w:rsid w:val="00C76228"/>
    <w:rsid w:val="00C762BE"/>
    <w:rsid w:val="00C763B6"/>
    <w:rsid w:val="00C7658F"/>
    <w:rsid w:val="00C765D7"/>
    <w:rsid w:val="00C766E2"/>
    <w:rsid w:val="00C77B9A"/>
    <w:rsid w:val="00C80C33"/>
    <w:rsid w:val="00C80F2F"/>
    <w:rsid w:val="00C83B22"/>
    <w:rsid w:val="00C845B7"/>
    <w:rsid w:val="00C858A1"/>
    <w:rsid w:val="00C8600E"/>
    <w:rsid w:val="00C86505"/>
    <w:rsid w:val="00C86F92"/>
    <w:rsid w:val="00C8742E"/>
    <w:rsid w:val="00C87484"/>
    <w:rsid w:val="00C874D1"/>
    <w:rsid w:val="00C876B5"/>
    <w:rsid w:val="00C876F9"/>
    <w:rsid w:val="00C902AA"/>
    <w:rsid w:val="00C904DF"/>
    <w:rsid w:val="00C9058E"/>
    <w:rsid w:val="00C909AB"/>
    <w:rsid w:val="00C91540"/>
    <w:rsid w:val="00C9158B"/>
    <w:rsid w:val="00C91703"/>
    <w:rsid w:val="00C91B1E"/>
    <w:rsid w:val="00C91C4E"/>
    <w:rsid w:val="00C91CF5"/>
    <w:rsid w:val="00C920F6"/>
    <w:rsid w:val="00C923FF"/>
    <w:rsid w:val="00C92C19"/>
    <w:rsid w:val="00C9345A"/>
    <w:rsid w:val="00C93AA0"/>
    <w:rsid w:val="00C94090"/>
    <w:rsid w:val="00C949F5"/>
    <w:rsid w:val="00C94FBE"/>
    <w:rsid w:val="00C95433"/>
    <w:rsid w:val="00C955D1"/>
    <w:rsid w:val="00C95AB8"/>
    <w:rsid w:val="00C95F0C"/>
    <w:rsid w:val="00C96187"/>
    <w:rsid w:val="00C96891"/>
    <w:rsid w:val="00C96993"/>
    <w:rsid w:val="00C96D6C"/>
    <w:rsid w:val="00C96EE5"/>
    <w:rsid w:val="00C97601"/>
    <w:rsid w:val="00C97657"/>
    <w:rsid w:val="00CA1166"/>
    <w:rsid w:val="00CA1566"/>
    <w:rsid w:val="00CA1759"/>
    <w:rsid w:val="00CA18A7"/>
    <w:rsid w:val="00CA1A2F"/>
    <w:rsid w:val="00CA1C75"/>
    <w:rsid w:val="00CA1D01"/>
    <w:rsid w:val="00CA1DB7"/>
    <w:rsid w:val="00CA1F0E"/>
    <w:rsid w:val="00CA2A66"/>
    <w:rsid w:val="00CA2AD6"/>
    <w:rsid w:val="00CA2C66"/>
    <w:rsid w:val="00CA2FBC"/>
    <w:rsid w:val="00CA3229"/>
    <w:rsid w:val="00CA34F9"/>
    <w:rsid w:val="00CA4545"/>
    <w:rsid w:val="00CA4884"/>
    <w:rsid w:val="00CA59B8"/>
    <w:rsid w:val="00CA6653"/>
    <w:rsid w:val="00CA6EE9"/>
    <w:rsid w:val="00CA77E7"/>
    <w:rsid w:val="00CA7FBB"/>
    <w:rsid w:val="00CB0597"/>
    <w:rsid w:val="00CB0687"/>
    <w:rsid w:val="00CB08DC"/>
    <w:rsid w:val="00CB1C0C"/>
    <w:rsid w:val="00CB1C2D"/>
    <w:rsid w:val="00CB1CA5"/>
    <w:rsid w:val="00CB1CC6"/>
    <w:rsid w:val="00CB1FB7"/>
    <w:rsid w:val="00CB2443"/>
    <w:rsid w:val="00CB2579"/>
    <w:rsid w:val="00CB2D0D"/>
    <w:rsid w:val="00CB33B9"/>
    <w:rsid w:val="00CB395E"/>
    <w:rsid w:val="00CB3A8F"/>
    <w:rsid w:val="00CB4229"/>
    <w:rsid w:val="00CB43FE"/>
    <w:rsid w:val="00CB45F8"/>
    <w:rsid w:val="00CB4A05"/>
    <w:rsid w:val="00CB5131"/>
    <w:rsid w:val="00CB5179"/>
    <w:rsid w:val="00CB568D"/>
    <w:rsid w:val="00CB5968"/>
    <w:rsid w:val="00CB5D08"/>
    <w:rsid w:val="00CB6ABC"/>
    <w:rsid w:val="00CB6AFC"/>
    <w:rsid w:val="00CB77DC"/>
    <w:rsid w:val="00CB7E6A"/>
    <w:rsid w:val="00CB7ECA"/>
    <w:rsid w:val="00CB7F5E"/>
    <w:rsid w:val="00CC0119"/>
    <w:rsid w:val="00CC0515"/>
    <w:rsid w:val="00CC091C"/>
    <w:rsid w:val="00CC0B00"/>
    <w:rsid w:val="00CC10BA"/>
    <w:rsid w:val="00CC11E1"/>
    <w:rsid w:val="00CC1266"/>
    <w:rsid w:val="00CC18C6"/>
    <w:rsid w:val="00CC1AFD"/>
    <w:rsid w:val="00CC2542"/>
    <w:rsid w:val="00CC29B3"/>
    <w:rsid w:val="00CC2BDE"/>
    <w:rsid w:val="00CC2F9B"/>
    <w:rsid w:val="00CC31EC"/>
    <w:rsid w:val="00CC3C4E"/>
    <w:rsid w:val="00CC3EF3"/>
    <w:rsid w:val="00CC43B2"/>
    <w:rsid w:val="00CC54F6"/>
    <w:rsid w:val="00CC5A45"/>
    <w:rsid w:val="00CC5BE8"/>
    <w:rsid w:val="00CC65DB"/>
    <w:rsid w:val="00CC673D"/>
    <w:rsid w:val="00CC67D4"/>
    <w:rsid w:val="00CC6E76"/>
    <w:rsid w:val="00CC731B"/>
    <w:rsid w:val="00CC7676"/>
    <w:rsid w:val="00CC7832"/>
    <w:rsid w:val="00CC7B75"/>
    <w:rsid w:val="00CC7BC7"/>
    <w:rsid w:val="00CC7E21"/>
    <w:rsid w:val="00CC7FEC"/>
    <w:rsid w:val="00CD01E7"/>
    <w:rsid w:val="00CD02E6"/>
    <w:rsid w:val="00CD0BED"/>
    <w:rsid w:val="00CD102F"/>
    <w:rsid w:val="00CD1112"/>
    <w:rsid w:val="00CD1A91"/>
    <w:rsid w:val="00CD1F29"/>
    <w:rsid w:val="00CD2779"/>
    <w:rsid w:val="00CD2E4B"/>
    <w:rsid w:val="00CD3CE5"/>
    <w:rsid w:val="00CD3CEB"/>
    <w:rsid w:val="00CD420A"/>
    <w:rsid w:val="00CD42BB"/>
    <w:rsid w:val="00CD42D7"/>
    <w:rsid w:val="00CD490E"/>
    <w:rsid w:val="00CD5284"/>
    <w:rsid w:val="00CD5946"/>
    <w:rsid w:val="00CD5BD2"/>
    <w:rsid w:val="00CD6279"/>
    <w:rsid w:val="00CD63DA"/>
    <w:rsid w:val="00CD6A39"/>
    <w:rsid w:val="00CD6B96"/>
    <w:rsid w:val="00CD6CA0"/>
    <w:rsid w:val="00CD7156"/>
    <w:rsid w:val="00CD71C6"/>
    <w:rsid w:val="00CE035E"/>
    <w:rsid w:val="00CE0B80"/>
    <w:rsid w:val="00CE0BE8"/>
    <w:rsid w:val="00CE0C01"/>
    <w:rsid w:val="00CE0F1A"/>
    <w:rsid w:val="00CE1328"/>
    <w:rsid w:val="00CE1BBC"/>
    <w:rsid w:val="00CE1CBE"/>
    <w:rsid w:val="00CE1D3C"/>
    <w:rsid w:val="00CE1F5A"/>
    <w:rsid w:val="00CE2045"/>
    <w:rsid w:val="00CE209D"/>
    <w:rsid w:val="00CE272F"/>
    <w:rsid w:val="00CE277A"/>
    <w:rsid w:val="00CE2D7F"/>
    <w:rsid w:val="00CE3400"/>
    <w:rsid w:val="00CE3C63"/>
    <w:rsid w:val="00CE4184"/>
    <w:rsid w:val="00CE44DC"/>
    <w:rsid w:val="00CE453E"/>
    <w:rsid w:val="00CE4A76"/>
    <w:rsid w:val="00CE4A97"/>
    <w:rsid w:val="00CE5F7A"/>
    <w:rsid w:val="00CE61A8"/>
    <w:rsid w:val="00CE6E54"/>
    <w:rsid w:val="00CE6F2A"/>
    <w:rsid w:val="00CE713D"/>
    <w:rsid w:val="00CE7BD0"/>
    <w:rsid w:val="00CE7E48"/>
    <w:rsid w:val="00CF0247"/>
    <w:rsid w:val="00CF036F"/>
    <w:rsid w:val="00CF063E"/>
    <w:rsid w:val="00CF065E"/>
    <w:rsid w:val="00CF12E0"/>
    <w:rsid w:val="00CF1F26"/>
    <w:rsid w:val="00CF1F40"/>
    <w:rsid w:val="00CF26A1"/>
    <w:rsid w:val="00CF2886"/>
    <w:rsid w:val="00CF2ABF"/>
    <w:rsid w:val="00CF2EBB"/>
    <w:rsid w:val="00CF3444"/>
    <w:rsid w:val="00CF3659"/>
    <w:rsid w:val="00CF3F6E"/>
    <w:rsid w:val="00CF4C20"/>
    <w:rsid w:val="00CF5159"/>
    <w:rsid w:val="00CF57B2"/>
    <w:rsid w:val="00CF5C7A"/>
    <w:rsid w:val="00CF603F"/>
    <w:rsid w:val="00CF67DF"/>
    <w:rsid w:val="00CF68B1"/>
    <w:rsid w:val="00CF6922"/>
    <w:rsid w:val="00CF6C84"/>
    <w:rsid w:val="00CF6D76"/>
    <w:rsid w:val="00CF73A4"/>
    <w:rsid w:val="00CF7747"/>
    <w:rsid w:val="00CF7A36"/>
    <w:rsid w:val="00CF7F58"/>
    <w:rsid w:val="00D00689"/>
    <w:rsid w:val="00D00C59"/>
    <w:rsid w:val="00D0103D"/>
    <w:rsid w:val="00D0138C"/>
    <w:rsid w:val="00D01545"/>
    <w:rsid w:val="00D01806"/>
    <w:rsid w:val="00D018FD"/>
    <w:rsid w:val="00D01902"/>
    <w:rsid w:val="00D01B4F"/>
    <w:rsid w:val="00D02183"/>
    <w:rsid w:val="00D02410"/>
    <w:rsid w:val="00D026E7"/>
    <w:rsid w:val="00D0293F"/>
    <w:rsid w:val="00D02A71"/>
    <w:rsid w:val="00D02F06"/>
    <w:rsid w:val="00D030D5"/>
    <w:rsid w:val="00D033CA"/>
    <w:rsid w:val="00D039FC"/>
    <w:rsid w:val="00D03D23"/>
    <w:rsid w:val="00D0452E"/>
    <w:rsid w:val="00D05416"/>
    <w:rsid w:val="00D05502"/>
    <w:rsid w:val="00D056C0"/>
    <w:rsid w:val="00D05892"/>
    <w:rsid w:val="00D058A3"/>
    <w:rsid w:val="00D05C75"/>
    <w:rsid w:val="00D05F26"/>
    <w:rsid w:val="00D06063"/>
    <w:rsid w:val="00D06084"/>
    <w:rsid w:val="00D06131"/>
    <w:rsid w:val="00D07346"/>
    <w:rsid w:val="00D07793"/>
    <w:rsid w:val="00D078B3"/>
    <w:rsid w:val="00D079ED"/>
    <w:rsid w:val="00D07F22"/>
    <w:rsid w:val="00D101A8"/>
    <w:rsid w:val="00D10310"/>
    <w:rsid w:val="00D10397"/>
    <w:rsid w:val="00D10855"/>
    <w:rsid w:val="00D10A3A"/>
    <w:rsid w:val="00D10BA1"/>
    <w:rsid w:val="00D10CAE"/>
    <w:rsid w:val="00D10DAE"/>
    <w:rsid w:val="00D1112F"/>
    <w:rsid w:val="00D11669"/>
    <w:rsid w:val="00D1184C"/>
    <w:rsid w:val="00D11856"/>
    <w:rsid w:val="00D11A2C"/>
    <w:rsid w:val="00D11B5D"/>
    <w:rsid w:val="00D11BDF"/>
    <w:rsid w:val="00D124E5"/>
    <w:rsid w:val="00D12ACC"/>
    <w:rsid w:val="00D13044"/>
    <w:rsid w:val="00D13526"/>
    <w:rsid w:val="00D13655"/>
    <w:rsid w:val="00D13749"/>
    <w:rsid w:val="00D14121"/>
    <w:rsid w:val="00D14D48"/>
    <w:rsid w:val="00D14E24"/>
    <w:rsid w:val="00D14EE7"/>
    <w:rsid w:val="00D14F29"/>
    <w:rsid w:val="00D14F40"/>
    <w:rsid w:val="00D15210"/>
    <w:rsid w:val="00D15362"/>
    <w:rsid w:val="00D16623"/>
    <w:rsid w:val="00D16A40"/>
    <w:rsid w:val="00D16DEC"/>
    <w:rsid w:val="00D16E03"/>
    <w:rsid w:val="00D1715D"/>
    <w:rsid w:val="00D175A9"/>
    <w:rsid w:val="00D17A67"/>
    <w:rsid w:val="00D17F9A"/>
    <w:rsid w:val="00D2011A"/>
    <w:rsid w:val="00D20BB8"/>
    <w:rsid w:val="00D214E7"/>
    <w:rsid w:val="00D21CA0"/>
    <w:rsid w:val="00D21CD3"/>
    <w:rsid w:val="00D21E8A"/>
    <w:rsid w:val="00D2267C"/>
    <w:rsid w:val="00D22895"/>
    <w:rsid w:val="00D23005"/>
    <w:rsid w:val="00D2333E"/>
    <w:rsid w:val="00D23D0E"/>
    <w:rsid w:val="00D24D9F"/>
    <w:rsid w:val="00D24DCB"/>
    <w:rsid w:val="00D25604"/>
    <w:rsid w:val="00D25B8C"/>
    <w:rsid w:val="00D26FC2"/>
    <w:rsid w:val="00D270B3"/>
    <w:rsid w:val="00D27135"/>
    <w:rsid w:val="00D2725B"/>
    <w:rsid w:val="00D30DFC"/>
    <w:rsid w:val="00D31D2C"/>
    <w:rsid w:val="00D3264A"/>
    <w:rsid w:val="00D32A6E"/>
    <w:rsid w:val="00D32E8E"/>
    <w:rsid w:val="00D33354"/>
    <w:rsid w:val="00D33742"/>
    <w:rsid w:val="00D33F14"/>
    <w:rsid w:val="00D34079"/>
    <w:rsid w:val="00D34502"/>
    <w:rsid w:val="00D34734"/>
    <w:rsid w:val="00D34820"/>
    <w:rsid w:val="00D35327"/>
    <w:rsid w:val="00D3542A"/>
    <w:rsid w:val="00D35585"/>
    <w:rsid w:val="00D35677"/>
    <w:rsid w:val="00D35F5A"/>
    <w:rsid w:val="00D3614C"/>
    <w:rsid w:val="00D3659C"/>
    <w:rsid w:val="00D3697A"/>
    <w:rsid w:val="00D370E5"/>
    <w:rsid w:val="00D37164"/>
    <w:rsid w:val="00D37659"/>
    <w:rsid w:val="00D377EB"/>
    <w:rsid w:val="00D37D9C"/>
    <w:rsid w:val="00D40641"/>
    <w:rsid w:val="00D40820"/>
    <w:rsid w:val="00D40DF5"/>
    <w:rsid w:val="00D41403"/>
    <w:rsid w:val="00D41678"/>
    <w:rsid w:val="00D41FB8"/>
    <w:rsid w:val="00D42003"/>
    <w:rsid w:val="00D42E52"/>
    <w:rsid w:val="00D43AC8"/>
    <w:rsid w:val="00D43BA2"/>
    <w:rsid w:val="00D43C10"/>
    <w:rsid w:val="00D43D05"/>
    <w:rsid w:val="00D44334"/>
    <w:rsid w:val="00D4447C"/>
    <w:rsid w:val="00D44859"/>
    <w:rsid w:val="00D44C91"/>
    <w:rsid w:val="00D456E2"/>
    <w:rsid w:val="00D45A41"/>
    <w:rsid w:val="00D45ADC"/>
    <w:rsid w:val="00D460F1"/>
    <w:rsid w:val="00D46251"/>
    <w:rsid w:val="00D468F2"/>
    <w:rsid w:val="00D472AF"/>
    <w:rsid w:val="00D4761C"/>
    <w:rsid w:val="00D47A24"/>
    <w:rsid w:val="00D47C8E"/>
    <w:rsid w:val="00D47FF7"/>
    <w:rsid w:val="00D500BD"/>
    <w:rsid w:val="00D503C0"/>
    <w:rsid w:val="00D50917"/>
    <w:rsid w:val="00D51001"/>
    <w:rsid w:val="00D519BB"/>
    <w:rsid w:val="00D51DD0"/>
    <w:rsid w:val="00D5273C"/>
    <w:rsid w:val="00D53003"/>
    <w:rsid w:val="00D53636"/>
    <w:rsid w:val="00D536EF"/>
    <w:rsid w:val="00D538D4"/>
    <w:rsid w:val="00D538D8"/>
    <w:rsid w:val="00D54DBF"/>
    <w:rsid w:val="00D552DF"/>
    <w:rsid w:val="00D5556B"/>
    <w:rsid w:val="00D55628"/>
    <w:rsid w:val="00D55663"/>
    <w:rsid w:val="00D5594A"/>
    <w:rsid w:val="00D56808"/>
    <w:rsid w:val="00D57193"/>
    <w:rsid w:val="00D573B4"/>
    <w:rsid w:val="00D5745E"/>
    <w:rsid w:val="00D57B31"/>
    <w:rsid w:val="00D60692"/>
    <w:rsid w:val="00D6071B"/>
    <w:rsid w:val="00D607CE"/>
    <w:rsid w:val="00D607FB"/>
    <w:rsid w:val="00D60FA5"/>
    <w:rsid w:val="00D610F3"/>
    <w:rsid w:val="00D6110B"/>
    <w:rsid w:val="00D61148"/>
    <w:rsid w:val="00D6183E"/>
    <w:rsid w:val="00D619CF"/>
    <w:rsid w:val="00D61ABC"/>
    <w:rsid w:val="00D61BDD"/>
    <w:rsid w:val="00D61CA4"/>
    <w:rsid w:val="00D6249A"/>
    <w:rsid w:val="00D62C04"/>
    <w:rsid w:val="00D6301D"/>
    <w:rsid w:val="00D632E4"/>
    <w:rsid w:val="00D63416"/>
    <w:rsid w:val="00D63796"/>
    <w:rsid w:val="00D639B5"/>
    <w:rsid w:val="00D63A6C"/>
    <w:rsid w:val="00D63D48"/>
    <w:rsid w:val="00D63F84"/>
    <w:rsid w:val="00D6449A"/>
    <w:rsid w:val="00D647A4"/>
    <w:rsid w:val="00D64FD1"/>
    <w:rsid w:val="00D65004"/>
    <w:rsid w:val="00D65096"/>
    <w:rsid w:val="00D6546E"/>
    <w:rsid w:val="00D6569D"/>
    <w:rsid w:val="00D6586A"/>
    <w:rsid w:val="00D65B43"/>
    <w:rsid w:val="00D65C51"/>
    <w:rsid w:val="00D66196"/>
    <w:rsid w:val="00D66B22"/>
    <w:rsid w:val="00D66BCB"/>
    <w:rsid w:val="00D67569"/>
    <w:rsid w:val="00D67BAA"/>
    <w:rsid w:val="00D67EC9"/>
    <w:rsid w:val="00D70054"/>
    <w:rsid w:val="00D70537"/>
    <w:rsid w:val="00D7066E"/>
    <w:rsid w:val="00D70792"/>
    <w:rsid w:val="00D70C58"/>
    <w:rsid w:val="00D710A9"/>
    <w:rsid w:val="00D71424"/>
    <w:rsid w:val="00D7153E"/>
    <w:rsid w:val="00D72A3E"/>
    <w:rsid w:val="00D72BC8"/>
    <w:rsid w:val="00D72D57"/>
    <w:rsid w:val="00D7356A"/>
    <w:rsid w:val="00D73B6C"/>
    <w:rsid w:val="00D73C62"/>
    <w:rsid w:val="00D73E90"/>
    <w:rsid w:val="00D747A7"/>
    <w:rsid w:val="00D7587C"/>
    <w:rsid w:val="00D7591E"/>
    <w:rsid w:val="00D75FF5"/>
    <w:rsid w:val="00D765B1"/>
    <w:rsid w:val="00D76EF0"/>
    <w:rsid w:val="00D779E9"/>
    <w:rsid w:val="00D77C22"/>
    <w:rsid w:val="00D77C87"/>
    <w:rsid w:val="00D77DA6"/>
    <w:rsid w:val="00D800D5"/>
    <w:rsid w:val="00D80648"/>
    <w:rsid w:val="00D809C1"/>
    <w:rsid w:val="00D80B5C"/>
    <w:rsid w:val="00D80D2C"/>
    <w:rsid w:val="00D80DD3"/>
    <w:rsid w:val="00D81894"/>
    <w:rsid w:val="00D82181"/>
    <w:rsid w:val="00D824DF"/>
    <w:rsid w:val="00D82A76"/>
    <w:rsid w:val="00D82C6F"/>
    <w:rsid w:val="00D83191"/>
    <w:rsid w:val="00D831F1"/>
    <w:rsid w:val="00D8336B"/>
    <w:rsid w:val="00D8345A"/>
    <w:rsid w:val="00D835C6"/>
    <w:rsid w:val="00D835CD"/>
    <w:rsid w:val="00D83BD4"/>
    <w:rsid w:val="00D83BFB"/>
    <w:rsid w:val="00D840FC"/>
    <w:rsid w:val="00D841D6"/>
    <w:rsid w:val="00D84DD7"/>
    <w:rsid w:val="00D85342"/>
    <w:rsid w:val="00D854F7"/>
    <w:rsid w:val="00D85EC3"/>
    <w:rsid w:val="00D86022"/>
    <w:rsid w:val="00D8613A"/>
    <w:rsid w:val="00D861EE"/>
    <w:rsid w:val="00D862B0"/>
    <w:rsid w:val="00D86B2E"/>
    <w:rsid w:val="00D86BBA"/>
    <w:rsid w:val="00D86DB1"/>
    <w:rsid w:val="00D872C1"/>
    <w:rsid w:val="00D874AE"/>
    <w:rsid w:val="00D87830"/>
    <w:rsid w:val="00D87866"/>
    <w:rsid w:val="00D87A96"/>
    <w:rsid w:val="00D87E3C"/>
    <w:rsid w:val="00D9006A"/>
    <w:rsid w:val="00D901A5"/>
    <w:rsid w:val="00D901FD"/>
    <w:rsid w:val="00D902A0"/>
    <w:rsid w:val="00D902DD"/>
    <w:rsid w:val="00D9044A"/>
    <w:rsid w:val="00D904EC"/>
    <w:rsid w:val="00D907D7"/>
    <w:rsid w:val="00D90BFB"/>
    <w:rsid w:val="00D910FE"/>
    <w:rsid w:val="00D9150D"/>
    <w:rsid w:val="00D91CEB"/>
    <w:rsid w:val="00D91F7E"/>
    <w:rsid w:val="00D9209C"/>
    <w:rsid w:val="00D92719"/>
    <w:rsid w:val="00D92B1C"/>
    <w:rsid w:val="00D931C3"/>
    <w:rsid w:val="00D93E1C"/>
    <w:rsid w:val="00D943AD"/>
    <w:rsid w:val="00D94F7E"/>
    <w:rsid w:val="00D9517F"/>
    <w:rsid w:val="00D95B90"/>
    <w:rsid w:val="00D972DF"/>
    <w:rsid w:val="00D9746A"/>
    <w:rsid w:val="00D97B01"/>
    <w:rsid w:val="00D97C41"/>
    <w:rsid w:val="00DA050C"/>
    <w:rsid w:val="00DA0680"/>
    <w:rsid w:val="00DA09FE"/>
    <w:rsid w:val="00DA0D82"/>
    <w:rsid w:val="00DA1542"/>
    <w:rsid w:val="00DA172A"/>
    <w:rsid w:val="00DA1753"/>
    <w:rsid w:val="00DA1F6B"/>
    <w:rsid w:val="00DA1F8E"/>
    <w:rsid w:val="00DA2779"/>
    <w:rsid w:val="00DA2A2F"/>
    <w:rsid w:val="00DA2BA1"/>
    <w:rsid w:val="00DA41DF"/>
    <w:rsid w:val="00DA42A8"/>
    <w:rsid w:val="00DA49C5"/>
    <w:rsid w:val="00DA4A20"/>
    <w:rsid w:val="00DA4F0F"/>
    <w:rsid w:val="00DA5902"/>
    <w:rsid w:val="00DA6459"/>
    <w:rsid w:val="00DA64FC"/>
    <w:rsid w:val="00DA6961"/>
    <w:rsid w:val="00DA6A1D"/>
    <w:rsid w:val="00DA6F2A"/>
    <w:rsid w:val="00DA70A2"/>
    <w:rsid w:val="00DA75D8"/>
    <w:rsid w:val="00DA7A4B"/>
    <w:rsid w:val="00DA7ACC"/>
    <w:rsid w:val="00DB0F93"/>
    <w:rsid w:val="00DB17F5"/>
    <w:rsid w:val="00DB19B1"/>
    <w:rsid w:val="00DB230F"/>
    <w:rsid w:val="00DB278D"/>
    <w:rsid w:val="00DB2A8D"/>
    <w:rsid w:val="00DB2AD1"/>
    <w:rsid w:val="00DB2F5C"/>
    <w:rsid w:val="00DB38A0"/>
    <w:rsid w:val="00DB3C59"/>
    <w:rsid w:val="00DB3CBC"/>
    <w:rsid w:val="00DB4162"/>
    <w:rsid w:val="00DB49DE"/>
    <w:rsid w:val="00DB4BD2"/>
    <w:rsid w:val="00DB4EA5"/>
    <w:rsid w:val="00DB571D"/>
    <w:rsid w:val="00DB588F"/>
    <w:rsid w:val="00DB59FD"/>
    <w:rsid w:val="00DB5A9B"/>
    <w:rsid w:val="00DB60EF"/>
    <w:rsid w:val="00DB62AD"/>
    <w:rsid w:val="00DB6631"/>
    <w:rsid w:val="00DB67A2"/>
    <w:rsid w:val="00DB688E"/>
    <w:rsid w:val="00DB690A"/>
    <w:rsid w:val="00DB6E34"/>
    <w:rsid w:val="00DB768E"/>
    <w:rsid w:val="00DB79E5"/>
    <w:rsid w:val="00DB7B81"/>
    <w:rsid w:val="00DB7BC4"/>
    <w:rsid w:val="00DB7F74"/>
    <w:rsid w:val="00DC02B2"/>
    <w:rsid w:val="00DC04E1"/>
    <w:rsid w:val="00DC17CF"/>
    <w:rsid w:val="00DC1A8B"/>
    <w:rsid w:val="00DC1D59"/>
    <w:rsid w:val="00DC206C"/>
    <w:rsid w:val="00DC228D"/>
    <w:rsid w:val="00DC256B"/>
    <w:rsid w:val="00DC2D5C"/>
    <w:rsid w:val="00DC2F5F"/>
    <w:rsid w:val="00DC2F74"/>
    <w:rsid w:val="00DC3078"/>
    <w:rsid w:val="00DC3086"/>
    <w:rsid w:val="00DC34EA"/>
    <w:rsid w:val="00DC37BD"/>
    <w:rsid w:val="00DC3889"/>
    <w:rsid w:val="00DC3AEA"/>
    <w:rsid w:val="00DC3C99"/>
    <w:rsid w:val="00DC4118"/>
    <w:rsid w:val="00DC42AF"/>
    <w:rsid w:val="00DC4361"/>
    <w:rsid w:val="00DC455B"/>
    <w:rsid w:val="00DC4B81"/>
    <w:rsid w:val="00DC4B93"/>
    <w:rsid w:val="00DC5F11"/>
    <w:rsid w:val="00DC5FAE"/>
    <w:rsid w:val="00DC62BC"/>
    <w:rsid w:val="00DC6901"/>
    <w:rsid w:val="00DC6BD0"/>
    <w:rsid w:val="00DC6C10"/>
    <w:rsid w:val="00DC71F7"/>
    <w:rsid w:val="00DC7231"/>
    <w:rsid w:val="00DC787B"/>
    <w:rsid w:val="00DC78B2"/>
    <w:rsid w:val="00DD09DC"/>
    <w:rsid w:val="00DD12E2"/>
    <w:rsid w:val="00DD16E7"/>
    <w:rsid w:val="00DD177B"/>
    <w:rsid w:val="00DD1CBF"/>
    <w:rsid w:val="00DD2D60"/>
    <w:rsid w:val="00DD3022"/>
    <w:rsid w:val="00DD319B"/>
    <w:rsid w:val="00DD3361"/>
    <w:rsid w:val="00DD37D5"/>
    <w:rsid w:val="00DD38FB"/>
    <w:rsid w:val="00DD397F"/>
    <w:rsid w:val="00DD3D5C"/>
    <w:rsid w:val="00DD4200"/>
    <w:rsid w:val="00DD4517"/>
    <w:rsid w:val="00DD47D8"/>
    <w:rsid w:val="00DD482D"/>
    <w:rsid w:val="00DD54FD"/>
    <w:rsid w:val="00DD5A6E"/>
    <w:rsid w:val="00DD5C06"/>
    <w:rsid w:val="00DD5D1D"/>
    <w:rsid w:val="00DD5DD0"/>
    <w:rsid w:val="00DD63FD"/>
    <w:rsid w:val="00DD6ACB"/>
    <w:rsid w:val="00DD6E3B"/>
    <w:rsid w:val="00DD70A7"/>
    <w:rsid w:val="00DD7238"/>
    <w:rsid w:val="00DD735B"/>
    <w:rsid w:val="00DD75DF"/>
    <w:rsid w:val="00DD7833"/>
    <w:rsid w:val="00DE03C3"/>
    <w:rsid w:val="00DE07DE"/>
    <w:rsid w:val="00DE0987"/>
    <w:rsid w:val="00DE09EA"/>
    <w:rsid w:val="00DE0E1F"/>
    <w:rsid w:val="00DE14DB"/>
    <w:rsid w:val="00DE1BB0"/>
    <w:rsid w:val="00DE20CE"/>
    <w:rsid w:val="00DE27B9"/>
    <w:rsid w:val="00DE291C"/>
    <w:rsid w:val="00DE3281"/>
    <w:rsid w:val="00DE32BD"/>
    <w:rsid w:val="00DE4C6A"/>
    <w:rsid w:val="00DE4F04"/>
    <w:rsid w:val="00DE522B"/>
    <w:rsid w:val="00DE5C5D"/>
    <w:rsid w:val="00DE70A5"/>
    <w:rsid w:val="00DE710A"/>
    <w:rsid w:val="00DE79CA"/>
    <w:rsid w:val="00DE7F6D"/>
    <w:rsid w:val="00DF04F9"/>
    <w:rsid w:val="00DF0B12"/>
    <w:rsid w:val="00DF0C0A"/>
    <w:rsid w:val="00DF11CA"/>
    <w:rsid w:val="00DF1784"/>
    <w:rsid w:val="00DF2132"/>
    <w:rsid w:val="00DF2161"/>
    <w:rsid w:val="00DF21D2"/>
    <w:rsid w:val="00DF2488"/>
    <w:rsid w:val="00DF254F"/>
    <w:rsid w:val="00DF26F1"/>
    <w:rsid w:val="00DF27D5"/>
    <w:rsid w:val="00DF2D87"/>
    <w:rsid w:val="00DF2EF3"/>
    <w:rsid w:val="00DF3E97"/>
    <w:rsid w:val="00DF413F"/>
    <w:rsid w:val="00DF41F4"/>
    <w:rsid w:val="00DF439C"/>
    <w:rsid w:val="00DF44B4"/>
    <w:rsid w:val="00DF4642"/>
    <w:rsid w:val="00DF4846"/>
    <w:rsid w:val="00DF4993"/>
    <w:rsid w:val="00DF4B20"/>
    <w:rsid w:val="00DF4E4F"/>
    <w:rsid w:val="00DF52EB"/>
    <w:rsid w:val="00DF5489"/>
    <w:rsid w:val="00DF54C2"/>
    <w:rsid w:val="00DF5538"/>
    <w:rsid w:val="00DF58D4"/>
    <w:rsid w:val="00DF5DCE"/>
    <w:rsid w:val="00DF5FCB"/>
    <w:rsid w:val="00DF67BA"/>
    <w:rsid w:val="00DF68B6"/>
    <w:rsid w:val="00DF7419"/>
    <w:rsid w:val="00DF7628"/>
    <w:rsid w:val="00E00725"/>
    <w:rsid w:val="00E008B2"/>
    <w:rsid w:val="00E00B08"/>
    <w:rsid w:val="00E00D33"/>
    <w:rsid w:val="00E011D4"/>
    <w:rsid w:val="00E02965"/>
    <w:rsid w:val="00E02DB3"/>
    <w:rsid w:val="00E03055"/>
    <w:rsid w:val="00E03063"/>
    <w:rsid w:val="00E03599"/>
    <w:rsid w:val="00E03B69"/>
    <w:rsid w:val="00E0438E"/>
    <w:rsid w:val="00E04631"/>
    <w:rsid w:val="00E04FDF"/>
    <w:rsid w:val="00E05618"/>
    <w:rsid w:val="00E05786"/>
    <w:rsid w:val="00E05EB7"/>
    <w:rsid w:val="00E0650D"/>
    <w:rsid w:val="00E06B90"/>
    <w:rsid w:val="00E06C46"/>
    <w:rsid w:val="00E06E11"/>
    <w:rsid w:val="00E0707C"/>
    <w:rsid w:val="00E07792"/>
    <w:rsid w:val="00E0783E"/>
    <w:rsid w:val="00E07915"/>
    <w:rsid w:val="00E10B17"/>
    <w:rsid w:val="00E10B2C"/>
    <w:rsid w:val="00E10F3E"/>
    <w:rsid w:val="00E11351"/>
    <w:rsid w:val="00E11BCD"/>
    <w:rsid w:val="00E11F35"/>
    <w:rsid w:val="00E12115"/>
    <w:rsid w:val="00E122D6"/>
    <w:rsid w:val="00E12340"/>
    <w:rsid w:val="00E1279C"/>
    <w:rsid w:val="00E12E8A"/>
    <w:rsid w:val="00E132A2"/>
    <w:rsid w:val="00E135E3"/>
    <w:rsid w:val="00E140DB"/>
    <w:rsid w:val="00E14410"/>
    <w:rsid w:val="00E1547E"/>
    <w:rsid w:val="00E15996"/>
    <w:rsid w:val="00E15B7C"/>
    <w:rsid w:val="00E15CE9"/>
    <w:rsid w:val="00E16144"/>
    <w:rsid w:val="00E162F9"/>
    <w:rsid w:val="00E16B94"/>
    <w:rsid w:val="00E16D5B"/>
    <w:rsid w:val="00E17090"/>
    <w:rsid w:val="00E175F1"/>
    <w:rsid w:val="00E1798C"/>
    <w:rsid w:val="00E17C6D"/>
    <w:rsid w:val="00E17F95"/>
    <w:rsid w:val="00E202D0"/>
    <w:rsid w:val="00E2047C"/>
    <w:rsid w:val="00E20680"/>
    <w:rsid w:val="00E20C81"/>
    <w:rsid w:val="00E211CC"/>
    <w:rsid w:val="00E21688"/>
    <w:rsid w:val="00E22111"/>
    <w:rsid w:val="00E222FC"/>
    <w:rsid w:val="00E223D9"/>
    <w:rsid w:val="00E22CB9"/>
    <w:rsid w:val="00E22F11"/>
    <w:rsid w:val="00E23BEA"/>
    <w:rsid w:val="00E23D92"/>
    <w:rsid w:val="00E24147"/>
    <w:rsid w:val="00E247B4"/>
    <w:rsid w:val="00E2492F"/>
    <w:rsid w:val="00E24F33"/>
    <w:rsid w:val="00E251A2"/>
    <w:rsid w:val="00E25286"/>
    <w:rsid w:val="00E254E5"/>
    <w:rsid w:val="00E254F5"/>
    <w:rsid w:val="00E25896"/>
    <w:rsid w:val="00E25BCE"/>
    <w:rsid w:val="00E267FF"/>
    <w:rsid w:val="00E269D3"/>
    <w:rsid w:val="00E26A34"/>
    <w:rsid w:val="00E26E66"/>
    <w:rsid w:val="00E27A00"/>
    <w:rsid w:val="00E27A19"/>
    <w:rsid w:val="00E27CF0"/>
    <w:rsid w:val="00E27F2C"/>
    <w:rsid w:val="00E301D1"/>
    <w:rsid w:val="00E30EAD"/>
    <w:rsid w:val="00E30EE0"/>
    <w:rsid w:val="00E30F72"/>
    <w:rsid w:val="00E31B8A"/>
    <w:rsid w:val="00E3206C"/>
    <w:rsid w:val="00E3215F"/>
    <w:rsid w:val="00E32A05"/>
    <w:rsid w:val="00E32BE3"/>
    <w:rsid w:val="00E32E70"/>
    <w:rsid w:val="00E336E4"/>
    <w:rsid w:val="00E3371C"/>
    <w:rsid w:val="00E34147"/>
    <w:rsid w:val="00E34CB6"/>
    <w:rsid w:val="00E34D35"/>
    <w:rsid w:val="00E3515A"/>
    <w:rsid w:val="00E3585C"/>
    <w:rsid w:val="00E35F9D"/>
    <w:rsid w:val="00E3606E"/>
    <w:rsid w:val="00E36284"/>
    <w:rsid w:val="00E368B6"/>
    <w:rsid w:val="00E36E2C"/>
    <w:rsid w:val="00E36ECB"/>
    <w:rsid w:val="00E3707E"/>
    <w:rsid w:val="00E37291"/>
    <w:rsid w:val="00E37602"/>
    <w:rsid w:val="00E37C0C"/>
    <w:rsid w:val="00E4061B"/>
    <w:rsid w:val="00E40C05"/>
    <w:rsid w:val="00E40C6C"/>
    <w:rsid w:val="00E40FD5"/>
    <w:rsid w:val="00E410D6"/>
    <w:rsid w:val="00E417BC"/>
    <w:rsid w:val="00E41A79"/>
    <w:rsid w:val="00E426DA"/>
    <w:rsid w:val="00E4281C"/>
    <w:rsid w:val="00E42B3B"/>
    <w:rsid w:val="00E42C94"/>
    <w:rsid w:val="00E42CB5"/>
    <w:rsid w:val="00E43398"/>
    <w:rsid w:val="00E433BE"/>
    <w:rsid w:val="00E436CF"/>
    <w:rsid w:val="00E437BC"/>
    <w:rsid w:val="00E43977"/>
    <w:rsid w:val="00E43CD5"/>
    <w:rsid w:val="00E4470C"/>
    <w:rsid w:val="00E4522B"/>
    <w:rsid w:val="00E4591C"/>
    <w:rsid w:val="00E4630A"/>
    <w:rsid w:val="00E46901"/>
    <w:rsid w:val="00E469DD"/>
    <w:rsid w:val="00E46C23"/>
    <w:rsid w:val="00E473E7"/>
    <w:rsid w:val="00E47A98"/>
    <w:rsid w:val="00E47D1E"/>
    <w:rsid w:val="00E50111"/>
    <w:rsid w:val="00E50CB1"/>
    <w:rsid w:val="00E513DD"/>
    <w:rsid w:val="00E5145C"/>
    <w:rsid w:val="00E514AA"/>
    <w:rsid w:val="00E5164B"/>
    <w:rsid w:val="00E516F2"/>
    <w:rsid w:val="00E51954"/>
    <w:rsid w:val="00E52159"/>
    <w:rsid w:val="00E52360"/>
    <w:rsid w:val="00E52857"/>
    <w:rsid w:val="00E53017"/>
    <w:rsid w:val="00E5396F"/>
    <w:rsid w:val="00E53B6B"/>
    <w:rsid w:val="00E53C6F"/>
    <w:rsid w:val="00E542B6"/>
    <w:rsid w:val="00E54971"/>
    <w:rsid w:val="00E549B0"/>
    <w:rsid w:val="00E54CA9"/>
    <w:rsid w:val="00E550C7"/>
    <w:rsid w:val="00E55516"/>
    <w:rsid w:val="00E55F48"/>
    <w:rsid w:val="00E562E6"/>
    <w:rsid w:val="00E56586"/>
    <w:rsid w:val="00E5662B"/>
    <w:rsid w:val="00E5721E"/>
    <w:rsid w:val="00E5734B"/>
    <w:rsid w:val="00E57739"/>
    <w:rsid w:val="00E57BBE"/>
    <w:rsid w:val="00E57DCD"/>
    <w:rsid w:val="00E605ED"/>
    <w:rsid w:val="00E60BE7"/>
    <w:rsid w:val="00E60DE1"/>
    <w:rsid w:val="00E60DF1"/>
    <w:rsid w:val="00E61262"/>
    <w:rsid w:val="00E6130D"/>
    <w:rsid w:val="00E614CE"/>
    <w:rsid w:val="00E620C5"/>
    <w:rsid w:val="00E62139"/>
    <w:rsid w:val="00E6239D"/>
    <w:rsid w:val="00E626BE"/>
    <w:rsid w:val="00E62825"/>
    <w:rsid w:val="00E62D73"/>
    <w:rsid w:val="00E62E78"/>
    <w:rsid w:val="00E6313D"/>
    <w:rsid w:val="00E63879"/>
    <w:rsid w:val="00E63EF1"/>
    <w:rsid w:val="00E63F97"/>
    <w:rsid w:val="00E6422A"/>
    <w:rsid w:val="00E644BF"/>
    <w:rsid w:val="00E6468D"/>
    <w:rsid w:val="00E64788"/>
    <w:rsid w:val="00E64B70"/>
    <w:rsid w:val="00E6537D"/>
    <w:rsid w:val="00E65528"/>
    <w:rsid w:val="00E6553D"/>
    <w:rsid w:val="00E65E5B"/>
    <w:rsid w:val="00E65FE0"/>
    <w:rsid w:val="00E66042"/>
    <w:rsid w:val="00E66F17"/>
    <w:rsid w:val="00E672F0"/>
    <w:rsid w:val="00E67381"/>
    <w:rsid w:val="00E673DF"/>
    <w:rsid w:val="00E67BA4"/>
    <w:rsid w:val="00E70A71"/>
    <w:rsid w:val="00E70C22"/>
    <w:rsid w:val="00E70F61"/>
    <w:rsid w:val="00E712F5"/>
    <w:rsid w:val="00E71D0B"/>
    <w:rsid w:val="00E72054"/>
    <w:rsid w:val="00E7246B"/>
    <w:rsid w:val="00E72FBA"/>
    <w:rsid w:val="00E73199"/>
    <w:rsid w:val="00E73266"/>
    <w:rsid w:val="00E7362F"/>
    <w:rsid w:val="00E739B0"/>
    <w:rsid w:val="00E74013"/>
    <w:rsid w:val="00E741AB"/>
    <w:rsid w:val="00E743A9"/>
    <w:rsid w:val="00E74A3E"/>
    <w:rsid w:val="00E74CBF"/>
    <w:rsid w:val="00E74FC7"/>
    <w:rsid w:val="00E75FFA"/>
    <w:rsid w:val="00E76018"/>
    <w:rsid w:val="00E764C6"/>
    <w:rsid w:val="00E77665"/>
    <w:rsid w:val="00E776DD"/>
    <w:rsid w:val="00E77CAE"/>
    <w:rsid w:val="00E77CEF"/>
    <w:rsid w:val="00E77DDD"/>
    <w:rsid w:val="00E8018B"/>
    <w:rsid w:val="00E80430"/>
    <w:rsid w:val="00E807E2"/>
    <w:rsid w:val="00E81590"/>
    <w:rsid w:val="00E816AF"/>
    <w:rsid w:val="00E81C5F"/>
    <w:rsid w:val="00E81D89"/>
    <w:rsid w:val="00E81E6A"/>
    <w:rsid w:val="00E81EE9"/>
    <w:rsid w:val="00E825EC"/>
    <w:rsid w:val="00E829ED"/>
    <w:rsid w:val="00E82B4E"/>
    <w:rsid w:val="00E83286"/>
    <w:rsid w:val="00E8372C"/>
    <w:rsid w:val="00E83A82"/>
    <w:rsid w:val="00E83CF0"/>
    <w:rsid w:val="00E84126"/>
    <w:rsid w:val="00E84532"/>
    <w:rsid w:val="00E84542"/>
    <w:rsid w:val="00E84621"/>
    <w:rsid w:val="00E846AF"/>
    <w:rsid w:val="00E856DD"/>
    <w:rsid w:val="00E85A14"/>
    <w:rsid w:val="00E85D3D"/>
    <w:rsid w:val="00E864BC"/>
    <w:rsid w:val="00E86D91"/>
    <w:rsid w:val="00E86F02"/>
    <w:rsid w:val="00E87202"/>
    <w:rsid w:val="00E87347"/>
    <w:rsid w:val="00E877CA"/>
    <w:rsid w:val="00E87B3F"/>
    <w:rsid w:val="00E87D10"/>
    <w:rsid w:val="00E904D3"/>
    <w:rsid w:val="00E90569"/>
    <w:rsid w:val="00E9072E"/>
    <w:rsid w:val="00E908B6"/>
    <w:rsid w:val="00E910FD"/>
    <w:rsid w:val="00E915BF"/>
    <w:rsid w:val="00E9176C"/>
    <w:rsid w:val="00E92AC9"/>
    <w:rsid w:val="00E92BD6"/>
    <w:rsid w:val="00E92DEA"/>
    <w:rsid w:val="00E93029"/>
    <w:rsid w:val="00E9381A"/>
    <w:rsid w:val="00E93D98"/>
    <w:rsid w:val="00E9404C"/>
    <w:rsid w:val="00E95021"/>
    <w:rsid w:val="00E95025"/>
    <w:rsid w:val="00E95227"/>
    <w:rsid w:val="00E95576"/>
    <w:rsid w:val="00E95A2A"/>
    <w:rsid w:val="00E9636B"/>
    <w:rsid w:val="00E96576"/>
    <w:rsid w:val="00E96D09"/>
    <w:rsid w:val="00E96FED"/>
    <w:rsid w:val="00E97649"/>
    <w:rsid w:val="00E97776"/>
    <w:rsid w:val="00E979FE"/>
    <w:rsid w:val="00EA08B3"/>
    <w:rsid w:val="00EA09C8"/>
    <w:rsid w:val="00EA0AC5"/>
    <w:rsid w:val="00EA0F13"/>
    <w:rsid w:val="00EA114B"/>
    <w:rsid w:val="00EA1178"/>
    <w:rsid w:val="00EA1449"/>
    <w:rsid w:val="00EA1822"/>
    <w:rsid w:val="00EA182F"/>
    <w:rsid w:val="00EA19E3"/>
    <w:rsid w:val="00EA1BEA"/>
    <w:rsid w:val="00EA1D08"/>
    <w:rsid w:val="00EA2415"/>
    <w:rsid w:val="00EA28ED"/>
    <w:rsid w:val="00EA29DF"/>
    <w:rsid w:val="00EA3073"/>
    <w:rsid w:val="00EA3163"/>
    <w:rsid w:val="00EA3433"/>
    <w:rsid w:val="00EA3498"/>
    <w:rsid w:val="00EA397A"/>
    <w:rsid w:val="00EA3F5A"/>
    <w:rsid w:val="00EA4C44"/>
    <w:rsid w:val="00EA4CA7"/>
    <w:rsid w:val="00EA4D19"/>
    <w:rsid w:val="00EA4F8A"/>
    <w:rsid w:val="00EA5520"/>
    <w:rsid w:val="00EA57A3"/>
    <w:rsid w:val="00EA5A7F"/>
    <w:rsid w:val="00EA5C9A"/>
    <w:rsid w:val="00EA660E"/>
    <w:rsid w:val="00EA6C70"/>
    <w:rsid w:val="00EA7530"/>
    <w:rsid w:val="00EA7BF6"/>
    <w:rsid w:val="00EA7C61"/>
    <w:rsid w:val="00EB0092"/>
    <w:rsid w:val="00EB042B"/>
    <w:rsid w:val="00EB1712"/>
    <w:rsid w:val="00EB1E86"/>
    <w:rsid w:val="00EB2307"/>
    <w:rsid w:val="00EB3226"/>
    <w:rsid w:val="00EB3564"/>
    <w:rsid w:val="00EB38F4"/>
    <w:rsid w:val="00EB3C9C"/>
    <w:rsid w:val="00EB3DBF"/>
    <w:rsid w:val="00EB3EB1"/>
    <w:rsid w:val="00EB3F8C"/>
    <w:rsid w:val="00EB4036"/>
    <w:rsid w:val="00EB4B1A"/>
    <w:rsid w:val="00EB52AF"/>
    <w:rsid w:val="00EB5537"/>
    <w:rsid w:val="00EB5940"/>
    <w:rsid w:val="00EB5F11"/>
    <w:rsid w:val="00EB61ED"/>
    <w:rsid w:val="00EB65AC"/>
    <w:rsid w:val="00EB6BC8"/>
    <w:rsid w:val="00EB74D6"/>
    <w:rsid w:val="00EB7608"/>
    <w:rsid w:val="00EB760C"/>
    <w:rsid w:val="00EC07D1"/>
    <w:rsid w:val="00EC08F4"/>
    <w:rsid w:val="00EC0A69"/>
    <w:rsid w:val="00EC0D4A"/>
    <w:rsid w:val="00EC1A00"/>
    <w:rsid w:val="00EC1C96"/>
    <w:rsid w:val="00EC3971"/>
    <w:rsid w:val="00EC39A2"/>
    <w:rsid w:val="00EC4250"/>
    <w:rsid w:val="00EC446D"/>
    <w:rsid w:val="00EC483B"/>
    <w:rsid w:val="00EC4911"/>
    <w:rsid w:val="00EC50C9"/>
    <w:rsid w:val="00EC51B4"/>
    <w:rsid w:val="00EC5523"/>
    <w:rsid w:val="00EC563C"/>
    <w:rsid w:val="00EC5C13"/>
    <w:rsid w:val="00EC5C28"/>
    <w:rsid w:val="00EC5EE0"/>
    <w:rsid w:val="00EC621C"/>
    <w:rsid w:val="00EC6270"/>
    <w:rsid w:val="00EC6615"/>
    <w:rsid w:val="00EC6659"/>
    <w:rsid w:val="00EC686D"/>
    <w:rsid w:val="00EC6AA7"/>
    <w:rsid w:val="00EC6B9F"/>
    <w:rsid w:val="00EC77BC"/>
    <w:rsid w:val="00EC7833"/>
    <w:rsid w:val="00EC7A43"/>
    <w:rsid w:val="00EC7AAB"/>
    <w:rsid w:val="00ED00CE"/>
    <w:rsid w:val="00ED09D9"/>
    <w:rsid w:val="00ED0C6B"/>
    <w:rsid w:val="00ED0EAE"/>
    <w:rsid w:val="00ED0F86"/>
    <w:rsid w:val="00ED1197"/>
    <w:rsid w:val="00ED12C1"/>
    <w:rsid w:val="00ED1FE7"/>
    <w:rsid w:val="00ED23BA"/>
    <w:rsid w:val="00ED2657"/>
    <w:rsid w:val="00ED2A41"/>
    <w:rsid w:val="00ED2EB8"/>
    <w:rsid w:val="00ED34F6"/>
    <w:rsid w:val="00ED35C0"/>
    <w:rsid w:val="00ED3911"/>
    <w:rsid w:val="00ED3DA0"/>
    <w:rsid w:val="00ED42F0"/>
    <w:rsid w:val="00ED477D"/>
    <w:rsid w:val="00ED47B6"/>
    <w:rsid w:val="00ED4E4B"/>
    <w:rsid w:val="00ED5115"/>
    <w:rsid w:val="00ED5179"/>
    <w:rsid w:val="00ED5589"/>
    <w:rsid w:val="00ED57CE"/>
    <w:rsid w:val="00ED5887"/>
    <w:rsid w:val="00ED5C19"/>
    <w:rsid w:val="00ED5F50"/>
    <w:rsid w:val="00ED607E"/>
    <w:rsid w:val="00ED6202"/>
    <w:rsid w:val="00ED635F"/>
    <w:rsid w:val="00ED644A"/>
    <w:rsid w:val="00ED657F"/>
    <w:rsid w:val="00ED6A0C"/>
    <w:rsid w:val="00ED6AAC"/>
    <w:rsid w:val="00ED6D45"/>
    <w:rsid w:val="00ED744E"/>
    <w:rsid w:val="00ED750B"/>
    <w:rsid w:val="00ED7CF4"/>
    <w:rsid w:val="00ED7D94"/>
    <w:rsid w:val="00EE081C"/>
    <w:rsid w:val="00EE0BDC"/>
    <w:rsid w:val="00EE0CC9"/>
    <w:rsid w:val="00EE10E5"/>
    <w:rsid w:val="00EE1603"/>
    <w:rsid w:val="00EE1A55"/>
    <w:rsid w:val="00EE2153"/>
    <w:rsid w:val="00EE36B2"/>
    <w:rsid w:val="00EE3A69"/>
    <w:rsid w:val="00EE3D13"/>
    <w:rsid w:val="00EE3D35"/>
    <w:rsid w:val="00EE3EBB"/>
    <w:rsid w:val="00EE4997"/>
    <w:rsid w:val="00EE4AFC"/>
    <w:rsid w:val="00EE5D4D"/>
    <w:rsid w:val="00EE61AD"/>
    <w:rsid w:val="00EE6A67"/>
    <w:rsid w:val="00EE6E5F"/>
    <w:rsid w:val="00EE6EF4"/>
    <w:rsid w:val="00EE782E"/>
    <w:rsid w:val="00EE78DF"/>
    <w:rsid w:val="00EE7946"/>
    <w:rsid w:val="00EE7CAB"/>
    <w:rsid w:val="00EF00BE"/>
    <w:rsid w:val="00EF0C8E"/>
    <w:rsid w:val="00EF0D1B"/>
    <w:rsid w:val="00EF0D5E"/>
    <w:rsid w:val="00EF0D68"/>
    <w:rsid w:val="00EF0F35"/>
    <w:rsid w:val="00EF110A"/>
    <w:rsid w:val="00EF123C"/>
    <w:rsid w:val="00EF14F8"/>
    <w:rsid w:val="00EF1BF6"/>
    <w:rsid w:val="00EF202A"/>
    <w:rsid w:val="00EF3350"/>
    <w:rsid w:val="00EF3458"/>
    <w:rsid w:val="00EF373E"/>
    <w:rsid w:val="00EF3D3F"/>
    <w:rsid w:val="00EF3F56"/>
    <w:rsid w:val="00EF430B"/>
    <w:rsid w:val="00EF460B"/>
    <w:rsid w:val="00EF563F"/>
    <w:rsid w:val="00EF56EC"/>
    <w:rsid w:val="00EF5823"/>
    <w:rsid w:val="00EF6341"/>
    <w:rsid w:val="00EF6562"/>
    <w:rsid w:val="00EF682B"/>
    <w:rsid w:val="00EF692B"/>
    <w:rsid w:val="00EF7A5F"/>
    <w:rsid w:val="00F004EB"/>
    <w:rsid w:val="00F00518"/>
    <w:rsid w:val="00F0072E"/>
    <w:rsid w:val="00F009B0"/>
    <w:rsid w:val="00F01211"/>
    <w:rsid w:val="00F018EC"/>
    <w:rsid w:val="00F01E57"/>
    <w:rsid w:val="00F01F96"/>
    <w:rsid w:val="00F028E1"/>
    <w:rsid w:val="00F02C33"/>
    <w:rsid w:val="00F02D86"/>
    <w:rsid w:val="00F037AE"/>
    <w:rsid w:val="00F03856"/>
    <w:rsid w:val="00F038E2"/>
    <w:rsid w:val="00F038F7"/>
    <w:rsid w:val="00F04172"/>
    <w:rsid w:val="00F041AE"/>
    <w:rsid w:val="00F041BD"/>
    <w:rsid w:val="00F04535"/>
    <w:rsid w:val="00F048BD"/>
    <w:rsid w:val="00F04D17"/>
    <w:rsid w:val="00F056C8"/>
    <w:rsid w:val="00F05A31"/>
    <w:rsid w:val="00F05C62"/>
    <w:rsid w:val="00F05EE8"/>
    <w:rsid w:val="00F06508"/>
    <w:rsid w:val="00F0669A"/>
    <w:rsid w:val="00F068E6"/>
    <w:rsid w:val="00F07639"/>
    <w:rsid w:val="00F076EE"/>
    <w:rsid w:val="00F078A2"/>
    <w:rsid w:val="00F078CD"/>
    <w:rsid w:val="00F07A4A"/>
    <w:rsid w:val="00F07ADB"/>
    <w:rsid w:val="00F10954"/>
    <w:rsid w:val="00F11097"/>
    <w:rsid w:val="00F11189"/>
    <w:rsid w:val="00F11349"/>
    <w:rsid w:val="00F11738"/>
    <w:rsid w:val="00F11892"/>
    <w:rsid w:val="00F11CCD"/>
    <w:rsid w:val="00F124C4"/>
    <w:rsid w:val="00F128E3"/>
    <w:rsid w:val="00F12FE6"/>
    <w:rsid w:val="00F1306F"/>
    <w:rsid w:val="00F13416"/>
    <w:rsid w:val="00F13590"/>
    <w:rsid w:val="00F13B6C"/>
    <w:rsid w:val="00F13EF6"/>
    <w:rsid w:val="00F13F1F"/>
    <w:rsid w:val="00F14412"/>
    <w:rsid w:val="00F14445"/>
    <w:rsid w:val="00F1473E"/>
    <w:rsid w:val="00F15553"/>
    <w:rsid w:val="00F15559"/>
    <w:rsid w:val="00F159B8"/>
    <w:rsid w:val="00F16146"/>
    <w:rsid w:val="00F16698"/>
    <w:rsid w:val="00F169D7"/>
    <w:rsid w:val="00F1756F"/>
    <w:rsid w:val="00F204AA"/>
    <w:rsid w:val="00F20DF0"/>
    <w:rsid w:val="00F210A1"/>
    <w:rsid w:val="00F21378"/>
    <w:rsid w:val="00F21940"/>
    <w:rsid w:val="00F21A36"/>
    <w:rsid w:val="00F21E4C"/>
    <w:rsid w:val="00F21F1B"/>
    <w:rsid w:val="00F222AC"/>
    <w:rsid w:val="00F2284B"/>
    <w:rsid w:val="00F22851"/>
    <w:rsid w:val="00F229EB"/>
    <w:rsid w:val="00F233FC"/>
    <w:rsid w:val="00F23E78"/>
    <w:rsid w:val="00F23EA0"/>
    <w:rsid w:val="00F24333"/>
    <w:rsid w:val="00F247C5"/>
    <w:rsid w:val="00F248B9"/>
    <w:rsid w:val="00F24944"/>
    <w:rsid w:val="00F24C06"/>
    <w:rsid w:val="00F24DDE"/>
    <w:rsid w:val="00F25298"/>
    <w:rsid w:val="00F25616"/>
    <w:rsid w:val="00F25B71"/>
    <w:rsid w:val="00F25F0B"/>
    <w:rsid w:val="00F26603"/>
    <w:rsid w:val="00F267DB"/>
    <w:rsid w:val="00F269A3"/>
    <w:rsid w:val="00F271BB"/>
    <w:rsid w:val="00F272C0"/>
    <w:rsid w:val="00F27780"/>
    <w:rsid w:val="00F277A6"/>
    <w:rsid w:val="00F27A37"/>
    <w:rsid w:val="00F27A3F"/>
    <w:rsid w:val="00F27AB5"/>
    <w:rsid w:val="00F301CC"/>
    <w:rsid w:val="00F303A1"/>
    <w:rsid w:val="00F304DF"/>
    <w:rsid w:val="00F306A9"/>
    <w:rsid w:val="00F30F65"/>
    <w:rsid w:val="00F31A5B"/>
    <w:rsid w:val="00F31C91"/>
    <w:rsid w:val="00F31D19"/>
    <w:rsid w:val="00F3204F"/>
    <w:rsid w:val="00F327AA"/>
    <w:rsid w:val="00F3304D"/>
    <w:rsid w:val="00F331B8"/>
    <w:rsid w:val="00F331DA"/>
    <w:rsid w:val="00F33227"/>
    <w:rsid w:val="00F33D77"/>
    <w:rsid w:val="00F33DEA"/>
    <w:rsid w:val="00F33E93"/>
    <w:rsid w:val="00F3465B"/>
    <w:rsid w:val="00F34A54"/>
    <w:rsid w:val="00F34EAC"/>
    <w:rsid w:val="00F3523F"/>
    <w:rsid w:val="00F35840"/>
    <w:rsid w:val="00F3585E"/>
    <w:rsid w:val="00F35D9B"/>
    <w:rsid w:val="00F35FDF"/>
    <w:rsid w:val="00F368D7"/>
    <w:rsid w:val="00F36C78"/>
    <w:rsid w:val="00F3742D"/>
    <w:rsid w:val="00F375AE"/>
    <w:rsid w:val="00F40403"/>
    <w:rsid w:val="00F40AB4"/>
    <w:rsid w:val="00F40F5D"/>
    <w:rsid w:val="00F41112"/>
    <w:rsid w:val="00F411B4"/>
    <w:rsid w:val="00F41594"/>
    <w:rsid w:val="00F4185B"/>
    <w:rsid w:val="00F418D3"/>
    <w:rsid w:val="00F42107"/>
    <w:rsid w:val="00F42A49"/>
    <w:rsid w:val="00F42A7A"/>
    <w:rsid w:val="00F42EFD"/>
    <w:rsid w:val="00F43039"/>
    <w:rsid w:val="00F440C9"/>
    <w:rsid w:val="00F440EE"/>
    <w:rsid w:val="00F44818"/>
    <w:rsid w:val="00F451F3"/>
    <w:rsid w:val="00F4541A"/>
    <w:rsid w:val="00F45C9E"/>
    <w:rsid w:val="00F45CA1"/>
    <w:rsid w:val="00F46526"/>
    <w:rsid w:val="00F47012"/>
    <w:rsid w:val="00F47307"/>
    <w:rsid w:val="00F4763B"/>
    <w:rsid w:val="00F47BB9"/>
    <w:rsid w:val="00F47E7E"/>
    <w:rsid w:val="00F501F3"/>
    <w:rsid w:val="00F5023D"/>
    <w:rsid w:val="00F50C6C"/>
    <w:rsid w:val="00F50F92"/>
    <w:rsid w:val="00F51056"/>
    <w:rsid w:val="00F51676"/>
    <w:rsid w:val="00F52A74"/>
    <w:rsid w:val="00F52E42"/>
    <w:rsid w:val="00F52EDF"/>
    <w:rsid w:val="00F531E0"/>
    <w:rsid w:val="00F534CD"/>
    <w:rsid w:val="00F534E4"/>
    <w:rsid w:val="00F536DF"/>
    <w:rsid w:val="00F53818"/>
    <w:rsid w:val="00F538E5"/>
    <w:rsid w:val="00F53D55"/>
    <w:rsid w:val="00F53F43"/>
    <w:rsid w:val="00F54144"/>
    <w:rsid w:val="00F54320"/>
    <w:rsid w:val="00F546D3"/>
    <w:rsid w:val="00F547A5"/>
    <w:rsid w:val="00F54ACF"/>
    <w:rsid w:val="00F54D7B"/>
    <w:rsid w:val="00F55384"/>
    <w:rsid w:val="00F5592B"/>
    <w:rsid w:val="00F55E20"/>
    <w:rsid w:val="00F560C2"/>
    <w:rsid w:val="00F560F9"/>
    <w:rsid w:val="00F56360"/>
    <w:rsid w:val="00F568C1"/>
    <w:rsid w:val="00F569C8"/>
    <w:rsid w:val="00F56C33"/>
    <w:rsid w:val="00F56DE0"/>
    <w:rsid w:val="00F56FD2"/>
    <w:rsid w:val="00F57133"/>
    <w:rsid w:val="00F5713F"/>
    <w:rsid w:val="00F57931"/>
    <w:rsid w:val="00F6015E"/>
    <w:rsid w:val="00F60202"/>
    <w:rsid w:val="00F60818"/>
    <w:rsid w:val="00F6092F"/>
    <w:rsid w:val="00F60AB8"/>
    <w:rsid w:val="00F60BCE"/>
    <w:rsid w:val="00F6141B"/>
    <w:rsid w:val="00F6158A"/>
    <w:rsid w:val="00F619F6"/>
    <w:rsid w:val="00F61ADE"/>
    <w:rsid w:val="00F61EFA"/>
    <w:rsid w:val="00F62154"/>
    <w:rsid w:val="00F62FAC"/>
    <w:rsid w:val="00F630AA"/>
    <w:rsid w:val="00F63E68"/>
    <w:rsid w:val="00F63EC8"/>
    <w:rsid w:val="00F6440A"/>
    <w:rsid w:val="00F64D45"/>
    <w:rsid w:val="00F64D52"/>
    <w:rsid w:val="00F64F51"/>
    <w:rsid w:val="00F652DA"/>
    <w:rsid w:val="00F65345"/>
    <w:rsid w:val="00F655CD"/>
    <w:rsid w:val="00F658E4"/>
    <w:rsid w:val="00F65936"/>
    <w:rsid w:val="00F65C86"/>
    <w:rsid w:val="00F66384"/>
    <w:rsid w:val="00F663C4"/>
    <w:rsid w:val="00F6666A"/>
    <w:rsid w:val="00F667EF"/>
    <w:rsid w:val="00F67155"/>
    <w:rsid w:val="00F672D7"/>
    <w:rsid w:val="00F674E3"/>
    <w:rsid w:val="00F67C84"/>
    <w:rsid w:val="00F700B6"/>
    <w:rsid w:val="00F7012D"/>
    <w:rsid w:val="00F7061C"/>
    <w:rsid w:val="00F70890"/>
    <w:rsid w:val="00F7215C"/>
    <w:rsid w:val="00F72873"/>
    <w:rsid w:val="00F72A89"/>
    <w:rsid w:val="00F72CD7"/>
    <w:rsid w:val="00F72DC1"/>
    <w:rsid w:val="00F731FF"/>
    <w:rsid w:val="00F733F4"/>
    <w:rsid w:val="00F73B13"/>
    <w:rsid w:val="00F73E79"/>
    <w:rsid w:val="00F73F66"/>
    <w:rsid w:val="00F74CA7"/>
    <w:rsid w:val="00F74D16"/>
    <w:rsid w:val="00F74E3B"/>
    <w:rsid w:val="00F751BE"/>
    <w:rsid w:val="00F75223"/>
    <w:rsid w:val="00F75E2C"/>
    <w:rsid w:val="00F760EE"/>
    <w:rsid w:val="00F76223"/>
    <w:rsid w:val="00F76B07"/>
    <w:rsid w:val="00F77161"/>
    <w:rsid w:val="00F77596"/>
    <w:rsid w:val="00F77896"/>
    <w:rsid w:val="00F77BB3"/>
    <w:rsid w:val="00F800B0"/>
    <w:rsid w:val="00F80204"/>
    <w:rsid w:val="00F80770"/>
    <w:rsid w:val="00F8097E"/>
    <w:rsid w:val="00F8149A"/>
    <w:rsid w:val="00F816B7"/>
    <w:rsid w:val="00F8178C"/>
    <w:rsid w:val="00F81C1E"/>
    <w:rsid w:val="00F81E14"/>
    <w:rsid w:val="00F8291D"/>
    <w:rsid w:val="00F83203"/>
    <w:rsid w:val="00F836D5"/>
    <w:rsid w:val="00F83F67"/>
    <w:rsid w:val="00F84461"/>
    <w:rsid w:val="00F85101"/>
    <w:rsid w:val="00F851C4"/>
    <w:rsid w:val="00F85475"/>
    <w:rsid w:val="00F858E0"/>
    <w:rsid w:val="00F85A9D"/>
    <w:rsid w:val="00F864E7"/>
    <w:rsid w:val="00F8670F"/>
    <w:rsid w:val="00F86963"/>
    <w:rsid w:val="00F86FFB"/>
    <w:rsid w:val="00F87086"/>
    <w:rsid w:val="00F90134"/>
    <w:rsid w:val="00F907C7"/>
    <w:rsid w:val="00F9198D"/>
    <w:rsid w:val="00F91B15"/>
    <w:rsid w:val="00F91B7E"/>
    <w:rsid w:val="00F92016"/>
    <w:rsid w:val="00F925B4"/>
    <w:rsid w:val="00F925F6"/>
    <w:rsid w:val="00F93AA3"/>
    <w:rsid w:val="00F94191"/>
    <w:rsid w:val="00F9443B"/>
    <w:rsid w:val="00F94CA5"/>
    <w:rsid w:val="00F952C5"/>
    <w:rsid w:val="00F953FE"/>
    <w:rsid w:val="00F97540"/>
    <w:rsid w:val="00F9777B"/>
    <w:rsid w:val="00F979B0"/>
    <w:rsid w:val="00F97FB0"/>
    <w:rsid w:val="00FA0BCC"/>
    <w:rsid w:val="00FA1070"/>
    <w:rsid w:val="00FA164F"/>
    <w:rsid w:val="00FA165E"/>
    <w:rsid w:val="00FA189D"/>
    <w:rsid w:val="00FA1ACB"/>
    <w:rsid w:val="00FA1BB5"/>
    <w:rsid w:val="00FA1FDF"/>
    <w:rsid w:val="00FA21F4"/>
    <w:rsid w:val="00FA2F3A"/>
    <w:rsid w:val="00FA304B"/>
    <w:rsid w:val="00FA3214"/>
    <w:rsid w:val="00FA397C"/>
    <w:rsid w:val="00FA3D5B"/>
    <w:rsid w:val="00FA4C7D"/>
    <w:rsid w:val="00FA4E97"/>
    <w:rsid w:val="00FA4ED6"/>
    <w:rsid w:val="00FA4FD7"/>
    <w:rsid w:val="00FA5750"/>
    <w:rsid w:val="00FA5874"/>
    <w:rsid w:val="00FA6476"/>
    <w:rsid w:val="00FA6A95"/>
    <w:rsid w:val="00FA6E13"/>
    <w:rsid w:val="00FA70CC"/>
    <w:rsid w:val="00FA7316"/>
    <w:rsid w:val="00FA77D4"/>
    <w:rsid w:val="00FA798A"/>
    <w:rsid w:val="00FA7E20"/>
    <w:rsid w:val="00FB0FF2"/>
    <w:rsid w:val="00FB18B5"/>
    <w:rsid w:val="00FB197F"/>
    <w:rsid w:val="00FB23DD"/>
    <w:rsid w:val="00FB2830"/>
    <w:rsid w:val="00FB312F"/>
    <w:rsid w:val="00FB35C3"/>
    <w:rsid w:val="00FB363E"/>
    <w:rsid w:val="00FB409D"/>
    <w:rsid w:val="00FB4235"/>
    <w:rsid w:val="00FB4272"/>
    <w:rsid w:val="00FB546C"/>
    <w:rsid w:val="00FB580C"/>
    <w:rsid w:val="00FB584F"/>
    <w:rsid w:val="00FB5D61"/>
    <w:rsid w:val="00FB6343"/>
    <w:rsid w:val="00FB6A75"/>
    <w:rsid w:val="00FB6BF7"/>
    <w:rsid w:val="00FB746B"/>
    <w:rsid w:val="00FB74A0"/>
    <w:rsid w:val="00FB7D96"/>
    <w:rsid w:val="00FC0142"/>
    <w:rsid w:val="00FC03A1"/>
    <w:rsid w:val="00FC03C7"/>
    <w:rsid w:val="00FC0623"/>
    <w:rsid w:val="00FC1D06"/>
    <w:rsid w:val="00FC1F16"/>
    <w:rsid w:val="00FC1FB3"/>
    <w:rsid w:val="00FC2855"/>
    <w:rsid w:val="00FC2977"/>
    <w:rsid w:val="00FC2D35"/>
    <w:rsid w:val="00FC2F11"/>
    <w:rsid w:val="00FC317B"/>
    <w:rsid w:val="00FC3AF0"/>
    <w:rsid w:val="00FC3C61"/>
    <w:rsid w:val="00FC3C67"/>
    <w:rsid w:val="00FC3CCA"/>
    <w:rsid w:val="00FC42C3"/>
    <w:rsid w:val="00FC47DE"/>
    <w:rsid w:val="00FC48B4"/>
    <w:rsid w:val="00FC4A9E"/>
    <w:rsid w:val="00FC4DDB"/>
    <w:rsid w:val="00FC51A3"/>
    <w:rsid w:val="00FC5353"/>
    <w:rsid w:val="00FC539A"/>
    <w:rsid w:val="00FC5DF3"/>
    <w:rsid w:val="00FC5F6D"/>
    <w:rsid w:val="00FC6457"/>
    <w:rsid w:val="00FC66C1"/>
    <w:rsid w:val="00FC6703"/>
    <w:rsid w:val="00FC6BA8"/>
    <w:rsid w:val="00FC7248"/>
    <w:rsid w:val="00FD0F80"/>
    <w:rsid w:val="00FD1149"/>
    <w:rsid w:val="00FD19A1"/>
    <w:rsid w:val="00FD2043"/>
    <w:rsid w:val="00FD20F4"/>
    <w:rsid w:val="00FD245D"/>
    <w:rsid w:val="00FD296C"/>
    <w:rsid w:val="00FD315A"/>
    <w:rsid w:val="00FD31A5"/>
    <w:rsid w:val="00FD3406"/>
    <w:rsid w:val="00FD3499"/>
    <w:rsid w:val="00FD370A"/>
    <w:rsid w:val="00FD376D"/>
    <w:rsid w:val="00FD3BEE"/>
    <w:rsid w:val="00FD3D3D"/>
    <w:rsid w:val="00FD4795"/>
    <w:rsid w:val="00FD49B4"/>
    <w:rsid w:val="00FD4B84"/>
    <w:rsid w:val="00FD5F8B"/>
    <w:rsid w:val="00FD61E3"/>
    <w:rsid w:val="00FD6751"/>
    <w:rsid w:val="00FD6D64"/>
    <w:rsid w:val="00FD701C"/>
    <w:rsid w:val="00FD76D9"/>
    <w:rsid w:val="00FD78CB"/>
    <w:rsid w:val="00FD7DCF"/>
    <w:rsid w:val="00FD7F1A"/>
    <w:rsid w:val="00FE00DF"/>
    <w:rsid w:val="00FE01E9"/>
    <w:rsid w:val="00FE06E5"/>
    <w:rsid w:val="00FE0888"/>
    <w:rsid w:val="00FE0AF7"/>
    <w:rsid w:val="00FE0BF3"/>
    <w:rsid w:val="00FE1448"/>
    <w:rsid w:val="00FE1B15"/>
    <w:rsid w:val="00FE22B4"/>
    <w:rsid w:val="00FE22B8"/>
    <w:rsid w:val="00FE31A3"/>
    <w:rsid w:val="00FE31B9"/>
    <w:rsid w:val="00FE3716"/>
    <w:rsid w:val="00FE37FF"/>
    <w:rsid w:val="00FE389E"/>
    <w:rsid w:val="00FE449C"/>
    <w:rsid w:val="00FE4949"/>
    <w:rsid w:val="00FE4B78"/>
    <w:rsid w:val="00FE4B9D"/>
    <w:rsid w:val="00FE55DF"/>
    <w:rsid w:val="00FE5641"/>
    <w:rsid w:val="00FE5A58"/>
    <w:rsid w:val="00FE5CAA"/>
    <w:rsid w:val="00FE6305"/>
    <w:rsid w:val="00FE6915"/>
    <w:rsid w:val="00FE6E29"/>
    <w:rsid w:val="00FE72AE"/>
    <w:rsid w:val="00FE7BC4"/>
    <w:rsid w:val="00FF0A09"/>
    <w:rsid w:val="00FF0BE3"/>
    <w:rsid w:val="00FF0BF3"/>
    <w:rsid w:val="00FF11C6"/>
    <w:rsid w:val="00FF1384"/>
    <w:rsid w:val="00FF1B34"/>
    <w:rsid w:val="00FF2495"/>
    <w:rsid w:val="00FF2505"/>
    <w:rsid w:val="00FF2AC3"/>
    <w:rsid w:val="00FF2E95"/>
    <w:rsid w:val="00FF2EC4"/>
    <w:rsid w:val="00FF3625"/>
    <w:rsid w:val="00FF36AA"/>
    <w:rsid w:val="00FF3D9F"/>
    <w:rsid w:val="00FF4055"/>
    <w:rsid w:val="00FF4786"/>
    <w:rsid w:val="00FF4BA5"/>
    <w:rsid w:val="00FF4D59"/>
    <w:rsid w:val="00FF5169"/>
    <w:rsid w:val="00FF5328"/>
    <w:rsid w:val="00FF5399"/>
    <w:rsid w:val="00FF58A7"/>
    <w:rsid w:val="00FF6A50"/>
    <w:rsid w:val="00FF6D0F"/>
    <w:rsid w:val="00FF74EF"/>
    <w:rsid w:val="00FF75FD"/>
    <w:rsid w:val="00FF77F8"/>
    <w:rsid w:val="00FF786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style="mso-position-horizontal-relative:page;mso-position-vertical-relative:page" stroke="f">
      <v:stroke on="f"/>
      <o:colormru v:ext="edit" colors="white"/>
    </o:shapedefaults>
    <o:shapelayout v:ext="edit">
      <o:idmap v:ext="edit" data="1"/>
    </o:shapelayout>
  </w:shapeDefaults>
  <w:decimalSymbol w:val="."/>
  <w:listSeparator w:val=","/>
  <w14:docId w14:val="1A7F5E19"/>
  <w15:docId w15:val="{260671E7-BF1A-4D6C-A524-671993694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Arial"/>
        <w:color w:val="363534" w:themeColor="text1"/>
        <w:lang w:val="en-AU" w:eastAsia="en-AU" w:bidi="ar-SA"/>
      </w:rPr>
    </w:rPrDefault>
    <w:pPrDefault>
      <w:pPr>
        <w:spacing w:line="240" w:lineRule="atLeast"/>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5AB8"/>
  </w:style>
  <w:style w:type="paragraph" w:styleId="Heading1">
    <w:name w:val="heading 1"/>
    <w:basedOn w:val="Normal"/>
    <w:next w:val="BodyText"/>
    <w:link w:val="Heading1Char"/>
    <w:qFormat/>
    <w:rsid w:val="00321955"/>
    <w:pPr>
      <w:keepNext/>
      <w:keepLines/>
      <w:numPr>
        <w:numId w:val="7"/>
      </w:numPr>
      <w:spacing w:before="300" w:after="360" w:line="440" w:lineRule="exact"/>
      <w:outlineLvl w:val="0"/>
    </w:pPr>
    <w:rPr>
      <w:b/>
      <w:bCs/>
      <w:color w:val="B3272F" w:themeColor="text2"/>
      <w:kern w:val="32"/>
      <w:sz w:val="40"/>
      <w:szCs w:val="32"/>
    </w:rPr>
  </w:style>
  <w:style w:type="paragraph" w:styleId="Heading2">
    <w:name w:val="heading 2"/>
    <w:basedOn w:val="Normal"/>
    <w:next w:val="BodyText"/>
    <w:link w:val="Heading2Char"/>
    <w:qFormat/>
    <w:rsid w:val="00DA2779"/>
    <w:pPr>
      <w:keepNext/>
      <w:keepLines/>
      <w:numPr>
        <w:ilvl w:val="1"/>
        <w:numId w:val="7"/>
      </w:numPr>
      <w:tabs>
        <w:tab w:val="left" w:pos="1418"/>
        <w:tab w:val="left" w:pos="1701"/>
        <w:tab w:val="left" w:pos="1985"/>
      </w:tabs>
      <w:spacing w:before="240" w:after="100" w:line="280" w:lineRule="exact"/>
      <w:outlineLvl w:val="1"/>
    </w:pPr>
    <w:rPr>
      <w:b/>
      <w:bCs/>
      <w:iCs/>
      <w:color w:val="B3272F" w:themeColor="text2"/>
      <w:kern w:val="20"/>
      <w:sz w:val="24"/>
      <w:szCs w:val="28"/>
    </w:rPr>
  </w:style>
  <w:style w:type="paragraph" w:styleId="Heading3">
    <w:name w:val="heading 3"/>
    <w:basedOn w:val="Normal"/>
    <w:next w:val="BodyText"/>
    <w:link w:val="Heading3Char"/>
    <w:qFormat/>
    <w:rsid w:val="00DA2779"/>
    <w:pPr>
      <w:keepNext/>
      <w:keepLines/>
      <w:numPr>
        <w:ilvl w:val="2"/>
        <w:numId w:val="7"/>
      </w:numPr>
      <w:tabs>
        <w:tab w:val="left" w:pos="1418"/>
        <w:tab w:val="left" w:pos="1701"/>
        <w:tab w:val="left" w:pos="1985"/>
      </w:tabs>
      <w:spacing w:before="200" w:after="100" w:line="240" w:lineRule="exact"/>
      <w:outlineLvl w:val="2"/>
    </w:pPr>
    <w:rPr>
      <w:b/>
      <w:color w:val="494847"/>
    </w:rPr>
  </w:style>
  <w:style w:type="paragraph" w:styleId="Heading4">
    <w:name w:val="heading 4"/>
    <w:basedOn w:val="Normal"/>
    <w:next w:val="BodyText"/>
    <w:link w:val="Heading4Char"/>
    <w:qFormat/>
    <w:rsid w:val="00DA2779"/>
    <w:pPr>
      <w:keepNext/>
      <w:keepLines/>
      <w:tabs>
        <w:tab w:val="left" w:pos="1418"/>
        <w:tab w:val="left" w:pos="1701"/>
        <w:tab w:val="left" w:pos="1985"/>
      </w:tabs>
      <w:spacing w:before="200" w:after="100"/>
      <w:outlineLvl w:val="3"/>
    </w:pPr>
    <w:rPr>
      <w:rFonts w:asciiTheme="majorHAnsi" w:eastAsiaTheme="majorEastAsia" w:hAnsiTheme="majorHAnsi" w:cstheme="majorBidi"/>
      <w:b/>
      <w:bCs/>
      <w:i/>
      <w:iCs/>
      <w:color w:val="494847"/>
    </w:rPr>
  </w:style>
  <w:style w:type="paragraph" w:styleId="Heading5">
    <w:name w:val="heading 5"/>
    <w:basedOn w:val="Normal"/>
    <w:next w:val="BodyText"/>
    <w:link w:val="Heading5Char"/>
    <w:qFormat/>
    <w:rsid w:val="00DA2779"/>
    <w:pPr>
      <w:keepNext/>
      <w:keepLines/>
      <w:spacing w:before="200" w:after="100"/>
      <w:outlineLvl w:val="4"/>
    </w:pPr>
    <w:rPr>
      <w:rFonts w:asciiTheme="majorHAnsi" w:eastAsiaTheme="majorEastAsia" w:hAnsiTheme="majorHAnsi" w:cstheme="majorBidi"/>
      <w:i/>
      <w:color w:val="494847"/>
    </w:rPr>
  </w:style>
  <w:style w:type="paragraph" w:styleId="Heading6">
    <w:name w:val="heading 6"/>
    <w:basedOn w:val="Normal"/>
    <w:next w:val="BodyText"/>
    <w:link w:val="Heading6Char"/>
    <w:qFormat/>
    <w:rsid w:val="00D14E24"/>
    <w:pPr>
      <w:keepNext/>
      <w:keepLines/>
      <w:spacing w:before="100" w:after="100"/>
      <w:outlineLvl w:val="5"/>
    </w:pPr>
    <w:rPr>
      <w:rFonts w:asciiTheme="majorHAnsi" w:eastAsiaTheme="majorEastAsia" w:hAnsiTheme="majorHAnsi" w:cstheme="majorBidi"/>
      <w:i/>
      <w:iCs/>
      <w:color w:val="B3272F" w:themeColor="text2"/>
    </w:rPr>
  </w:style>
  <w:style w:type="paragraph" w:styleId="Heading7">
    <w:name w:val="heading 7"/>
    <w:basedOn w:val="Normal"/>
    <w:next w:val="Normal"/>
    <w:link w:val="Heading7Char"/>
    <w:qFormat/>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qFormat/>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B3272F" w:themeColor="text2"/>
      <w:sz w:val="40"/>
    </w:rPr>
  </w:style>
  <w:style w:type="paragraph" w:styleId="Heading9">
    <w:name w:val="heading 9"/>
    <w:aliases w:val="Appendix Heading 1"/>
    <w:basedOn w:val="Normal"/>
    <w:next w:val="BodyText"/>
    <w:link w:val="Heading9Char"/>
    <w:qFormat/>
    <w:rsid w:val="000758E3"/>
    <w:pPr>
      <w:keepNext/>
      <w:keepLines/>
      <w:tabs>
        <w:tab w:val="left" w:pos="1559"/>
        <w:tab w:val="left" w:pos="1843"/>
        <w:tab w:val="left" w:pos="2126"/>
        <w:tab w:val="left" w:pos="2410"/>
      </w:tabs>
      <w:spacing w:before="100" w:after="100" w:line="280" w:lineRule="exact"/>
      <w:outlineLvl w:val="8"/>
    </w:pPr>
    <w:rPr>
      <w:b/>
      <w:color w:val="B3272F"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561E6"/>
    <w:pPr>
      <w:spacing w:line="240" w:lineRule="auto"/>
    </w:pPr>
  </w:style>
  <w:style w:type="paragraph" w:styleId="Footer">
    <w:name w:val="footer"/>
    <w:basedOn w:val="Normal"/>
    <w:link w:val="FooterChar"/>
    <w:rsid w:val="00F83203"/>
    <w:pPr>
      <w:spacing w:line="200" w:lineRule="atLeast"/>
    </w:pPr>
    <w:rPr>
      <w:sz w:val="16"/>
    </w:rPr>
  </w:style>
  <w:style w:type="paragraph" w:customStyle="1" w:styleId="xDisclaimertext3">
    <w:name w:val="xDisclaimer text 3"/>
    <w:basedOn w:val="xDisclaimerText"/>
    <w:rsid w:val="009363B5"/>
    <w:pPr>
      <w:spacing w:before="60" w:after="60"/>
    </w:pPr>
  </w:style>
  <w:style w:type="character" w:styleId="PageNumber">
    <w:name w:val="page number"/>
    <w:basedOn w:val="DefaultParagraphFont"/>
    <w:rsid w:val="003C3BC2"/>
    <w:rPr>
      <w:rFonts w:ascii="Arial" w:hAnsi="Arial"/>
      <w:b/>
      <w:color w:val="auto"/>
      <w:sz w:val="16"/>
    </w:rPr>
  </w:style>
  <w:style w:type="paragraph" w:customStyle="1" w:styleId="FooterOdd">
    <w:name w:val="Footer Odd"/>
    <w:next w:val="Footer"/>
    <w:uiPriority w:val="99"/>
    <w:rsid w:val="00F83203"/>
    <w:pPr>
      <w:spacing w:line="200" w:lineRule="atLeast"/>
      <w:jc w:val="right"/>
    </w:pPr>
    <w:rPr>
      <w:spacing w:val="2"/>
      <w:sz w:val="16"/>
    </w:rPr>
  </w:style>
  <w:style w:type="table" w:styleId="TableGrid">
    <w:name w:val="Table Grid"/>
    <w:basedOn w:val="TableNormal"/>
    <w:rsid w:val="00BB1F66"/>
    <w:pPr>
      <w:spacing w:before="60" w:after="60" w:line="220" w:lineRule="atLeast"/>
      <w:ind w:left="113" w:right="113"/>
    </w:pPr>
    <w:rPr>
      <w:rFonts w:cs="Times New Roman"/>
      <w:sz w:val="18"/>
    </w:rPr>
    <w:tblPr>
      <w:tblStyleColBandSize w:val="1"/>
      <w:tblBorders>
        <w:top w:val="single" w:sz="8" w:space="0" w:color="B3272F" w:themeColor="text2"/>
        <w:bottom w:val="single" w:sz="8" w:space="0" w:color="B3272F" w:themeColor="text2"/>
        <w:insideH w:val="single" w:sz="8" w:space="0" w:color="B3272F"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363534" w:themeColor="text1"/>
        <w:sz w:val="18"/>
      </w:rPr>
      <w:tblPr/>
      <w:tcPr>
        <w:shd w:val="clear" w:color="auto" w:fill="B3272F" w:themeFill="text2"/>
      </w:tcPr>
    </w:tblStylePr>
    <w:tblStylePr w:type="lastRow">
      <w:rPr>
        <w:b w:val="0"/>
      </w:rPr>
    </w:tblStylePr>
    <w:tblStylePr w:type="lastCol">
      <w:pPr>
        <w:jc w:val="left"/>
      </w:pPr>
    </w:tblStylePr>
    <w:tblStylePr w:type="band1Vert">
      <w:tblPr/>
      <w:tcPr>
        <w:shd w:val="clear" w:color="auto" w:fill="F7E9EA" w:themeFill="background2"/>
      </w:tcPr>
    </w:tblStylePr>
    <w:tblStylePr w:type="nwCell">
      <w:pPr>
        <w:jc w:val="left"/>
      </w:pPr>
      <w:tblPr/>
      <w:tcPr>
        <w:vAlign w:val="center"/>
      </w:tcPr>
    </w:tblStylePr>
  </w:style>
  <w:style w:type="paragraph" w:customStyle="1" w:styleId="FooterEven">
    <w:name w:val="Footer Even"/>
    <w:next w:val="Footer"/>
    <w:rsid w:val="00F83203"/>
    <w:pPr>
      <w:spacing w:line="200" w:lineRule="atLeast"/>
    </w:pPr>
    <w:rPr>
      <w:sz w:val="16"/>
    </w:rPr>
  </w:style>
  <w:style w:type="character" w:customStyle="1" w:styleId="FooterChar">
    <w:name w:val="Footer Char"/>
    <w:basedOn w:val="DefaultParagraphFont"/>
    <w:link w:val="Footer"/>
    <w:uiPriority w:val="99"/>
    <w:rsid w:val="00F83203"/>
    <w:rPr>
      <w:sz w:val="16"/>
    </w:rPr>
  </w:style>
  <w:style w:type="paragraph" w:customStyle="1" w:styleId="FooterOddPageNumber">
    <w:name w:val="Footer Odd Page Number"/>
    <w:basedOn w:val="FooterOdd"/>
    <w:rsid w:val="001748A0"/>
    <w:pPr>
      <w:ind w:right="28"/>
    </w:pPr>
    <w:rPr>
      <w:b/>
      <w:color w:val="00B2A9" w:themeColor="accent1"/>
    </w:rPr>
  </w:style>
  <w:style w:type="paragraph" w:customStyle="1" w:styleId="FootnoteSeparator">
    <w:name w:val="Footnote Separator"/>
    <w:basedOn w:val="Normal"/>
    <w:unhideWhenUsed/>
    <w:rsid w:val="0086233C"/>
    <w:pPr>
      <w:pBdr>
        <w:top w:val="dotted" w:sz="8" w:space="0" w:color="363534"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uiPriority w:val="99"/>
    <w:semiHidden/>
    <w:qFormat/>
    <w:rsid w:val="00606818"/>
    <w:pPr>
      <w:spacing w:before="220" w:after="220"/>
      <w:ind w:left="340"/>
    </w:pPr>
  </w:style>
  <w:style w:type="paragraph" w:styleId="ListContinue2">
    <w:name w:val="List Continue 2"/>
    <w:basedOn w:val="Normal"/>
    <w:uiPriority w:val="99"/>
    <w:semiHidden/>
    <w:qFormat/>
    <w:rsid w:val="00606818"/>
    <w:pPr>
      <w:spacing w:before="220" w:after="220"/>
      <w:ind w:left="680"/>
    </w:pPr>
  </w:style>
  <w:style w:type="paragraph" w:styleId="ListNumber">
    <w:name w:val="List Number"/>
    <w:basedOn w:val="Normal"/>
    <w:uiPriority w:val="99"/>
    <w:qFormat/>
    <w:rsid w:val="00B876CB"/>
    <w:pPr>
      <w:numPr>
        <w:numId w:val="4"/>
      </w:numPr>
      <w:spacing w:before="120" w:after="120"/>
    </w:pPr>
  </w:style>
  <w:style w:type="paragraph" w:styleId="ListNumber2">
    <w:name w:val="List Number 2"/>
    <w:basedOn w:val="Normal"/>
    <w:uiPriority w:val="99"/>
    <w:qFormat/>
    <w:rsid w:val="00781566"/>
    <w:pPr>
      <w:numPr>
        <w:ilvl w:val="1"/>
        <w:numId w:val="4"/>
      </w:numPr>
      <w:spacing w:before="120" w:after="120"/>
    </w:pPr>
  </w:style>
  <w:style w:type="paragraph" w:styleId="ListNumber3">
    <w:name w:val="List Number 3"/>
    <w:basedOn w:val="Normal"/>
    <w:uiPriority w:val="99"/>
    <w:qFormat/>
    <w:rsid w:val="00781566"/>
    <w:pPr>
      <w:numPr>
        <w:ilvl w:val="2"/>
        <w:numId w:val="4"/>
      </w:numPr>
      <w:spacing w:before="120" w:after="120"/>
    </w:pPr>
  </w:style>
  <w:style w:type="numbering" w:styleId="1ai">
    <w:name w:val="Outline List 1"/>
    <w:basedOn w:val="NoList"/>
    <w:uiPriority w:val="99"/>
    <w:rsid w:val="00606818"/>
    <w:pPr>
      <w:numPr>
        <w:numId w:val="1"/>
      </w:numPr>
    </w:pPr>
  </w:style>
  <w:style w:type="paragraph" w:styleId="BalloonText">
    <w:name w:val="Balloon Text"/>
    <w:basedOn w:val="Normal"/>
    <w:link w:val="BalloonTextChar"/>
    <w:unhideWhenUsed/>
    <w:rsid w:val="00606818"/>
    <w:rPr>
      <w:rFonts w:ascii="Tahoma" w:hAnsi="Tahoma" w:cs="Tahoma"/>
      <w:sz w:val="16"/>
      <w:szCs w:val="16"/>
    </w:rPr>
  </w:style>
  <w:style w:type="character" w:customStyle="1" w:styleId="HeaderChar">
    <w:name w:val="Header Char"/>
    <w:basedOn w:val="DefaultParagraphFont"/>
    <w:link w:val="Header"/>
    <w:uiPriority w:val="99"/>
    <w:rsid w:val="004561E6"/>
    <w:rPr>
      <w:color w:val="auto"/>
    </w:rPr>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qFormat/>
    <w:rsid w:val="0086233C"/>
    <w:pPr>
      <w:spacing w:before="60" w:after="120"/>
    </w:pPr>
    <w:rPr>
      <w:rFonts w:cs="Times New Roman"/>
      <w:lang w:eastAsia="en-US"/>
    </w:rPr>
  </w:style>
  <w:style w:type="character" w:customStyle="1" w:styleId="BodyTextChar">
    <w:name w:val="Body Text Char"/>
    <w:basedOn w:val="DefaultParagraphFont"/>
    <w:link w:val="BodyText"/>
    <w:uiPriority w:val="99"/>
    <w:rsid w:val="0086233C"/>
    <w:rPr>
      <w:rFonts w:cs="Times New Roman"/>
      <w:lang w:eastAsia="en-US"/>
    </w:r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8C0821"/>
    <w:pPr>
      <w:keepNext/>
      <w:keepLines/>
    </w:pPr>
    <w:rPr>
      <w:b/>
      <w:color w:val="FFFFFF"/>
    </w:rPr>
  </w:style>
  <w:style w:type="character" w:customStyle="1" w:styleId="Superscript">
    <w:name w:val="Superscript"/>
    <w:semiHidden/>
    <w:rsid w:val="0045714E"/>
    <w:rPr>
      <w:vertAlign w:val="superscript"/>
    </w:rPr>
  </w:style>
  <w:style w:type="character" w:styleId="Hyperlink">
    <w:name w:val="Hyperlink"/>
    <w:basedOn w:val="DefaultParagraphFont"/>
    <w:uiPriority w:val="99"/>
    <w:unhideWhenUsed/>
    <w:rsid w:val="00502E1D"/>
    <w:rPr>
      <w:color w:val="auto"/>
      <w:u w:val="single"/>
    </w:rPr>
  </w:style>
  <w:style w:type="paragraph" w:styleId="ListParagraph">
    <w:name w:val="List Paragraph"/>
    <w:basedOn w:val="Normal"/>
    <w:qFormat/>
    <w:rsid w:val="00F0072E"/>
    <w:pPr>
      <w:ind w:left="720"/>
      <w:contextualSpacing/>
    </w:pPr>
  </w:style>
  <w:style w:type="paragraph" w:styleId="Caption">
    <w:name w:val="caption"/>
    <w:basedOn w:val="Normal"/>
    <w:next w:val="BodyText"/>
    <w:qFormat/>
    <w:rsid w:val="00F83203"/>
    <w:pPr>
      <w:keepNext/>
      <w:spacing w:before="360" w:after="240" w:line="200" w:lineRule="atLeast"/>
    </w:pPr>
    <w:rPr>
      <w:b/>
      <w:bCs/>
      <w:sz w:val="16"/>
    </w:rPr>
  </w:style>
  <w:style w:type="character" w:styleId="FootnoteReference">
    <w:name w:val="footnote reference"/>
    <w:basedOn w:val="DefaultParagraphFont"/>
    <w:rsid w:val="00810B9B"/>
    <w:rPr>
      <w:color w:val="363534" w:themeColor="text1"/>
      <w:vertAlign w:val="superscript"/>
    </w:rPr>
  </w:style>
  <w:style w:type="paragraph" w:styleId="FootnoteText">
    <w:name w:val="footnote text"/>
    <w:basedOn w:val="Normal"/>
    <w:link w:val="FootnoteTextChar"/>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rsid w:val="00F83203"/>
    <w:rPr>
      <w:kern w:val="16"/>
      <w:sz w:val="14"/>
    </w:rPr>
  </w:style>
  <w:style w:type="paragraph" w:styleId="ListBullet">
    <w:name w:val="List Bullet"/>
    <w:basedOn w:val="Normal"/>
    <w:unhideWhenUsed/>
    <w:qFormat/>
    <w:rsid w:val="004D4063"/>
    <w:pPr>
      <w:numPr>
        <w:numId w:val="8"/>
      </w:numPr>
      <w:spacing w:before="120" w:after="120"/>
    </w:pPr>
  </w:style>
  <w:style w:type="paragraph" w:styleId="ListBullet2">
    <w:name w:val="List Bullet 2"/>
    <w:basedOn w:val="ListBullet"/>
    <w:uiPriority w:val="99"/>
    <w:unhideWhenUsed/>
    <w:qFormat/>
    <w:rsid w:val="004D4063"/>
    <w:pPr>
      <w:numPr>
        <w:ilvl w:val="1"/>
      </w:numPr>
    </w:pPr>
  </w:style>
  <w:style w:type="paragraph" w:styleId="ListBullet3">
    <w:name w:val="List Bullet 3"/>
    <w:basedOn w:val="Normal"/>
    <w:uiPriority w:val="99"/>
    <w:unhideWhenUsed/>
    <w:rsid w:val="004D4063"/>
    <w:pPr>
      <w:numPr>
        <w:ilvl w:val="2"/>
        <w:numId w:val="8"/>
      </w:numPr>
      <w:spacing w:before="120" w:after="120"/>
    </w:pPr>
  </w:style>
  <w:style w:type="paragraph" w:styleId="Subtitle">
    <w:name w:val="Subtitle"/>
    <w:basedOn w:val="Normal"/>
    <w:next w:val="Normal"/>
    <w:link w:val="SubtitleChar"/>
    <w:uiPriority w:val="99"/>
    <w:qFormat/>
    <w:rsid w:val="001748A0"/>
    <w:pPr>
      <w:numPr>
        <w:ilvl w:val="1"/>
      </w:numPr>
      <w:spacing w:line="360" w:lineRule="exact"/>
      <w:jc w:val="right"/>
    </w:pPr>
    <w:rPr>
      <w:rFonts w:asciiTheme="majorHAnsi" w:eastAsiaTheme="majorEastAsia" w:hAnsiTheme="majorHAnsi" w:cstheme="majorBidi"/>
      <w:iCs/>
      <w:color w:val="FFFFFF"/>
      <w:sz w:val="32"/>
      <w:szCs w:val="24"/>
    </w:rPr>
  </w:style>
  <w:style w:type="character" w:customStyle="1" w:styleId="SubtitleChar">
    <w:name w:val="Subtitle Char"/>
    <w:basedOn w:val="DefaultParagraphFont"/>
    <w:link w:val="Subtitle"/>
    <w:uiPriority w:val="11"/>
    <w:rsid w:val="001748A0"/>
    <w:rPr>
      <w:rFonts w:asciiTheme="majorHAnsi" w:eastAsiaTheme="majorEastAsia" w:hAnsiTheme="majorHAnsi" w:cstheme="majorBidi"/>
      <w:iCs/>
      <w:color w:val="FFFFFF"/>
      <w:sz w:val="32"/>
      <w:szCs w:val="24"/>
    </w:rPr>
  </w:style>
  <w:style w:type="paragraph" w:customStyle="1" w:styleId="TableTextLeft">
    <w:name w:val="Table Text Left"/>
    <w:basedOn w:val="Normal"/>
    <w:qFormat/>
    <w:rsid w:val="006669FB"/>
    <w:pPr>
      <w:spacing w:before="60" w:after="60" w:line="220" w:lineRule="atLeast"/>
      <w:ind w:left="113" w:right="113"/>
    </w:pPr>
    <w:rPr>
      <w:sz w:val="18"/>
    </w:rPr>
  </w:style>
  <w:style w:type="table" w:styleId="TableColumns3">
    <w:name w:val="Table Columns 3"/>
    <w:basedOn w:val="TableNormal"/>
    <w:uiPriority w:val="99"/>
    <w:rsid w:val="00606818"/>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
    <w:name w:val="Table Text Bullet"/>
    <w:basedOn w:val="TableTextLeft"/>
    <w:rsid w:val="004D4063"/>
    <w:pPr>
      <w:numPr>
        <w:numId w:val="10"/>
      </w:numPr>
    </w:pPr>
  </w:style>
  <w:style w:type="paragraph" w:customStyle="1" w:styleId="TableTextNumbered">
    <w:name w:val="Table Text Numbered"/>
    <w:basedOn w:val="TableTextLeft"/>
    <w:qFormat/>
    <w:rsid w:val="00041903"/>
    <w:pPr>
      <w:numPr>
        <w:numId w:val="2"/>
      </w:numPr>
    </w:p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uiPriority w:val="99"/>
    <w:rsid w:val="00DA2779"/>
    <w:rPr>
      <w:rFonts w:asciiTheme="majorHAnsi" w:eastAsiaTheme="majorEastAsia" w:hAnsiTheme="majorHAnsi" w:cstheme="majorBidi"/>
      <w:b/>
      <w:bCs/>
      <w:i/>
      <w:iCs/>
      <w:color w:val="494847"/>
    </w:rPr>
  </w:style>
  <w:style w:type="paragraph" w:customStyle="1" w:styleId="xDisclaimerHeading">
    <w:name w:val="xDisclaimer Heading"/>
    <w:basedOn w:val="Normal"/>
    <w:rsid w:val="0086233C"/>
    <w:pPr>
      <w:spacing w:before="170" w:after="20" w:line="170" w:lineRule="atLeast"/>
    </w:pPr>
    <w:rPr>
      <w:b/>
      <w:sz w:val="16"/>
    </w:rPr>
  </w:style>
  <w:style w:type="paragraph" w:styleId="Title">
    <w:name w:val="Title"/>
    <w:basedOn w:val="Normal"/>
    <w:next w:val="Normal"/>
    <w:link w:val="TitleChar"/>
    <w:qFormat/>
    <w:rsid w:val="002C2E8E"/>
    <w:pPr>
      <w:spacing w:after="360" w:line="600" w:lineRule="exact"/>
      <w:jc w:val="right"/>
    </w:pPr>
    <w:rPr>
      <w:rFonts w:asciiTheme="majorHAnsi" w:eastAsiaTheme="majorEastAsia" w:hAnsiTheme="majorHAnsi" w:cstheme="majorBidi"/>
      <w:b/>
      <w:color w:val="FFFFFF"/>
      <w:spacing w:val="-2"/>
      <w:sz w:val="54"/>
      <w:szCs w:val="52"/>
    </w:rPr>
  </w:style>
  <w:style w:type="character" w:customStyle="1" w:styleId="TitleChar">
    <w:name w:val="Title Char"/>
    <w:basedOn w:val="DefaultParagraphFont"/>
    <w:link w:val="Title"/>
    <w:uiPriority w:val="99"/>
    <w:rsid w:val="000758E3"/>
    <w:rPr>
      <w:rFonts w:asciiTheme="majorHAnsi" w:eastAsiaTheme="majorEastAsia" w:hAnsiTheme="majorHAnsi" w:cstheme="majorBidi"/>
      <w:b/>
      <w:color w:val="FFFFFF"/>
      <w:spacing w:val="-2"/>
      <w:sz w:val="54"/>
      <w:szCs w:val="52"/>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rsid w:val="00887CC1"/>
    <w:pPr>
      <w:tabs>
        <w:tab w:val="right" w:leader="dot" w:pos="9582"/>
      </w:tabs>
      <w:spacing w:before="120" w:after="60"/>
      <w:ind w:right="851"/>
    </w:pPr>
    <w:rPr>
      <w:b/>
      <w:noProof/>
      <w:color w:val="B3272F" w:themeColor="text2"/>
      <w:szCs w:val="24"/>
    </w:rPr>
  </w:style>
  <w:style w:type="paragraph" w:styleId="TOCHeading">
    <w:name w:val="TOC Heading"/>
    <w:basedOn w:val="Normal"/>
    <w:uiPriority w:val="39"/>
    <w:qFormat/>
    <w:rsid w:val="00096B2D"/>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B3272F" w:themeColor="text2"/>
      <w:sz w:val="40"/>
      <w:szCs w:val="40"/>
    </w:rPr>
  </w:style>
  <w:style w:type="paragraph" w:styleId="TOC2">
    <w:name w:val="toc 2"/>
    <w:basedOn w:val="Normal"/>
    <w:next w:val="Normal"/>
    <w:uiPriority w:val="39"/>
    <w:rsid w:val="00887CC1"/>
    <w:pPr>
      <w:tabs>
        <w:tab w:val="right" w:leader="dot" w:pos="9582"/>
      </w:tabs>
      <w:spacing w:before="120" w:after="60"/>
      <w:ind w:right="851"/>
    </w:pPr>
    <w:rPr>
      <w:b/>
      <w:noProof/>
      <w:szCs w:val="28"/>
    </w:rPr>
  </w:style>
  <w:style w:type="paragraph" w:styleId="TOC3">
    <w:name w:val="toc 3"/>
    <w:basedOn w:val="Normal"/>
    <w:next w:val="Normal"/>
    <w:uiPriority w:val="39"/>
    <w:rsid w:val="00887CC1"/>
    <w:pPr>
      <w:tabs>
        <w:tab w:val="right" w:leader="dot" w:pos="9582"/>
      </w:tabs>
      <w:spacing w:before="60" w:after="60"/>
      <w:ind w:right="851"/>
    </w:pPr>
    <w:rPr>
      <w:rFonts w:eastAsiaTheme="minorEastAsia" w:cstheme="minorBidi"/>
      <w:b/>
      <w:noProof/>
      <w:color w:val="4F4E4E"/>
    </w:rPr>
  </w:style>
  <w:style w:type="paragraph" w:styleId="TOC4">
    <w:name w:val="toc 4"/>
    <w:basedOn w:val="Normal"/>
    <w:rsid w:val="00887CC1"/>
    <w:pPr>
      <w:tabs>
        <w:tab w:val="right" w:leader="dot" w:pos="9582"/>
      </w:tabs>
      <w:spacing w:before="60" w:after="60"/>
      <w:ind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rsid w:val="00096B2D"/>
    <w:pPr>
      <w:keepNext/>
      <w:tabs>
        <w:tab w:val="left" w:pos="2268"/>
      </w:tabs>
      <w:spacing w:before="240" w:after="60"/>
    </w:pPr>
    <w:rPr>
      <w:b/>
      <w:color w:val="B3272F" w:themeColor="text2"/>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uiPriority w:val="9"/>
    <w:semiHidden/>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uiPriority w:val="9"/>
    <w:rsid w:val="000758E3"/>
    <w:rPr>
      <w:b/>
      <w:color w:val="B3272F" w:themeColor="text2"/>
      <w:sz w:val="24"/>
    </w:rPr>
  </w:style>
  <w:style w:type="paragraph" w:customStyle="1" w:styleId="AppendixHeading3">
    <w:name w:val="Appendix Heading 3"/>
    <w:basedOn w:val="Normal"/>
    <w:next w:val="BodyText"/>
    <w:uiPriority w:val="2"/>
    <w:rsid w:val="000758E3"/>
    <w:pPr>
      <w:keepNext/>
      <w:keepLines/>
      <w:tabs>
        <w:tab w:val="left" w:pos="1559"/>
        <w:tab w:val="left" w:pos="1843"/>
        <w:tab w:val="left" w:pos="2126"/>
        <w:tab w:val="left" w:pos="2410"/>
        <w:tab w:val="left" w:pos="6804"/>
      </w:tabs>
      <w:spacing w:before="1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rsid w:val="00807FD2"/>
    <w:pPr>
      <w:tabs>
        <w:tab w:val="right" w:pos="9582"/>
      </w:tabs>
      <w:spacing w:before="240" w:after="60"/>
      <w:ind w:right="851"/>
    </w:pPr>
    <w:rPr>
      <w:b/>
      <w:color w:val="B3272F" w:themeColor="text2"/>
    </w:rPr>
  </w:style>
  <w:style w:type="paragraph" w:styleId="TOC6">
    <w:name w:val="toc 6"/>
    <w:basedOn w:val="Normal"/>
    <w:next w:val="Normal"/>
    <w:autoRedefine/>
    <w:rsid w:val="00DE27B9"/>
    <w:pPr>
      <w:spacing w:after="100"/>
      <w:ind w:left="1000"/>
    </w:pPr>
  </w:style>
  <w:style w:type="paragraph" w:styleId="TOC7">
    <w:name w:val="toc 7"/>
    <w:basedOn w:val="Normal"/>
    <w:next w:val="Normal"/>
    <w:autoRedefine/>
    <w:rsid w:val="00DE27B9"/>
    <w:pPr>
      <w:spacing w:after="100"/>
      <w:ind w:left="1200"/>
    </w:pPr>
  </w:style>
  <w:style w:type="paragraph" w:styleId="TOC8">
    <w:name w:val="toc 8"/>
    <w:basedOn w:val="Normal"/>
    <w:next w:val="Normal"/>
    <w:autoRedefine/>
    <w:rsid w:val="00173F6E"/>
    <w:pPr>
      <w:tabs>
        <w:tab w:val="right" w:leader="dot" w:pos="9582"/>
      </w:tabs>
      <w:spacing w:before="120" w:after="60"/>
      <w:ind w:right="851"/>
    </w:pPr>
    <w:rPr>
      <w:b/>
      <w:color w:val="B3272F" w:themeColor="text2"/>
    </w:rPr>
  </w:style>
  <w:style w:type="character" w:customStyle="1" w:styleId="Bold">
    <w:name w:val="Bold"/>
    <w:semiHidden/>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rsid w:val="000758E3"/>
    <w:pPr>
      <w:keepNext/>
      <w:keepLines/>
      <w:tabs>
        <w:tab w:val="left" w:pos="1559"/>
        <w:tab w:val="left" w:pos="1843"/>
        <w:tab w:val="left" w:pos="2126"/>
        <w:tab w:val="left" w:pos="2410"/>
      </w:tabs>
      <w:spacing w:before="100" w:after="100" w:line="240" w:lineRule="exact"/>
    </w:pPr>
    <w:rPr>
      <w:b/>
      <w:color w:val="494847"/>
    </w:rPr>
  </w:style>
  <w:style w:type="character" w:customStyle="1" w:styleId="Heading8Char">
    <w:name w:val="Heading 8 Char"/>
    <w:aliases w:val="Appendix Title Char"/>
    <w:basedOn w:val="DefaultParagraphFont"/>
    <w:link w:val="Heading8"/>
    <w:rsid w:val="000758E3"/>
    <w:rPr>
      <w:rFonts w:asciiTheme="majorHAnsi" w:eastAsiaTheme="majorEastAsia" w:hAnsiTheme="majorHAnsi" w:cstheme="majorBidi"/>
      <w:b/>
      <w:color w:val="B3272F" w:themeColor="text2"/>
      <w:sz w:val="40"/>
    </w:rPr>
  </w:style>
  <w:style w:type="paragraph" w:styleId="Quote">
    <w:name w:val="Quote"/>
    <w:basedOn w:val="Normal"/>
    <w:link w:val="QuoteChar"/>
    <w:qFormat/>
    <w:rsid w:val="004D4063"/>
    <w:pPr>
      <w:tabs>
        <w:tab w:val="left" w:pos="1134"/>
      </w:tabs>
      <w:spacing w:before="120" w:after="120"/>
      <w:ind w:left="284"/>
    </w:pPr>
    <w:rPr>
      <w:i/>
      <w:iCs/>
    </w:rPr>
  </w:style>
  <w:style w:type="character" w:customStyle="1" w:styleId="QuoteChar">
    <w:name w:val="Quote Char"/>
    <w:basedOn w:val="DefaultParagraphFont"/>
    <w:link w:val="Quote"/>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uiPriority w:val="9"/>
    <w:semiHidden/>
    <w:rsid w:val="006D10E8"/>
    <w:rPr>
      <w:rFonts w:asciiTheme="majorHAnsi" w:eastAsiaTheme="majorEastAsia" w:hAnsiTheme="majorHAnsi" w:cstheme="majorBidi"/>
      <w:i/>
      <w:iCs/>
      <w:color w:val="B3272F" w:themeColor="text2"/>
    </w:rPr>
  </w:style>
  <w:style w:type="character" w:customStyle="1" w:styleId="Heading5Char">
    <w:name w:val="Heading 5 Char"/>
    <w:basedOn w:val="DefaultParagraphFont"/>
    <w:link w:val="Heading5"/>
    <w:uiPriority w:val="9"/>
    <w:rsid w:val="00DA2779"/>
    <w:rPr>
      <w:rFonts w:asciiTheme="majorHAnsi" w:eastAsiaTheme="majorEastAsia" w:hAnsiTheme="majorHAnsi" w:cstheme="majorBidi"/>
      <w:i/>
      <w:color w:val="494847"/>
    </w:rPr>
  </w:style>
  <w:style w:type="paragraph" w:styleId="BlockText">
    <w:name w:val="Block Text"/>
    <w:basedOn w:val="Normal"/>
    <w:unhideWhenUsed/>
    <w:rsid w:val="0049165E"/>
    <w:pPr>
      <w:pBdr>
        <w:top w:val="single" w:sz="2" w:space="10" w:color="00B2A9" w:themeColor="accent1" w:frame="1"/>
        <w:left w:val="single" w:sz="2" w:space="10" w:color="00B2A9" w:themeColor="accent1" w:frame="1"/>
        <w:bottom w:val="single" w:sz="2" w:space="10" w:color="00B2A9" w:themeColor="accent1" w:frame="1"/>
        <w:right w:val="single" w:sz="2" w:space="10" w:color="00B2A9" w:themeColor="accent1" w:frame="1"/>
      </w:pBdr>
      <w:ind w:left="1152" w:right="1152"/>
    </w:pPr>
    <w:rPr>
      <w:rFonts w:eastAsiaTheme="minorEastAsia" w:cstheme="minorBidi"/>
      <w:i/>
      <w:iCs/>
      <w:color w:val="B3272F" w:themeColor="text2"/>
    </w:rPr>
  </w:style>
  <w:style w:type="paragraph" w:styleId="IntenseQuote">
    <w:name w:val="Intense Quote"/>
    <w:basedOn w:val="Normal"/>
    <w:next w:val="Normal"/>
    <w:link w:val="IntenseQuoteChar"/>
    <w:semiHidden/>
    <w:rsid w:val="00315585"/>
    <w:pPr>
      <w:pBdr>
        <w:bottom w:val="single" w:sz="4" w:space="4" w:color="00B2A9" w:themeColor="accent1"/>
      </w:pBdr>
      <w:spacing w:before="200" w:after="280"/>
      <w:ind w:left="936" w:right="936"/>
    </w:pPr>
    <w:rPr>
      <w:b/>
      <w:bCs/>
      <w:i/>
      <w:iCs/>
      <w:color w:val="F7E9EA" w:themeColor="background2"/>
    </w:rPr>
  </w:style>
  <w:style w:type="character" w:customStyle="1" w:styleId="IntenseQuoteChar">
    <w:name w:val="Intense Quote Char"/>
    <w:basedOn w:val="DefaultParagraphFont"/>
    <w:link w:val="IntenseQuote"/>
    <w:semiHidden/>
    <w:rsid w:val="00F31C91"/>
    <w:rPr>
      <w:rFonts w:ascii="Arial" w:hAnsi="Arial" w:cs="Times New Roman"/>
      <w:b/>
      <w:bCs/>
      <w:i/>
      <w:iCs/>
      <w:color w:val="F7E9EA" w:themeColor="background2"/>
      <w:sz w:val="20"/>
      <w:szCs w:val="20"/>
      <w:lang w:eastAsia="en-US"/>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11"/>
      </w:numPr>
    </w:pPr>
  </w:style>
  <w:style w:type="paragraph" w:customStyle="1" w:styleId="PullOutBoxBullet2">
    <w:name w:val="Pull Out Box Bullet 2"/>
    <w:basedOn w:val="PullOutBoxBodyText"/>
    <w:qFormat/>
    <w:rsid w:val="004D4063"/>
    <w:pPr>
      <w:numPr>
        <w:ilvl w:val="1"/>
        <w:numId w:val="11"/>
      </w:numPr>
    </w:pPr>
  </w:style>
  <w:style w:type="paragraph" w:customStyle="1" w:styleId="PullOutBoxBullet3">
    <w:name w:val="Pull Out Box Bullet 3"/>
    <w:basedOn w:val="PullOutBoxBodyText"/>
    <w:qFormat/>
    <w:rsid w:val="004D4063"/>
    <w:pPr>
      <w:numPr>
        <w:ilvl w:val="2"/>
        <w:numId w:val="11"/>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rsid w:val="00F83203"/>
    <w:pPr>
      <w:spacing w:before="60" w:after="60" w:line="180" w:lineRule="atLeast"/>
    </w:pPr>
    <w:rPr>
      <w:b/>
      <w:i/>
      <w:sz w:val="14"/>
    </w:rPr>
  </w:style>
  <w:style w:type="paragraph" w:customStyle="1" w:styleId="xDisclaimerText">
    <w:name w:val="xDisclaimer Text"/>
    <w:basedOn w:val="xContactDetails"/>
    <w:rsid w:val="009363B5"/>
    <w:pPr>
      <w:spacing w:before="0" w:after="0" w:line="175" w:lineRule="atLeast"/>
      <w:ind w:left="0" w:right="0"/>
      <w:contextualSpacing w:val="0"/>
    </w:pPr>
  </w:style>
  <w:style w:type="paragraph" w:customStyle="1" w:styleId="IntroFeatureText">
    <w:name w:val="Intro/Feature Text"/>
    <w:basedOn w:val="Normal"/>
    <w:next w:val="BodyText"/>
    <w:qFormat/>
    <w:rsid w:val="00F124C4"/>
    <w:pPr>
      <w:spacing w:before="60" w:after="180" w:line="360" w:lineRule="exact"/>
    </w:pPr>
    <w:rPr>
      <w:color w:val="B3272F" w:themeColor="text2"/>
      <w:spacing w:val="-2"/>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F83203"/>
    <w:pPr>
      <w:spacing w:after="60" w:line="240" w:lineRule="auto"/>
      <w:ind w:right="227"/>
    </w:pPr>
    <w:rPr>
      <w:i/>
      <w:sz w:val="18"/>
      <w:szCs w:val="14"/>
    </w:rPr>
  </w:style>
  <w:style w:type="table" w:customStyle="1" w:styleId="PullOutBoxTable">
    <w:name w:val="Pull Out Box Table"/>
    <w:basedOn w:val="TableNormal"/>
    <w:uiPriority w:val="99"/>
    <w:rsid w:val="00443176"/>
    <w:pPr>
      <w:spacing w:line="240" w:lineRule="auto"/>
    </w:pPr>
    <w:tblPr>
      <w:tblBorders>
        <w:top w:val="single" w:sz="4" w:space="0" w:color="B3272F" w:themeColor="text2"/>
        <w:left w:val="single" w:sz="4" w:space="0" w:color="B3272F" w:themeColor="text2"/>
        <w:bottom w:val="single" w:sz="4" w:space="0" w:color="B3272F" w:themeColor="text2"/>
        <w:right w:val="single" w:sz="4" w:space="0" w:color="B3272F" w:themeColor="text2"/>
      </w:tblBorders>
      <w:tblCellMar>
        <w:top w:w="85" w:type="dxa"/>
        <w:left w:w="0" w:type="dxa"/>
        <w:bottom w:w="85" w:type="dxa"/>
        <w:right w:w="0" w:type="dxa"/>
      </w:tblCellMar>
    </w:tblPr>
    <w:tcPr>
      <w:shd w:val="clear" w:color="auto" w:fill="auto"/>
    </w:tcPr>
  </w:style>
  <w:style w:type="paragraph" w:styleId="NoSpacing">
    <w:name w:val="No Spacing"/>
    <w:next w:val="BodyText"/>
    <w:uiPriority w:val="1"/>
    <w:qFormat/>
    <w:rsid w:val="00ED5179"/>
    <w:pPr>
      <w:spacing w:line="240" w:lineRule="auto"/>
    </w:pPr>
  </w:style>
  <w:style w:type="paragraph" w:styleId="Date">
    <w:name w:val="Date"/>
    <w:basedOn w:val="Normal"/>
    <w:next w:val="Normal"/>
    <w:link w:val="DateChar"/>
    <w:uiPriority w:val="99"/>
    <w:semiHidden/>
    <w:rsid w:val="003260D0"/>
    <w:rPr>
      <w:b/>
      <w:color w:val="FFFFFF"/>
      <w:sz w:val="36"/>
    </w:rPr>
  </w:style>
  <w:style w:type="character" w:customStyle="1" w:styleId="DateChar">
    <w:name w:val="Date Char"/>
    <w:basedOn w:val="DefaultParagraphFont"/>
    <w:link w:val="Date"/>
    <w:uiPriority w:val="99"/>
    <w:semiHidden/>
    <w:rsid w:val="00C65140"/>
    <w:rPr>
      <w:color w:val="FFFFFF"/>
      <w:sz w:val="36"/>
    </w:r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9"/>
      </w:numPr>
    </w:pPr>
  </w:style>
  <w:style w:type="paragraph" w:customStyle="1" w:styleId="QuoteBullet2">
    <w:name w:val="Quote Bullet 2"/>
    <w:basedOn w:val="Quote"/>
    <w:qFormat/>
    <w:rsid w:val="004D4063"/>
    <w:pPr>
      <w:numPr>
        <w:ilvl w:val="1"/>
        <w:numId w:val="9"/>
      </w:numPr>
      <w:tabs>
        <w:tab w:val="clear" w:pos="1134"/>
      </w:tabs>
    </w:pPr>
  </w:style>
  <w:style w:type="character" w:styleId="CommentReference">
    <w:name w:val="annotation reference"/>
    <w:basedOn w:val="DefaultParagraphFont"/>
    <w:rsid w:val="00732B4D"/>
    <w:rPr>
      <w:sz w:val="16"/>
      <w:szCs w:val="16"/>
    </w:rPr>
  </w:style>
  <w:style w:type="paragraph" w:styleId="CommentText">
    <w:name w:val="annotation text"/>
    <w:basedOn w:val="Normal"/>
    <w:link w:val="CommentTextChar"/>
    <w:rsid w:val="00732B4D"/>
    <w:pPr>
      <w:spacing w:line="240" w:lineRule="auto"/>
    </w:pPr>
  </w:style>
  <w:style w:type="character" w:customStyle="1" w:styleId="CommentTextChar">
    <w:name w:val="Comment Text Char"/>
    <w:basedOn w:val="DefaultParagraphFont"/>
    <w:link w:val="CommentText"/>
    <w:uiPriority w:val="99"/>
    <w:rsid w:val="000758E3"/>
  </w:style>
  <w:style w:type="paragraph" w:styleId="CommentSubject">
    <w:name w:val="annotation subject"/>
    <w:basedOn w:val="CommentText"/>
    <w:next w:val="CommentText"/>
    <w:link w:val="CommentSubjectChar"/>
    <w:rsid w:val="00732B4D"/>
    <w:rPr>
      <w:b/>
      <w:bCs/>
    </w:rPr>
  </w:style>
  <w:style w:type="character" w:customStyle="1" w:styleId="CommentSubjectChar">
    <w:name w:val="Comment Subject Char"/>
    <w:basedOn w:val="CommentTextChar"/>
    <w:link w:val="CommentSubject"/>
    <w:uiPriority w:val="99"/>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table" w:styleId="TableGrid1">
    <w:name w:val="Table Grid 1"/>
    <w:basedOn w:val="TableNormal"/>
    <w:uiPriority w:val="99"/>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uiPriority w:val="99"/>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uiPriority w:val="99"/>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B3272F"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uiPriority w:val="99"/>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DisclaimerText2">
    <w:name w:val="xDisclaimer Text 2"/>
    <w:basedOn w:val="xDisclaimerText"/>
    <w:rsid w:val="009363B5"/>
    <w:pPr>
      <w:spacing w:before="180" w:after="170"/>
    </w:pPr>
  </w:style>
  <w:style w:type="paragraph" w:customStyle="1" w:styleId="Heading1TopofPage">
    <w:name w:val="Heading 1 Top of Page"/>
    <w:basedOn w:val="Heading1"/>
    <w:next w:val="BodyText"/>
    <w:qFormat/>
    <w:rsid w:val="004E2566"/>
    <w:pPr>
      <w:pageBreakBefore/>
      <w:framePr w:w="11907" w:h="1701" w:hSpace="11340" w:wrap="around" w:vAnchor="page" w:hAnchor="page" w:yAlign="top"/>
      <w:spacing w:before="1300"/>
      <w:ind w:left="1134" w:right="1134"/>
    </w:pPr>
  </w:style>
  <w:style w:type="paragraph" w:customStyle="1" w:styleId="SectionHeading">
    <w:name w:val="Section Heading"/>
    <w:basedOn w:val="Normal"/>
    <w:next w:val="BodyText"/>
    <w:semiHidden/>
    <w:qFormat/>
    <w:rsid w:val="00096B2D"/>
    <w:pPr>
      <w:keepLines/>
      <w:pageBreakBefore/>
      <w:framePr w:w="11907" w:h="2155" w:hSpace="181" w:wrap="around" w:vAnchor="page" w:hAnchor="page" w:xAlign="right" w:yAlign="top"/>
      <w:spacing w:before="1300"/>
      <w:ind w:left="1134" w:right="1134"/>
      <w:suppressOverlap/>
      <w:jc w:val="right"/>
      <w:outlineLvl w:val="4"/>
    </w:pPr>
    <w:rPr>
      <w:b/>
      <w:color w:val="B3272F" w:themeColor="text2"/>
      <w:sz w:val="40"/>
      <w:szCs w:val="40"/>
    </w:rPr>
  </w:style>
  <w:style w:type="paragraph" w:customStyle="1" w:styleId="HighlightBoxText">
    <w:name w:val="Highlight Box Text"/>
    <w:basedOn w:val="Normal"/>
    <w:qFormat/>
    <w:rsid w:val="00345B5F"/>
    <w:pPr>
      <w:spacing w:before="120" w:after="120" w:line="300" w:lineRule="atLeast"/>
      <w:ind w:left="227" w:right="227"/>
    </w:pPr>
    <w:rPr>
      <w:color w:val="FFFFFF"/>
      <w:spacing w:val="-2"/>
      <w:sz w:val="24"/>
    </w:rPr>
  </w:style>
  <w:style w:type="character" w:styleId="FollowedHyperlink">
    <w:name w:val="FollowedHyperlink"/>
    <w:basedOn w:val="DefaultParagraphFont"/>
    <w:rsid w:val="00502E1D"/>
    <w:rPr>
      <w:color w:val="800080" w:themeColor="followedHyperlink"/>
      <w:u w:val="single"/>
    </w:rPr>
  </w:style>
  <w:style w:type="paragraph" w:customStyle="1" w:styleId="TitleBarText">
    <w:name w:val="Title Bar Text"/>
    <w:basedOn w:val="Normal"/>
    <w:uiPriority w:val="99"/>
    <w:qFormat/>
    <w:rsid w:val="001748A0"/>
    <w:pPr>
      <w:spacing w:line="360" w:lineRule="exact"/>
      <w:jc w:val="right"/>
    </w:pPr>
    <w:rPr>
      <w:rFonts w:ascii="Arial Narrow" w:hAnsi="Arial Narrow"/>
      <w:color w:val="FFFFFF"/>
      <w:spacing w:val="-2"/>
      <w:sz w:val="28"/>
      <w:szCs w:val="28"/>
    </w:rPr>
  </w:style>
  <w:style w:type="table" w:customStyle="1" w:styleId="LogoPlaceholder">
    <w:name w:val="Logo Placeholder"/>
    <w:basedOn w:val="TableNormal"/>
    <w:uiPriority w:val="99"/>
    <w:rsid w:val="00802595"/>
    <w:pPr>
      <w:spacing w:line="240" w:lineRule="auto"/>
    </w:p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86233C"/>
    <w:pPr>
      <w:jc w:val="right"/>
    </w:pPr>
    <w:rPr>
      <w:rFonts w:cs="Times New Roman"/>
    </w:r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4F07F4"/>
    <w:pPr>
      <w:jc w:val="center"/>
    </w:pPr>
  </w:style>
  <w:style w:type="paragraph" w:customStyle="1" w:styleId="Footnotes2">
    <w:name w:val="Footnotes 2"/>
    <w:basedOn w:val="Normal"/>
    <w:rsid w:val="0016301C"/>
    <w:pPr>
      <w:numPr>
        <w:ilvl w:val="1"/>
        <w:numId w:val="6"/>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443176"/>
    <w:pPr>
      <w:spacing w:line="240" w:lineRule="auto"/>
    </w:pPr>
    <w:rPr>
      <w:color w:val="FFFFFF"/>
      <w:sz w:val="24"/>
    </w:rPr>
    <w:tblPr>
      <w:tblCellMar>
        <w:top w:w="227" w:type="dxa"/>
        <w:left w:w="0" w:type="dxa"/>
        <w:bottom w:w="227" w:type="dxa"/>
        <w:right w:w="0" w:type="dxa"/>
      </w:tblCellMar>
    </w:tblPr>
    <w:tcPr>
      <w:shd w:val="clear" w:color="auto" w:fill="B3272F" w:themeFill="text2"/>
    </w:tcPr>
  </w:style>
  <w:style w:type="paragraph" w:customStyle="1" w:styleId="BodyText100ThemeColour">
    <w:name w:val="Body Text 100% Theme Colour"/>
    <w:basedOn w:val="BodyText"/>
    <w:qFormat/>
    <w:rsid w:val="00096B2D"/>
    <w:rPr>
      <w:color w:val="B3272F" w:themeColor="text2"/>
    </w:rPr>
  </w:style>
  <w:style w:type="paragraph" w:customStyle="1" w:styleId="CaptionImageorFigure">
    <w:name w:val="Caption Image or Figure"/>
    <w:basedOn w:val="Caption"/>
    <w:qFormat/>
    <w:rsid w:val="00F041AE"/>
    <w:pPr>
      <w:spacing w:before="60" w:after="120"/>
    </w:pPr>
  </w:style>
  <w:style w:type="paragraph" w:customStyle="1" w:styleId="PhotoCredit">
    <w:name w:val="Photo Credit"/>
    <w:basedOn w:val="CaptionDescriptive"/>
    <w:next w:val="BodyText"/>
    <w:qFormat/>
    <w:rsid w:val="00BC0FB0"/>
    <w:rPr>
      <w:i w:val="0"/>
      <w:sz w:val="16"/>
    </w:rPr>
  </w:style>
  <w:style w:type="paragraph" w:customStyle="1" w:styleId="ListAlpha">
    <w:name w:val="List Alpha"/>
    <w:basedOn w:val="Normal"/>
    <w:qFormat/>
    <w:rsid w:val="00893106"/>
    <w:pPr>
      <w:numPr>
        <w:numId w:val="12"/>
      </w:numPr>
      <w:spacing w:before="120" w:after="120"/>
    </w:pPr>
  </w:style>
  <w:style w:type="paragraph" w:customStyle="1" w:styleId="ListAlpha2">
    <w:name w:val="List Alpha 2"/>
    <w:basedOn w:val="Normal"/>
    <w:qFormat/>
    <w:rsid w:val="00893106"/>
    <w:pPr>
      <w:numPr>
        <w:ilvl w:val="1"/>
        <w:numId w:val="12"/>
      </w:numPr>
      <w:spacing w:before="120" w:after="120"/>
    </w:pPr>
  </w:style>
  <w:style w:type="paragraph" w:customStyle="1" w:styleId="ListAlpha3">
    <w:name w:val="List Alpha 3"/>
    <w:basedOn w:val="Normal"/>
    <w:qFormat/>
    <w:rsid w:val="00893106"/>
    <w:pPr>
      <w:numPr>
        <w:ilvl w:val="2"/>
        <w:numId w:val="12"/>
      </w:numPr>
      <w:spacing w:before="120" w:after="120"/>
    </w:pPr>
  </w:style>
  <w:style w:type="paragraph" w:customStyle="1" w:styleId="HighlightBoxHeading">
    <w:name w:val="Highlight Box Heading"/>
    <w:basedOn w:val="HighlightBoxText"/>
    <w:qFormat/>
    <w:rsid w:val="0072771D"/>
    <w:rPr>
      <w:b/>
    </w:rPr>
  </w:style>
  <w:style w:type="paragraph" w:customStyle="1" w:styleId="HighlightBoxBullet">
    <w:name w:val="Highlight Box Bullet"/>
    <w:basedOn w:val="HighlightBoxText"/>
    <w:qFormat/>
    <w:rsid w:val="00781566"/>
    <w:pPr>
      <w:numPr>
        <w:numId w:val="14"/>
      </w:numPr>
      <w:tabs>
        <w:tab w:val="left" w:pos="454"/>
      </w:tabs>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qFormat/>
    <w:rsid w:val="00D14E24"/>
    <w:pPr>
      <w:spacing w:before="40" w:after="40" w:line="220" w:lineRule="atLeast"/>
      <w:ind w:right="3119"/>
    </w:pPr>
    <w:rPr>
      <w:sz w:val="18"/>
    </w:rPr>
  </w:style>
  <w:style w:type="paragraph" w:customStyle="1" w:styleId="SmallBullet">
    <w:name w:val="Small Bullet"/>
    <w:basedOn w:val="SmallBodyText"/>
    <w:qFormat/>
    <w:rsid w:val="00D14E24"/>
    <w:pPr>
      <w:numPr>
        <w:numId w:val="13"/>
      </w:numPr>
    </w:pPr>
  </w:style>
  <w:style w:type="paragraph" w:customStyle="1" w:styleId="SmallHeading">
    <w:name w:val="Small Heading"/>
    <w:basedOn w:val="xDisclaimerHeading"/>
    <w:next w:val="SmallBodyText"/>
    <w:qFormat/>
    <w:rsid w:val="00D14E24"/>
    <w:pPr>
      <w:spacing w:after="40" w:line="220" w:lineRule="atLeast"/>
      <w:ind w:right="3119"/>
    </w:pPr>
    <w:rPr>
      <w:sz w:val="18"/>
    </w:rPr>
  </w:style>
  <w:style w:type="paragraph" w:customStyle="1" w:styleId="xWeb">
    <w:name w:val="xWeb"/>
    <w:basedOn w:val="Normal"/>
    <w:semiHidden/>
    <w:qFormat/>
    <w:rsid w:val="009363B5"/>
    <w:pPr>
      <w:spacing w:line="240" w:lineRule="auto"/>
    </w:pPr>
    <w:rPr>
      <w:color w:val="636366"/>
      <w:spacing w:val="-4"/>
      <w:sz w:val="36"/>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86451D"/>
    <w:pPr>
      <w:spacing w:line="300" w:lineRule="exact"/>
    </w:pPr>
    <w:rPr>
      <w:sz w:val="24"/>
    </w:rPr>
  </w:style>
  <w:style w:type="paragraph" w:customStyle="1" w:styleId="xAccessibilityHeading">
    <w:name w:val="xAccessibility Heading"/>
    <w:basedOn w:val="Normal"/>
    <w:semiHidden/>
    <w:qFormat/>
    <w:rsid w:val="0086451D"/>
    <w:pPr>
      <w:spacing w:before="170" w:after="20" w:line="300" w:lineRule="exact"/>
    </w:pPr>
    <w:rPr>
      <w:b/>
      <w:sz w:val="24"/>
    </w:rPr>
  </w:style>
  <w:style w:type="paragraph" w:customStyle="1" w:styleId="FooterEvenPageNumber">
    <w:name w:val="Footer Even Page Number"/>
    <w:basedOn w:val="FooterEven"/>
    <w:rsid w:val="001748A0"/>
    <w:pPr>
      <w:framePr w:wrap="around" w:vAnchor="page" w:hAnchor="margin" w:yAlign="bottom"/>
    </w:pPr>
    <w:rPr>
      <w:b/>
      <w:color w:val="00B2A9" w:themeColor="accent1"/>
    </w:rPr>
  </w:style>
  <w:style w:type="character" w:customStyle="1" w:styleId="Heading2Char">
    <w:name w:val="Heading 2 Char"/>
    <w:basedOn w:val="DefaultParagraphFont"/>
    <w:link w:val="Heading2"/>
    <w:rsid w:val="00D901FD"/>
    <w:rPr>
      <w:b/>
      <w:bCs/>
      <w:iCs/>
      <w:color w:val="B3272F" w:themeColor="text2"/>
      <w:kern w:val="20"/>
      <w:sz w:val="24"/>
      <w:szCs w:val="28"/>
    </w:rPr>
  </w:style>
  <w:style w:type="character" w:customStyle="1" w:styleId="Heading1Char">
    <w:name w:val="Heading 1 Char"/>
    <w:basedOn w:val="DefaultParagraphFont"/>
    <w:link w:val="Heading1"/>
    <w:rsid w:val="00321955"/>
    <w:rPr>
      <w:b/>
      <w:bCs/>
      <w:color w:val="B3272F" w:themeColor="text2"/>
      <w:kern w:val="32"/>
      <w:sz w:val="40"/>
      <w:szCs w:val="32"/>
    </w:rPr>
  </w:style>
  <w:style w:type="character" w:customStyle="1" w:styleId="Heading3Char">
    <w:name w:val="Heading 3 Char"/>
    <w:basedOn w:val="DefaultParagraphFont"/>
    <w:link w:val="Heading3"/>
    <w:rsid w:val="00321955"/>
    <w:rPr>
      <w:b/>
      <w:color w:val="494847"/>
    </w:rPr>
  </w:style>
  <w:style w:type="character" w:customStyle="1" w:styleId="HiddenText">
    <w:name w:val="Hidden Text"/>
    <w:basedOn w:val="DefaultParagraphFont"/>
    <w:uiPriority w:val="1"/>
    <w:qFormat/>
    <w:rsid w:val="00321955"/>
    <w:rPr>
      <w:color w:val="FF0000"/>
      <w:sz w:val="20"/>
      <w:u w:val="dotted"/>
    </w:rPr>
  </w:style>
  <w:style w:type="paragraph" w:customStyle="1" w:styleId="Body">
    <w:name w:val="_Body"/>
    <w:qFormat/>
    <w:rsid w:val="000155E8"/>
    <w:pPr>
      <w:spacing w:after="113"/>
    </w:pPr>
    <w:rPr>
      <w:rFonts w:cs="Calibri"/>
      <w:color w:val="auto"/>
      <w:lang w:eastAsia="en-US"/>
    </w:rPr>
  </w:style>
  <w:style w:type="paragraph" w:customStyle="1" w:styleId="HA">
    <w:name w:val="_HA"/>
    <w:next w:val="Normal"/>
    <w:uiPriority w:val="2"/>
    <w:qFormat/>
    <w:rsid w:val="0021595D"/>
    <w:pPr>
      <w:spacing w:after="600" w:line="460" w:lineRule="atLeast"/>
      <w:outlineLvl w:val="0"/>
    </w:pPr>
    <w:rPr>
      <w:rFonts w:ascii="Calibri" w:hAnsi="Calibri"/>
      <w:color w:val="228591"/>
      <w:sz w:val="40"/>
      <w:szCs w:val="24"/>
      <w:lang w:val="en-US" w:eastAsia="en-US"/>
    </w:rPr>
  </w:style>
  <w:style w:type="paragraph" w:customStyle="1" w:styleId="HB">
    <w:name w:val="_HB"/>
    <w:next w:val="Normal"/>
    <w:autoRedefine/>
    <w:uiPriority w:val="2"/>
    <w:qFormat/>
    <w:rsid w:val="0021595D"/>
    <w:pPr>
      <w:spacing w:after="113" w:line="300" w:lineRule="atLeast"/>
      <w:outlineLvl w:val="0"/>
    </w:pPr>
    <w:rPr>
      <w:rFonts w:ascii="Calibri" w:hAnsi="Calibri"/>
      <w:b/>
      <w:color w:val="auto"/>
      <w:sz w:val="24"/>
      <w:szCs w:val="24"/>
      <w:lang w:eastAsia="en-US"/>
    </w:rPr>
  </w:style>
  <w:style w:type="paragraph" w:customStyle="1" w:styleId="TblBdy">
    <w:name w:val="_TblBdy"/>
    <w:uiPriority w:val="1"/>
    <w:qFormat/>
    <w:rsid w:val="00851EE7"/>
    <w:pPr>
      <w:spacing w:before="80" w:after="60" w:line="240" w:lineRule="auto"/>
    </w:pPr>
    <w:rPr>
      <w:rFonts w:ascii="Calibri" w:hAnsi="Calibri"/>
      <w:color w:val="auto"/>
      <w:sz w:val="22"/>
      <w:szCs w:val="24"/>
      <w:lang w:eastAsia="en-US"/>
    </w:rPr>
  </w:style>
  <w:style w:type="paragraph" w:customStyle="1" w:styleId="TblHd">
    <w:name w:val="_TblHd"/>
    <w:qFormat/>
    <w:rsid w:val="00851EE7"/>
    <w:pPr>
      <w:spacing w:before="60" w:after="60" w:line="230" w:lineRule="atLeast"/>
    </w:pPr>
    <w:rPr>
      <w:rFonts w:ascii="Calibri" w:hAnsi="Calibri"/>
      <w:b/>
      <w:color w:val="auto"/>
      <w:sz w:val="22"/>
      <w:szCs w:val="24"/>
      <w:lang w:eastAsia="en-US"/>
    </w:rPr>
  </w:style>
  <w:style w:type="paragraph" w:customStyle="1" w:styleId="TableTitle">
    <w:name w:val="_TableTitle"/>
    <w:basedOn w:val="Heading3"/>
    <w:qFormat/>
    <w:rsid w:val="000155E8"/>
    <w:pPr>
      <w:spacing w:after="0"/>
    </w:pPr>
    <w:rPr>
      <w:lang w:val="en-US"/>
    </w:rPr>
  </w:style>
  <w:style w:type="character" w:styleId="SubtleEmphasis">
    <w:name w:val="Subtle Emphasis"/>
    <w:basedOn w:val="DefaultParagraphFont"/>
    <w:uiPriority w:val="19"/>
    <w:qFormat/>
    <w:rsid w:val="00A668C9"/>
    <w:rPr>
      <w:rFonts w:ascii="Calibri" w:hAnsi="Calibri"/>
      <w:i/>
      <w:iCs/>
      <w:color w:val="9C9A98" w:themeColor="text1" w:themeTint="7F"/>
    </w:rPr>
  </w:style>
  <w:style w:type="paragraph" w:customStyle="1" w:styleId="DSECertHFWhite">
    <w:name w:val="DSE_CertHFWhite"/>
    <w:uiPriority w:val="99"/>
    <w:semiHidden/>
    <w:rsid w:val="00316F1E"/>
    <w:pPr>
      <w:spacing w:line="400" w:lineRule="atLeast"/>
    </w:pPr>
    <w:rPr>
      <w:rFonts w:ascii="Arial" w:hAnsi="Arial"/>
      <w:color w:val="FFFFFF"/>
      <w:sz w:val="28"/>
      <w:szCs w:val="24"/>
      <w:lang w:eastAsia="en-US"/>
    </w:rPr>
  </w:style>
  <w:style w:type="paragraph" w:customStyle="1" w:styleId="DSEBullet2">
    <w:name w:val="DSE_Bullet2"/>
    <w:basedOn w:val="DSEBullet"/>
    <w:uiPriority w:val="99"/>
    <w:rsid w:val="00316F1E"/>
    <w:pPr>
      <w:numPr>
        <w:ilvl w:val="1"/>
        <w:numId w:val="17"/>
      </w:numPr>
      <w:tabs>
        <w:tab w:val="clear" w:pos="170"/>
        <w:tab w:val="clear" w:pos="1080"/>
        <w:tab w:val="left" w:pos="340"/>
        <w:tab w:val="num" w:pos="851"/>
      </w:tabs>
      <w:ind w:left="340" w:hanging="170"/>
    </w:pPr>
  </w:style>
  <w:style w:type="paragraph" w:customStyle="1" w:styleId="DSEBody">
    <w:name w:val="DSE_Body"/>
    <w:uiPriority w:val="99"/>
    <w:rsid w:val="00316F1E"/>
    <w:pPr>
      <w:spacing w:after="113"/>
    </w:pPr>
    <w:rPr>
      <w:rFonts w:ascii="Arial" w:hAnsi="Arial"/>
      <w:color w:val="auto"/>
      <w:sz w:val="18"/>
      <w:szCs w:val="24"/>
      <w:lang w:eastAsia="en-US"/>
    </w:rPr>
  </w:style>
  <w:style w:type="paragraph" w:customStyle="1" w:styleId="DSEBullet">
    <w:name w:val="DSE_Bullet"/>
    <w:link w:val="DSEBulletChar"/>
    <w:uiPriority w:val="99"/>
    <w:rsid w:val="00316F1E"/>
    <w:pPr>
      <w:tabs>
        <w:tab w:val="left" w:pos="170"/>
      </w:tabs>
      <w:spacing w:after="113" w:line="220" w:lineRule="atLeast"/>
      <w:ind w:left="170" w:hanging="170"/>
    </w:pPr>
    <w:rPr>
      <w:rFonts w:ascii="Arial" w:hAnsi="Arial" w:cs="Times New Roman"/>
      <w:color w:val="auto"/>
      <w:sz w:val="22"/>
      <w:szCs w:val="22"/>
      <w:lang w:eastAsia="en-US"/>
    </w:rPr>
  </w:style>
  <w:style w:type="character" w:customStyle="1" w:styleId="DSEBulletChar">
    <w:name w:val="DSE_Bullet Char"/>
    <w:link w:val="DSEBullet"/>
    <w:uiPriority w:val="99"/>
    <w:locked/>
    <w:rsid w:val="00316F1E"/>
    <w:rPr>
      <w:rFonts w:ascii="Arial" w:hAnsi="Arial" w:cs="Times New Roman"/>
      <w:color w:val="auto"/>
      <w:sz w:val="22"/>
      <w:szCs w:val="22"/>
      <w:lang w:eastAsia="en-US"/>
    </w:rPr>
  </w:style>
  <w:style w:type="paragraph" w:customStyle="1" w:styleId="DSECaption">
    <w:name w:val="DSE_Caption"/>
    <w:uiPriority w:val="99"/>
    <w:rsid w:val="00316F1E"/>
    <w:pPr>
      <w:spacing w:before="120" w:after="120" w:line="170" w:lineRule="atLeast"/>
    </w:pPr>
    <w:rPr>
      <w:rFonts w:ascii="Arial" w:hAnsi="Arial"/>
      <w:b/>
      <w:color w:val="404040"/>
      <w:sz w:val="14"/>
      <w:szCs w:val="14"/>
      <w:lang w:eastAsia="en-US"/>
    </w:rPr>
  </w:style>
  <w:style w:type="paragraph" w:customStyle="1" w:styleId="DSECertHA">
    <w:name w:val="DSE_CertHA"/>
    <w:uiPriority w:val="99"/>
    <w:semiHidden/>
    <w:rsid w:val="00316F1E"/>
    <w:pPr>
      <w:spacing w:line="1172" w:lineRule="atLeast"/>
    </w:pPr>
    <w:rPr>
      <w:rFonts w:ascii="Arial" w:hAnsi="Arial"/>
      <w:color w:val="00AAA1"/>
      <w:sz w:val="96"/>
      <w:szCs w:val="24"/>
      <w:lang w:eastAsia="en-US"/>
    </w:rPr>
  </w:style>
  <w:style w:type="paragraph" w:customStyle="1" w:styleId="DSECertHAWhite">
    <w:name w:val="DSE_CertHAWhite"/>
    <w:uiPriority w:val="99"/>
    <w:semiHidden/>
    <w:rsid w:val="00316F1E"/>
    <w:pPr>
      <w:spacing w:line="1172" w:lineRule="exact"/>
    </w:pPr>
    <w:rPr>
      <w:rFonts w:ascii="Arial" w:hAnsi="Arial"/>
      <w:color w:val="FFFFFF"/>
      <w:sz w:val="96"/>
      <w:szCs w:val="24"/>
      <w:lang w:eastAsia="en-US"/>
    </w:rPr>
  </w:style>
  <w:style w:type="paragraph" w:customStyle="1" w:styleId="DSECertHB">
    <w:name w:val="DSE_CertHB"/>
    <w:uiPriority w:val="99"/>
    <w:rsid w:val="00316F1E"/>
    <w:pPr>
      <w:spacing w:line="720" w:lineRule="atLeast"/>
    </w:pPr>
    <w:rPr>
      <w:rFonts w:ascii="Arial" w:hAnsi="Arial"/>
      <w:color w:val="00AAA1"/>
      <w:sz w:val="72"/>
      <w:szCs w:val="24"/>
      <w:lang w:eastAsia="en-US"/>
    </w:rPr>
  </w:style>
  <w:style w:type="paragraph" w:customStyle="1" w:styleId="DSECertHBWhite">
    <w:name w:val="DSE_CertHBWhite"/>
    <w:uiPriority w:val="99"/>
    <w:semiHidden/>
    <w:rsid w:val="00316F1E"/>
    <w:pPr>
      <w:spacing w:line="720" w:lineRule="atLeast"/>
    </w:pPr>
    <w:rPr>
      <w:rFonts w:ascii="Arial" w:hAnsi="Arial"/>
      <w:color w:val="FFFFFF"/>
      <w:sz w:val="72"/>
      <w:szCs w:val="24"/>
      <w:lang w:eastAsia="en-US"/>
    </w:rPr>
  </w:style>
  <w:style w:type="paragraph" w:customStyle="1" w:styleId="DSECertHC">
    <w:name w:val="DSE_CertHC"/>
    <w:link w:val="DSECertHCChar"/>
    <w:uiPriority w:val="99"/>
    <w:semiHidden/>
    <w:rsid w:val="00316F1E"/>
    <w:pPr>
      <w:spacing w:line="600" w:lineRule="atLeast"/>
    </w:pPr>
    <w:rPr>
      <w:rFonts w:ascii="Arial" w:hAnsi="Arial" w:cs="Times New Roman"/>
      <w:color w:val="00AAA1"/>
      <w:sz w:val="22"/>
      <w:szCs w:val="22"/>
      <w:lang w:eastAsia="en-US"/>
    </w:rPr>
  </w:style>
  <w:style w:type="character" w:customStyle="1" w:styleId="DSECertHCChar">
    <w:name w:val="DSE_CertHC Char"/>
    <w:link w:val="DSECertHC"/>
    <w:uiPriority w:val="99"/>
    <w:semiHidden/>
    <w:locked/>
    <w:rsid w:val="00316F1E"/>
    <w:rPr>
      <w:rFonts w:ascii="Arial" w:hAnsi="Arial" w:cs="Times New Roman"/>
      <w:color w:val="00AAA1"/>
      <w:sz w:val="22"/>
      <w:szCs w:val="22"/>
      <w:lang w:eastAsia="en-US"/>
    </w:rPr>
  </w:style>
  <w:style w:type="paragraph" w:customStyle="1" w:styleId="DSECertHCWhite">
    <w:name w:val="DSE_CertHCWhite"/>
    <w:uiPriority w:val="99"/>
    <w:semiHidden/>
    <w:rsid w:val="00316F1E"/>
    <w:pPr>
      <w:spacing w:line="600" w:lineRule="atLeast"/>
    </w:pPr>
    <w:rPr>
      <w:rFonts w:ascii="Arial" w:hAnsi="Arial"/>
      <w:color w:val="FFFFFF"/>
      <w:sz w:val="52"/>
      <w:szCs w:val="24"/>
      <w:lang w:eastAsia="en-US"/>
    </w:rPr>
  </w:style>
  <w:style w:type="paragraph" w:customStyle="1" w:styleId="DSECertHD">
    <w:name w:val="DSE_CertHD"/>
    <w:link w:val="DSECertHDChar"/>
    <w:uiPriority w:val="99"/>
    <w:rsid w:val="00316F1E"/>
    <w:pPr>
      <w:spacing w:line="440" w:lineRule="atLeast"/>
    </w:pPr>
    <w:rPr>
      <w:rFonts w:ascii="Arial" w:hAnsi="Arial" w:cs="Times New Roman"/>
      <w:color w:val="00AAA1"/>
      <w:sz w:val="22"/>
      <w:szCs w:val="22"/>
      <w:lang w:eastAsia="en-US"/>
    </w:rPr>
  </w:style>
  <w:style w:type="character" w:customStyle="1" w:styleId="DSECertHDChar">
    <w:name w:val="DSE_CertHD Char"/>
    <w:link w:val="DSECertHD"/>
    <w:uiPriority w:val="99"/>
    <w:locked/>
    <w:rsid w:val="00316F1E"/>
    <w:rPr>
      <w:rFonts w:ascii="Arial" w:hAnsi="Arial" w:cs="Times New Roman"/>
      <w:color w:val="00AAA1"/>
      <w:sz w:val="22"/>
      <w:szCs w:val="22"/>
      <w:lang w:eastAsia="en-US"/>
    </w:rPr>
  </w:style>
  <w:style w:type="paragraph" w:customStyle="1" w:styleId="DSECertHDWhite">
    <w:name w:val="DSE_CertHDWhite"/>
    <w:uiPriority w:val="99"/>
    <w:semiHidden/>
    <w:rsid w:val="00316F1E"/>
    <w:pPr>
      <w:spacing w:line="440" w:lineRule="atLeast"/>
    </w:pPr>
    <w:rPr>
      <w:rFonts w:ascii="Arial" w:hAnsi="Arial"/>
      <w:color w:val="FFFFFF"/>
      <w:sz w:val="36"/>
      <w:szCs w:val="24"/>
      <w:lang w:eastAsia="en-US"/>
    </w:rPr>
  </w:style>
  <w:style w:type="paragraph" w:customStyle="1" w:styleId="DSECertHE">
    <w:name w:val="DSE_CertHE"/>
    <w:link w:val="DSECertHEChar"/>
    <w:uiPriority w:val="99"/>
    <w:semiHidden/>
    <w:rsid w:val="00316F1E"/>
    <w:pPr>
      <w:spacing w:line="520" w:lineRule="atLeast"/>
    </w:pPr>
    <w:rPr>
      <w:rFonts w:ascii="Arial" w:hAnsi="Arial" w:cs="Times New Roman"/>
      <w:color w:val="00AAA1"/>
      <w:sz w:val="22"/>
      <w:szCs w:val="22"/>
      <w:lang w:eastAsia="en-US"/>
    </w:rPr>
  </w:style>
  <w:style w:type="character" w:customStyle="1" w:styleId="DSECertHEChar">
    <w:name w:val="DSE_CertHE Char"/>
    <w:link w:val="DSECertHE"/>
    <w:uiPriority w:val="99"/>
    <w:semiHidden/>
    <w:locked/>
    <w:rsid w:val="00316F1E"/>
    <w:rPr>
      <w:rFonts w:ascii="Arial" w:hAnsi="Arial" w:cs="Times New Roman"/>
      <w:color w:val="00AAA1"/>
      <w:sz w:val="22"/>
      <w:szCs w:val="22"/>
      <w:lang w:eastAsia="en-US"/>
    </w:rPr>
  </w:style>
  <w:style w:type="paragraph" w:customStyle="1" w:styleId="DSECertHEWhite">
    <w:name w:val="DSE_CertHEWhite"/>
    <w:uiPriority w:val="99"/>
    <w:semiHidden/>
    <w:rsid w:val="00316F1E"/>
    <w:pPr>
      <w:spacing w:line="520" w:lineRule="atLeast"/>
    </w:pPr>
    <w:rPr>
      <w:rFonts w:ascii="Arial" w:hAnsi="Arial"/>
      <w:color w:val="FFFFFF"/>
      <w:sz w:val="32"/>
      <w:szCs w:val="24"/>
      <w:lang w:eastAsia="en-US"/>
    </w:rPr>
  </w:style>
  <w:style w:type="paragraph" w:customStyle="1" w:styleId="DSECertYr">
    <w:name w:val="DSE_CertYr"/>
    <w:uiPriority w:val="99"/>
    <w:semiHidden/>
    <w:rsid w:val="00316F1E"/>
    <w:pPr>
      <w:spacing w:line="1440" w:lineRule="atLeast"/>
    </w:pPr>
    <w:rPr>
      <w:rFonts w:ascii="Arial" w:hAnsi="Arial"/>
      <w:b/>
      <w:color w:val="00AAA1"/>
      <w:sz w:val="124"/>
      <w:szCs w:val="24"/>
      <w:lang w:eastAsia="en-US"/>
    </w:rPr>
  </w:style>
  <w:style w:type="paragraph" w:customStyle="1" w:styleId="DSEHA">
    <w:name w:val="DSE_HA"/>
    <w:next w:val="DSEBody"/>
    <w:uiPriority w:val="99"/>
    <w:rsid w:val="00316F1E"/>
    <w:pPr>
      <w:spacing w:after="600" w:line="460" w:lineRule="atLeast"/>
      <w:outlineLvl w:val="0"/>
    </w:pPr>
    <w:rPr>
      <w:rFonts w:ascii="Arial" w:hAnsi="Arial"/>
      <w:color w:val="00AAA1"/>
      <w:sz w:val="40"/>
      <w:szCs w:val="24"/>
      <w:lang w:val="en-US" w:eastAsia="en-US"/>
    </w:rPr>
  </w:style>
  <w:style w:type="paragraph" w:customStyle="1" w:styleId="DSEHB">
    <w:name w:val="DSE_HB"/>
    <w:next w:val="Heading2"/>
    <w:uiPriority w:val="99"/>
    <w:rsid w:val="00316F1E"/>
    <w:pPr>
      <w:spacing w:before="180" w:after="113" w:line="300" w:lineRule="atLeast"/>
      <w:outlineLvl w:val="0"/>
    </w:pPr>
    <w:rPr>
      <w:rFonts w:ascii="Arial" w:hAnsi="Arial"/>
      <w:b/>
      <w:color w:val="00AAA1"/>
      <w:sz w:val="24"/>
      <w:szCs w:val="24"/>
      <w:lang w:eastAsia="en-US"/>
    </w:rPr>
  </w:style>
  <w:style w:type="paragraph" w:customStyle="1" w:styleId="DSEHC">
    <w:name w:val="DSE_HC"/>
    <w:next w:val="DSEBody"/>
    <w:uiPriority w:val="99"/>
    <w:rsid w:val="00316F1E"/>
    <w:pPr>
      <w:spacing w:before="140" w:after="57" w:line="220" w:lineRule="atLeast"/>
    </w:pPr>
    <w:rPr>
      <w:rFonts w:ascii="Arial" w:hAnsi="Arial"/>
      <w:b/>
      <w:color w:val="auto"/>
      <w:sz w:val="18"/>
      <w:szCs w:val="24"/>
      <w:lang w:eastAsia="en-US"/>
    </w:rPr>
  </w:style>
  <w:style w:type="paragraph" w:customStyle="1" w:styleId="DSEHD">
    <w:name w:val="DSE_HD"/>
    <w:next w:val="DSEBody"/>
    <w:uiPriority w:val="99"/>
    <w:rsid w:val="00316F1E"/>
    <w:pPr>
      <w:spacing w:before="57" w:after="57" w:line="220" w:lineRule="atLeast"/>
    </w:pPr>
    <w:rPr>
      <w:rFonts w:ascii="Arial" w:hAnsi="Arial"/>
      <w:b/>
      <w:i/>
      <w:color w:val="auto"/>
      <w:sz w:val="18"/>
      <w:szCs w:val="24"/>
      <w:lang w:eastAsia="en-US"/>
    </w:rPr>
  </w:style>
  <w:style w:type="paragraph" w:customStyle="1" w:styleId="DSEPullout">
    <w:name w:val="DSE_Pullout"/>
    <w:rsid w:val="00316F1E"/>
    <w:pPr>
      <w:spacing w:before="85" w:after="170" w:line="300" w:lineRule="atLeast"/>
    </w:pPr>
    <w:rPr>
      <w:rFonts w:ascii="Arial" w:hAnsi="Arial"/>
      <w:color w:val="00AAA1"/>
      <w:sz w:val="24"/>
      <w:szCs w:val="24"/>
      <w:lang w:eastAsia="en-US"/>
    </w:rPr>
  </w:style>
  <w:style w:type="paragraph" w:customStyle="1" w:styleId="DSETblBdyC">
    <w:name w:val="DSE_TblBdyC"/>
    <w:uiPriority w:val="99"/>
    <w:rsid w:val="00316F1E"/>
    <w:pPr>
      <w:spacing w:before="80" w:after="60" w:line="240" w:lineRule="auto"/>
      <w:jc w:val="center"/>
    </w:pPr>
    <w:rPr>
      <w:rFonts w:ascii="Arial" w:hAnsi="Arial"/>
      <w:color w:val="auto"/>
      <w:sz w:val="18"/>
      <w:szCs w:val="24"/>
      <w:lang w:eastAsia="en-US"/>
    </w:rPr>
  </w:style>
  <w:style w:type="paragraph" w:customStyle="1" w:styleId="DSETblBdyL">
    <w:name w:val="DSE_TblBdyL"/>
    <w:uiPriority w:val="99"/>
    <w:rsid w:val="00316F1E"/>
    <w:pPr>
      <w:spacing w:before="80" w:after="60" w:line="240" w:lineRule="auto"/>
    </w:pPr>
    <w:rPr>
      <w:rFonts w:ascii="Arial" w:hAnsi="Arial"/>
      <w:color w:val="auto"/>
      <w:sz w:val="18"/>
      <w:szCs w:val="24"/>
      <w:lang w:eastAsia="en-US"/>
    </w:rPr>
  </w:style>
  <w:style w:type="paragraph" w:customStyle="1" w:styleId="DSETblBdyR">
    <w:name w:val="DSE_TblBdyR"/>
    <w:uiPriority w:val="99"/>
    <w:rsid w:val="00316F1E"/>
    <w:pPr>
      <w:spacing w:before="80" w:after="60" w:line="240" w:lineRule="auto"/>
      <w:jc w:val="right"/>
    </w:pPr>
    <w:rPr>
      <w:rFonts w:ascii="Arial" w:hAnsi="Arial"/>
      <w:color w:val="auto"/>
      <w:sz w:val="18"/>
      <w:szCs w:val="24"/>
      <w:lang w:eastAsia="en-US"/>
    </w:rPr>
  </w:style>
  <w:style w:type="paragraph" w:customStyle="1" w:styleId="DSETblHdC">
    <w:name w:val="DSE_TblHdC"/>
    <w:uiPriority w:val="99"/>
    <w:rsid w:val="00316F1E"/>
    <w:pPr>
      <w:spacing w:before="60" w:after="60" w:line="230" w:lineRule="atLeast"/>
      <w:jc w:val="center"/>
    </w:pPr>
    <w:rPr>
      <w:rFonts w:ascii="Arial" w:hAnsi="Arial"/>
      <w:b/>
      <w:color w:val="auto"/>
      <w:sz w:val="19"/>
      <w:szCs w:val="24"/>
      <w:lang w:eastAsia="en-US"/>
    </w:rPr>
  </w:style>
  <w:style w:type="paragraph" w:customStyle="1" w:styleId="DSETblHdL">
    <w:name w:val="DSE_TblHdL"/>
    <w:uiPriority w:val="99"/>
    <w:rsid w:val="00316F1E"/>
    <w:pPr>
      <w:spacing w:before="60" w:after="60" w:line="230" w:lineRule="atLeast"/>
    </w:pPr>
    <w:rPr>
      <w:rFonts w:ascii="Arial" w:hAnsi="Arial"/>
      <w:b/>
      <w:color w:val="auto"/>
      <w:sz w:val="19"/>
      <w:szCs w:val="24"/>
      <w:lang w:eastAsia="en-US"/>
    </w:rPr>
  </w:style>
  <w:style w:type="paragraph" w:customStyle="1" w:styleId="DSETblHdR">
    <w:name w:val="DSE_TblHdR"/>
    <w:uiPriority w:val="99"/>
    <w:rsid w:val="00316F1E"/>
    <w:pPr>
      <w:spacing w:before="60" w:after="60" w:line="230" w:lineRule="atLeast"/>
      <w:jc w:val="right"/>
    </w:pPr>
    <w:rPr>
      <w:rFonts w:ascii="Arial" w:hAnsi="Arial"/>
      <w:b/>
      <w:color w:val="auto"/>
      <w:sz w:val="19"/>
      <w:szCs w:val="24"/>
      <w:lang w:eastAsia="en-US"/>
    </w:rPr>
  </w:style>
  <w:style w:type="paragraph" w:styleId="BodyText2">
    <w:name w:val="Body Text 2"/>
    <w:basedOn w:val="Normal"/>
    <w:link w:val="BodyText2Char"/>
    <w:rsid w:val="00316F1E"/>
    <w:pPr>
      <w:spacing w:after="120" w:line="480" w:lineRule="auto"/>
    </w:pPr>
    <w:rPr>
      <w:rFonts w:cs="Times New Roman"/>
      <w:color w:val="auto"/>
      <w:sz w:val="22"/>
      <w:szCs w:val="22"/>
      <w:lang w:eastAsia="en-US"/>
    </w:rPr>
  </w:style>
  <w:style w:type="character" w:customStyle="1" w:styleId="BodyText2Char">
    <w:name w:val="Body Text 2 Char"/>
    <w:basedOn w:val="DefaultParagraphFont"/>
    <w:link w:val="BodyText2"/>
    <w:rsid w:val="00316F1E"/>
    <w:rPr>
      <w:rFonts w:cs="Times New Roman"/>
      <w:color w:val="auto"/>
      <w:sz w:val="22"/>
      <w:szCs w:val="22"/>
      <w:lang w:eastAsia="en-US"/>
    </w:rPr>
  </w:style>
  <w:style w:type="paragraph" w:styleId="BodyText3">
    <w:name w:val="Body Text 3"/>
    <w:basedOn w:val="Normal"/>
    <w:link w:val="BodyText3Char"/>
    <w:rsid w:val="00316F1E"/>
    <w:pPr>
      <w:spacing w:after="120" w:line="240" w:lineRule="auto"/>
    </w:pPr>
    <w:rPr>
      <w:rFonts w:cs="Times New Roman"/>
      <w:color w:val="auto"/>
      <w:sz w:val="16"/>
      <w:szCs w:val="16"/>
      <w:lang w:eastAsia="en-US"/>
    </w:rPr>
  </w:style>
  <w:style w:type="character" w:customStyle="1" w:styleId="BodyText3Char">
    <w:name w:val="Body Text 3 Char"/>
    <w:basedOn w:val="DefaultParagraphFont"/>
    <w:link w:val="BodyText3"/>
    <w:rsid w:val="00316F1E"/>
    <w:rPr>
      <w:rFonts w:cs="Times New Roman"/>
      <w:color w:val="auto"/>
      <w:sz w:val="16"/>
      <w:szCs w:val="16"/>
      <w:lang w:eastAsia="en-US"/>
    </w:rPr>
  </w:style>
  <w:style w:type="paragraph" w:styleId="BodyTextFirstIndent">
    <w:name w:val="Body Text First Indent"/>
    <w:basedOn w:val="BodyText"/>
    <w:link w:val="BodyTextFirstIndentChar"/>
    <w:uiPriority w:val="99"/>
    <w:rsid w:val="00316F1E"/>
    <w:pPr>
      <w:spacing w:before="0" w:line="240" w:lineRule="auto"/>
      <w:ind w:firstLine="210"/>
    </w:pPr>
    <w:rPr>
      <w:color w:val="auto"/>
      <w:sz w:val="22"/>
      <w:szCs w:val="22"/>
    </w:rPr>
  </w:style>
  <w:style w:type="character" w:customStyle="1" w:styleId="BodyTextFirstIndentChar">
    <w:name w:val="Body Text First Indent Char"/>
    <w:basedOn w:val="BodyTextChar"/>
    <w:link w:val="BodyTextFirstIndent"/>
    <w:uiPriority w:val="99"/>
    <w:rsid w:val="00316F1E"/>
    <w:rPr>
      <w:rFonts w:cs="Times New Roman"/>
      <w:color w:val="auto"/>
      <w:sz w:val="22"/>
      <w:szCs w:val="22"/>
      <w:lang w:eastAsia="en-US"/>
    </w:rPr>
  </w:style>
  <w:style w:type="paragraph" w:styleId="BodyTextIndent">
    <w:name w:val="Body Text Indent"/>
    <w:basedOn w:val="Normal"/>
    <w:link w:val="BodyTextIndentChar"/>
    <w:rsid w:val="00316F1E"/>
    <w:pPr>
      <w:spacing w:after="120" w:line="240" w:lineRule="auto"/>
      <w:ind w:left="283"/>
    </w:pPr>
    <w:rPr>
      <w:rFonts w:cs="Times New Roman"/>
      <w:color w:val="auto"/>
      <w:sz w:val="22"/>
      <w:szCs w:val="22"/>
      <w:lang w:eastAsia="en-US"/>
    </w:rPr>
  </w:style>
  <w:style w:type="character" w:customStyle="1" w:styleId="BodyTextIndentChar">
    <w:name w:val="Body Text Indent Char"/>
    <w:basedOn w:val="DefaultParagraphFont"/>
    <w:link w:val="BodyTextIndent"/>
    <w:rsid w:val="00316F1E"/>
    <w:rPr>
      <w:rFonts w:cs="Times New Roman"/>
      <w:color w:val="auto"/>
      <w:sz w:val="22"/>
      <w:szCs w:val="22"/>
      <w:lang w:eastAsia="en-US"/>
    </w:rPr>
  </w:style>
  <w:style w:type="paragraph" w:styleId="BodyTextFirstIndent2">
    <w:name w:val="Body Text First Indent 2"/>
    <w:basedOn w:val="BodyTextIndent"/>
    <w:link w:val="BodyTextFirstIndent2Char"/>
    <w:uiPriority w:val="99"/>
    <w:semiHidden/>
    <w:rsid w:val="00316F1E"/>
    <w:pPr>
      <w:ind w:firstLine="210"/>
    </w:pPr>
  </w:style>
  <w:style w:type="character" w:customStyle="1" w:styleId="BodyTextFirstIndent2Char">
    <w:name w:val="Body Text First Indent 2 Char"/>
    <w:basedOn w:val="BodyTextIndentChar"/>
    <w:link w:val="BodyTextFirstIndent2"/>
    <w:uiPriority w:val="99"/>
    <w:semiHidden/>
    <w:rsid w:val="00316F1E"/>
    <w:rPr>
      <w:rFonts w:cs="Times New Roman"/>
      <w:color w:val="auto"/>
      <w:sz w:val="22"/>
      <w:szCs w:val="22"/>
      <w:lang w:eastAsia="en-US"/>
    </w:rPr>
  </w:style>
  <w:style w:type="paragraph" w:styleId="BodyTextIndent2">
    <w:name w:val="Body Text Indent 2"/>
    <w:basedOn w:val="Normal"/>
    <w:link w:val="BodyTextIndent2Char"/>
    <w:rsid w:val="00316F1E"/>
    <w:pPr>
      <w:spacing w:after="120" w:line="480" w:lineRule="auto"/>
      <w:ind w:left="283"/>
    </w:pPr>
    <w:rPr>
      <w:rFonts w:cs="Times New Roman"/>
      <w:color w:val="auto"/>
      <w:sz w:val="22"/>
      <w:szCs w:val="22"/>
      <w:lang w:eastAsia="en-US"/>
    </w:rPr>
  </w:style>
  <w:style w:type="character" w:customStyle="1" w:styleId="BodyTextIndent2Char">
    <w:name w:val="Body Text Indent 2 Char"/>
    <w:basedOn w:val="DefaultParagraphFont"/>
    <w:link w:val="BodyTextIndent2"/>
    <w:rsid w:val="00316F1E"/>
    <w:rPr>
      <w:rFonts w:cs="Times New Roman"/>
      <w:color w:val="auto"/>
      <w:sz w:val="22"/>
      <w:szCs w:val="22"/>
      <w:lang w:eastAsia="en-US"/>
    </w:rPr>
  </w:style>
  <w:style w:type="paragraph" w:styleId="BodyTextIndent3">
    <w:name w:val="Body Text Indent 3"/>
    <w:basedOn w:val="Normal"/>
    <w:link w:val="BodyTextIndent3Char"/>
    <w:rsid w:val="00316F1E"/>
    <w:pPr>
      <w:spacing w:after="120" w:line="240" w:lineRule="auto"/>
      <w:ind w:left="283"/>
    </w:pPr>
    <w:rPr>
      <w:rFonts w:cs="Times New Roman"/>
      <w:color w:val="auto"/>
      <w:sz w:val="16"/>
      <w:szCs w:val="16"/>
      <w:lang w:eastAsia="en-US"/>
    </w:rPr>
  </w:style>
  <w:style w:type="character" w:customStyle="1" w:styleId="BodyTextIndent3Char">
    <w:name w:val="Body Text Indent 3 Char"/>
    <w:basedOn w:val="DefaultParagraphFont"/>
    <w:link w:val="BodyTextIndent3"/>
    <w:rsid w:val="00316F1E"/>
    <w:rPr>
      <w:rFonts w:cs="Times New Roman"/>
      <w:color w:val="auto"/>
      <w:sz w:val="16"/>
      <w:szCs w:val="16"/>
      <w:lang w:eastAsia="en-US"/>
    </w:rPr>
  </w:style>
  <w:style w:type="paragraph" w:styleId="Closing">
    <w:name w:val="Closing"/>
    <w:basedOn w:val="Normal"/>
    <w:link w:val="ClosingChar"/>
    <w:uiPriority w:val="99"/>
    <w:semiHidden/>
    <w:rsid w:val="00316F1E"/>
    <w:pPr>
      <w:spacing w:line="240" w:lineRule="auto"/>
      <w:ind w:left="4252"/>
    </w:pPr>
    <w:rPr>
      <w:rFonts w:cs="Times New Roman"/>
      <w:color w:val="auto"/>
      <w:sz w:val="22"/>
      <w:szCs w:val="22"/>
      <w:lang w:eastAsia="en-US"/>
    </w:rPr>
  </w:style>
  <w:style w:type="character" w:customStyle="1" w:styleId="ClosingChar">
    <w:name w:val="Closing Char"/>
    <w:basedOn w:val="DefaultParagraphFont"/>
    <w:link w:val="Closing"/>
    <w:uiPriority w:val="99"/>
    <w:semiHidden/>
    <w:rsid w:val="00316F1E"/>
    <w:rPr>
      <w:rFonts w:cs="Times New Roman"/>
      <w:color w:val="auto"/>
      <w:sz w:val="22"/>
      <w:szCs w:val="22"/>
      <w:lang w:eastAsia="en-US"/>
    </w:rPr>
  </w:style>
  <w:style w:type="paragraph" w:styleId="E-mailSignature">
    <w:name w:val="E-mail Signature"/>
    <w:basedOn w:val="Normal"/>
    <w:link w:val="E-mailSignatureChar"/>
    <w:uiPriority w:val="99"/>
    <w:semiHidden/>
    <w:rsid w:val="00316F1E"/>
    <w:pPr>
      <w:spacing w:line="240" w:lineRule="auto"/>
    </w:pPr>
    <w:rPr>
      <w:rFonts w:cs="Times New Roman"/>
      <w:color w:val="auto"/>
      <w:sz w:val="22"/>
      <w:szCs w:val="22"/>
      <w:lang w:eastAsia="en-US"/>
    </w:rPr>
  </w:style>
  <w:style w:type="character" w:customStyle="1" w:styleId="E-mailSignatureChar">
    <w:name w:val="E-mail Signature Char"/>
    <w:basedOn w:val="DefaultParagraphFont"/>
    <w:link w:val="E-mailSignature"/>
    <w:uiPriority w:val="99"/>
    <w:semiHidden/>
    <w:rsid w:val="00316F1E"/>
    <w:rPr>
      <w:rFonts w:cs="Times New Roman"/>
      <w:color w:val="auto"/>
      <w:sz w:val="22"/>
      <w:szCs w:val="22"/>
      <w:lang w:eastAsia="en-US"/>
    </w:rPr>
  </w:style>
  <w:style w:type="character" w:styleId="Emphasis">
    <w:name w:val="Emphasis"/>
    <w:qFormat/>
    <w:rsid w:val="00316F1E"/>
    <w:rPr>
      <w:rFonts w:cs="Times New Roman"/>
      <w:i/>
    </w:rPr>
  </w:style>
  <w:style w:type="paragraph" w:styleId="EnvelopeAddress">
    <w:name w:val="envelope address"/>
    <w:basedOn w:val="Normal"/>
    <w:uiPriority w:val="99"/>
    <w:semiHidden/>
    <w:rsid w:val="00316F1E"/>
    <w:pPr>
      <w:framePr w:w="7920" w:h="1980" w:hRule="exact" w:hSpace="180" w:wrap="auto" w:hAnchor="page" w:xAlign="center" w:yAlign="bottom"/>
      <w:spacing w:line="240" w:lineRule="auto"/>
      <w:ind w:left="2880"/>
    </w:pPr>
    <w:rPr>
      <w:rFonts w:ascii="Arial" w:hAnsi="Arial"/>
      <w:color w:val="auto"/>
      <w:sz w:val="22"/>
      <w:szCs w:val="22"/>
      <w:lang w:eastAsia="en-US"/>
    </w:rPr>
  </w:style>
  <w:style w:type="paragraph" w:styleId="EnvelopeReturn">
    <w:name w:val="envelope return"/>
    <w:basedOn w:val="Normal"/>
    <w:uiPriority w:val="99"/>
    <w:semiHidden/>
    <w:rsid w:val="00316F1E"/>
    <w:pPr>
      <w:spacing w:line="240" w:lineRule="auto"/>
    </w:pPr>
    <w:rPr>
      <w:rFonts w:ascii="Arial" w:hAnsi="Arial"/>
      <w:color w:val="auto"/>
      <w:lang w:eastAsia="en-US"/>
    </w:rPr>
  </w:style>
  <w:style w:type="character" w:styleId="HTMLAcronym">
    <w:name w:val="HTML Acronym"/>
    <w:uiPriority w:val="99"/>
    <w:semiHidden/>
    <w:rsid w:val="00316F1E"/>
    <w:rPr>
      <w:rFonts w:cs="Times New Roman"/>
    </w:rPr>
  </w:style>
  <w:style w:type="paragraph" w:styleId="HTMLAddress">
    <w:name w:val="HTML Address"/>
    <w:basedOn w:val="Normal"/>
    <w:link w:val="HTMLAddressChar"/>
    <w:uiPriority w:val="99"/>
    <w:semiHidden/>
    <w:rsid w:val="00316F1E"/>
    <w:pPr>
      <w:spacing w:line="240" w:lineRule="auto"/>
    </w:pPr>
    <w:rPr>
      <w:rFonts w:cs="Times New Roman"/>
      <w:i/>
      <w:iCs/>
      <w:color w:val="auto"/>
      <w:sz w:val="22"/>
      <w:szCs w:val="22"/>
      <w:lang w:eastAsia="en-US"/>
    </w:rPr>
  </w:style>
  <w:style w:type="character" w:customStyle="1" w:styleId="HTMLAddressChar">
    <w:name w:val="HTML Address Char"/>
    <w:basedOn w:val="DefaultParagraphFont"/>
    <w:link w:val="HTMLAddress"/>
    <w:uiPriority w:val="99"/>
    <w:semiHidden/>
    <w:rsid w:val="00316F1E"/>
    <w:rPr>
      <w:rFonts w:cs="Times New Roman"/>
      <w:i/>
      <w:iCs/>
      <w:color w:val="auto"/>
      <w:sz w:val="22"/>
      <w:szCs w:val="22"/>
      <w:lang w:eastAsia="en-US"/>
    </w:rPr>
  </w:style>
  <w:style w:type="character" w:styleId="HTMLCite">
    <w:name w:val="HTML Cite"/>
    <w:uiPriority w:val="99"/>
    <w:semiHidden/>
    <w:rsid w:val="00316F1E"/>
    <w:rPr>
      <w:rFonts w:cs="Times New Roman"/>
      <w:i/>
    </w:rPr>
  </w:style>
  <w:style w:type="character" w:styleId="HTMLCode">
    <w:name w:val="HTML Code"/>
    <w:uiPriority w:val="99"/>
    <w:semiHidden/>
    <w:rsid w:val="00316F1E"/>
    <w:rPr>
      <w:rFonts w:ascii="Courier New" w:hAnsi="Courier New" w:cs="Times New Roman"/>
      <w:sz w:val="20"/>
    </w:rPr>
  </w:style>
  <w:style w:type="character" w:styleId="HTMLDefinition">
    <w:name w:val="HTML Definition"/>
    <w:uiPriority w:val="99"/>
    <w:semiHidden/>
    <w:rsid w:val="00316F1E"/>
    <w:rPr>
      <w:rFonts w:cs="Times New Roman"/>
      <w:i/>
    </w:rPr>
  </w:style>
  <w:style w:type="character" w:styleId="HTMLKeyboard">
    <w:name w:val="HTML Keyboard"/>
    <w:uiPriority w:val="99"/>
    <w:semiHidden/>
    <w:rsid w:val="00316F1E"/>
    <w:rPr>
      <w:rFonts w:ascii="Courier New" w:hAnsi="Courier New" w:cs="Times New Roman"/>
      <w:sz w:val="20"/>
    </w:rPr>
  </w:style>
  <w:style w:type="paragraph" w:styleId="HTMLPreformatted">
    <w:name w:val="HTML Preformatted"/>
    <w:basedOn w:val="Normal"/>
    <w:link w:val="HTMLPreformattedChar"/>
    <w:uiPriority w:val="99"/>
    <w:semiHidden/>
    <w:rsid w:val="00316F1E"/>
    <w:pPr>
      <w:spacing w:line="240" w:lineRule="auto"/>
    </w:pPr>
    <w:rPr>
      <w:rFonts w:ascii="Courier New" w:hAnsi="Courier New" w:cs="Times New Roman"/>
      <w:color w:val="auto"/>
      <w:lang w:eastAsia="en-US"/>
    </w:rPr>
  </w:style>
  <w:style w:type="character" w:customStyle="1" w:styleId="HTMLPreformattedChar">
    <w:name w:val="HTML Preformatted Char"/>
    <w:basedOn w:val="DefaultParagraphFont"/>
    <w:link w:val="HTMLPreformatted"/>
    <w:uiPriority w:val="99"/>
    <w:semiHidden/>
    <w:rsid w:val="00316F1E"/>
    <w:rPr>
      <w:rFonts w:ascii="Courier New" w:hAnsi="Courier New" w:cs="Times New Roman"/>
      <w:color w:val="auto"/>
      <w:lang w:eastAsia="en-US"/>
    </w:rPr>
  </w:style>
  <w:style w:type="character" w:styleId="HTMLSample">
    <w:name w:val="HTML Sample"/>
    <w:uiPriority w:val="99"/>
    <w:semiHidden/>
    <w:rsid w:val="00316F1E"/>
    <w:rPr>
      <w:rFonts w:ascii="Courier New" w:hAnsi="Courier New" w:cs="Times New Roman"/>
    </w:rPr>
  </w:style>
  <w:style w:type="character" w:styleId="HTMLTypewriter">
    <w:name w:val="HTML Typewriter"/>
    <w:uiPriority w:val="99"/>
    <w:semiHidden/>
    <w:rsid w:val="00316F1E"/>
    <w:rPr>
      <w:rFonts w:ascii="Courier New" w:hAnsi="Courier New" w:cs="Times New Roman"/>
      <w:sz w:val="20"/>
    </w:rPr>
  </w:style>
  <w:style w:type="character" w:styleId="HTMLVariable">
    <w:name w:val="HTML Variable"/>
    <w:uiPriority w:val="99"/>
    <w:semiHidden/>
    <w:rsid w:val="00316F1E"/>
    <w:rPr>
      <w:rFonts w:cs="Times New Roman"/>
      <w:i/>
    </w:rPr>
  </w:style>
  <w:style w:type="character" w:styleId="LineNumber">
    <w:name w:val="line number"/>
    <w:uiPriority w:val="99"/>
    <w:semiHidden/>
    <w:rsid w:val="00316F1E"/>
    <w:rPr>
      <w:rFonts w:cs="Times New Roman"/>
    </w:rPr>
  </w:style>
  <w:style w:type="paragraph" w:styleId="List">
    <w:name w:val="List"/>
    <w:basedOn w:val="Normal"/>
    <w:uiPriority w:val="99"/>
    <w:semiHidden/>
    <w:rsid w:val="00316F1E"/>
    <w:pPr>
      <w:spacing w:line="240" w:lineRule="auto"/>
      <w:ind w:left="283" w:hanging="283"/>
    </w:pPr>
    <w:rPr>
      <w:rFonts w:cs="Times New Roman"/>
      <w:color w:val="auto"/>
      <w:sz w:val="22"/>
      <w:szCs w:val="22"/>
      <w:lang w:eastAsia="en-US"/>
    </w:rPr>
  </w:style>
  <w:style w:type="paragraph" w:styleId="List2">
    <w:name w:val="List 2"/>
    <w:basedOn w:val="Normal"/>
    <w:uiPriority w:val="99"/>
    <w:semiHidden/>
    <w:rsid w:val="00316F1E"/>
    <w:pPr>
      <w:spacing w:line="240" w:lineRule="auto"/>
      <w:ind w:left="566" w:hanging="283"/>
    </w:pPr>
    <w:rPr>
      <w:rFonts w:cs="Times New Roman"/>
      <w:color w:val="auto"/>
      <w:sz w:val="22"/>
      <w:szCs w:val="22"/>
      <w:lang w:eastAsia="en-US"/>
    </w:rPr>
  </w:style>
  <w:style w:type="paragraph" w:styleId="List3">
    <w:name w:val="List 3"/>
    <w:basedOn w:val="Normal"/>
    <w:uiPriority w:val="99"/>
    <w:semiHidden/>
    <w:rsid w:val="00316F1E"/>
    <w:pPr>
      <w:spacing w:line="240" w:lineRule="auto"/>
      <w:ind w:left="849" w:hanging="283"/>
    </w:pPr>
    <w:rPr>
      <w:rFonts w:cs="Times New Roman"/>
      <w:color w:val="auto"/>
      <w:sz w:val="22"/>
      <w:szCs w:val="22"/>
      <w:lang w:eastAsia="en-US"/>
    </w:rPr>
  </w:style>
  <w:style w:type="paragraph" w:styleId="List4">
    <w:name w:val="List 4"/>
    <w:basedOn w:val="Normal"/>
    <w:uiPriority w:val="99"/>
    <w:rsid w:val="00316F1E"/>
    <w:pPr>
      <w:spacing w:line="240" w:lineRule="auto"/>
      <w:ind w:left="1132" w:hanging="283"/>
    </w:pPr>
    <w:rPr>
      <w:rFonts w:cs="Times New Roman"/>
      <w:color w:val="auto"/>
      <w:sz w:val="22"/>
      <w:szCs w:val="22"/>
      <w:lang w:eastAsia="en-US"/>
    </w:rPr>
  </w:style>
  <w:style w:type="paragraph" w:styleId="List5">
    <w:name w:val="List 5"/>
    <w:basedOn w:val="Normal"/>
    <w:uiPriority w:val="99"/>
    <w:rsid w:val="00316F1E"/>
    <w:pPr>
      <w:spacing w:line="240" w:lineRule="auto"/>
      <w:ind w:left="1415" w:hanging="283"/>
    </w:pPr>
    <w:rPr>
      <w:rFonts w:cs="Times New Roman"/>
      <w:color w:val="auto"/>
      <w:sz w:val="22"/>
      <w:szCs w:val="22"/>
      <w:lang w:eastAsia="en-US"/>
    </w:rPr>
  </w:style>
  <w:style w:type="paragraph" w:styleId="ListBullet4">
    <w:name w:val="List Bullet 4"/>
    <w:basedOn w:val="Normal"/>
    <w:uiPriority w:val="99"/>
    <w:semiHidden/>
    <w:rsid w:val="00316F1E"/>
    <w:pPr>
      <w:tabs>
        <w:tab w:val="num" w:pos="1209"/>
      </w:tabs>
      <w:spacing w:line="240" w:lineRule="auto"/>
      <w:ind w:left="1209" w:hanging="360"/>
    </w:pPr>
    <w:rPr>
      <w:rFonts w:cs="Times New Roman"/>
      <w:color w:val="auto"/>
      <w:sz w:val="22"/>
      <w:szCs w:val="22"/>
      <w:lang w:eastAsia="en-US"/>
    </w:rPr>
  </w:style>
  <w:style w:type="paragraph" w:styleId="ListBullet5">
    <w:name w:val="List Bullet 5"/>
    <w:basedOn w:val="Normal"/>
    <w:uiPriority w:val="99"/>
    <w:semiHidden/>
    <w:rsid w:val="00316F1E"/>
    <w:pPr>
      <w:tabs>
        <w:tab w:val="num" w:pos="1492"/>
      </w:tabs>
      <w:spacing w:line="240" w:lineRule="auto"/>
      <w:ind w:left="1492" w:hanging="360"/>
    </w:pPr>
    <w:rPr>
      <w:rFonts w:cs="Times New Roman"/>
      <w:color w:val="auto"/>
      <w:sz w:val="22"/>
      <w:szCs w:val="22"/>
      <w:lang w:eastAsia="en-US"/>
    </w:rPr>
  </w:style>
  <w:style w:type="paragraph" w:styleId="ListContinue3">
    <w:name w:val="List Continue 3"/>
    <w:basedOn w:val="Normal"/>
    <w:uiPriority w:val="99"/>
    <w:semiHidden/>
    <w:rsid w:val="00316F1E"/>
    <w:pPr>
      <w:spacing w:after="120" w:line="240" w:lineRule="auto"/>
      <w:ind w:left="849"/>
    </w:pPr>
    <w:rPr>
      <w:rFonts w:cs="Times New Roman"/>
      <w:color w:val="auto"/>
      <w:sz w:val="22"/>
      <w:szCs w:val="22"/>
      <w:lang w:eastAsia="en-US"/>
    </w:rPr>
  </w:style>
  <w:style w:type="paragraph" w:styleId="ListContinue4">
    <w:name w:val="List Continue 4"/>
    <w:basedOn w:val="Normal"/>
    <w:uiPriority w:val="99"/>
    <w:semiHidden/>
    <w:rsid w:val="00316F1E"/>
    <w:pPr>
      <w:spacing w:after="120" w:line="240" w:lineRule="auto"/>
      <w:ind w:left="1132"/>
    </w:pPr>
    <w:rPr>
      <w:rFonts w:cs="Times New Roman"/>
      <w:color w:val="auto"/>
      <w:sz w:val="22"/>
      <w:szCs w:val="22"/>
      <w:lang w:eastAsia="en-US"/>
    </w:rPr>
  </w:style>
  <w:style w:type="paragraph" w:styleId="ListContinue5">
    <w:name w:val="List Continue 5"/>
    <w:basedOn w:val="Normal"/>
    <w:uiPriority w:val="99"/>
    <w:semiHidden/>
    <w:rsid w:val="00316F1E"/>
    <w:pPr>
      <w:spacing w:after="120" w:line="240" w:lineRule="auto"/>
      <w:ind w:left="1415"/>
    </w:pPr>
    <w:rPr>
      <w:rFonts w:cs="Times New Roman"/>
      <w:color w:val="auto"/>
      <w:sz w:val="22"/>
      <w:szCs w:val="22"/>
      <w:lang w:eastAsia="en-US"/>
    </w:rPr>
  </w:style>
  <w:style w:type="paragraph" w:styleId="ListNumber4">
    <w:name w:val="List Number 4"/>
    <w:basedOn w:val="Normal"/>
    <w:uiPriority w:val="99"/>
    <w:semiHidden/>
    <w:rsid w:val="00316F1E"/>
    <w:pPr>
      <w:tabs>
        <w:tab w:val="num" w:pos="1209"/>
      </w:tabs>
      <w:spacing w:line="240" w:lineRule="auto"/>
      <w:ind w:left="1209" w:hanging="360"/>
    </w:pPr>
    <w:rPr>
      <w:rFonts w:cs="Times New Roman"/>
      <w:color w:val="auto"/>
      <w:sz w:val="22"/>
      <w:szCs w:val="22"/>
      <w:lang w:eastAsia="en-US"/>
    </w:rPr>
  </w:style>
  <w:style w:type="paragraph" w:styleId="ListNumber5">
    <w:name w:val="List Number 5"/>
    <w:basedOn w:val="Normal"/>
    <w:uiPriority w:val="99"/>
    <w:semiHidden/>
    <w:rsid w:val="00316F1E"/>
    <w:pPr>
      <w:tabs>
        <w:tab w:val="num" w:pos="1492"/>
      </w:tabs>
      <w:spacing w:line="240" w:lineRule="auto"/>
      <w:ind w:left="1492" w:hanging="360"/>
    </w:pPr>
    <w:rPr>
      <w:rFonts w:cs="Times New Roman"/>
      <w:color w:val="auto"/>
      <w:sz w:val="22"/>
      <w:szCs w:val="22"/>
      <w:lang w:eastAsia="en-US"/>
    </w:rPr>
  </w:style>
  <w:style w:type="paragraph" w:styleId="MessageHeader">
    <w:name w:val="Message Header"/>
    <w:basedOn w:val="Normal"/>
    <w:link w:val="MessageHeaderChar"/>
    <w:uiPriority w:val="99"/>
    <w:semiHidden/>
    <w:rsid w:val="00316F1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hAnsi="Cambria" w:cs="Times New Roman"/>
      <w:color w:val="auto"/>
      <w:sz w:val="22"/>
      <w:szCs w:val="22"/>
      <w:lang w:eastAsia="en-US"/>
    </w:rPr>
  </w:style>
  <w:style w:type="character" w:customStyle="1" w:styleId="MessageHeaderChar">
    <w:name w:val="Message Header Char"/>
    <w:basedOn w:val="DefaultParagraphFont"/>
    <w:link w:val="MessageHeader"/>
    <w:uiPriority w:val="99"/>
    <w:semiHidden/>
    <w:rsid w:val="00316F1E"/>
    <w:rPr>
      <w:rFonts w:ascii="Cambria" w:hAnsi="Cambria" w:cs="Times New Roman"/>
      <w:color w:val="auto"/>
      <w:sz w:val="22"/>
      <w:szCs w:val="22"/>
      <w:shd w:val="pct20" w:color="auto" w:fill="auto"/>
      <w:lang w:eastAsia="en-US"/>
    </w:rPr>
  </w:style>
  <w:style w:type="paragraph" w:styleId="NormalIndent">
    <w:name w:val="Normal Indent"/>
    <w:basedOn w:val="Normal"/>
    <w:rsid w:val="00316F1E"/>
    <w:pPr>
      <w:spacing w:line="240" w:lineRule="auto"/>
      <w:ind w:left="720"/>
    </w:pPr>
    <w:rPr>
      <w:rFonts w:cs="Times New Roman"/>
      <w:color w:val="auto"/>
      <w:sz w:val="22"/>
      <w:szCs w:val="22"/>
      <w:lang w:eastAsia="en-US"/>
    </w:rPr>
  </w:style>
  <w:style w:type="paragraph" w:styleId="NoteHeading">
    <w:name w:val="Note Heading"/>
    <w:basedOn w:val="Normal"/>
    <w:next w:val="Normal"/>
    <w:link w:val="NoteHeadingChar"/>
    <w:uiPriority w:val="99"/>
    <w:semiHidden/>
    <w:rsid w:val="00316F1E"/>
    <w:pPr>
      <w:spacing w:line="240" w:lineRule="auto"/>
    </w:pPr>
    <w:rPr>
      <w:rFonts w:cs="Times New Roman"/>
      <w:color w:val="auto"/>
      <w:sz w:val="22"/>
      <w:szCs w:val="22"/>
      <w:lang w:eastAsia="en-US"/>
    </w:rPr>
  </w:style>
  <w:style w:type="character" w:customStyle="1" w:styleId="NoteHeadingChar">
    <w:name w:val="Note Heading Char"/>
    <w:basedOn w:val="DefaultParagraphFont"/>
    <w:link w:val="NoteHeading"/>
    <w:uiPriority w:val="99"/>
    <w:semiHidden/>
    <w:rsid w:val="00316F1E"/>
    <w:rPr>
      <w:rFonts w:cs="Times New Roman"/>
      <w:color w:val="auto"/>
      <w:sz w:val="22"/>
      <w:szCs w:val="22"/>
      <w:lang w:eastAsia="en-US"/>
    </w:rPr>
  </w:style>
  <w:style w:type="paragraph" w:styleId="PlainText">
    <w:name w:val="Plain Text"/>
    <w:basedOn w:val="Normal"/>
    <w:link w:val="PlainTextChar"/>
    <w:rsid w:val="00316F1E"/>
    <w:pPr>
      <w:spacing w:line="240" w:lineRule="auto"/>
    </w:pPr>
    <w:rPr>
      <w:rFonts w:ascii="Courier New" w:hAnsi="Courier New" w:cs="Times New Roman"/>
      <w:color w:val="auto"/>
      <w:lang w:eastAsia="en-US"/>
    </w:rPr>
  </w:style>
  <w:style w:type="character" w:customStyle="1" w:styleId="PlainTextChar">
    <w:name w:val="Plain Text Char"/>
    <w:basedOn w:val="DefaultParagraphFont"/>
    <w:link w:val="PlainText"/>
    <w:rsid w:val="00316F1E"/>
    <w:rPr>
      <w:rFonts w:ascii="Courier New" w:hAnsi="Courier New" w:cs="Times New Roman"/>
      <w:color w:val="auto"/>
      <w:lang w:eastAsia="en-US"/>
    </w:rPr>
  </w:style>
  <w:style w:type="paragraph" w:styleId="Salutation">
    <w:name w:val="Salutation"/>
    <w:basedOn w:val="Normal"/>
    <w:next w:val="Normal"/>
    <w:link w:val="SalutationChar"/>
    <w:uiPriority w:val="99"/>
    <w:rsid w:val="00316F1E"/>
    <w:pPr>
      <w:spacing w:line="240" w:lineRule="auto"/>
    </w:pPr>
    <w:rPr>
      <w:rFonts w:cs="Times New Roman"/>
      <w:color w:val="auto"/>
      <w:sz w:val="22"/>
      <w:szCs w:val="22"/>
      <w:lang w:eastAsia="en-US"/>
    </w:rPr>
  </w:style>
  <w:style w:type="character" w:customStyle="1" w:styleId="SalutationChar">
    <w:name w:val="Salutation Char"/>
    <w:basedOn w:val="DefaultParagraphFont"/>
    <w:link w:val="Salutation"/>
    <w:uiPriority w:val="99"/>
    <w:rsid w:val="00316F1E"/>
    <w:rPr>
      <w:rFonts w:cs="Times New Roman"/>
      <w:color w:val="auto"/>
      <w:sz w:val="22"/>
      <w:szCs w:val="22"/>
      <w:lang w:eastAsia="en-US"/>
    </w:rPr>
  </w:style>
  <w:style w:type="paragraph" w:styleId="Signature">
    <w:name w:val="Signature"/>
    <w:basedOn w:val="Normal"/>
    <w:link w:val="SignatureChar"/>
    <w:uiPriority w:val="99"/>
    <w:semiHidden/>
    <w:rsid w:val="00316F1E"/>
    <w:pPr>
      <w:spacing w:line="240" w:lineRule="auto"/>
      <w:ind w:left="4252"/>
    </w:pPr>
    <w:rPr>
      <w:rFonts w:cs="Times New Roman"/>
      <w:color w:val="auto"/>
      <w:sz w:val="22"/>
      <w:szCs w:val="22"/>
      <w:lang w:eastAsia="en-US"/>
    </w:rPr>
  </w:style>
  <w:style w:type="character" w:customStyle="1" w:styleId="SignatureChar">
    <w:name w:val="Signature Char"/>
    <w:basedOn w:val="DefaultParagraphFont"/>
    <w:link w:val="Signature"/>
    <w:uiPriority w:val="99"/>
    <w:semiHidden/>
    <w:rsid w:val="00316F1E"/>
    <w:rPr>
      <w:rFonts w:cs="Times New Roman"/>
      <w:color w:val="auto"/>
      <w:sz w:val="22"/>
      <w:szCs w:val="22"/>
      <w:lang w:eastAsia="en-US"/>
    </w:rPr>
  </w:style>
  <w:style w:type="character" w:styleId="Strong">
    <w:name w:val="Strong"/>
    <w:qFormat/>
    <w:rsid w:val="00316F1E"/>
    <w:rPr>
      <w:rFonts w:cs="Times New Roman"/>
      <w:b/>
    </w:rPr>
  </w:style>
  <w:style w:type="table" w:styleId="Table3Deffects1">
    <w:name w:val="Table 3D effects 1"/>
    <w:basedOn w:val="TableNormal"/>
    <w:uiPriority w:val="99"/>
    <w:semiHidden/>
    <w:rsid w:val="00316F1E"/>
    <w:pPr>
      <w:spacing w:line="240" w:lineRule="auto"/>
    </w:pPr>
    <w:rPr>
      <w:rFonts w:ascii="Times New Roman" w:hAnsi="Times New Roman" w:cs="Times New Roman"/>
      <w:color w:val="auto"/>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316F1E"/>
    <w:pPr>
      <w:spacing w:line="240" w:lineRule="auto"/>
    </w:pPr>
    <w:rPr>
      <w:rFonts w:ascii="Times New Roman" w:hAnsi="Times New Roman" w:cs="Times New Roman"/>
      <w:color w:val="auto"/>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316F1E"/>
    <w:pPr>
      <w:spacing w:line="240" w:lineRule="auto"/>
    </w:pPr>
    <w:rPr>
      <w:rFonts w:ascii="Times New Roman" w:hAnsi="Times New Roman" w:cs="Times New Roman"/>
      <w:color w:val="auto"/>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316F1E"/>
    <w:pPr>
      <w:spacing w:line="240" w:lineRule="auto"/>
    </w:pPr>
    <w:rPr>
      <w:rFonts w:ascii="Times New Roman" w:hAnsi="Times New Roman" w:cs="Times New Roman"/>
      <w:color w:val="auto"/>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316F1E"/>
    <w:pPr>
      <w:spacing w:line="240" w:lineRule="auto"/>
    </w:pPr>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316F1E"/>
    <w:pPr>
      <w:spacing w:line="240" w:lineRule="auto"/>
    </w:pPr>
    <w:rPr>
      <w:rFonts w:ascii="Times New Roman" w:hAnsi="Times New Roman" w:cs="Times New Roman"/>
      <w:color w:val="auto"/>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316F1E"/>
    <w:pPr>
      <w:spacing w:line="240" w:lineRule="auto"/>
    </w:pPr>
    <w:rPr>
      <w:rFonts w:ascii="Times New Roman"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316F1E"/>
    <w:pPr>
      <w:spacing w:line="240" w:lineRule="auto"/>
    </w:pPr>
    <w:rPr>
      <w:rFonts w:ascii="Times New Roman" w:hAnsi="Times New Roman" w:cs="Times New Roman"/>
      <w:color w:val="auto"/>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316F1E"/>
    <w:pPr>
      <w:spacing w:line="240" w:lineRule="auto"/>
    </w:pPr>
    <w:rPr>
      <w:rFonts w:ascii="Times New Roman" w:hAnsi="Times New Roman" w:cs="Times New Roman"/>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316F1E"/>
    <w:pPr>
      <w:spacing w:line="240" w:lineRule="auto"/>
    </w:pPr>
    <w:rPr>
      <w:rFonts w:ascii="Times New Roman" w:hAnsi="Times New Roman" w:cs="Times New Roman"/>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316F1E"/>
    <w:pPr>
      <w:spacing w:line="240" w:lineRule="auto"/>
    </w:pPr>
    <w:rPr>
      <w:rFonts w:ascii="Times New Roman" w:hAnsi="Times New Roman" w:cs="Times New Roman"/>
      <w:b/>
      <w:bCs/>
      <w:color w:val="auto"/>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316F1E"/>
    <w:pPr>
      <w:spacing w:line="240" w:lineRule="auto"/>
    </w:pPr>
    <w:rPr>
      <w:rFonts w:ascii="Times New Roman" w:hAnsi="Times New Roman" w:cs="Times New Roman"/>
      <w:color w:val="auto"/>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316F1E"/>
    <w:pPr>
      <w:spacing w:line="240" w:lineRule="auto"/>
    </w:pPr>
    <w:rPr>
      <w:rFonts w:ascii="Times New Roman" w:hAnsi="Times New Roman" w:cs="Times New Roman"/>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316F1E"/>
    <w:pPr>
      <w:spacing w:line="240" w:lineRule="auto"/>
    </w:pPr>
    <w:rPr>
      <w:rFonts w:ascii="Times New Roman" w:hAnsi="Times New Roman" w:cs="Times New Roman"/>
      <w:color w:val="auto"/>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316F1E"/>
    <w:pPr>
      <w:spacing w:line="240" w:lineRule="auto"/>
    </w:pPr>
    <w:rPr>
      <w:rFonts w:ascii="Times New Roman" w:hAnsi="Times New Roman" w:cs="Times New Roman"/>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2">
    <w:name w:val="Table Grid 2"/>
    <w:basedOn w:val="TableNormal"/>
    <w:uiPriority w:val="99"/>
    <w:semiHidden/>
    <w:rsid w:val="00316F1E"/>
    <w:pPr>
      <w:spacing w:line="240" w:lineRule="auto"/>
    </w:pPr>
    <w:rPr>
      <w:rFonts w:ascii="Times New Roman" w:hAnsi="Times New Roman" w:cs="Times New Roman"/>
      <w:color w:val="auto"/>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316F1E"/>
    <w:pPr>
      <w:spacing w:line="240" w:lineRule="auto"/>
    </w:pPr>
    <w:rPr>
      <w:rFonts w:ascii="Times New Roman" w:hAnsi="Times New Roman" w:cs="Times New Roman"/>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316F1E"/>
    <w:pPr>
      <w:spacing w:line="240" w:lineRule="auto"/>
    </w:pPr>
    <w:rPr>
      <w:rFonts w:ascii="Times New Roman" w:hAnsi="Times New Roman" w:cs="Times New Roman"/>
      <w:color w:val="auto"/>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316F1E"/>
    <w:pPr>
      <w:spacing w:line="240" w:lineRule="auto"/>
    </w:pPr>
    <w:rPr>
      <w:rFonts w:ascii="Times New Roman" w:hAnsi="Times New Roman" w:cs="Times New Roman"/>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316F1E"/>
    <w:pPr>
      <w:spacing w:line="240" w:lineRule="auto"/>
    </w:pPr>
    <w:rPr>
      <w:rFonts w:ascii="Times New Roman" w:hAnsi="Times New Roman" w:cs="Times New Roman"/>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316F1E"/>
    <w:pPr>
      <w:spacing w:line="240" w:lineRule="auto"/>
    </w:pPr>
    <w:rPr>
      <w:rFonts w:ascii="Times New Roman" w:hAnsi="Times New Roman" w:cs="Times New Roman"/>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316F1E"/>
    <w:pPr>
      <w:spacing w:line="240" w:lineRule="auto"/>
    </w:pPr>
    <w:rPr>
      <w:rFonts w:ascii="Times New Roman" w:hAnsi="Times New Roman" w:cs="Times New Roman"/>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316F1E"/>
    <w:pPr>
      <w:spacing w:line="240" w:lineRule="auto"/>
    </w:pPr>
    <w:rPr>
      <w:rFonts w:ascii="Times New Roman" w:hAnsi="Times New Roman" w:cs="Times New Roman"/>
      <w:color w:val="auto"/>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316F1E"/>
    <w:pPr>
      <w:spacing w:line="240" w:lineRule="auto"/>
    </w:pPr>
    <w:rPr>
      <w:rFonts w:ascii="Times New Roman" w:hAnsi="Times New Roman" w:cs="Times New Roman"/>
      <w:color w:val="auto"/>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316F1E"/>
    <w:pPr>
      <w:spacing w:line="240" w:lineRule="auto"/>
    </w:pPr>
    <w:rPr>
      <w:rFonts w:ascii="Times New Roman" w:hAnsi="Times New Roman" w:cs="Times New Roman"/>
      <w:color w:val="auto"/>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316F1E"/>
    <w:pPr>
      <w:spacing w:line="240" w:lineRule="auto"/>
    </w:pPr>
    <w:rPr>
      <w:rFonts w:ascii="Times New Roman" w:hAnsi="Times New Roman" w:cs="Times New Roman"/>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316F1E"/>
    <w:pPr>
      <w:spacing w:line="240" w:lineRule="auto"/>
    </w:pPr>
    <w:rPr>
      <w:rFonts w:ascii="Times New Roman" w:hAnsi="Times New Roman" w:cs="Times New Roman"/>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316F1E"/>
    <w:pPr>
      <w:spacing w:line="240" w:lineRule="auto"/>
    </w:pPr>
    <w:rPr>
      <w:rFonts w:ascii="Times New Roman" w:hAnsi="Times New Roman" w:cs="Times New Roman"/>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316F1E"/>
    <w:pPr>
      <w:spacing w:line="240" w:lineRule="auto"/>
    </w:pPr>
    <w:rPr>
      <w:rFonts w:ascii="Times New Roman" w:hAnsi="Times New Roman" w:cs="Times New Roman"/>
      <w:color w:val="auto"/>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316F1E"/>
    <w:pPr>
      <w:spacing w:line="240" w:lineRule="auto"/>
    </w:pPr>
    <w:rPr>
      <w:rFonts w:ascii="Times New Roman" w:hAnsi="Times New Roman" w:cs="Times New Roman"/>
      <w:color w:val="auto"/>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316F1E"/>
    <w:pPr>
      <w:spacing w:line="240" w:lineRule="auto"/>
    </w:pPr>
    <w:rPr>
      <w:rFonts w:ascii="Times New Roman" w:hAnsi="Times New Roman" w:cs="Times New Roman"/>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316F1E"/>
    <w:pPr>
      <w:spacing w:line="240" w:lineRule="auto"/>
    </w:pPr>
    <w:rPr>
      <w:rFonts w:ascii="Times New Roman" w:hAnsi="Times New Roman" w:cs="Times New Roman"/>
      <w:color w:val="auto"/>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3">
    <w:name w:val="Table Simple 3"/>
    <w:basedOn w:val="TableNormal"/>
    <w:uiPriority w:val="99"/>
    <w:semiHidden/>
    <w:rsid w:val="00316F1E"/>
    <w:pPr>
      <w:spacing w:line="240" w:lineRule="auto"/>
    </w:pPr>
    <w:rPr>
      <w:rFonts w:ascii="Times New Roman" w:hAnsi="Times New Roman" w:cs="Times New Roman"/>
      <w:color w:val="auto"/>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316F1E"/>
    <w:pPr>
      <w:spacing w:line="240" w:lineRule="auto"/>
    </w:pPr>
    <w:rPr>
      <w:rFonts w:ascii="Times New Roman" w:hAnsi="Times New Roman" w:cs="Times New Roman"/>
      <w:color w:val="auto"/>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316F1E"/>
    <w:pPr>
      <w:spacing w:line="240" w:lineRule="auto"/>
    </w:pPr>
    <w:rPr>
      <w:rFonts w:ascii="Times New Roman" w:hAnsi="Times New Roman"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316F1E"/>
    <w:pPr>
      <w:spacing w:line="240" w:lineRule="auto"/>
    </w:pPr>
    <w:rPr>
      <w:rFonts w:ascii="Times New Roman" w:hAnsi="Times New Roman" w:cs="Times New Roman"/>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316F1E"/>
    <w:pPr>
      <w:spacing w:line="240" w:lineRule="auto"/>
    </w:pPr>
    <w:rPr>
      <w:rFonts w:ascii="Times New Roman" w:hAnsi="Times New Roman" w:cs="Times New Roman"/>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316F1E"/>
    <w:pPr>
      <w:spacing w:line="240" w:lineRule="auto"/>
    </w:pPr>
    <w:rPr>
      <w:rFonts w:ascii="Times New Roman" w:hAnsi="Times New Roman" w:cs="Times New Roman"/>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DSEFooter">
    <w:name w:val="DSE_Footer"/>
    <w:uiPriority w:val="99"/>
    <w:rsid w:val="00316F1E"/>
    <w:pPr>
      <w:tabs>
        <w:tab w:val="right" w:pos="9639"/>
      </w:tabs>
      <w:spacing w:line="240" w:lineRule="auto"/>
      <w:jc w:val="center"/>
    </w:pPr>
    <w:rPr>
      <w:rFonts w:ascii="Arial" w:hAnsi="Arial" w:cs="Times New Roman"/>
      <w:color w:val="auto"/>
      <w:sz w:val="14"/>
      <w:szCs w:val="24"/>
      <w:lang w:eastAsia="en-US"/>
    </w:rPr>
  </w:style>
  <w:style w:type="paragraph" w:customStyle="1" w:styleId="DSEHeader">
    <w:name w:val="DSE_Header"/>
    <w:uiPriority w:val="99"/>
    <w:rsid w:val="00316F1E"/>
    <w:pPr>
      <w:spacing w:line="240" w:lineRule="auto"/>
    </w:pPr>
    <w:rPr>
      <w:rFonts w:ascii="Times New Roman" w:hAnsi="Times New Roman" w:cs="Times New Roman"/>
      <w:color w:val="auto"/>
      <w:sz w:val="24"/>
      <w:szCs w:val="24"/>
      <w:lang w:eastAsia="en-US"/>
    </w:rPr>
  </w:style>
  <w:style w:type="paragraph" w:customStyle="1" w:styleId="DSEListNum">
    <w:name w:val="DSE_ListNum"/>
    <w:uiPriority w:val="99"/>
    <w:rsid w:val="00316F1E"/>
    <w:pPr>
      <w:numPr>
        <w:ilvl w:val="2"/>
        <w:numId w:val="17"/>
      </w:numPr>
      <w:tabs>
        <w:tab w:val="clear" w:pos="1800"/>
        <w:tab w:val="num" w:pos="284"/>
      </w:tabs>
      <w:spacing w:after="113" w:line="220" w:lineRule="atLeast"/>
      <w:ind w:left="284" w:hanging="284"/>
    </w:pPr>
    <w:rPr>
      <w:rFonts w:ascii="Arial" w:hAnsi="Arial"/>
      <w:color w:val="auto"/>
      <w:sz w:val="18"/>
      <w:szCs w:val="18"/>
      <w:lang w:eastAsia="en-US"/>
    </w:rPr>
  </w:style>
  <w:style w:type="character" w:customStyle="1" w:styleId="DSERptPgNum">
    <w:name w:val="DSE_RptPgNum"/>
    <w:uiPriority w:val="99"/>
    <w:rsid w:val="00316F1E"/>
    <w:rPr>
      <w:color w:val="00AAA1"/>
    </w:rPr>
  </w:style>
  <w:style w:type="paragraph" w:customStyle="1" w:styleId="DSEListAlpha">
    <w:name w:val="DSE_ListAlpha"/>
    <w:uiPriority w:val="99"/>
    <w:rsid w:val="00316F1E"/>
    <w:pPr>
      <w:numPr>
        <w:ilvl w:val="3"/>
        <w:numId w:val="17"/>
      </w:numPr>
      <w:tabs>
        <w:tab w:val="clear" w:pos="2520"/>
        <w:tab w:val="num" w:pos="284"/>
      </w:tabs>
      <w:spacing w:after="113" w:line="220" w:lineRule="atLeast"/>
      <w:ind w:left="284" w:hanging="284"/>
    </w:pPr>
    <w:rPr>
      <w:rFonts w:ascii="Arial" w:hAnsi="Arial"/>
      <w:color w:val="auto"/>
      <w:sz w:val="18"/>
      <w:szCs w:val="18"/>
      <w:lang w:eastAsia="en-US"/>
    </w:rPr>
  </w:style>
  <w:style w:type="paragraph" w:styleId="DocumentMap">
    <w:name w:val="Document Map"/>
    <w:basedOn w:val="Normal"/>
    <w:link w:val="DocumentMapChar"/>
    <w:semiHidden/>
    <w:rsid w:val="00316F1E"/>
    <w:pPr>
      <w:shd w:val="clear" w:color="auto" w:fill="000080"/>
      <w:spacing w:line="240" w:lineRule="auto"/>
    </w:pPr>
    <w:rPr>
      <w:rFonts w:cs="Times New Roman"/>
      <w:color w:val="auto"/>
      <w:sz w:val="2"/>
      <w:szCs w:val="22"/>
      <w:lang w:eastAsia="en-US"/>
    </w:rPr>
  </w:style>
  <w:style w:type="character" w:customStyle="1" w:styleId="DocumentMapChar">
    <w:name w:val="Document Map Char"/>
    <w:basedOn w:val="DefaultParagraphFont"/>
    <w:link w:val="DocumentMap"/>
    <w:semiHidden/>
    <w:rsid w:val="00316F1E"/>
    <w:rPr>
      <w:rFonts w:cs="Times New Roman"/>
      <w:color w:val="auto"/>
      <w:sz w:val="2"/>
      <w:szCs w:val="22"/>
      <w:shd w:val="clear" w:color="auto" w:fill="000080"/>
      <w:lang w:eastAsia="en-US"/>
    </w:rPr>
  </w:style>
  <w:style w:type="paragraph" w:customStyle="1" w:styleId="DSETOCTitle">
    <w:name w:val="DSE_TOCTitle"/>
    <w:basedOn w:val="DSEHA"/>
    <w:next w:val="DSEBody"/>
    <w:uiPriority w:val="99"/>
    <w:rsid w:val="00316F1E"/>
  </w:style>
  <w:style w:type="paragraph" w:customStyle="1" w:styleId="DSETableTitle">
    <w:name w:val="DSE_TableTitle"/>
    <w:uiPriority w:val="99"/>
    <w:rsid w:val="00316F1E"/>
    <w:pPr>
      <w:spacing w:after="120" w:line="220" w:lineRule="atLeast"/>
    </w:pPr>
    <w:rPr>
      <w:rFonts w:ascii="Arial" w:hAnsi="Arial"/>
      <w:b/>
      <w:color w:val="404040"/>
      <w:sz w:val="18"/>
      <w:szCs w:val="18"/>
      <w:lang w:eastAsia="en-US"/>
    </w:rPr>
  </w:style>
  <w:style w:type="table" w:customStyle="1" w:styleId="DSETable">
    <w:name w:val="DSE_Table"/>
    <w:basedOn w:val="TableGrid"/>
    <w:uiPriority w:val="99"/>
    <w:rsid w:val="00316F1E"/>
    <w:pPr>
      <w:spacing w:before="0" w:after="0" w:line="240" w:lineRule="auto"/>
      <w:ind w:left="0" w:right="0"/>
    </w:pPr>
    <w:rPr>
      <w:rFonts w:ascii="Times New Roman" w:hAnsi="Times New Roman"/>
      <w:color w:val="auto"/>
      <w:sz w:val="20"/>
    </w:rPr>
    <w:tblPr>
      <w:tblStyleRowBandSize w:val="1"/>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StylePr w:type="firstRow">
      <w:pPr>
        <w:wordWrap/>
        <w:spacing w:beforeLines="0" w:before="60" w:beforeAutospacing="0" w:afterLines="0" w:after="60" w:afterAutospacing="0" w:line="220" w:lineRule="atLeast"/>
        <w:jc w:val="left"/>
      </w:pPr>
      <w:rPr>
        <w:rFonts w:ascii="Arial" w:hAnsi="Arial" w:cs="Times New Roman"/>
        <w:b w:val="0"/>
        <w:color w:val="363534" w:themeColor="text1"/>
        <w:sz w:val="18"/>
      </w:rPr>
      <w:tblPr/>
      <w:tcPr>
        <w:shd w:val="clear" w:color="auto" w:fill="A5DBD6"/>
      </w:tcPr>
    </w:tblStylePr>
    <w:tblStylePr w:type="lastRow">
      <w:rPr>
        <w:rFonts w:cs="Times New Roman"/>
        <w:b w:val="0"/>
      </w:rPr>
      <w:tblPr/>
      <w:tcPr>
        <w:tcBorders>
          <w:bottom w:val="single" w:sz="4" w:space="0" w:color="3BBEB4"/>
        </w:tcBorders>
      </w:tcPr>
    </w:tblStylePr>
    <w:tblStylePr w:type="firstCol">
      <w:rPr>
        <w:rFonts w:cs="Times New Roman"/>
      </w:rPr>
      <w:tblPr/>
      <w:tcPr>
        <w:shd w:val="clear" w:color="auto" w:fill="ECF7F6"/>
      </w:tcPr>
    </w:tblStylePr>
    <w:tblStylePr w:type="lastCol">
      <w:pPr>
        <w:jc w:val="left"/>
      </w:pPr>
    </w:tblStylePr>
    <w:tblStylePr w:type="band1Vert">
      <w:tblPr/>
      <w:tcPr>
        <w:shd w:val="clear" w:color="auto" w:fill="F7E9EA" w:themeFill="background2"/>
      </w:tcPr>
    </w:tblStylePr>
    <w:tblStylePr w:type="band2Vert">
      <w:rPr>
        <w:rFonts w:cs="Times New Roman"/>
      </w:rPr>
      <w:tblPr/>
      <w:tcPr>
        <w:shd w:val="clear" w:color="auto" w:fill="ECF7F6"/>
      </w:tcPr>
    </w:tblStylePr>
    <w:tblStylePr w:type="band1Horz">
      <w:rPr>
        <w:rFonts w:cs="Times New Roman"/>
      </w:rPr>
      <w:tblPr/>
      <w:tcPr>
        <w:tcBorders>
          <w:bottom w:val="single" w:sz="4" w:space="0" w:color="3BBEB4"/>
          <w:insideH w:val="nil"/>
        </w:tcBorders>
      </w:tcPr>
    </w:tblStylePr>
    <w:tblStylePr w:type="band2Horz">
      <w:rPr>
        <w:rFonts w:cs="Times New Roman"/>
      </w:rPr>
      <w:tblPr/>
      <w:tcPr>
        <w:tcBorders>
          <w:bottom w:val="single" w:sz="4" w:space="0" w:color="3BBEB4"/>
          <w:insideH w:val="nil"/>
        </w:tcBorders>
      </w:tcPr>
    </w:tblStylePr>
    <w:tblStylePr w:type="nwCell">
      <w:pPr>
        <w:jc w:val="left"/>
      </w:pPr>
      <w:tblPr/>
      <w:tcPr>
        <w:vAlign w:val="center"/>
      </w:tcPr>
    </w:tblStylePr>
  </w:style>
  <w:style w:type="character" w:customStyle="1" w:styleId="DSEFtrBold">
    <w:name w:val="DSE_FtrBold"/>
    <w:uiPriority w:val="99"/>
    <w:rsid w:val="00316F1E"/>
    <w:rPr>
      <w:rFonts w:ascii="Arial" w:hAnsi="Arial"/>
      <w:b/>
    </w:rPr>
  </w:style>
  <w:style w:type="character" w:customStyle="1" w:styleId="BalloonTextChar">
    <w:name w:val="Balloon Text Char"/>
    <w:link w:val="BalloonText"/>
    <w:locked/>
    <w:rsid w:val="00316F1E"/>
    <w:rPr>
      <w:rFonts w:ascii="Tahoma" w:hAnsi="Tahoma" w:cs="Tahoma"/>
      <w:sz w:val="16"/>
      <w:szCs w:val="16"/>
    </w:rPr>
  </w:style>
  <w:style w:type="paragraph" w:customStyle="1" w:styleId="Address">
    <w:name w:val="Address"/>
    <w:basedOn w:val="Normal"/>
    <w:next w:val="Normal"/>
    <w:rsid w:val="00316F1E"/>
    <w:pPr>
      <w:spacing w:line="240" w:lineRule="auto"/>
    </w:pPr>
    <w:rPr>
      <w:rFonts w:cs="Times New Roman"/>
      <w:i/>
      <w:color w:val="auto"/>
      <w:sz w:val="22"/>
      <w:lang w:eastAsia="en-US"/>
    </w:rPr>
  </w:style>
  <w:style w:type="paragraph" w:customStyle="1" w:styleId="bullet">
    <w:name w:val="bullet"/>
    <w:basedOn w:val="Normal"/>
    <w:rsid w:val="00316F1E"/>
    <w:pPr>
      <w:numPr>
        <w:numId w:val="18"/>
      </w:numPr>
      <w:tabs>
        <w:tab w:val="clear" w:pos="360"/>
        <w:tab w:val="num" w:pos="495"/>
      </w:tabs>
      <w:spacing w:after="20" w:line="240" w:lineRule="auto"/>
      <w:ind w:left="490"/>
      <w:jc w:val="both"/>
    </w:pPr>
    <w:rPr>
      <w:rFonts w:ascii="Arial" w:hAnsi="Arial" w:cs="Times New Roman"/>
      <w:color w:val="auto"/>
      <w:lang w:val="en-US"/>
    </w:rPr>
  </w:style>
  <w:style w:type="paragraph" w:customStyle="1" w:styleId="section">
    <w:name w:val="section"/>
    <w:basedOn w:val="BodyText"/>
    <w:rsid w:val="00316F1E"/>
    <w:pPr>
      <w:widowControl w:val="0"/>
      <w:tabs>
        <w:tab w:val="left" w:pos="-720"/>
        <w:tab w:val="left" w:pos="0"/>
      </w:tabs>
      <w:suppressAutoHyphens/>
      <w:spacing w:before="180" w:after="0" w:line="240" w:lineRule="auto"/>
      <w:jc w:val="both"/>
    </w:pPr>
    <w:rPr>
      <w:rFonts w:ascii="Humnst777 Blk BT" w:hAnsi="Humnst777 Blk BT"/>
      <w:color w:val="auto"/>
      <w:spacing w:val="-2"/>
      <w:sz w:val="22"/>
      <w:lang w:eastAsia="en-AU"/>
    </w:rPr>
  </w:style>
  <w:style w:type="paragraph" w:customStyle="1" w:styleId="tableheader">
    <w:name w:val="table header"/>
    <w:basedOn w:val="BodyText"/>
    <w:rsid w:val="00316F1E"/>
    <w:pPr>
      <w:keepNext/>
      <w:widowControl w:val="0"/>
      <w:tabs>
        <w:tab w:val="left" w:pos="-720"/>
        <w:tab w:val="left" w:pos="0"/>
      </w:tabs>
      <w:suppressAutoHyphens/>
      <w:spacing w:before="120" w:after="0" w:line="240" w:lineRule="auto"/>
      <w:jc w:val="both"/>
    </w:pPr>
    <w:rPr>
      <w:rFonts w:ascii="Arial" w:hAnsi="Arial"/>
      <w:b/>
      <w:color w:val="auto"/>
      <w:spacing w:val="-2"/>
      <w:lang w:eastAsia="en-AU"/>
    </w:rPr>
  </w:style>
  <w:style w:type="paragraph" w:customStyle="1" w:styleId="Tabletext">
    <w:name w:val="Table text"/>
    <w:basedOn w:val="Normal"/>
    <w:rsid w:val="00316F1E"/>
    <w:pPr>
      <w:widowControl w:val="0"/>
      <w:tabs>
        <w:tab w:val="left" w:pos="-720"/>
        <w:tab w:val="left" w:pos="0"/>
      </w:tabs>
      <w:suppressAutoHyphens/>
      <w:spacing w:line="240" w:lineRule="auto"/>
      <w:jc w:val="both"/>
    </w:pPr>
    <w:rPr>
      <w:rFonts w:ascii="Arial" w:hAnsi="Arial" w:cs="Times New Roman"/>
      <w:color w:val="auto"/>
      <w:spacing w:val="-2"/>
      <w:sz w:val="18"/>
    </w:rPr>
  </w:style>
  <w:style w:type="paragraph" w:customStyle="1" w:styleId="pullout">
    <w:name w:val="pullout"/>
    <w:basedOn w:val="Normal"/>
    <w:rsid w:val="00316F1E"/>
    <w:pPr>
      <w:spacing w:before="60" w:line="240" w:lineRule="auto"/>
      <w:jc w:val="center"/>
    </w:pPr>
    <w:rPr>
      <w:rFonts w:ascii="Lucida Sans Typewriter" w:hAnsi="Lucida Sans Typewriter" w:cs="Times New Roman"/>
      <w:color w:val="auto"/>
      <w:sz w:val="22"/>
      <w:lang w:val="en-US"/>
    </w:rPr>
  </w:style>
  <w:style w:type="paragraph" w:styleId="TOC9">
    <w:name w:val="toc 9"/>
    <w:basedOn w:val="Normal"/>
    <w:next w:val="Normal"/>
    <w:autoRedefine/>
    <w:rsid w:val="00316F1E"/>
    <w:pPr>
      <w:spacing w:line="240" w:lineRule="auto"/>
      <w:ind w:left="1600"/>
    </w:pPr>
    <w:rPr>
      <w:rFonts w:cs="Times New Roman"/>
      <w:color w:val="auto"/>
      <w:sz w:val="18"/>
      <w:lang w:val="en-US"/>
    </w:rPr>
  </w:style>
  <w:style w:type="paragraph" w:customStyle="1" w:styleId="Subheading">
    <w:name w:val="Subheading"/>
    <w:basedOn w:val="Normal"/>
    <w:autoRedefine/>
    <w:rsid w:val="00316F1E"/>
    <w:pPr>
      <w:spacing w:line="240" w:lineRule="auto"/>
    </w:pPr>
    <w:rPr>
      <w:rFonts w:ascii="Arial" w:hAnsi="Arial" w:cs="Times New Roman"/>
      <w:b/>
      <w:color w:val="auto"/>
    </w:rPr>
  </w:style>
  <w:style w:type="paragraph" w:customStyle="1" w:styleId="figure">
    <w:name w:val="figure"/>
    <w:basedOn w:val="NormalIndent"/>
    <w:rsid w:val="00316F1E"/>
    <w:pPr>
      <w:spacing w:before="60" w:after="120"/>
      <w:ind w:left="1440"/>
      <w:jc w:val="both"/>
    </w:pPr>
    <w:rPr>
      <w:rFonts w:ascii="Arial" w:hAnsi="Arial"/>
      <w:b/>
      <w:sz w:val="20"/>
      <w:szCs w:val="20"/>
      <w:lang w:val="en-US" w:eastAsia="en-AU"/>
    </w:rPr>
  </w:style>
  <w:style w:type="paragraph" w:customStyle="1" w:styleId="normalbold">
    <w:name w:val="normal bold"/>
    <w:basedOn w:val="Normal"/>
    <w:rsid w:val="00316F1E"/>
    <w:pPr>
      <w:keepNext/>
      <w:spacing w:before="60" w:line="240" w:lineRule="auto"/>
      <w:jc w:val="both"/>
    </w:pPr>
    <w:rPr>
      <w:rFonts w:ascii="Arial" w:hAnsi="Arial" w:cs="Times New Roman"/>
      <w:b/>
      <w:color w:val="auto"/>
      <w:lang w:val="en-US"/>
    </w:rPr>
  </w:style>
  <w:style w:type="paragraph" w:customStyle="1" w:styleId="Paragraph">
    <w:name w:val="Paragraph"/>
    <w:basedOn w:val="Normal"/>
    <w:rsid w:val="00316F1E"/>
    <w:pPr>
      <w:spacing w:before="240" w:line="240" w:lineRule="auto"/>
      <w:ind w:left="680"/>
    </w:pPr>
    <w:rPr>
      <w:rFonts w:cs="Times New Roman"/>
      <w:color w:val="auto"/>
      <w:sz w:val="22"/>
      <w:lang w:val="en-US" w:eastAsia="en-US"/>
    </w:rPr>
  </w:style>
  <w:style w:type="paragraph" w:customStyle="1" w:styleId="CPCopyRight">
    <w:name w:val="CP_CopyRight"/>
    <w:basedOn w:val="Normal"/>
    <w:rsid w:val="00316F1E"/>
    <w:pPr>
      <w:spacing w:line="240" w:lineRule="auto"/>
      <w:ind w:left="2268"/>
    </w:pPr>
    <w:rPr>
      <w:rFonts w:cs="Times New Roman"/>
      <w:color w:val="auto"/>
      <w:sz w:val="19"/>
      <w:lang w:val="en-US" w:eastAsia="en-US"/>
    </w:rPr>
  </w:style>
  <w:style w:type="paragraph" w:customStyle="1" w:styleId="CPNormal">
    <w:name w:val="CP_Normal"/>
    <w:basedOn w:val="Normal"/>
    <w:rsid w:val="00316F1E"/>
    <w:pPr>
      <w:spacing w:line="240" w:lineRule="auto"/>
    </w:pPr>
    <w:rPr>
      <w:rFonts w:cs="Times New Roman"/>
      <w:color w:val="auto"/>
      <w:sz w:val="21"/>
      <w:lang w:val="en-US" w:eastAsia="en-US"/>
    </w:rPr>
  </w:style>
  <w:style w:type="paragraph" w:customStyle="1" w:styleId="Code">
    <w:name w:val="Code"/>
    <w:basedOn w:val="Normal"/>
    <w:rsid w:val="00316F1E"/>
    <w:pPr>
      <w:tabs>
        <w:tab w:val="left" w:pos="2835"/>
        <w:tab w:val="left" w:pos="3402"/>
      </w:tabs>
      <w:spacing w:line="240" w:lineRule="auto"/>
      <w:ind w:left="680"/>
    </w:pPr>
    <w:rPr>
      <w:rFonts w:ascii="Courier New" w:hAnsi="Courier New" w:cs="Times New Roman"/>
      <w:color w:val="auto"/>
      <w:sz w:val="18"/>
      <w:lang w:eastAsia="en-US"/>
    </w:rPr>
  </w:style>
  <w:style w:type="paragraph" w:customStyle="1" w:styleId="appendix">
    <w:name w:val="appendix"/>
    <w:basedOn w:val="Heading1"/>
    <w:rsid w:val="00316F1E"/>
    <w:pPr>
      <w:keepNext w:val="0"/>
      <w:keepLines w:val="0"/>
      <w:widowControl w:val="0"/>
      <w:numPr>
        <w:numId w:val="0"/>
      </w:numPr>
      <w:tabs>
        <w:tab w:val="left" w:pos="1710"/>
      </w:tabs>
      <w:spacing w:before="0" w:after="600" w:line="460" w:lineRule="atLeast"/>
      <w:jc w:val="right"/>
    </w:pPr>
    <w:rPr>
      <w:rFonts w:ascii="Calibri" w:hAnsi="Calibri"/>
      <w:b w:val="0"/>
      <w:caps/>
      <w:color w:val="228591"/>
      <w:kern w:val="28"/>
      <w:sz w:val="36"/>
      <w:szCs w:val="20"/>
      <w:lang w:val="en-US"/>
    </w:rPr>
  </w:style>
  <w:style w:type="paragraph" w:customStyle="1" w:styleId="spacer">
    <w:name w:val="spacer"/>
    <w:basedOn w:val="Normal"/>
    <w:rsid w:val="00316F1E"/>
    <w:pPr>
      <w:spacing w:line="240" w:lineRule="auto"/>
      <w:jc w:val="both"/>
    </w:pPr>
    <w:rPr>
      <w:rFonts w:ascii="Arial" w:hAnsi="Arial" w:cs="Times New Roman"/>
      <w:color w:val="auto"/>
      <w:sz w:val="12"/>
      <w:lang w:val="en-US"/>
    </w:rPr>
  </w:style>
  <w:style w:type="paragraph" w:styleId="Index1">
    <w:name w:val="index 1"/>
    <w:basedOn w:val="Normal"/>
    <w:next w:val="Normal"/>
    <w:autoRedefine/>
    <w:rsid w:val="00316F1E"/>
    <w:pPr>
      <w:spacing w:before="60" w:line="240" w:lineRule="auto"/>
      <w:ind w:left="200" w:hanging="200"/>
      <w:jc w:val="both"/>
    </w:pPr>
    <w:rPr>
      <w:rFonts w:ascii="Arial" w:hAnsi="Arial" w:cs="Times New Roman"/>
      <w:color w:val="auto"/>
      <w:lang w:val="en-US"/>
    </w:rPr>
  </w:style>
  <w:style w:type="paragraph" w:styleId="Index2">
    <w:name w:val="index 2"/>
    <w:basedOn w:val="Normal"/>
    <w:next w:val="Normal"/>
    <w:autoRedefine/>
    <w:rsid w:val="00316F1E"/>
    <w:pPr>
      <w:spacing w:before="60" w:line="240" w:lineRule="auto"/>
      <w:ind w:left="400" w:hanging="200"/>
      <w:jc w:val="both"/>
    </w:pPr>
    <w:rPr>
      <w:rFonts w:ascii="Arial" w:hAnsi="Arial" w:cs="Times New Roman"/>
      <w:color w:val="auto"/>
      <w:lang w:val="en-US"/>
    </w:rPr>
  </w:style>
  <w:style w:type="paragraph" w:styleId="Index3">
    <w:name w:val="index 3"/>
    <w:basedOn w:val="Normal"/>
    <w:next w:val="Normal"/>
    <w:autoRedefine/>
    <w:rsid w:val="00316F1E"/>
    <w:pPr>
      <w:spacing w:before="60" w:line="240" w:lineRule="auto"/>
      <w:ind w:left="600" w:hanging="200"/>
      <w:jc w:val="both"/>
    </w:pPr>
    <w:rPr>
      <w:rFonts w:ascii="Arial" w:hAnsi="Arial" w:cs="Times New Roman"/>
      <w:color w:val="auto"/>
      <w:lang w:val="en-US"/>
    </w:rPr>
  </w:style>
  <w:style w:type="paragraph" w:styleId="Index4">
    <w:name w:val="index 4"/>
    <w:basedOn w:val="Normal"/>
    <w:next w:val="Normal"/>
    <w:autoRedefine/>
    <w:rsid w:val="00316F1E"/>
    <w:pPr>
      <w:spacing w:before="60" w:line="240" w:lineRule="auto"/>
      <w:ind w:left="800" w:hanging="200"/>
      <w:jc w:val="both"/>
    </w:pPr>
    <w:rPr>
      <w:rFonts w:ascii="Arial" w:hAnsi="Arial" w:cs="Times New Roman"/>
      <w:color w:val="auto"/>
      <w:lang w:val="en-US"/>
    </w:rPr>
  </w:style>
  <w:style w:type="paragraph" w:styleId="Index5">
    <w:name w:val="index 5"/>
    <w:basedOn w:val="Normal"/>
    <w:next w:val="Normal"/>
    <w:autoRedefine/>
    <w:rsid w:val="00316F1E"/>
    <w:pPr>
      <w:spacing w:before="60" w:line="240" w:lineRule="auto"/>
      <w:ind w:left="1000" w:hanging="200"/>
      <w:jc w:val="both"/>
    </w:pPr>
    <w:rPr>
      <w:rFonts w:ascii="Arial" w:hAnsi="Arial" w:cs="Times New Roman"/>
      <w:color w:val="auto"/>
      <w:lang w:val="en-US"/>
    </w:rPr>
  </w:style>
  <w:style w:type="paragraph" w:styleId="Index6">
    <w:name w:val="index 6"/>
    <w:basedOn w:val="Normal"/>
    <w:next w:val="Normal"/>
    <w:autoRedefine/>
    <w:rsid w:val="00316F1E"/>
    <w:pPr>
      <w:spacing w:before="60" w:line="240" w:lineRule="auto"/>
      <w:ind w:left="1200" w:hanging="200"/>
      <w:jc w:val="both"/>
    </w:pPr>
    <w:rPr>
      <w:rFonts w:ascii="Arial" w:hAnsi="Arial" w:cs="Times New Roman"/>
      <w:color w:val="auto"/>
      <w:lang w:val="en-US"/>
    </w:rPr>
  </w:style>
  <w:style w:type="paragraph" w:styleId="Index7">
    <w:name w:val="index 7"/>
    <w:basedOn w:val="Normal"/>
    <w:next w:val="Normal"/>
    <w:autoRedefine/>
    <w:rsid w:val="00316F1E"/>
    <w:pPr>
      <w:spacing w:before="60" w:line="240" w:lineRule="auto"/>
      <w:ind w:left="1400" w:hanging="200"/>
      <w:jc w:val="both"/>
    </w:pPr>
    <w:rPr>
      <w:rFonts w:ascii="Arial" w:hAnsi="Arial" w:cs="Times New Roman"/>
      <w:color w:val="auto"/>
      <w:lang w:val="en-US"/>
    </w:rPr>
  </w:style>
  <w:style w:type="paragraph" w:styleId="Index8">
    <w:name w:val="index 8"/>
    <w:basedOn w:val="Normal"/>
    <w:next w:val="Normal"/>
    <w:autoRedefine/>
    <w:rsid w:val="00316F1E"/>
    <w:pPr>
      <w:spacing w:before="60" w:line="240" w:lineRule="auto"/>
      <w:ind w:left="1600" w:hanging="200"/>
      <w:jc w:val="both"/>
    </w:pPr>
    <w:rPr>
      <w:rFonts w:ascii="Arial" w:hAnsi="Arial" w:cs="Times New Roman"/>
      <w:color w:val="auto"/>
      <w:lang w:val="en-US"/>
    </w:rPr>
  </w:style>
  <w:style w:type="paragraph" w:styleId="Index9">
    <w:name w:val="index 9"/>
    <w:basedOn w:val="Normal"/>
    <w:next w:val="Normal"/>
    <w:autoRedefine/>
    <w:rsid w:val="00316F1E"/>
    <w:pPr>
      <w:spacing w:before="60" w:line="240" w:lineRule="auto"/>
      <w:ind w:left="1800" w:hanging="200"/>
      <w:jc w:val="both"/>
    </w:pPr>
    <w:rPr>
      <w:rFonts w:ascii="Arial" w:hAnsi="Arial" w:cs="Times New Roman"/>
      <w:color w:val="auto"/>
      <w:lang w:val="en-US"/>
    </w:rPr>
  </w:style>
  <w:style w:type="paragraph" w:styleId="IndexHeading">
    <w:name w:val="index heading"/>
    <w:basedOn w:val="Normal"/>
    <w:next w:val="Index1"/>
    <w:uiPriority w:val="99"/>
    <w:rsid w:val="00316F1E"/>
    <w:pPr>
      <w:spacing w:before="60" w:line="240" w:lineRule="auto"/>
      <w:jc w:val="both"/>
    </w:pPr>
    <w:rPr>
      <w:rFonts w:ascii="Arial" w:hAnsi="Arial" w:cs="Times New Roman"/>
      <w:color w:val="auto"/>
      <w:lang w:val="en-US"/>
    </w:rPr>
  </w:style>
  <w:style w:type="paragraph" w:customStyle="1" w:styleId="GL">
    <w:name w:val="GL"/>
    <w:rsid w:val="00316F1E"/>
    <w:pPr>
      <w:keepLines/>
      <w:tabs>
        <w:tab w:val="left" w:pos="2410"/>
        <w:tab w:val="left" w:pos="2552"/>
      </w:tabs>
      <w:spacing w:before="240"/>
      <w:ind w:left="2410" w:hanging="2410"/>
    </w:pPr>
    <w:rPr>
      <w:rFonts w:ascii="NewCenturySchlbk" w:hAnsi="NewCenturySchlbk" w:cs="Times New Roman"/>
      <w:color w:val="auto"/>
      <w:lang w:val="en-GB"/>
    </w:rPr>
  </w:style>
  <w:style w:type="paragraph" w:customStyle="1" w:styleId="execcaption">
    <w:name w:val="execcaption"/>
    <w:basedOn w:val="Normal"/>
    <w:rsid w:val="00316F1E"/>
    <w:pPr>
      <w:spacing w:before="120" w:after="100" w:afterAutospacing="1" w:line="384" w:lineRule="atLeast"/>
    </w:pPr>
    <w:rPr>
      <w:rFonts w:cs="Times New Roman"/>
      <w:b/>
      <w:bCs/>
      <w:color w:val="797979"/>
      <w:sz w:val="22"/>
      <w:szCs w:val="22"/>
    </w:rPr>
  </w:style>
  <w:style w:type="character" w:customStyle="1" w:styleId="dictionarydef1">
    <w:name w:val="dictionarydef1"/>
    <w:rsid w:val="00316F1E"/>
  </w:style>
  <w:style w:type="table" w:customStyle="1" w:styleId="TableGrid10">
    <w:name w:val="Table Grid1"/>
    <w:uiPriority w:val="99"/>
    <w:rsid w:val="00316F1E"/>
    <w:pPr>
      <w:spacing w:before="60" w:line="240" w:lineRule="auto"/>
      <w:jc w:val="both"/>
    </w:pPr>
    <w:rPr>
      <w:rFonts w:ascii="Times New Roman" w:hAnsi="Times New Roman" w:cs="Times New Roman"/>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bulleted">
    <w:name w:val="Norm-bulleted"/>
    <w:basedOn w:val="Normal"/>
    <w:rsid w:val="00316F1E"/>
    <w:pPr>
      <w:numPr>
        <w:numId w:val="19"/>
      </w:numPr>
      <w:spacing w:before="60" w:line="240" w:lineRule="auto"/>
      <w:jc w:val="both"/>
    </w:pPr>
    <w:rPr>
      <w:rFonts w:ascii="Arial" w:hAnsi="Arial" w:cs="Times New Roman"/>
      <w:color w:val="auto"/>
      <w:lang w:val="en-US"/>
    </w:rPr>
  </w:style>
  <w:style w:type="table" w:styleId="LightList-Accent3">
    <w:name w:val="Light List Accent 3"/>
    <w:basedOn w:val="TableNormal"/>
    <w:uiPriority w:val="99"/>
    <w:rsid w:val="00316F1E"/>
    <w:pPr>
      <w:spacing w:line="240" w:lineRule="auto"/>
    </w:pPr>
    <w:rPr>
      <w:rFonts w:ascii="Calibri" w:hAnsi="Calibri" w:cs="Times New Roman"/>
      <w:color w:val="auto"/>
      <w:lang w:val="en-US"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numbering" w:styleId="ArticleSection">
    <w:name w:val="Outline List 3"/>
    <w:basedOn w:val="NoList"/>
    <w:uiPriority w:val="99"/>
    <w:semiHidden/>
    <w:unhideWhenUsed/>
    <w:rsid w:val="00316F1E"/>
    <w:pPr>
      <w:numPr>
        <w:numId w:val="16"/>
      </w:numPr>
    </w:pPr>
  </w:style>
  <w:style w:type="numbering" w:customStyle="1" w:styleId="ListBullets">
    <w:name w:val="ListBullets"/>
    <w:rsid w:val="00316F1E"/>
    <w:pPr>
      <w:numPr>
        <w:numId w:val="20"/>
      </w:numPr>
    </w:pPr>
  </w:style>
  <w:style w:type="numbering" w:styleId="111111">
    <w:name w:val="Outline List 2"/>
    <w:basedOn w:val="NoList"/>
    <w:uiPriority w:val="99"/>
    <w:semiHidden/>
    <w:unhideWhenUsed/>
    <w:rsid w:val="00316F1E"/>
    <w:pPr>
      <w:numPr>
        <w:numId w:val="15"/>
      </w:numPr>
    </w:pPr>
  </w:style>
  <w:style w:type="paragraph" w:customStyle="1" w:styleId="xl66">
    <w:name w:val="xl66"/>
    <w:basedOn w:val="Normal"/>
    <w:rsid w:val="00316F1E"/>
    <w:pPr>
      <w:shd w:val="clear" w:color="000000" w:fill="FFFF99"/>
      <w:spacing w:before="100" w:beforeAutospacing="1" w:after="100" w:afterAutospacing="1" w:line="240" w:lineRule="auto"/>
    </w:pPr>
    <w:rPr>
      <w:rFonts w:cs="Times New Roman"/>
      <w:color w:val="auto"/>
      <w:sz w:val="22"/>
      <w:szCs w:val="22"/>
    </w:rPr>
  </w:style>
  <w:style w:type="paragraph" w:customStyle="1" w:styleId="xl67">
    <w:name w:val="xl67"/>
    <w:basedOn w:val="Normal"/>
    <w:rsid w:val="00316F1E"/>
    <w:pPr>
      <w:shd w:val="clear" w:color="000000" w:fill="FFCC99"/>
      <w:spacing w:before="100" w:beforeAutospacing="1" w:after="100" w:afterAutospacing="1" w:line="240" w:lineRule="auto"/>
    </w:pPr>
    <w:rPr>
      <w:rFonts w:cs="Times New Roman"/>
      <w:color w:val="auto"/>
      <w:sz w:val="22"/>
      <w:szCs w:val="22"/>
    </w:rPr>
  </w:style>
  <w:style w:type="paragraph" w:customStyle="1" w:styleId="xl68">
    <w:name w:val="xl68"/>
    <w:basedOn w:val="Normal"/>
    <w:rsid w:val="00316F1E"/>
    <w:pPr>
      <w:shd w:val="clear" w:color="000000" w:fill="CCFFFF"/>
      <w:spacing w:before="100" w:beforeAutospacing="1" w:after="100" w:afterAutospacing="1" w:line="240" w:lineRule="auto"/>
    </w:pPr>
    <w:rPr>
      <w:rFonts w:cs="Times New Roman"/>
      <w:color w:val="auto"/>
      <w:sz w:val="22"/>
      <w:szCs w:val="22"/>
    </w:rPr>
  </w:style>
  <w:style w:type="paragraph" w:customStyle="1" w:styleId="xl69">
    <w:name w:val="xl69"/>
    <w:basedOn w:val="Normal"/>
    <w:rsid w:val="00316F1E"/>
    <w:pPr>
      <w:shd w:val="clear" w:color="000000" w:fill="C0C0C0"/>
      <w:spacing w:before="100" w:beforeAutospacing="1" w:after="100" w:afterAutospacing="1" w:line="240" w:lineRule="auto"/>
    </w:pPr>
    <w:rPr>
      <w:rFonts w:cs="Times New Roman"/>
      <w:color w:val="auto"/>
      <w:sz w:val="22"/>
      <w:szCs w:val="22"/>
    </w:rPr>
  </w:style>
  <w:style w:type="paragraph" w:customStyle="1" w:styleId="xl70">
    <w:name w:val="xl70"/>
    <w:basedOn w:val="Normal"/>
    <w:rsid w:val="00316F1E"/>
    <w:pPr>
      <w:shd w:val="clear" w:color="000000" w:fill="CC99FF"/>
      <w:spacing w:before="100" w:beforeAutospacing="1" w:after="100" w:afterAutospacing="1" w:line="240" w:lineRule="auto"/>
    </w:pPr>
    <w:rPr>
      <w:rFonts w:cs="Times New Roman"/>
      <w:color w:val="auto"/>
      <w:sz w:val="22"/>
      <w:szCs w:val="22"/>
    </w:rPr>
  </w:style>
  <w:style w:type="paragraph" w:customStyle="1" w:styleId="xl71">
    <w:name w:val="xl71"/>
    <w:basedOn w:val="Normal"/>
    <w:rsid w:val="00316F1E"/>
    <w:pPr>
      <w:shd w:val="clear" w:color="000000" w:fill="CCFFCC"/>
      <w:spacing w:before="100" w:beforeAutospacing="1" w:after="100" w:afterAutospacing="1" w:line="240" w:lineRule="auto"/>
    </w:pPr>
    <w:rPr>
      <w:rFonts w:ascii="Arial" w:hAnsi="Arial"/>
      <w:b/>
      <w:bCs/>
      <w:color w:val="auto"/>
      <w:sz w:val="22"/>
      <w:szCs w:val="22"/>
    </w:rPr>
  </w:style>
  <w:style w:type="paragraph" w:customStyle="1" w:styleId="xl72">
    <w:name w:val="xl72"/>
    <w:basedOn w:val="Normal"/>
    <w:rsid w:val="00316F1E"/>
    <w:pPr>
      <w:shd w:val="clear" w:color="000000" w:fill="CCFFCC"/>
      <w:spacing w:before="100" w:beforeAutospacing="1" w:after="100" w:afterAutospacing="1" w:line="240" w:lineRule="auto"/>
    </w:pPr>
    <w:rPr>
      <w:rFonts w:ascii="Arial" w:hAnsi="Arial"/>
      <w:b/>
      <w:bCs/>
      <w:color w:val="auto"/>
      <w:sz w:val="22"/>
      <w:szCs w:val="22"/>
    </w:rPr>
  </w:style>
  <w:style w:type="paragraph" w:customStyle="1" w:styleId="xl73">
    <w:name w:val="xl73"/>
    <w:basedOn w:val="Normal"/>
    <w:rsid w:val="00316F1E"/>
    <w:pPr>
      <w:shd w:val="clear" w:color="000000" w:fill="FF99CC"/>
      <w:spacing w:before="100" w:beforeAutospacing="1" w:after="100" w:afterAutospacing="1" w:line="240" w:lineRule="auto"/>
    </w:pPr>
    <w:rPr>
      <w:rFonts w:cs="Times New Roman"/>
      <w:color w:val="auto"/>
      <w:sz w:val="22"/>
      <w:szCs w:val="22"/>
    </w:rPr>
  </w:style>
  <w:style w:type="paragraph" w:customStyle="1" w:styleId="xl74">
    <w:name w:val="xl74"/>
    <w:basedOn w:val="Normal"/>
    <w:rsid w:val="00316F1E"/>
    <w:pPr>
      <w:spacing w:before="100" w:beforeAutospacing="1" w:after="100" w:afterAutospacing="1" w:line="240" w:lineRule="auto"/>
    </w:pPr>
    <w:rPr>
      <w:rFonts w:ascii="Arial" w:hAnsi="Arial"/>
      <w:color w:val="auto"/>
      <w:sz w:val="22"/>
      <w:szCs w:val="22"/>
    </w:rPr>
  </w:style>
  <w:style w:type="paragraph" w:customStyle="1" w:styleId="xl65">
    <w:name w:val="xl65"/>
    <w:basedOn w:val="Normal"/>
    <w:rsid w:val="00316F1E"/>
    <w:pPr>
      <w:pBdr>
        <w:top w:val="single" w:sz="4" w:space="0" w:color="auto"/>
        <w:bottom w:val="single" w:sz="4" w:space="0" w:color="auto"/>
      </w:pBdr>
      <w:spacing w:before="100" w:beforeAutospacing="1" w:after="100" w:afterAutospacing="1" w:line="240" w:lineRule="auto"/>
    </w:pPr>
    <w:rPr>
      <w:rFonts w:cs="Times New Roman"/>
      <w:color w:val="auto"/>
      <w:sz w:val="22"/>
      <w:szCs w:val="22"/>
    </w:rPr>
  </w:style>
  <w:style w:type="paragraph" w:customStyle="1" w:styleId="xl75">
    <w:name w:val="xl75"/>
    <w:basedOn w:val="Normal"/>
    <w:rsid w:val="00316F1E"/>
    <w:pPr>
      <w:pBdr>
        <w:top w:val="single" w:sz="4" w:space="0" w:color="auto"/>
        <w:bottom w:val="single" w:sz="4" w:space="0" w:color="auto"/>
      </w:pBdr>
      <w:shd w:val="clear" w:color="000000" w:fill="00FF00"/>
      <w:spacing w:before="100" w:beforeAutospacing="1" w:after="100" w:afterAutospacing="1" w:line="240" w:lineRule="auto"/>
      <w:jc w:val="right"/>
    </w:pPr>
    <w:rPr>
      <w:rFonts w:ascii="Arial" w:hAnsi="Arial"/>
      <w:b/>
      <w:bCs/>
      <w:color w:val="auto"/>
      <w:sz w:val="22"/>
      <w:szCs w:val="22"/>
    </w:rPr>
  </w:style>
  <w:style w:type="paragraph" w:customStyle="1" w:styleId="xl76">
    <w:name w:val="xl76"/>
    <w:basedOn w:val="Normal"/>
    <w:rsid w:val="00316F1E"/>
    <w:pPr>
      <w:pBdr>
        <w:top w:val="single" w:sz="4" w:space="0" w:color="auto"/>
        <w:bottom w:val="single" w:sz="4" w:space="0" w:color="auto"/>
      </w:pBdr>
      <w:spacing w:before="100" w:beforeAutospacing="1" w:after="100" w:afterAutospacing="1" w:line="240" w:lineRule="auto"/>
      <w:jc w:val="right"/>
    </w:pPr>
    <w:rPr>
      <w:rFonts w:ascii="Arial" w:hAnsi="Arial"/>
      <w:b/>
      <w:bCs/>
      <w:color w:val="auto"/>
      <w:sz w:val="12"/>
      <w:szCs w:val="12"/>
    </w:rPr>
  </w:style>
  <w:style w:type="paragraph" w:customStyle="1" w:styleId="xl77">
    <w:name w:val="xl77"/>
    <w:basedOn w:val="Normal"/>
    <w:rsid w:val="00316F1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hAnsi="Arial"/>
      <w:b/>
      <w:bCs/>
      <w:color w:val="auto"/>
      <w:sz w:val="18"/>
      <w:szCs w:val="18"/>
    </w:rPr>
  </w:style>
  <w:style w:type="paragraph" w:customStyle="1" w:styleId="xl78">
    <w:name w:val="xl78"/>
    <w:basedOn w:val="Normal"/>
    <w:rsid w:val="00316F1E"/>
    <w:pPr>
      <w:pBdr>
        <w:top w:val="single" w:sz="4" w:space="0" w:color="auto"/>
        <w:left w:val="single" w:sz="4" w:space="0" w:color="auto"/>
        <w:bottom w:val="single" w:sz="4" w:space="0" w:color="auto"/>
      </w:pBdr>
      <w:spacing w:before="100" w:beforeAutospacing="1" w:after="100" w:afterAutospacing="1" w:line="240" w:lineRule="auto"/>
    </w:pPr>
    <w:rPr>
      <w:rFonts w:ascii="Arial" w:hAnsi="Arial"/>
      <w:b/>
      <w:bCs/>
      <w:color w:val="auto"/>
      <w:sz w:val="18"/>
      <w:szCs w:val="18"/>
    </w:rPr>
  </w:style>
  <w:style w:type="paragraph" w:customStyle="1" w:styleId="xl79">
    <w:name w:val="xl79"/>
    <w:basedOn w:val="Normal"/>
    <w:rsid w:val="00316F1E"/>
    <w:pPr>
      <w:pBdr>
        <w:left w:val="single" w:sz="4" w:space="0" w:color="auto"/>
      </w:pBdr>
      <w:shd w:val="clear" w:color="000000" w:fill="FFFF99"/>
      <w:spacing w:before="100" w:beforeAutospacing="1" w:after="100" w:afterAutospacing="1" w:line="240" w:lineRule="auto"/>
    </w:pPr>
    <w:rPr>
      <w:rFonts w:ascii="Arial" w:hAnsi="Arial"/>
      <w:color w:val="auto"/>
      <w:sz w:val="18"/>
      <w:szCs w:val="18"/>
    </w:rPr>
  </w:style>
  <w:style w:type="paragraph" w:customStyle="1" w:styleId="xl80">
    <w:name w:val="xl80"/>
    <w:basedOn w:val="Normal"/>
    <w:rsid w:val="00316F1E"/>
    <w:pPr>
      <w:pBdr>
        <w:top w:val="single" w:sz="4" w:space="0" w:color="auto"/>
        <w:left w:val="single" w:sz="4" w:space="0" w:color="auto"/>
        <w:bottom w:val="single" w:sz="4" w:space="0" w:color="auto"/>
      </w:pBdr>
      <w:shd w:val="clear" w:color="000000" w:fill="FFFF99"/>
      <w:spacing w:before="100" w:beforeAutospacing="1" w:after="100" w:afterAutospacing="1" w:line="240" w:lineRule="auto"/>
    </w:pPr>
    <w:rPr>
      <w:rFonts w:ascii="Arial" w:hAnsi="Arial"/>
      <w:color w:val="auto"/>
      <w:sz w:val="18"/>
      <w:szCs w:val="18"/>
    </w:rPr>
  </w:style>
  <w:style w:type="paragraph" w:customStyle="1" w:styleId="xl81">
    <w:name w:val="xl81"/>
    <w:basedOn w:val="Normal"/>
    <w:rsid w:val="00316F1E"/>
    <w:pPr>
      <w:spacing w:before="100" w:beforeAutospacing="1" w:after="100" w:afterAutospacing="1" w:line="240" w:lineRule="auto"/>
    </w:pPr>
    <w:rPr>
      <w:rFonts w:ascii="Arial" w:hAnsi="Arial"/>
      <w:color w:val="auto"/>
      <w:sz w:val="18"/>
      <w:szCs w:val="18"/>
    </w:rPr>
  </w:style>
  <w:style w:type="paragraph" w:customStyle="1" w:styleId="xl82">
    <w:name w:val="xl82"/>
    <w:basedOn w:val="Normal"/>
    <w:rsid w:val="00316F1E"/>
    <w:pPr>
      <w:pBdr>
        <w:top w:val="single" w:sz="4" w:space="0" w:color="auto"/>
        <w:left w:val="single" w:sz="4" w:space="0" w:color="auto"/>
      </w:pBdr>
      <w:shd w:val="clear" w:color="000000" w:fill="FF99CC"/>
      <w:spacing w:before="100" w:beforeAutospacing="1" w:after="100" w:afterAutospacing="1" w:line="240" w:lineRule="auto"/>
    </w:pPr>
    <w:rPr>
      <w:rFonts w:ascii="Arial" w:hAnsi="Arial"/>
      <w:color w:val="auto"/>
      <w:sz w:val="18"/>
      <w:szCs w:val="18"/>
    </w:rPr>
  </w:style>
  <w:style w:type="paragraph" w:customStyle="1" w:styleId="xl83">
    <w:name w:val="xl83"/>
    <w:basedOn w:val="Normal"/>
    <w:rsid w:val="00316F1E"/>
    <w:pPr>
      <w:pBdr>
        <w:left w:val="single" w:sz="4" w:space="0" w:color="auto"/>
      </w:pBdr>
      <w:shd w:val="clear" w:color="000000" w:fill="FF99CC"/>
      <w:spacing w:before="100" w:beforeAutospacing="1" w:after="100" w:afterAutospacing="1" w:line="240" w:lineRule="auto"/>
    </w:pPr>
    <w:rPr>
      <w:rFonts w:ascii="Arial" w:hAnsi="Arial"/>
      <w:color w:val="auto"/>
      <w:sz w:val="18"/>
      <w:szCs w:val="18"/>
    </w:rPr>
  </w:style>
  <w:style w:type="paragraph" w:customStyle="1" w:styleId="xl84">
    <w:name w:val="xl84"/>
    <w:basedOn w:val="Normal"/>
    <w:rsid w:val="00316F1E"/>
    <w:pPr>
      <w:pBdr>
        <w:left w:val="single" w:sz="4" w:space="0" w:color="auto"/>
        <w:bottom w:val="single" w:sz="4" w:space="0" w:color="auto"/>
      </w:pBdr>
      <w:shd w:val="clear" w:color="000000" w:fill="FF99CC"/>
      <w:spacing w:before="100" w:beforeAutospacing="1" w:after="100" w:afterAutospacing="1" w:line="240" w:lineRule="auto"/>
    </w:pPr>
    <w:rPr>
      <w:rFonts w:ascii="Arial" w:hAnsi="Arial"/>
      <w:color w:val="auto"/>
      <w:sz w:val="18"/>
      <w:szCs w:val="18"/>
    </w:rPr>
  </w:style>
  <w:style w:type="paragraph" w:customStyle="1" w:styleId="xl85">
    <w:name w:val="xl85"/>
    <w:basedOn w:val="Normal"/>
    <w:rsid w:val="00316F1E"/>
    <w:pPr>
      <w:pBdr>
        <w:top w:val="single" w:sz="4" w:space="0" w:color="auto"/>
        <w:left w:val="single" w:sz="4" w:space="0" w:color="auto"/>
        <w:bottom w:val="single" w:sz="4" w:space="0" w:color="auto"/>
      </w:pBdr>
      <w:shd w:val="clear" w:color="000000" w:fill="FF99CC"/>
      <w:spacing w:before="100" w:beforeAutospacing="1" w:after="100" w:afterAutospacing="1" w:line="240" w:lineRule="auto"/>
    </w:pPr>
    <w:rPr>
      <w:rFonts w:ascii="Arial" w:hAnsi="Arial"/>
      <w:color w:val="auto"/>
      <w:sz w:val="18"/>
      <w:szCs w:val="18"/>
    </w:rPr>
  </w:style>
  <w:style w:type="paragraph" w:customStyle="1" w:styleId="xl86">
    <w:name w:val="xl86"/>
    <w:basedOn w:val="Normal"/>
    <w:rsid w:val="00316F1E"/>
    <w:pPr>
      <w:pBdr>
        <w:left w:val="single" w:sz="4" w:space="0" w:color="auto"/>
      </w:pBdr>
      <w:spacing w:before="100" w:beforeAutospacing="1" w:after="100" w:afterAutospacing="1" w:line="240" w:lineRule="auto"/>
    </w:pPr>
    <w:rPr>
      <w:rFonts w:ascii="Arial" w:hAnsi="Arial"/>
      <w:b/>
      <w:bCs/>
      <w:color w:val="auto"/>
      <w:sz w:val="18"/>
      <w:szCs w:val="18"/>
    </w:rPr>
  </w:style>
  <w:style w:type="paragraph" w:customStyle="1" w:styleId="xl87">
    <w:name w:val="xl87"/>
    <w:basedOn w:val="Normal"/>
    <w:rsid w:val="00316F1E"/>
    <w:pPr>
      <w:pBdr>
        <w:top w:val="single" w:sz="4" w:space="0" w:color="auto"/>
        <w:left w:val="single" w:sz="4" w:space="0" w:color="auto"/>
      </w:pBdr>
      <w:shd w:val="clear" w:color="000000" w:fill="FFCC99"/>
      <w:spacing w:before="100" w:beforeAutospacing="1" w:after="100" w:afterAutospacing="1" w:line="240" w:lineRule="auto"/>
    </w:pPr>
    <w:rPr>
      <w:rFonts w:ascii="Arial" w:hAnsi="Arial"/>
      <w:color w:val="auto"/>
      <w:sz w:val="18"/>
      <w:szCs w:val="18"/>
    </w:rPr>
  </w:style>
  <w:style w:type="paragraph" w:customStyle="1" w:styleId="xl88">
    <w:name w:val="xl88"/>
    <w:basedOn w:val="Normal"/>
    <w:rsid w:val="00316F1E"/>
    <w:pPr>
      <w:pBdr>
        <w:left w:val="single" w:sz="4" w:space="0" w:color="auto"/>
      </w:pBdr>
      <w:shd w:val="clear" w:color="000000" w:fill="FFCC99"/>
      <w:spacing w:before="100" w:beforeAutospacing="1" w:after="100" w:afterAutospacing="1" w:line="240" w:lineRule="auto"/>
    </w:pPr>
    <w:rPr>
      <w:rFonts w:ascii="Arial" w:hAnsi="Arial"/>
      <w:color w:val="auto"/>
      <w:sz w:val="18"/>
      <w:szCs w:val="18"/>
    </w:rPr>
  </w:style>
  <w:style w:type="paragraph" w:customStyle="1" w:styleId="xl89">
    <w:name w:val="xl89"/>
    <w:basedOn w:val="Normal"/>
    <w:rsid w:val="00316F1E"/>
    <w:pPr>
      <w:pBdr>
        <w:left w:val="single" w:sz="4" w:space="0" w:color="auto"/>
        <w:bottom w:val="single" w:sz="4" w:space="0" w:color="auto"/>
      </w:pBdr>
      <w:shd w:val="clear" w:color="000000" w:fill="FFCC99"/>
      <w:spacing w:before="100" w:beforeAutospacing="1" w:after="100" w:afterAutospacing="1" w:line="240" w:lineRule="auto"/>
    </w:pPr>
    <w:rPr>
      <w:rFonts w:ascii="Arial" w:hAnsi="Arial"/>
      <w:color w:val="auto"/>
      <w:sz w:val="18"/>
      <w:szCs w:val="18"/>
    </w:rPr>
  </w:style>
  <w:style w:type="paragraph" w:customStyle="1" w:styleId="xl90">
    <w:name w:val="xl90"/>
    <w:basedOn w:val="Normal"/>
    <w:rsid w:val="00316F1E"/>
    <w:pPr>
      <w:pBdr>
        <w:top w:val="single" w:sz="4" w:space="0" w:color="auto"/>
        <w:left w:val="single" w:sz="4" w:space="0" w:color="auto"/>
        <w:bottom w:val="single" w:sz="4" w:space="0" w:color="auto"/>
      </w:pBdr>
      <w:shd w:val="clear" w:color="000000" w:fill="FFCC99"/>
      <w:spacing w:before="100" w:beforeAutospacing="1" w:after="100" w:afterAutospacing="1" w:line="240" w:lineRule="auto"/>
    </w:pPr>
    <w:rPr>
      <w:rFonts w:ascii="Arial" w:hAnsi="Arial"/>
      <w:color w:val="auto"/>
      <w:sz w:val="18"/>
      <w:szCs w:val="18"/>
    </w:rPr>
  </w:style>
  <w:style w:type="paragraph" w:customStyle="1" w:styleId="xl91">
    <w:name w:val="xl91"/>
    <w:basedOn w:val="Normal"/>
    <w:rsid w:val="00316F1E"/>
    <w:pPr>
      <w:pBdr>
        <w:top w:val="single" w:sz="4" w:space="0" w:color="auto"/>
        <w:left w:val="single" w:sz="4" w:space="0" w:color="auto"/>
      </w:pBdr>
      <w:shd w:val="clear" w:color="000000" w:fill="C0C0C0"/>
      <w:spacing w:before="100" w:beforeAutospacing="1" w:after="100" w:afterAutospacing="1" w:line="240" w:lineRule="auto"/>
    </w:pPr>
    <w:rPr>
      <w:rFonts w:ascii="Arial" w:hAnsi="Arial"/>
      <w:color w:val="auto"/>
      <w:sz w:val="18"/>
      <w:szCs w:val="18"/>
    </w:rPr>
  </w:style>
  <w:style w:type="paragraph" w:customStyle="1" w:styleId="xl92">
    <w:name w:val="xl92"/>
    <w:basedOn w:val="Normal"/>
    <w:rsid w:val="00316F1E"/>
    <w:pPr>
      <w:pBdr>
        <w:left w:val="single" w:sz="4" w:space="0" w:color="auto"/>
      </w:pBdr>
      <w:shd w:val="clear" w:color="000000" w:fill="C0C0C0"/>
      <w:spacing w:before="100" w:beforeAutospacing="1" w:after="100" w:afterAutospacing="1" w:line="240" w:lineRule="auto"/>
    </w:pPr>
    <w:rPr>
      <w:rFonts w:ascii="Arial" w:hAnsi="Arial"/>
      <w:color w:val="auto"/>
      <w:sz w:val="18"/>
      <w:szCs w:val="18"/>
    </w:rPr>
  </w:style>
  <w:style w:type="paragraph" w:customStyle="1" w:styleId="xl93">
    <w:name w:val="xl93"/>
    <w:basedOn w:val="Normal"/>
    <w:rsid w:val="00316F1E"/>
    <w:pPr>
      <w:pBdr>
        <w:left w:val="single" w:sz="4" w:space="0" w:color="auto"/>
        <w:bottom w:val="single" w:sz="4" w:space="0" w:color="auto"/>
      </w:pBdr>
      <w:shd w:val="clear" w:color="000000" w:fill="C0C0C0"/>
      <w:spacing w:before="100" w:beforeAutospacing="1" w:after="100" w:afterAutospacing="1" w:line="240" w:lineRule="auto"/>
    </w:pPr>
    <w:rPr>
      <w:rFonts w:ascii="Arial" w:hAnsi="Arial"/>
      <w:color w:val="auto"/>
      <w:sz w:val="18"/>
      <w:szCs w:val="18"/>
    </w:rPr>
  </w:style>
  <w:style w:type="paragraph" w:customStyle="1" w:styleId="xl94">
    <w:name w:val="xl94"/>
    <w:basedOn w:val="Normal"/>
    <w:rsid w:val="00316F1E"/>
    <w:pPr>
      <w:pBdr>
        <w:top w:val="single" w:sz="4" w:space="0" w:color="auto"/>
        <w:left w:val="single" w:sz="4" w:space="0" w:color="auto"/>
        <w:bottom w:val="single" w:sz="4" w:space="0" w:color="auto"/>
      </w:pBdr>
      <w:shd w:val="clear" w:color="000000" w:fill="C0C0C0"/>
      <w:spacing w:before="100" w:beforeAutospacing="1" w:after="100" w:afterAutospacing="1" w:line="240" w:lineRule="auto"/>
    </w:pPr>
    <w:rPr>
      <w:rFonts w:ascii="Arial" w:hAnsi="Arial"/>
      <w:color w:val="auto"/>
      <w:sz w:val="18"/>
      <w:szCs w:val="18"/>
    </w:rPr>
  </w:style>
  <w:style w:type="paragraph" w:customStyle="1" w:styleId="xl95">
    <w:name w:val="xl95"/>
    <w:basedOn w:val="Normal"/>
    <w:rsid w:val="00316F1E"/>
    <w:pPr>
      <w:pBdr>
        <w:top w:val="single" w:sz="4" w:space="0" w:color="auto"/>
        <w:left w:val="single" w:sz="4" w:space="0" w:color="auto"/>
      </w:pBdr>
      <w:shd w:val="clear" w:color="000000" w:fill="CCFFFF"/>
      <w:spacing w:before="100" w:beforeAutospacing="1" w:after="100" w:afterAutospacing="1" w:line="240" w:lineRule="auto"/>
    </w:pPr>
    <w:rPr>
      <w:rFonts w:ascii="Arial" w:hAnsi="Arial"/>
      <w:color w:val="auto"/>
      <w:sz w:val="18"/>
      <w:szCs w:val="18"/>
    </w:rPr>
  </w:style>
  <w:style w:type="paragraph" w:customStyle="1" w:styleId="xl96">
    <w:name w:val="xl96"/>
    <w:basedOn w:val="Normal"/>
    <w:rsid w:val="00316F1E"/>
    <w:pPr>
      <w:pBdr>
        <w:left w:val="single" w:sz="4" w:space="0" w:color="auto"/>
      </w:pBdr>
      <w:shd w:val="clear" w:color="000000" w:fill="CCFFFF"/>
      <w:spacing w:before="100" w:beforeAutospacing="1" w:after="100" w:afterAutospacing="1" w:line="240" w:lineRule="auto"/>
    </w:pPr>
    <w:rPr>
      <w:rFonts w:ascii="Arial" w:hAnsi="Arial"/>
      <w:color w:val="auto"/>
      <w:sz w:val="18"/>
      <w:szCs w:val="18"/>
    </w:rPr>
  </w:style>
  <w:style w:type="paragraph" w:customStyle="1" w:styleId="xl97">
    <w:name w:val="xl97"/>
    <w:basedOn w:val="Normal"/>
    <w:rsid w:val="00316F1E"/>
    <w:pPr>
      <w:pBdr>
        <w:left w:val="single" w:sz="4" w:space="0" w:color="auto"/>
        <w:bottom w:val="single" w:sz="4" w:space="0" w:color="auto"/>
      </w:pBdr>
      <w:shd w:val="clear" w:color="000000" w:fill="CCFFFF"/>
      <w:spacing w:before="100" w:beforeAutospacing="1" w:after="100" w:afterAutospacing="1" w:line="240" w:lineRule="auto"/>
    </w:pPr>
    <w:rPr>
      <w:rFonts w:ascii="Arial" w:hAnsi="Arial"/>
      <w:color w:val="auto"/>
      <w:sz w:val="18"/>
      <w:szCs w:val="18"/>
    </w:rPr>
  </w:style>
  <w:style w:type="paragraph" w:customStyle="1" w:styleId="xl98">
    <w:name w:val="xl98"/>
    <w:basedOn w:val="Normal"/>
    <w:rsid w:val="00316F1E"/>
    <w:pPr>
      <w:pBdr>
        <w:top w:val="single" w:sz="4" w:space="0" w:color="auto"/>
        <w:left w:val="single" w:sz="4" w:space="0" w:color="auto"/>
        <w:bottom w:val="single" w:sz="4" w:space="0" w:color="auto"/>
      </w:pBdr>
      <w:shd w:val="clear" w:color="000000" w:fill="CCFFFF"/>
      <w:spacing w:before="100" w:beforeAutospacing="1" w:after="100" w:afterAutospacing="1" w:line="240" w:lineRule="auto"/>
    </w:pPr>
    <w:rPr>
      <w:rFonts w:ascii="Arial" w:hAnsi="Arial"/>
      <w:color w:val="auto"/>
      <w:sz w:val="18"/>
      <w:szCs w:val="18"/>
    </w:rPr>
  </w:style>
  <w:style w:type="paragraph" w:customStyle="1" w:styleId="xl99">
    <w:name w:val="xl99"/>
    <w:basedOn w:val="Normal"/>
    <w:rsid w:val="00316F1E"/>
    <w:pPr>
      <w:pBdr>
        <w:top w:val="single" w:sz="4" w:space="0" w:color="auto"/>
        <w:left w:val="single" w:sz="4" w:space="0" w:color="auto"/>
      </w:pBdr>
      <w:shd w:val="clear" w:color="000000" w:fill="CC99FF"/>
      <w:spacing w:before="100" w:beforeAutospacing="1" w:after="100" w:afterAutospacing="1" w:line="240" w:lineRule="auto"/>
    </w:pPr>
    <w:rPr>
      <w:rFonts w:ascii="Arial" w:hAnsi="Arial"/>
      <w:color w:val="auto"/>
      <w:sz w:val="18"/>
      <w:szCs w:val="18"/>
    </w:rPr>
  </w:style>
  <w:style w:type="paragraph" w:customStyle="1" w:styleId="xl100">
    <w:name w:val="xl100"/>
    <w:basedOn w:val="Normal"/>
    <w:rsid w:val="00316F1E"/>
    <w:pPr>
      <w:pBdr>
        <w:left w:val="single" w:sz="4" w:space="0" w:color="auto"/>
      </w:pBdr>
      <w:shd w:val="clear" w:color="000000" w:fill="CC99FF"/>
      <w:spacing w:before="100" w:beforeAutospacing="1" w:after="100" w:afterAutospacing="1" w:line="240" w:lineRule="auto"/>
    </w:pPr>
    <w:rPr>
      <w:rFonts w:ascii="Arial" w:hAnsi="Arial"/>
      <w:color w:val="auto"/>
      <w:sz w:val="18"/>
      <w:szCs w:val="18"/>
    </w:rPr>
  </w:style>
  <w:style w:type="paragraph" w:customStyle="1" w:styleId="xl101">
    <w:name w:val="xl101"/>
    <w:basedOn w:val="Normal"/>
    <w:rsid w:val="00316F1E"/>
    <w:pPr>
      <w:pBdr>
        <w:left w:val="single" w:sz="4" w:space="0" w:color="auto"/>
        <w:bottom w:val="single" w:sz="4" w:space="0" w:color="auto"/>
      </w:pBdr>
      <w:shd w:val="clear" w:color="000000" w:fill="CC99FF"/>
      <w:spacing w:before="100" w:beforeAutospacing="1" w:after="100" w:afterAutospacing="1" w:line="240" w:lineRule="auto"/>
    </w:pPr>
    <w:rPr>
      <w:rFonts w:ascii="Arial" w:hAnsi="Arial"/>
      <w:color w:val="auto"/>
      <w:sz w:val="18"/>
      <w:szCs w:val="18"/>
    </w:rPr>
  </w:style>
  <w:style w:type="paragraph" w:customStyle="1" w:styleId="xl102">
    <w:name w:val="xl102"/>
    <w:basedOn w:val="Normal"/>
    <w:rsid w:val="00316F1E"/>
    <w:pPr>
      <w:pBdr>
        <w:top w:val="single" w:sz="4" w:space="0" w:color="auto"/>
        <w:left w:val="single" w:sz="4" w:space="0" w:color="auto"/>
        <w:bottom w:val="single" w:sz="4" w:space="0" w:color="auto"/>
      </w:pBdr>
      <w:shd w:val="clear" w:color="000000" w:fill="CC99FF"/>
      <w:spacing w:before="100" w:beforeAutospacing="1" w:after="100" w:afterAutospacing="1" w:line="240" w:lineRule="auto"/>
    </w:pPr>
    <w:rPr>
      <w:rFonts w:ascii="Arial" w:hAnsi="Arial"/>
      <w:color w:val="auto"/>
      <w:sz w:val="18"/>
      <w:szCs w:val="18"/>
    </w:rPr>
  </w:style>
  <w:style w:type="paragraph" w:customStyle="1" w:styleId="xl103">
    <w:name w:val="xl103"/>
    <w:basedOn w:val="Normal"/>
    <w:rsid w:val="00316F1E"/>
    <w:pPr>
      <w:spacing w:before="100" w:beforeAutospacing="1" w:after="100" w:afterAutospacing="1" w:line="240" w:lineRule="auto"/>
      <w:jc w:val="right"/>
    </w:pPr>
    <w:rPr>
      <w:rFonts w:ascii="Arial" w:hAnsi="Arial"/>
      <w:b/>
      <w:bCs/>
      <w:color w:val="auto"/>
      <w:sz w:val="18"/>
      <w:szCs w:val="18"/>
    </w:rPr>
  </w:style>
  <w:style w:type="paragraph" w:customStyle="1" w:styleId="xl104">
    <w:name w:val="xl104"/>
    <w:basedOn w:val="Normal"/>
    <w:rsid w:val="00316F1E"/>
    <w:pPr>
      <w:pBdr>
        <w:top w:val="single" w:sz="4" w:space="0" w:color="auto"/>
        <w:left w:val="single" w:sz="4" w:space="0" w:color="auto"/>
      </w:pBdr>
      <w:shd w:val="clear" w:color="000000" w:fill="FFCC00"/>
      <w:spacing w:before="100" w:beforeAutospacing="1" w:after="100" w:afterAutospacing="1" w:line="240" w:lineRule="auto"/>
    </w:pPr>
    <w:rPr>
      <w:rFonts w:ascii="Arial" w:hAnsi="Arial"/>
      <w:color w:val="auto"/>
      <w:sz w:val="18"/>
      <w:szCs w:val="18"/>
    </w:rPr>
  </w:style>
  <w:style w:type="paragraph" w:customStyle="1" w:styleId="xl105">
    <w:name w:val="xl105"/>
    <w:basedOn w:val="Normal"/>
    <w:rsid w:val="00316F1E"/>
    <w:pPr>
      <w:pBdr>
        <w:top w:val="single" w:sz="4" w:space="0" w:color="auto"/>
        <w:left w:val="single" w:sz="4" w:space="0" w:color="auto"/>
        <w:bottom w:val="single" w:sz="4" w:space="0" w:color="auto"/>
      </w:pBdr>
      <w:shd w:val="clear" w:color="000000" w:fill="FFCC00"/>
      <w:spacing w:before="100" w:beforeAutospacing="1" w:after="100" w:afterAutospacing="1" w:line="240" w:lineRule="auto"/>
    </w:pPr>
    <w:rPr>
      <w:rFonts w:ascii="Arial" w:hAnsi="Arial"/>
      <w:color w:val="auto"/>
      <w:sz w:val="18"/>
      <w:szCs w:val="18"/>
    </w:rPr>
  </w:style>
  <w:style w:type="paragraph" w:customStyle="1" w:styleId="xl106">
    <w:name w:val="xl106"/>
    <w:basedOn w:val="Normal"/>
    <w:rsid w:val="00316F1E"/>
    <w:pPr>
      <w:pBdr>
        <w:left w:val="single" w:sz="4" w:space="0" w:color="auto"/>
      </w:pBdr>
      <w:shd w:val="clear" w:color="000000" w:fill="CCFFCC"/>
      <w:spacing w:before="100" w:beforeAutospacing="1" w:after="100" w:afterAutospacing="1" w:line="240" w:lineRule="auto"/>
    </w:pPr>
    <w:rPr>
      <w:rFonts w:ascii="Arial" w:hAnsi="Arial"/>
      <w:color w:val="auto"/>
      <w:sz w:val="18"/>
      <w:szCs w:val="18"/>
    </w:rPr>
  </w:style>
  <w:style w:type="paragraph" w:customStyle="1" w:styleId="xl107">
    <w:name w:val="xl107"/>
    <w:basedOn w:val="Normal"/>
    <w:rsid w:val="00316F1E"/>
    <w:pPr>
      <w:pBdr>
        <w:top w:val="single" w:sz="4" w:space="0" w:color="auto"/>
        <w:left w:val="single" w:sz="4" w:space="0" w:color="auto"/>
        <w:bottom w:val="single" w:sz="4" w:space="0" w:color="auto"/>
      </w:pBdr>
      <w:shd w:val="clear" w:color="000000" w:fill="CCFFCC"/>
      <w:spacing w:before="100" w:beforeAutospacing="1" w:after="100" w:afterAutospacing="1" w:line="240" w:lineRule="auto"/>
    </w:pPr>
    <w:rPr>
      <w:rFonts w:ascii="Arial" w:hAnsi="Arial"/>
      <w:color w:val="auto"/>
      <w:sz w:val="18"/>
      <w:szCs w:val="18"/>
    </w:rPr>
  </w:style>
  <w:style w:type="paragraph" w:customStyle="1" w:styleId="xl108">
    <w:name w:val="xl108"/>
    <w:basedOn w:val="Normal"/>
    <w:rsid w:val="00316F1E"/>
    <w:pPr>
      <w:pBdr>
        <w:top w:val="single" w:sz="4" w:space="0" w:color="auto"/>
        <w:bottom w:val="single" w:sz="4" w:space="0" w:color="auto"/>
      </w:pBdr>
      <w:spacing w:before="100" w:beforeAutospacing="1" w:after="100" w:afterAutospacing="1" w:line="240" w:lineRule="auto"/>
      <w:jc w:val="center"/>
      <w:textAlignment w:val="center"/>
    </w:pPr>
    <w:rPr>
      <w:rFonts w:ascii="Arial" w:hAnsi="Arial"/>
      <w:b/>
      <w:bCs/>
      <w:color w:val="auto"/>
      <w:sz w:val="18"/>
      <w:szCs w:val="18"/>
    </w:rPr>
  </w:style>
  <w:style w:type="paragraph" w:customStyle="1" w:styleId="xl109">
    <w:name w:val="xl109"/>
    <w:basedOn w:val="Normal"/>
    <w:rsid w:val="00316F1E"/>
    <w:pPr>
      <w:pBdr>
        <w:top w:val="single" w:sz="4" w:space="0" w:color="auto"/>
        <w:bottom w:val="single" w:sz="4" w:space="0" w:color="auto"/>
      </w:pBdr>
      <w:spacing w:before="100" w:beforeAutospacing="1" w:after="100" w:afterAutospacing="1" w:line="240" w:lineRule="auto"/>
    </w:pPr>
    <w:rPr>
      <w:rFonts w:ascii="Arial" w:hAnsi="Arial"/>
      <w:b/>
      <w:bCs/>
      <w:color w:val="auto"/>
      <w:sz w:val="18"/>
      <w:szCs w:val="18"/>
    </w:rPr>
  </w:style>
  <w:style w:type="paragraph" w:customStyle="1" w:styleId="xl110">
    <w:name w:val="xl110"/>
    <w:basedOn w:val="Normal"/>
    <w:rsid w:val="00316F1E"/>
    <w:pPr>
      <w:shd w:val="clear" w:color="000000" w:fill="FFFF99"/>
      <w:spacing w:before="100" w:beforeAutospacing="1" w:after="100" w:afterAutospacing="1" w:line="240" w:lineRule="auto"/>
    </w:pPr>
    <w:rPr>
      <w:rFonts w:ascii="Arial" w:hAnsi="Arial"/>
      <w:color w:val="auto"/>
      <w:sz w:val="18"/>
      <w:szCs w:val="18"/>
    </w:rPr>
  </w:style>
  <w:style w:type="paragraph" w:customStyle="1" w:styleId="xl111">
    <w:name w:val="xl111"/>
    <w:basedOn w:val="Normal"/>
    <w:rsid w:val="00316F1E"/>
    <w:pPr>
      <w:pBdr>
        <w:top w:val="single" w:sz="4" w:space="0" w:color="auto"/>
        <w:bottom w:val="single" w:sz="4" w:space="0" w:color="auto"/>
      </w:pBdr>
      <w:shd w:val="clear" w:color="000000" w:fill="FFFF99"/>
      <w:spacing w:before="100" w:beforeAutospacing="1" w:after="100" w:afterAutospacing="1" w:line="240" w:lineRule="auto"/>
    </w:pPr>
    <w:rPr>
      <w:rFonts w:ascii="Arial" w:hAnsi="Arial"/>
      <w:color w:val="auto"/>
      <w:sz w:val="18"/>
      <w:szCs w:val="18"/>
    </w:rPr>
  </w:style>
  <w:style w:type="paragraph" w:customStyle="1" w:styleId="xl112">
    <w:name w:val="xl112"/>
    <w:basedOn w:val="Normal"/>
    <w:rsid w:val="00316F1E"/>
    <w:pPr>
      <w:pBdr>
        <w:top w:val="single" w:sz="4" w:space="0" w:color="auto"/>
      </w:pBdr>
      <w:shd w:val="clear" w:color="000000" w:fill="FF99CC"/>
      <w:spacing w:before="100" w:beforeAutospacing="1" w:after="100" w:afterAutospacing="1" w:line="240" w:lineRule="auto"/>
    </w:pPr>
    <w:rPr>
      <w:rFonts w:ascii="Arial" w:hAnsi="Arial"/>
      <w:color w:val="auto"/>
      <w:sz w:val="18"/>
      <w:szCs w:val="18"/>
    </w:rPr>
  </w:style>
  <w:style w:type="paragraph" w:customStyle="1" w:styleId="xl113">
    <w:name w:val="xl113"/>
    <w:basedOn w:val="Normal"/>
    <w:rsid w:val="00316F1E"/>
    <w:pPr>
      <w:shd w:val="clear" w:color="000000" w:fill="FF99CC"/>
      <w:spacing w:before="100" w:beforeAutospacing="1" w:after="100" w:afterAutospacing="1" w:line="240" w:lineRule="auto"/>
    </w:pPr>
    <w:rPr>
      <w:rFonts w:ascii="Arial" w:hAnsi="Arial"/>
      <w:color w:val="auto"/>
      <w:sz w:val="18"/>
      <w:szCs w:val="18"/>
    </w:rPr>
  </w:style>
  <w:style w:type="paragraph" w:customStyle="1" w:styleId="xl114">
    <w:name w:val="xl114"/>
    <w:basedOn w:val="Normal"/>
    <w:rsid w:val="00316F1E"/>
    <w:pPr>
      <w:pBdr>
        <w:bottom w:val="single" w:sz="4" w:space="0" w:color="auto"/>
      </w:pBdr>
      <w:shd w:val="clear" w:color="000000" w:fill="FF99CC"/>
      <w:spacing w:before="100" w:beforeAutospacing="1" w:after="100" w:afterAutospacing="1" w:line="240" w:lineRule="auto"/>
    </w:pPr>
    <w:rPr>
      <w:rFonts w:ascii="Arial" w:hAnsi="Arial"/>
      <w:color w:val="auto"/>
      <w:sz w:val="18"/>
      <w:szCs w:val="18"/>
    </w:rPr>
  </w:style>
  <w:style w:type="paragraph" w:customStyle="1" w:styleId="xl115">
    <w:name w:val="xl115"/>
    <w:basedOn w:val="Normal"/>
    <w:rsid w:val="00316F1E"/>
    <w:pPr>
      <w:pBdr>
        <w:top w:val="single" w:sz="4" w:space="0" w:color="auto"/>
        <w:bottom w:val="single" w:sz="4" w:space="0" w:color="auto"/>
      </w:pBdr>
      <w:shd w:val="clear" w:color="000000" w:fill="FF99CC"/>
      <w:spacing w:before="100" w:beforeAutospacing="1" w:after="100" w:afterAutospacing="1" w:line="240" w:lineRule="auto"/>
    </w:pPr>
    <w:rPr>
      <w:rFonts w:ascii="Arial" w:hAnsi="Arial"/>
      <w:color w:val="auto"/>
      <w:sz w:val="18"/>
      <w:szCs w:val="18"/>
    </w:rPr>
  </w:style>
  <w:style w:type="paragraph" w:customStyle="1" w:styleId="xl116">
    <w:name w:val="xl116"/>
    <w:basedOn w:val="Normal"/>
    <w:rsid w:val="00316F1E"/>
    <w:pPr>
      <w:spacing w:before="100" w:beforeAutospacing="1" w:after="100" w:afterAutospacing="1" w:line="240" w:lineRule="auto"/>
    </w:pPr>
    <w:rPr>
      <w:rFonts w:ascii="Arial" w:hAnsi="Arial"/>
      <w:b/>
      <w:bCs/>
      <w:color w:val="auto"/>
      <w:sz w:val="18"/>
      <w:szCs w:val="18"/>
    </w:rPr>
  </w:style>
  <w:style w:type="paragraph" w:customStyle="1" w:styleId="xl117">
    <w:name w:val="xl117"/>
    <w:basedOn w:val="Normal"/>
    <w:rsid w:val="00316F1E"/>
    <w:pPr>
      <w:pBdr>
        <w:top w:val="single" w:sz="4" w:space="0" w:color="auto"/>
      </w:pBdr>
      <w:shd w:val="clear" w:color="000000" w:fill="FFCC99"/>
      <w:spacing w:before="100" w:beforeAutospacing="1" w:after="100" w:afterAutospacing="1" w:line="240" w:lineRule="auto"/>
    </w:pPr>
    <w:rPr>
      <w:rFonts w:ascii="Arial" w:hAnsi="Arial"/>
      <w:color w:val="auto"/>
      <w:sz w:val="18"/>
      <w:szCs w:val="18"/>
    </w:rPr>
  </w:style>
  <w:style w:type="paragraph" w:customStyle="1" w:styleId="xl118">
    <w:name w:val="xl118"/>
    <w:basedOn w:val="Normal"/>
    <w:rsid w:val="00316F1E"/>
    <w:pPr>
      <w:shd w:val="clear" w:color="000000" w:fill="FFCC99"/>
      <w:spacing w:before="100" w:beforeAutospacing="1" w:after="100" w:afterAutospacing="1" w:line="240" w:lineRule="auto"/>
    </w:pPr>
    <w:rPr>
      <w:rFonts w:ascii="Arial" w:hAnsi="Arial"/>
      <w:color w:val="auto"/>
      <w:sz w:val="18"/>
      <w:szCs w:val="18"/>
    </w:rPr>
  </w:style>
  <w:style w:type="paragraph" w:customStyle="1" w:styleId="xl119">
    <w:name w:val="xl119"/>
    <w:basedOn w:val="Normal"/>
    <w:rsid w:val="00316F1E"/>
    <w:pPr>
      <w:pBdr>
        <w:bottom w:val="single" w:sz="4" w:space="0" w:color="auto"/>
      </w:pBdr>
      <w:shd w:val="clear" w:color="000000" w:fill="FFCC99"/>
      <w:spacing w:before="100" w:beforeAutospacing="1" w:after="100" w:afterAutospacing="1" w:line="240" w:lineRule="auto"/>
    </w:pPr>
    <w:rPr>
      <w:rFonts w:ascii="Arial" w:hAnsi="Arial"/>
      <w:color w:val="auto"/>
      <w:sz w:val="18"/>
      <w:szCs w:val="18"/>
    </w:rPr>
  </w:style>
  <w:style w:type="paragraph" w:customStyle="1" w:styleId="xl120">
    <w:name w:val="xl120"/>
    <w:basedOn w:val="Normal"/>
    <w:rsid w:val="00316F1E"/>
    <w:pPr>
      <w:pBdr>
        <w:top w:val="single" w:sz="4" w:space="0" w:color="auto"/>
        <w:bottom w:val="single" w:sz="4" w:space="0" w:color="auto"/>
      </w:pBdr>
      <w:shd w:val="clear" w:color="000000" w:fill="FFCC99"/>
      <w:spacing w:before="100" w:beforeAutospacing="1" w:after="100" w:afterAutospacing="1" w:line="240" w:lineRule="auto"/>
    </w:pPr>
    <w:rPr>
      <w:rFonts w:ascii="Arial" w:hAnsi="Arial"/>
      <w:color w:val="auto"/>
      <w:sz w:val="18"/>
      <w:szCs w:val="18"/>
    </w:rPr>
  </w:style>
  <w:style w:type="paragraph" w:customStyle="1" w:styleId="xl121">
    <w:name w:val="xl121"/>
    <w:basedOn w:val="Normal"/>
    <w:rsid w:val="00316F1E"/>
    <w:pPr>
      <w:pBdr>
        <w:top w:val="single" w:sz="4" w:space="0" w:color="auto"/>
      </w:pBdr>
      <w:shd w:val="clear" w:color="000000" w:fill="C0C0C0"/>
      <w:spacing w:before="100" w:beforeAutospacing="1" w:after="100" w:afterAutospacing="1" w:line="240" w:lineRule="auto"/>
    </w:pPr>
    <w:rPr>
      <w:rFonts w:ascii="Arial" w:hAnsi="Arial"/>
      <w:color w:val="auto"/>
      <w:sz w:val="18"/>
      <w:szCs w:val="18"/>
    </w:rPr>
  </w:style>
  <w:style w:type="paragraph" w:customStyle="1" w:styleId="xl122">
    <w:name w:val="xl122"/>
    <w:basedOn w:val="Normal"/>
    <w:rsid w:val="00316F1E"/>
    <w:pPr>
      <w:shd w:val="clear" w:color="000000" w:fill="C0C0C0"/>
      <w:spacing w:before="100" w:beforeAutospacing="1" w:after="100" w:afterAutospacing="1" w:line="240" w:lineRule="auto"/>
    </w:pPr>
    <w:rPr>
      <w:rFonts w:ascii="Arial" w:hAnsi="Arial"/>
      <w:color w:val="auto"/>
      <w:sz w:val="18"/>
      <w:szCs w:val="18"/>
    </w:rPr>
  </w:style>
  <w:style w:type="paragraph" w:customStyle="1" w:styleId="xl123">
    <w:name w:val="xl123"/>
    <w:basedOn w:val="Normal"/>
    <w:rsid w:val="00316F1E"/>
    <w:pPr>
      <w:pBdr>
        <w:bottom w:val="single" w:sz="4" w:space="0" w:color="auto"/>
      </w:pBdr>
      <w:shd w:val="clear" w:color="000000" w:fill="C0C0C0"/>
      <w:spacing w:before="100" w:beforeAutospacing="1" w:after="100" w:afterAutospacing="1" w:line="240" w:lineRule="auto"/>
    </w:pPr>
    <w:rPr>
      <w:rFonts w:ascii="Arial" w:hAnsi="Arial"/>
      <w:color w:val="auto"/>
      <w:sz w:val="18"/>
      <w:szCs w:val="18"/>
    </w:rPr>
  </w:style>
  <w:style w:type="paragraph" w:customStyle="1" w:styleId="xl124">
    <w:name w:val="xl124"/>
    <w:basedOn w:val="Normal"/>
    <w:rsid w:val="00316F1E"/>
    <w:pPr>
      <w:pBdr>
        <w:top w:val="single" w:sz="4" w:space="0" w:color="auto"/>
        <w:bottom w:val="single" w:sz="4" w:space="0" w:color="auto"/>
      </w:pBdr>
      <w:shd w:val="clear" w:color="000000" w:fill="C0C0C0"/>
      <w:spacing w:before="100" w:beforeAutospacing="1" w:after="100" w:afterAutospacing="1" w:line="240" w:lineRule="auto"/>
    </w:pPr>
    <w:rPr>
      <w:rFonts w:ascii="Arial" w:hAnsi="Arial"/>
      <w:color w:val="auto"/>
      <w:sz w:val="18"/>
      <w:szCs w:val="18"/>
    </w:rPr>
  </w:style>
  <w:style w:type="paragraph" w:customStyle="1" w:styleId="xl125">
    <w:name w:val="xl125"/>
    <w:basedOn w:val="Normal"/>
    <w:rsid w:val="00316F1E"/>
    <w:pPr>
      <w:pBdr>
        <w:top w:val="single" w:sz="4" w:space="0" w:color="auto"/>
      </w:pBdr>
      <w:shd w:val="clear" w:color="000000" w:fill="CCFFFF"/>
      <w:spacing w:before="100" w:beforeAutospacing="1" w:after="100" w:afterAutospacing="1" w:line="240" w:lineRule="auto"/>
    </w:pPr>
    <w:rPr>
      <w:rFonts w:ascii="Arial" w:hAnsi="Arial"/>
      <w:color w:val="auto"/>
      <w:sz w:val="18"/>
      <w:szCs w:val="18"/>
    </w:rPr>
  </w:style>
  <w:style w:type="paragraph" w:customStyle="1" w:styleId="xl126">
    <w:name w:val="xl126"/>
    <w:basedOn w:val="Normal"/>
    <w:rsid w:val="00316F1E"/>
    <w:pPr>
      <w:shd w:val="clear" w:color="000000" w:fill="CCFFFF"/>
      <w:spacing w:before="100" w:beforeAutospacing="1" w:after="100" w:afterAutospacing="1" w:line="240" w:lineRule="auto"/>
    </w:pPr>
    <w:rPr>
      <w:rFonts w:ascii="Arial" w:hAnsi="Arial"/>
      <w:color w:val="auto"/>
      <w:sz w:val="18"/>
      <w:szCs w:val="18"/>
    </w:rPr>
  </w:style>
  <w:style w:type="paragraph" w:customStyle="1" w:styleId="xl127">
    <w:name w:val="xl127"/>
    <w:basedOn w:val="Normal"/>
    <w:rsid w:val="00316F1E"/>
    <w:pPr>
      <w:pBdr>
        <w:bottom w:val="single" w:sz="4" w:space="0" w:color="auto"/>
      </w:pBdr>
      <w:shd w:val="clear" w:color="000000" w:fill="CCFFFF"/>
      <w:spacing w:before="100" w:beforeAutospacing="1" w:after="100" w:afterAutospacing="1" w:line="240" w:lineRule="auto"/>
    </w:pPr>
    <w:rPr>
      <w:rFonts w:ascii="Arial" w:hAnsi="Arial"/>
      <w:color w:val="auto"/>
      <w:sz w:val="18"/>
      <w:szCs w:val="18"/>
    </w:rPr>
  </w:style>
  <w:style w:type="paragraph" w:customStyle="1" w:styleId="xl128">
    <w:name w:val="xl128"/>
    <w:basedOn w:val="Normal"/>
    <w:rsid w:val="00316F1E"/>
    <w:pPr>
      <w:pBdr>
        <w:top w:val="single" w:sz="4" w:space="0" w:color="auto"/>
        <w:bottom w:val="single" w:sz="4" w:space="0" w:color="auto"/>
      </w:pBdr>
      <w:shd w:val="clear" w:color="000000" w:fill="CCFFFF"/>
      <w:spacing w:before="100" w:beforeAutospacing="1" w:after="100" w:afterAutospacing="1" w:line="240" w:lineRule="auto"/>
    </w:pPr>
    <w:rPr>
      <w:rFonts w:ascii="Arial" w:hAnsi="Arial"/>
      <w:color w:val="auto"/>
      <w:sz w:val="18"/>
      <w:szCs w:val="18"/>
    </w:rPr>
  </w:style>
  <w:style w:type="paragraph" w:customStyle="1" w:styleId="xl129">
    <w:name w:val="xl129"/>
    <w:basedOn w:val="Normal"/>
    <w:rsid w:val="00316F1E"/>
    <w:pPr>
      <w:pBdr>
        <w:top w:val="single" w:sz="4" w:space="0" w:color="auto"/>
      </w:pBdr>
      <w:shd w:val="clear" w:color="000000" w:fill="CC99FF"/>
      <w:spacing w:before="100" w:beforeAutospacing="1" w:after="100" w:afterAutospacing="1" w:line="240" w:lineRule="auto"/>
    </w:pPr>
    <w:rPr>
      <w:rFonts w:ascii="Arial" w:hAnsi="Arial"/>
      <w:color w:val="auto"/>
      <w:sz w:val="18"/>
      <w:szCs w:val="18"/>
    </w:rPr>
  </w:style>
  <w:style w:type="paragraph" w:customStyle="1" w:styleId="xl130">
    <w:name w:val="xl130"/>
    <w:basedOn w:val="Normal"/>
    <w:rsid w:val="00316F1E"/>
    <w:pPr>
      <w:shd w:val="clear" w:color="000000" w:fill="CC99FF"/>
      <w:spacing w:before="100" w:beforeAutospacing="1" w:after="100" w:afterAutospacing="1" w:line="240" w:lineRule="auto"/>
    </w:pPr>
    <w:rPr>
      <w:rFonts w:ascii="Arial" w:hAnsi="Arial"/>
      <w:color w:val="auto"/>
      <w:sz w:val="18"/>
      <w:szCs w:val="18"/>
    </w:rPr>
  </w:style>
  <w:style w:type="paragraph" w:customStyle="1" w:styleId="xl131">
    <w:name w:val="xl131"/>
    <w:basedOn w:val="Normal"/>
    <w:rsid w:val="00316F1E"/>
    <w:pPr>
      <w:pBdr>
        <w:bottom w:val="single" w:sz="4" w:space="0" w:color="auto"/>
      </w:pBdr>
      <w:shd w:val="clear" w:color="000000" w:fill="CC99FF"/>
      <w:spacing w:before="100" w:beforeAutospacing="1" w:after="100" w:afterAutospacing="1" w:line="240" w:lineRule="auto"/>
    </w:pPr>
    <w:rPr>
      <w:rFonts w:ascii="Arial" w:hAnsi="Arial"/>
      <w:color w:val="auto"/>
      <w:sz w:val="18"/>
      <w:szCs w:val="18"/>
    </w:rPr>
  </w:style>
  <w:style w:type="paragraph" w:customStyle="1" w:styleId="xl132">
    <w:name w:val="xl132"/>
    <w:basedOn w:val="Normal"/>
    <w:rsid w:val="00316F1E"/>
    <w:pPr>
      <w:pBdr>
        <w:top w:val="single" w:sz="4" w:space="0" w:color="auto"/>
        <w:bottom w:val="single" w:sz="4" w:space="0" w:color="auto"/>
      </w:pBdr>
      <w:shd w:val="clear" w:color="000000" w:fill="CC99FF"/>
      <w:spacing w:before="100" w:beforeAutospacing="1" w:after="100" w:afterAutospacing="1" w:line="240" w:lineRule="auto"/>
    </w:pPr>
    <w:rPr>
      <w:rFonts w:ascii="Arial" w:hAnsi="Arial"/>
      <w:color w:val="auto"/>
      <w:sz w:val="18"/>
      <w:szCs w:val="18"/>
    </w:rPr>
  </w:style>
  <w:style w:type="paragraph" w:customStyle="1" w:styleId="xl133">
    <w:name w:val="xl133"/>
    <w:basedOn w:val="Normal"/>
    <w:rsid w:val="00316F1E"/>
    <w:pPr>
      <w:pBdr>
        <w:top w:val="single" w:sz="4" w:space="0" w:color="auto"/>
      </w:pBdr>
      <w:shd w:val="clear" w:color="000000" w:fill="FFCC00"/>
      <w:spacing w:before="100" w:beforeAutospacing="1" w:after="100" w:afterAutospacing="1" w:line="240" w:lineRule="auto"/>
    </w:pPr>
    <w:rPr>
      <w:rFonts w:ascii="Arial" w:hAnsi="Arial"/>
      <w:color w:val="auto"/>
      <w:sz w:val="18"/>
      <w:szCs w:val="18"/>
    </w:rPr>
  </w:style>
  <w:style w:type="paragraph" w:customStyle="1" w:styleId="xl134">
    <w:name w:val="xl134"/>
    <w:basedOn w:val="Normal"/>
    <w:rsid w:val="00316F1E"/>
    <w:pPr>
      <w:pBdr>
        <w:top w:val="single" w:sz="4" w:space="0" w:color="auto"/>
        <w:bottom w:val="single" w:sz="4" w:space="0" w:color="auto"/>
      </w:pBdr>
      <w:shd w:val="clear" w:color="000000" w:fill="FFCC00"/>
      <w:spacing w:before="100" w:beforeAutospacing="1" w:after="100" w:afterAutospacing="1" w:line="240" w:lineRule="auto"/>
    </w:pPr>
    <w:rPr>
      <w:rFonts w:ascii="Arial" w:hAnsi="Arial"/>
      <w:color w:val="auto"/>
      <w:sz w:val="18"/>
      <w:szCs w:val="18"/>
    </w:rPr>
  </w:style>
  <w:style w:type="paragraph" w:customStyle="1" w:styleId="xl135">
    <w:name w:val="xl135"/>
    <w:basedOn w:val="Normal"/>
    <w:rsid w:val="00316F1E"/>
    <w:pPr>
      <w:shd w:val="clear" w:color="000000" w:fill="CCFFCC"/>
      <w:spacing w:before="100" w:beforeAutospacing="1" w:after="100" w:afterAutospacing="1" w:line="240" w:lineRule="auto"/>
    </w:pPr>
    <w:rPr>
      <w:rFonts w:ascii="Arial" w:hAnsi="Arial"/>
      <w:color w:val="auto"/>
      <w:sz w:val="18"/>
      <w:szCs w:val="18"/>
    </w:rPr>
  </w:style>
  <w:style w:type="paragraph" w:customStyle="1" w:styleId="xl136">
    <w:name w:val="xl136"/>
    <w:basedOn w:val="Normal"/>
    <w:rsid w:val="00316F1E"/>
    <w:pPr>
      <w:pBdr>
        <w:top w:val="single" w:sz="4" w:space="0" w:color="auto"/>
        <w:bottom w:val="single" w:sz="4" w:space="0" w:color="auto"/>
      </w:pBdr>
      <w:shd w:val="clear" w:color="000000" w:fill="CCFFCC"/>
      <w:spacing w:before="100" w:beforeAutospacing="1" w:after="100" w:afterAutospacing="1" w:line="240" w:lineRule="auto"/>
    </w:pPr>
    <w:rPr>
      <w:rFonts w:ascii="Arial" w:hAnsi="Arial"/>
      <w:color w:val="auto"/>
      <w:sz w:val="18"/>
      <w:szCs w:val="18"/>
    </w:rPr>
  </w:style>
  <w:style w:type="paragraph" w:customStyle="1" w:styleId="xl137">
    <w:name w:val="xl137"/>
    <w:basedOn w:val="Normal"/>
    <w:rsid w:val="00316F1E"/>
    <w:pPr>
      <w:shd w:val="clear" w:color="000000" w:fill="FFFF99"/>
      <w:spacing w:before="100" w:beforeAutospacing="1" w:after="100" w:afterAutospacing="1" w:line="240" w:lineRule="auto"/>
    </w:pPr>
    <w:rPr>
      <w:rFonts w:ascii="Arial" w:hAnsi="Arial"/>
      <w:color w:val="auto"/>
      <w:sz w:val="18"/>
      <w:szCs w:val="18"/>
    </w:rPr>
  </w:style>
  <w:style w:type="paragraph" w:customStyle="1" w:styleId="xl138">
    <w:name w:val="xl138"/>
    <w:basedOn w:val="Normal"/>
    <w:rsid w:val="00316F1E"/>
    <w:pPr>
      <w:pBdr>
        <w:right w:val="single" w:sz="4" w:space="0" w:color="auto"/>
      </w:pBdr>
      <w:shd w:val="clear" w:color="000000" w:fill="FFFF99"/>
      <w:spacing w:before="100" w:beforeAutospacing="1" w:after="100" w:afterAutospacing="1" w:line="240" w:lineRule="auto"/>
    </w:pPr>
    <w:rPr>
      <w:rFonts w:ascii="Arial" w:hAnsi="Arial"/>
      <w:color w:val="auto"/>
      <w:sz w:val="18"/>
      <w:szCs w:val="18"/>
    </w:rPr>
  </w:style>
  <w:style w:type="paragraph" w:customStyle="1" w:styleId="xl139">
    <w:name w:val="xl139"/>
    <w:basedOn w:val="Normal"/>
    <w:rsid w:val="00316F1E"/>
    <w:pPr>
      <w:shd w:val="clear" w:color="000000" w:fill="FFFF99"/>
      <w:spacing w:before="100" w:beforeAutospacing="1" w:after="100" w:afterAutospacing="1" w:line="240" w:lineRule="auto"/>
    </w:pPr>
    <w:rPr>
      <w:rFonts w:ascii="Arial" w:hAnsi="Arial"/>
      <w:b/>
      <w:bCs/>
      <w:color w:val="auto"/>
      <w:sz w:val="18"/>
      <w:szCs w:val="18"/>
    </w:rPr>
  </w:style>
  <w:style w:type="paragraph" w:customStyle="1" w:styleId="xl140">
    <w:name w:val="xl140"/>
    <w:basedOn w:val="Normal"/>
    <w:rsid w:val="00316F1E"/>
    <w:pPr>
      <w:pBdr>
        <w:top w:val="single" w:sz="4" w:space="0" w:color="auto"/>
        <w:bottom w:val="single" w:sz="4" w:space="0" w:color="auto"/>
      </w:pBdr>
      <w:shd w:val="clear" w:color="000000" w:fill="FFFF99"/>
      <w:spacing w:before="100" w:beforeAutospacing="1" w:after="100" w:afterAutospacing="1" w:line="240" w:lineRule="auto"/>
      <w:jc w:val="right"/>
    </w:pPr>
    <w:rPr>
      <w:rFonts w:ascii="Arial" w:hAnsi="Arial"/>
      <w:b/>
      <w:bCs/>
      <w:color w:val="auto"/>
      <w:sz w:val="18"/>
      <w:szCs w:val="18"/>
    </w:rPr>
  </w:style>
  <w:style w:type="paragraph" w:customStyle="1" w:styleId="xl141">
    <w:name w:val="xl141"/>
    <w:basedOn w:val="Normal"/>
    <w:rsid w:val="00316F1E"/>
    <w:pPr>
      <w:pBdr>
        <w:top w:val="single" w:sz="4" w:space="0" w:color="auto"/>
        <w:bottom w:val="single" w:sz="4" w:space="0" w:color="auto"/>
      </w:pBdr>
      <w:shd w:val="clear" w:color="000000" w:fill="FFFF99"/>
      <w:spacing w:before="100" w:beforeAutospacing="1" w:after="100" w:afterAutospacing="1" w:line="240" w:lineRule="auto"/>
    </w:pPr>
    <w:rPr>
      <w:rFonts w:ascii="Arial" w:hAnsi="Arial"/>
      <w:b/>
      <w:bCs/>
      <w:color w:val="auto"/>
      <w:sz w:val="18"/>
      <w:szCs w:val="18"/>
    </w:rPr>
  </w:style>
  <w:style w:type="paragraph" w:customStyle="1" w:styleId="xl142">
    <w:name w:val="xl142"/>
    <w:basedOn w:val="Normal"/>
    <w:rsid w:val="00316F1E"/>
    <w:pPr>
      <w:pBdr>
        <w:top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Arial" w:hAnsi="Arial"/>
      <w:b/>
      <w:bCs/>
      <w:color w:val="auto"/>
      <w:sz w:val="18"/>
      <w:szCs w:val="18"/>
    </w:rPr>
  </w:style>
  <w:style w:type="paragraph" w:customStyle="1" w:styleId="xl143">
    <w:name w:val="xl143"/>
    <w:basedOn w:val="Normal"/>
    <w:rsid w:val="00316F1E"/>
    <w:pPr>
      <w:spacing w:before="100" w:beforeAutospacing="1" w:after="100" w:afterAutospacing="1" w:line="240" w:lineRule="auto"/>
    </w:pPr>
    <w:rPr>
      <w:rFonts w:ascii="Arial" w:hAnsi="Arial"/>
      <w:color w:val="auto"/>
      <w:sz w:val="18"/>
      <w:szCs w:val="18"/>
    </w:rPr>
  </w:style>
  <w:style w:type="paragraph" w:customStyle="1" w:styleId="xl144">
    <w:name w:val="xl144"/>
    <w:basedOn w:val="Normal"/>
    <w:rsid w:val="00316F1E"/>
    <w:pPr>
      <w:pBdr>
        <w:right w:val="single" w:sz="4" w:space="0" w:color="auto"/>
      </w:pBdr>
      <w:spacing w:before="100" w:beforeAutospacing="1" w:after="100" w:afterAutospacing="1" w:line="240" w:lineRule="auto"/>
    </w:pPr>
    <w:rPr>
      <w:rFonts w:ascii="Arial" w:hAnsi="Arial"/>
      <w:color w:val="auto"/>
      <w:sz w:val="18"/>
      <w:szCs w:val="18"/>
    </w:rPr>
  </w:style>
  <w:style w:type="paragraph" w:customStyle="1" w:styleId="xl145">
    <w:name w:val="xl145"/>
    <w:basedOn w:val="Normal"/>
    <w:rsid w:val="00316F1E"/>
    <w:pPr>
      <w:pBdr>
        <w:top w:val="single" w:sz="4" w:space="0" w:color="auto"/>
        <w:bottom w:val="single" w:sz="4" w:space="0" w:color="auto"/>
      </w:pBdr>
      <w:spacing w:before="100" w:beforeAutospacing="1" w:after="100" w:afterAutospacing="1" w:line="240" w:lineRule="auto"/>
    </w:pPr>
    <w:rPr>
      <w:rFonts w:ascii="Arial" w:hAnsi="Arial"/>
      <w:b/>
      <w:bCs/>
      <w:color w:val="auto"/>
      <w:sz w:val="18"/>
      <w:szCs w:val="18"/>
    </w:rPr>
  </w:style>
  <w:style w:type="paragraph" w:customStyle="1" w:styleId="xl146">
    <w:name w:val="xl146"/>
    <w:basedOn w:val="Normal"/>
    <w:rsid w:val="00316F1E"/>
    <w:pPr>
      <w:pBdr>
        <w:top w:val="single" w:sz="4" w:space="0" w:color="auto"/>
        <w:bottom w:val="single" w:sz="4" w:space="0" w:color="auto"/>
        <w:right w:val="single" w:sz="4" w:space="0" w:color="auto"/>
      </w:pBdr>
      <w:spacing w:before="100" w:beforeAutospacing="1" w:after="100" w:afterAutospacing="1" w:line="240" w:lineRule="auto"/>
    </w:pPr>
    <w:rPr>
      <w:rFonts w:ascii="Arial" w:hAnsi="Arial"/>
      <w:b/>
      <w:bCs/>
      <w:color w:val="auto"/>
      <w:sz w:val="18"/>
      <w:szCs w:val="18"/>
    </w:rPr>
  </w:style>
  <w:style w:type="paragraph" w:customStyle="1" w:styleId="xl147">
    <w:name w:val="xl147"/>
    <w:basedOn w:val="Normal"/>
    <w:rsid w:val="00316F1E"/>
    <w:pPr>
      <w:pBdr>
        <w:top w:val="single" w:sz="4" w:space="0" w:color="auto"/>
        <w:right w:val="single" w:sz="4" w:space="0" w:color="auto"/>
      </w:pBdr>
      <w:spacing w:before="100" w:beforeAutospacing="1" w:after="100" w:afterAutospacing="1" w:line="240" w:lineRule="auto"/>
    </w:pPr>
    <w:rPr>
      <w:rFonts w:ascii="Arial" w:hAnsi="Arial"/>
      <w:color w:val="auto"/>
      <w:sz w:val="18"/>
      <w:szCs w:val="18"/>
    </w:rPr>
  </w:style>
  <w:style w:type="paragraph" w:customStyle="1" w:styleId="xl148">
    <w:name w:val="xl148"/>
    <w:basedOn w:val="Normal"/>
    <w:rsid w:val="00316F1E"/>
    <w:pPr>
      <w:pBdr>
        <w:bottom w:val="single" w:sz="4" w:space="0" w:color="auto"/>
        <w:right w:val="single" w:sz="4" w:space="0" w:color="auto"/>
      </w:pBdr>
      <w:spacing w:before="100" w:beforeAutospacing="1" w:after="100" w:afterAutospacing="1" w:line="240" w:lineRule="auto"/>
    </w:pPr>
    <w:rPr>
      <w:rFonts w:ascii="Arial" w:hAnsi="Arial"/>
      <w:color w:val="auto"/>
      <w:sz w:val="18"/>
      <w:szCs w:val="18"/>
    </w:rPr>
  </w:style>
  <w:style w:type="paragraph" w:customStyle="1" w:styleId="xl149">
    <w:name w:val="xl149"/>
    <w:basedOn w:val="Normal"/>
    <w:rsid w:val="00316F1E"/>
    <w:pPr>
      <w:pBdr>
        <w:top w:val="single" w:sz="4" w:space="0" w:color="auto"/>
        <w:bottom w:val="single" w:sz="4" w:space="0" w:color="auto"/>
      </w:pBdr>
      <w:shd w:val="clear" w:color="000000" w:fill="FF99CC"/>
      <w:spacing w:before="100" w:beforeAutospacing="1" w:after="100" w:afterAutospacing="1" w:line="240" w:lineRule="auto"/>
      <w:jc w:val="right"/>
    </w:pPr>
    <w:rPr>
      <w:rFonts w:ascii="Arial" w:hAnsi="Arial"/>
      <w:b/>
      <w:bCs/>
      <w:color w:val="auto"/>
      <w:sz w:val="18"/>
      <w:szCs w:val="18"/>
    </w:rPr>
  </w:style>
  <w:style w:type="paragraph" w:customStyle="1" w:styleId="xl150">
    <w:name w:val="xl150"/>
    <w:basedOn w:val="Normal"/>
    <w:rsid w:val="00316F1E"/>
    <w:pPr>
      <w:pBdr>
        <w:top w:val="single" w:sz="4" w:space="0" w:color="auto"/>
        <w:bottom w:val="single" w:sz="4" w:space="0" w:color="auto"/>
        <w:right w:val="single" w:sz="4" w:space="0" w:color="auto"/>
      </w:pBdr>
      <w:shd w:val="clear" w:color="000000" w:fill="FF99CC"/>
      <w:spacing w:before="100" w:beforeAutospacing="1" w:after="100" w:afterAutospacing="1" w:line="240" w:lineRule="auto"/>
    </w:pPr>
    <w:rPr>
      <w:rFonts w:ascii="Arial" w:hAnsi="Arial"/>
      <w:b/>
      <w:bCs/>
      <w:color w:val="auto"/>
      <w:sz w:val="18"/>
      <w:szCs w:val="18"/>
    </w:rPr>
  </w:style>
  <w:style w:type="paragraph" w:customStyle="1" w:styleId="xl151">
    <w:name w:val="xl151"/>
    <w:basedOn w:val="Normal"/>
    <w:rsid w:val="00316F1E"/>
    <w:pPr>
      <w:pBdr>
        <w:right w:val="single" w:sz="4" w:space="0" w:color="auto"/>
      </w:pBdr>
      <w:spacing w:before="100" w:beforeAutospacing="1" w:after="100" w:afterAutospacing="1" w:line="240" w:lineRule="auto"/>
    </w:pPr>
    <w:rPr>
      <w:rFonts w:ascii="Arial" w:hAnsi="Arial"/>
      <w:b/>
      <w:bCs/>
      <w:color w:val="auto"/>
      <w:sz w:val="18"/>
      <w:szCs w:val="18"/>
    </w:rPr>
  </w:style>
  <w:style w:type="paragraph" w:customStyle="1" w:styleId="xl152">
    <w:name w:val="xl152"/>
    <w:basedOn w:val="Normal"/>
    <w:rsid w:val="00316F1E"/>
    <w:pPr>
      <w:pBdr>
        <w:top w:val="single" w:sz="4" w:space="0" w:color="auto"/>
        <w:bottom w:val="single" w:sz="4" w:space="0" w:color="auto"/>
      </w:pBdr>
      <w:shd w:val="clear" w:color="000000" w:fill="FFCC99"/>
      <w:spacing w:before="100" w:beforeAutospacing="1" w:after="100" w:afterAutospacing="1" w:line="240" w:lineRule="auto"/>
      <w:jc w:val="right"/>
    </w:pPr>
    <w:rPr>
      <w:rFonts w:ascii="Arial" w:hAnsi="Arial"/>
      <w:b/>
      <w:bCs/>
      <w:color w:val="auto"/>
      <w:sz w:val="18"/>
      <w:szCs w:val="18"/>
    </w:rPr>
  </w:style>
  <w:style w:type="paragraph" w:customStyle="1" w:styleId="xl153">
    <w:name w:val="xl153"/>
    <w:basedOn w:val="Normal"/>
    <w:rsid w:val="00316F1E"/>
    <w:pPr>
      <w:pBdr>
        <w:top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Arial" w:hAnsi="Arial"/>
      <w:b/>
      <w:bCs/>
      <w:color w:val="auto"/>
      <w:sz w:val="18"/>
      <w:szCs w:val="18"/>
    </w:rPr>
  </w:style>
  <w:style w:type="paragraph" w:customStyle="1" w:styleId="xl154">
    <w:name w:val="xl154"/>
    <w:basedOn w:val="Normal"/>
    <w:rsid w:val="00316F1E"/>
    <w:pPr>
      <w:pBdr>
        <w:top w:val="single" w:sz="4" w:space="0" w:color="auto"/>
        <w:bottom w:val="single" w:sz="4" w:space="0" w:color="auto"/>
        <w:right w:val="single" w:sz="4" w:space="0" w:color="auto"/>
      </w:pBdr>
      <w:spacing w:before="100" w:beforeAutospacing="1" w:after="100" w:afterAutospacing="1" w:line="240" w:lineRule="auto"/>
    </w:pPr>
    <w:rPr>
      <w:rFonts w:ascii="Arial" w:hAnsi="Arial"/>
      <w:color w:val="auto"/>
      <w:sz w:val="18"/>
      <w:szCs w:val="18"/>
    </w:rPr>
  </w:style>
  <w:style w:type="paragraph" w:customStyle="1" w:styleId="xl155">
    <w:name w:val="xl155"/>
    <w:basedOn w:val="Normal"/>
    <w:rsid w:val="00316F1E"/>
    <w:pPr>
      <w:pBdr>
        <w:top w:val="single" w:sz="4" w:space="0" w:color="auto"/>
        <w:bottom w:val="single" w:sz="4" w:space="0" w:color="auto"/>
      </w:pBdr>
      <w:shd w:val="clear" w:color="000000" w:fill="C0C0C0"/>
      <w:spacing w:before="100" w:beforeAutospacing="1" w:after="100" w:afterAutospacing="1" w:line="240" w:lineRule="auto"/>
      <w:jc w:val="right"/>
    </w:pPr>
    <w:rPr>
      <w:rFonts w:ascii="Arial" w:hAnsi="Arial"/>
      <w:b/>
      <w:bCs/>
      <w:color w:val="auto"/>
      <w:sz w:val="18"/>
      <w:szCs w:val="18"/>
    </w:rPr>
  </w:style>
  <w:style w:type="paragraph" w:customStyle="1" w:styleId="xl156">
    <w:name w:val="xl156"/>
    <w:basedOn w:val="Normal"/>
    <w:rsid w:val="00316F1E"/>
    <w:pPr>
      <w:pBdr>
        <w:top w:val="single" w:sz="4" w:space="0" w:color="auto"/>
        <w:bottom w:val="single" w:sz="4" w:space="0" w:color="auto"/>
      </w:pBdr>
      <w:shd w:val="clear" w:color="000000" w:fill="C0C0C0"/>
      <w:spacing w:before="100" w:beforeAutospacing="1" w:after="100" w:afterAutospacing="1" w:line="240" w:lineRule="auto"/>
    </w:pPr>
    <w:rPr>
      <w:rFonts w:ascii="Arial" w:hAnsi="Arial"/>
      <w:b/>
      <w:bCs/>
      <w:color w:val="auto"/>
      <w:sz w:val="18"/>
      <w:szCs w:val="18"/>
    </w:rPr>
  </w:style>
  <w:style w:type="paragraph" w:customStyle="1" w:styleId="xl157">
    <w:name w:val="xl157"/>
    <w:basedOn w:val="Normal"/>
    <w:rsid w:val="00316F1E"/>
    <w:pPr>
      <w:pBdr>
        <w:top w:val="single" w:sz="4" w:space="0" w:color="auto"/>
        <w:bottom w:val="single" w:sz="4" w:space="0" w:color="auto"/>
      </w:pBdr>
      <w:shd w:val="clear" w:color="000000" w:fill="CCFFFF"/>
      <w:spacing w:before="100" w:beforeAutospacing="1" w:after="100" w:afterAutospacing="1" w:line="240" w:lineRule="auto"/>
      <w:jc w:val="right"/>
    </w:pPr>
    <w:rPr>
      <w:rFonts w:ascii="Arial" w:hAnsi="Arial"/>
      <w:b/>
      <w:bCs/>
      <w:color w:val="auto"/>
      <w:sz w:val="18"/>
      <w:szCs w:val="18"/>
    </w:rPr>
  </w:style>
  <w:style w:type="paragraph" w:customStyle="1" w:styleId="xl158">
    <w:name w:val="xl158"/>
    <w:basedOn w:val="Normal"/>
    <w:rsid w:val="00316F1E"/>
    <w:pPr>
      <w:pBdr>
        <w:top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Arial" w:hAnsi="Arial"/>
      <w:b/>
      <w:bCs/>
      <w:color w:val="auto"/>
      <w:sz w:val="18"/>
      <w:szCs w:val="18"/>
    </w:rPr>
  </w:style>
  <w:style w:type="paragraph" w:customStyle="1" w:styleId="xl159">
    <w:name w:val="xl159"/>
    <w:basedOn w:val="Normal"/>
    <w:rsid w:val="00316F1E"/>
    <w:pPr>
      <w:pBdr>
        <w:top w:val="single" w:sz="4" w:space="0" w:color="auto"/>
        <w:bottom w:val="single" w:sz="4" w:space="0" w:color="auto"/>
      </w:pBdr>
      <w:shd w:val="clear" w:color="000000" w:fill="CC99FF"/>
      <w:spacing w:before="100" w:beforeAutospacing="1" w:after="100" w:afterAutospacing="1" w:line="240" w:lineRule="auto"/>
      <w:jc w:val="right"/>
    </w:pPr>
    <w:rPr>
      <w:rFonts w:ascii="Arial" w:hAnsi="Arial"/>
      <w:b/>
      <w:bCs/>
      <w:color w:val="auto"/>
      <w:sz w:val="18"/>
      <w:szCs w:val="18"/>
    </w:rPr>
  </w:style>
  <w:style w:type="paragraph" w:customStyle="1" w:styleId="xl160">
    <w:name w:val="xl160"/>
    <w:basedOn w:val="Normal"/>
    <w:rsid w:val="00316F1E"/>
    <w:pPr>
      <w:pBdr>
        <w:top w:val="single" w:sz="4" w:space="0" w:color="auto"/>
        <w:bottom w:val="single" w:sz="4" w:space="0" w:color="auto"/>
        <w:right w:val="single" w:sz="4" w:space="0" w:color="auto"/>
      </w:pBdr>
      <w:shd w:val="clear" w:color="000000" w:fill="CC99FF"/>
      <w:spacing w:before="100" w:beforeAutospacing="1" w:after="100" w:afterAutospacing="1" w:line="240" w:lineRule="auto"/>
    </w:pPr>
    <w:rPr>
      <w:rFonts w:ascii="Arial" w:hAnsi="Arial"/>
      <w:b/>
      <w:bCs/>
      <w:color w:val="auto"/>
      <w:sz w:val="18"/>
      <w:szCs w:val="18"/>
    </w:rPr>
  </w:style>
  <w:style w:type="paragraph" w:customStyle="1" w:styleId="xl161">
    <w:name w:val="xl161"/>
    <w:basedOn w:val="Normal"/>
    <w:rsid w:val="00316F1E"/>
    <w:pPr>
      <w:pBdr>
        <w:right w:val="single" w:sz="4" w:space="0" w:color="auto"/>
      </w:pBdr>
      <w:spacing w:before="100" w:beforeAutospacing="1" w:after="100" w:afterAutospacing="1" w:line="240" w:lineRule="auto"/>
    </w:pPr>
    <w:rPr>
      <w:rFonts w:ascii="Arial" w:hAnsi="Arial"/>
      <w:b/>
      <w:bCs/>
      <w:color w:val="auto"/>
      <w:sz w:val="18"/>
      <w:szCs w:val="18"/>
    </w:rPr>
  </w:style>
  <w:style w:type="paragraph" w:customStyle="1" w:styleId="xl162">
    <w:name w:val="xl162"/>
    <w:basedOn w:val="Normal"/>
    <w:rsid w:val="00316F1E"/>
    <w:pPr>
      <w:pBdr>
        <w:top w:val="single" w:sz="4" w:space="0" w:color="auto"/>
        <w:bottom w:val="single" w:sz="4" w:space="0" w:color="auto"/>
        <w:right w:val="single" w:sz="4" w:space="0" w:color="auto"/>
      </w:pBdr>
      <w:shd w:val="clear" w:color="000000" w:fill="00FF00"/>
      <w:spacing w:before="100" w:beforeAutospacing="1" w:after="100" w:afterAutospacing="1" w:line="240" w:lineRule="auto"/>
    </w:pPr>
    <w:rPr>
      <w:rFonts w:ascii="Arial" w:hAnsi="Arial"/>
      <w:b/>
      <w:bCs/>
      <w:color w:val="auto"/>
      <w:sz w:val="18"/>
      <w:szCs w:val="18"/>
    </w:rPr>
  </w:style>
  <w:style w:type="paragraph" w:customStyle="1" w:styleId="xl163">
    <w:name w:val="xl163"/>
    <w:basedOn w:val="Normal"/>
    <w:rsid w:val="00316F1E"/>
    <w:pPr>
      <w:pBdr>
        <w:top w:val="single" w:sz="4" w:space="0" w:color="auto"/>
        <w:bottom w:val="single" w:sz="4" w:space="0" w:color="auto"/>
      </w:pBdr>
      <w:shd w:val="clear" w:color="000000" w:fill="FFCC00"/>
      <w:spacing w:before="100" w:beforeAutospacing="1" w:after="100" w:afterAutospacing="1" w:line="240" w:lineRule="auto"/>
      <w:jc w:val="right"/>
    </w:pPr>
    <w:rPr>
      <w:rFonts w:ascii="Arial" w:hAnsi="Arial"/>
      <w:b/>
      <w:bCs/>
      <w:color w:val="auto"/>
      <w:sz w:val="18"/>
      <w:szCs w:val="18"/>
    </w:rPr>
  </w:style>
  <w:style w:type="paragraph" w:customStyle="1" w:styleId="xl164">
    <w:name w:val="xl164"/>
    <w:basedOn w:val="Normal"/>
    <w:rsid w:val="00316F1E"/>
    <w:pPr>
      <w:pBdr>
        <w:top w:val="single" w:sz="4" w:space="0" w:color="auto"/>
        <w:bottom w:val="single" w:sz="4" w:space="0" w:color="auto"/>
        <w:right w:val="single" w:sz="4" w:space="0" w:color="auto"/>
      </w:pBdr>
      <w:shd w:val="clear" w:color="000000" w:fill="FFCC00"/>
      <w:spacing w:before="100" w:beforeAutospacing="1" w:after="100" w:afterAutospacing="1" w:line="240" w:lineRule="auto"/>
    </w:pPr>
    <w:rPr>
      <w:rFonts w:ascii="Arial" w:hAnsi="Arial"/>
      <w:b/>
      <w:bCs/>
      <w:color w:val="auto"/>
      <w:sz w:val="18"/>
      <w:szCs w:val="18"/>
    </w:rPr>
  </w:style>
  <w:style w:type="paragraph" w:customStyle="1" w:styleId="xl165">
    <w:name w:val="xl165"/>
    <w:basedOn w:val="Normal"/>
    <w:rsid w:val="00316F1E"/>
    <w:pPr>
      <w:pBdr>
        <w:top w:val="single" w:sz="4" w:space="0" w:color="auto"/>
        <w:bottom w:val="single" w:sz="4" w:space="0" w:color="auto"/>
      </w:pBdr>
      <w:shd w:val="clear" w:color="000000" w:fill="CCFFCC"/>
      <w:spacing w:before="100" w:beforeAutospacing="1" w:after="100" w:afterAutospacing="1" w:line="240" w:lineRule="auto"/>
      <w:jc w:val="right"/>
    </w:pPr>
    <w:rPr>
      <w:rFonts w:ascii="Arial" w:hAnsi="Arial"/>
      <w:b/>
      <w:bCs/>
      <w:color w:val="auto"/>
      <w:sz w:val="18"/>
      <w:szCs w:val="18"/>
    </w:rPr>
  </w:style>
  <w:style w:type="paragraph" w:customStyle="1" w:styleId="xl166">
    <w:name w:val="xl166"/>
    <w:basedOn w:val="Normal"/>
    <w:rsid w:val="00316F1E"/>
    <w:pPr>
      <w:pBdr>
        <w:top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Arial" w:hAnsi="Arial"/>
      <w:b/>
      <w:bCs/>
      <w:color w:val="auto"/>
      <w:sz w:val="18"/>
      <w:szCs w:val="18"/>
    </w:rPr>
  </w:style>
  <w:style w:type="paragraph" w:customStyle="1" w:styleId="xl167">
    <w:name w:val="xl167"/>
    <w:basedOn w:val="Normal"/>
    <w:rsid w:val="00316F1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hAnsi="Arial"/>
      <w:b/>
      <w:bCs/>
      <w:color w:val="auto"/>
      <w:sz w:val="18"/>
      <w:szCs w:val="18"/>
    </w:rPr>
  </w:style>
  <w:style w:type="paragraph" w:customStyle="1" w:styleId="xl168">
    <w:name w:val="xl168"/>
    <w:basedOn w:val="Normal"/>
    <w:rsid w:val="00316F1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b/>
      <w:bCs/>
      <w:color w:val="auto"/>
      <w:sz w:val="18"/>
      <w:szCs w:val="18"/>
    </w:rPr>
  </w:style>
  <w:style w:type="paragraph" w:customStyle="1" w:styleId="Pa28">
    <w:name w:val="Pa28"/>
    <w:basedOn w:val="Normal"/>
    <w:next w:val="Normal"/>
    <w:uiPriority w:val="99"/>
    <w:rsid w:val="00316F1E"/>
    <w:pPr>
      <w:autoSpaceDE w:val="0"/>
      <w:autoSpaceDN w:val="0"/>
      <w:adjustRightInd w:val="0"/>
      <w:spacing w:line="181" w:lineRule="atLeast"/>
    </w:pPr>
    <w:rPr>
      <w:rFonts w:ascii="Helvetica Neue LT Std" w:hAnsi="Helvetica Neue LT Std" w:cs="Times New Roman"/>
      <w:color w:val="auto"/>
      <w:sz w:val="22"/>
      <w:szCs w:val="22"/>
    </w:rPr>
  </w:style>
  <w:style w:type="paragraph" w:customStyle="1" w:styleId="Pa29">
    <w:name w:val="Pa29"/>
    <w:basedOn w:val="Normal"/>
    <w:next w:val="Normal"/>
    <w:uiPriority w:val="99"/>
    <w:rsid w:val="00316F1E"/>
    <w:pPr>
      <w:autoSpaceDE w:val="0"/>
      <w:autoSpaceDN w:val="0"/>
      <w:adjustRightInd w:val="0"/>
      <w:spacing w:line="181" w:lineRule="atLeast"/>
    </w:pPr>
    <w:rPr>
      <w:rFonts w:ascii="Helvetica Neue LT Std" w:hAnsi="Helvetica Neue LT Std" w:cs="Times New Roman"/>
      <w:color w:val="auto"/>
      <w:sz w:val="22"/>
      <w:szCs w:val="22"/>
    </w:rPr>
  </w:style>
  <w:style w:type="character" w:customStyle="1" w:styleId="left">
    <w:name w:val="left"/>
    <w:basedOn w:val="DefaultParagraphFont"/>
    <w:rsid w:val="00316F1E"/>
  </w:style>
  <w:style w:type="paragraph" w:customStyle="1" w:styleId="TOCTitle">
    <w:name w:val="_TOCTitle"/>
    <w:basedOn w:val="Normal"/>
    <w:next w:val="Normal"/>
    <w:rsid w:val="00316F1E"/>
    <w:pPr>
      <w:spacing w:after="600" w:line="460" w:lineRule="atLeast"/>
      <w:outlineLvl w:val="0"/>
    </w:pPr>
    <w:rPr>
      <w:rFonts w:ascii="Calibri" w:hAnsi="Calibri"/>
      <w:color w:val="228591"/>
      <w:sz w:val="40"/>
      <w:szCs w:val="22"/>
      <w:lang w:val="en-US" w:eastAsia="en-US"/>
    </w:rPr>
  </w:style>
  <w:style w:type="paragraph" w:styleId="Revision">
    <w:name w:val="Revision"/>
    <w:hidden/>
    <w:uiPriority w:val="99"/>
    <w:semiHidden/>
    <w:rsid w:val="00316F1E"/>
    <w:pPr>
      <w:spacing w:line="240" w:lineRule="auto"/>
    </w:pPr>
    <w:rPr>
      <w:rFonts w:ascii="Times New Roman" w:hAnsi="Times New Roman" w:cs="Times New Roman"/>
      <w:color w:val="auto"/>
      <w:sz w:val="24"/>
      <w:szCs w:val="24"/>
      <w:lang w:eastAsia="en-US"/>
    </w:rPr>
  </w:style>
  <w:style w:type="numbering" w:customStyle="1" w:styleId="NoList1">
    <w:name w:val="No List1"/>
    <w:next w:val="NoList"/>
    <w:uiPriority w:val="99"/>
    <w:semiHidden/>
    <w:unhideWhenUsed/>
    <w:rsid w:val="00316F1E"/>
  </w:style>
  <w:style w:type="table" w:customStyle="1" w:styleId="TableGrid20">
    <w:name w:val="Table Grid2"/>
    <w:basedOn w:val="TableNormal"/>
    <w:next w:val="TableGrid"/>
    <w:rsid w:val="00316F1E"/>
    <w:pPr>
      <w:spacing w:before="60" w:line="240" w:lineRule="auto"/>
      <w:jc w:val="both"/>
    </w:pPr>
    <w:rPr>
      <w:rFonts w:ascii="Times New Roman" w:hAnsi="Times New Roman"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31">
    <w:name w:val="Light List - Accent 31"/>
    <w:basedOn w:val="TableNormal"/>
    <w:next w:val="LightList-Accent3"/>
    <w:uiPriority w:val="61"/>
    <w:rsid w:val="00316F1E"/>
    <w:pPr>
      <w:spacing w:line="240" w:lineRule="auto"/>
    </w:pPr>
    <w:rPr>
      <w:rFonts w:ascii="Calibri" w:hAnsi="Calibri" w:cs="Times New Roman"/>
      <w:color w:val="auto"/>
      <w:sz w:val="22"/>
      <w:szCs w:val="22"/>
      <w:lang w:val="en-US"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ListBullets1">
    <w:name w:val="ListBullets1"/>
    <w:uiPriority w:val="99"/>
    <w:rsid w:val="00316F1E"/>
  </w:style>
  <w:style w:type="character" w:customStyle="1" w:styleId="valuetext1">
    <w:name w:val="valuetext1"/>
    <w:basedOn w:val="DefaultParagraphFont"/>
    <w:rsid w:val="00701237"/>
    <w:rPr>
      <w:color w:val="0000CD"/>
    </w:rPr>
  </w:style>
  <w:style w:type="character" w:customStyle="1" w:styleId="scope1">
    <w:name w:val="scope1"/>
    <w:basedOn w:val="DefaultParagraphFont"/>
    <w:rsid w:val="001569A4"/>
    <w:rPr>
      <w:i/>
      <w:iCs/>
      <w:color w:val="006633"/>
      <w:sz w:val="24"/>
      <w:szCs w:val="24"/>
    </w:rPr>
  </w:style>
  <w:style w:type="paragraph" w:customStyle="1" w:styleId="ImprintText">
    <w:name w:val="_ImprintText"/>
    <w:uiPriority w:val="9"/>
    <w:rsid w:val="00865198"/>
    <w:pPr>
      <w:spacing w:after="85" w:line="170" w:lineRule="atLeast"/>
    </w:pPr>
    <w:rPr>
      <w:rFonts w:ascii="Arial" w:hAnsi="Arial"/>
      <w:color w:val="auto"/>
      <w:sz w:val="14"/>
      <w:szCs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36578">
      <w:bodyDiv w:val="1"/>
      <w:marLeft w:val="0"/>
      <w:marRight w:val="0"/>
      <w:marTop w:val="0"/>
      <w:marBottom w:val="0"/>
      <w:divBdr>
        <w:top w:val="none" w:sz="0" w:space="0" w:color="auto"/>
        <w:left w:val="none" w:sz="0" w:space="0" w:color="auto"/>
        <w:bottom w:val="none" w:sz="0" w:space="0" w:color="auto"/>
        <w:right w:val="none" w:sz="0" w:space="0" w:color="auto"/>
      </w:divBdr>
      <w:divsChild>
        <w:div w:id="683089781">
          <w:marLeft w:val="0"/>
          <w:marRight w:val="0"/>
          <w:marTop w:val="0"/>
          <w:marBottom w:val="0"/>
          <w:divBdr>
            <w:top w:val="none" w:sz="0" w:space="0" w:color="auto"/>
            <w:left w:val="none" w:sz="0" w:space="0" w:color="auto"/>
            <w:bottom w:val="none" w:sz="0" w:space="0" w:color="auto"/>
            <w:right w:val="none" w:sz="0" w:space="0" w:color="auto"/>
          </w:divBdr>
          <w:divsChild>
            <w:div w:id="1357537521">
              <w:marLeft w:val="0"/>
              <w:marRight w:val="0"/>
              <w:marTop w:val="0"/>
              <w:marBottom w:val="0"/>
              <w:divBdr>
                <w:top w:val="none" w:sz="0" w:space="0" w:color="auto"/>
                <w:left w:val="none" w:sz="0" w:space="0" w:color="auto"/>
                <w:bottom w:val="none" w:sz="0" w:space="0" w:color="auto"/>
                <w:right w:val="none" w:sz="0" w:space="0" w:color="auto"/>
              </w:divBdr>
              <w:divsChild>
                <w:div w:id="1602950801">
                  <w:marLeft w:val="0"/>
                  <w:marRight w:val="0"/>
                  <w:marTop w:val="0"/>
                  <w:marBottom w:val="0"/>
                  <w:divBdr>
                    <w:top w:val="none" w:sz="0" w:space="0" w:color="auto"/>
                    <w:left w:val="none" w:sz="0" w:space="0" w:color="auto"/>
                    <w:bottom w:val="none" w:sz="0" w:space="0" w:color="auto"/>
                    <w:right w:val="none" w:sz="0" w:space="0" w:color="auto"/>
                  </w:divBdr>
                  <w:divsChild>
                    <w:div w:id="203334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64674">
      <w:bodyDiv w:val="1"/>
      <w:marLeft w:val="0"/>
      <w:marRight w:val="0"/>
      <w:marTop w:val="0"/>
      <w:marBottom w:val="0"/>
      <w:divBdr>
        <w:top w:val="none" w:sz="0" w:space="0" w:color="auto"/>
        <w:left w:val="none" w:sz="0" w:space="0" w:color="auto"/>
        <w:bottom w:val="none" w:sz="0" w:space="0" w:color="auto"/>
        <w:right w:val="none" w:sz="0" w:space="0" w:color="auto"/>
      </w:divBdr>
      <w:divsChild>
        <w:div w:id="370544510">
          <w:marLeft w:val="0"/>
          <w:marRight w:val="0"/>
          <w:marTop w:val="0"/>
          <w:marBottom w:val="0"/>
          <w:divBdr>
            <w:top w:val="none" w:sz="0" w:space="0" w:color="auto"/>
            <w:left w:val="none" w:sz="0" w:space="0" w:color="auto"/>
            <w:bottom w:val="none" w:sz="0" w:space="0" w:color="auto"/>
            <w:right w:val="none" w:sz="0" w:space="0" w:color="auto"/>
          </w:divBdr>
          <w:divsChild>
            <w:div w:id="1173492161">
              <w:marLeft w:val="0"/>
              <w:marRight w:val="0"/>
              <w:marTop w:val="0"/>
              <w:marBottom w:val="0"/>
              <w:divBdr>
                <w:top w:val="none" w:sz="0" w:space="0" w:color="auto"/>
                <w:left w:val="none" w:sz="0" w:space="0" w:color="auto"/>
                <w:bottom w:val="none" w:sz="0" w:space="0" w:color="auto"/>
                <w:right w:val="none" w:sz="0" w:space="0" w:color="auto"/>
              </w:divBdr>
              <w:divsChild>
                <w:div w:id="522746847">
                  <w:marLeft w:val="0"/>
                  <w:marRight w:val="0"/>
                  <w:marTop w:val="0"/>
                  <w:marBottom w:val="0"/>
                  <w:divBdr>
                    <w:top w:val="none" w:sz="0" w:space="0" w:color="auto"/>
                    <w:left w:val="none" w:sz="0" w:space="0" w:color="auto"/>
                    <w:bottom w:val="none" w:sz="0" w:space="0" w:color="auto"/>
                    <w:right w:val="none" w:sz="0" w:space="0" w:color="auto"/>
                  </w:divBdr>
                  <w:divsChild>
                    <w:div w:id="167025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938606594">
      <w:bodyDiv w:val="1"/>
      <w:marLeft w:val="0"/>
      <w:marRight w:val="0"/>
      <w:marTop w:val="0"/>
      <w:marBottom w:val="0"/>
      <w:divBdr>
        <w:top w:val="none" w:sz="0" w:space="0" w:color="auto"/>
        <w:left w:val="none" w:sz="0" w:space="0" w:color="auto"/>
        <w:bottom w:val="none" w:sz="0" w:space="0" w:color="auto"/>
        <w:right w:val="none" w:sz="0" w:space="0" w:color="auto"/>
      </w:divBdr>
      <w:divsChild>
        <w:div w:id="1579367429">
          <w:marLeft w:val="0"/>
          <w:marRight w:val="0"/>
          <w:marTop w:val="0"/>
          <w:marBottom w:val="0"/>
          <w:divBdr>
            <w:top w:val="none" w:sz="0" w:space="0" w:color="auto"/>
            <w:left w:val="none" w:sz="0" w:space="0" w:color="auto"/>
            <w:bottom w:val="none" w:sz="0" w:space="0" w:color="auto"/>
            <w:right w:val="none" w:sz="0" w:space="0" w:color="auto"/>
          </w:divBdr>
          <w:divsChild>
            <w:div w:id="398675622">
              <w:marLeft w:val="0"/>
              <w:marRight w:val="0"/>
              <w:marTop w:val="0"/>
              <w:marBottom w:val="0"/>
              <w:divBdr>
                <w:top w:val="none" w:sz="0" w:space="0" w:color="auto"/>
                <w:left w:val="none" w:sz="0" w:space="0" w:color="auto"/>
                <w:bottom w:val="none" w:sz="0" w:space="0" w:color="auto"/>
                <w:right w:val="none" w:sz="0" w:space="0" w:color="auto"/>
              </w:divBdr>
              <w:divsChild>
                <w:div w:id="259333119">
                  <w:marLeft w:val="0"/>
                  <w:marRight w:val="0"/>
                  <w:marTop w:val="0"/>
                  <w:marBottom w:val="0"/>
                  <w:divBdr>
                    <w:top w:val="none" w:sz="0" w:space="0" w:color="auto"/>
                    <w:left w:val="none" w:sz="0" w:space="0" w:color="auto"/>
                    <w:bottom w:val="none" w:sz="0" w:space="0" w:color="auto"/>
                    <w:right w:val="none" w:sz="0" w:space="0" w:color="auto"/>
                  </w:divBdr>
                  <w:divsChild>
                    <w:div w:id="2071994691">
                      <w:marLeft w:val="0"/>
                      <w:marRight w:val="0"/>
                      <w:marTop w:val="0"/>
                      <w:marBottom w:val="0"/>
                      <w:divBdr>
                        <w:top w:val="none" w:sz="0" w:space="0" w:color="auto"/>
                        <w:left w:val="none" w:sz="0" w:space="0" w:color="auto"/>
                        <w:bottom w:val="none" w:sz="0" w:space="0" w:color="auto"/>
                        <w:right w:val="none" w:sz="0" w:space="0" w:color="auto"/>
                      </w:divBdr>
                      <w:divsChild>
                        <w:div w:id="1143042883">
                          <w:marLeft w:val="0"/>
                          <w:marRight w:val="0"/>
                          <w:marTop w:val="0"/>
                          <w:marBottom w:val="0"/>
                          <w:divBdr>
                            <w:top w:val="none" w:sz="0" w:space="0" w:color="auto"/>
                            <w:left w:val="none" w:sz="0" w:space="0" w:color="auto"/>
                            <w:bottom w:val="none" w:sz="0" w:space="0" w:color="auto"/>
                            <w:right w:val="none" w:sz="0" w:space="0" w:color="auto"/>
                          </w:divBdr>
                          <w:divsChild>
                            <w:div w:id="959148669">
                              <w:marLeft w:val="0"/>
                              <w:marRight w:val="0"/>
                              <w:marTop w:val="0"/>
                              <w:marBottom w:val="0"/>
                              <w:divBdr>
                                <w:top w:val="none" w:sz="0" w:space="0" w:color="auto"/>
                                <w:left w:val="none" w:sz="0" w:space="0" w:color="auto"/>
                                <w:bottom w:val="none" w:sz="0" w:space="0" w:color="auto"/>
                                <w:right w:val="none" w:sz="0" w:space="0" w:color="auto"/>
                              </w:divBdr>
                              <w:divsChild>
                                <w:div w:id="2116047899">
                                  <w:marLeft w:val="0"/>
                                  <w:marRight w:val="0"/>
                                  <w:marTop w:val="0"/>
                                  <w:marBottom w:val="0"/>
                                  <w:divBdr>
                                    <w:top w:val="none" w:sz="0" w:space="0" w:color="auto"/>
                                    <w:left w:val="none" w:sz="0" w:space="0" w:color="auto"/>
                                    <w:bottom w:val="none" w:sz="0" w:space="0" w:color="auto"/>
                                    <w:right w:val="none" w:sz="0" w:space="0" w:color="auto"/>
                                  </w:divBdr>
                                  <w:divsChild>
                                    <w:div w:id="1339388239">
                                      <w:marLeft w:val="0"/>
                                      <w:marRight w:val="0"/>
                                      <w:marTop w:val="0"/>
                                      <w:marBottom w:val="0"/>
                                      <w:divBdr>
                                        <w:top w:val="none" w:sz="0" w:space="0" w:color="auto"/>
                                        <w:left w:val="none" w:sz="0" w:space="0" w:color="auto"/>
                                        <w:bottom w:val="none" w:sz="0" w:space="0" w:color="auto"/>
                                        <w:right w:val="none" w:sz="0" w:space="0" w:color="auto"/>
                                      </w:divBdr>
                                      <w:divsChild>
                                        <w:div w:id="165901863">
                                          <w:marLeft w:val="0"/>
                                          <w:marRight w:val="0"/>
                                          <w:marTop w:val="0"/>
                                          <w:marBottom w:val="0"/>
                                          <w:divBdr>
                                            <w:top w:val="none" w:sz="0" w:space="0" w:color="auto"/>
                                            <w:left w:val="none" w:sz="0" w:space="0" w:color="auto"/>
                                            <w:bottom w:val="none" w:sz="0" w:space="0" w:color="auto"/>
                                            <w:right w:val="none" w:sz="0" w:space="0" w:color="auto"/>
                                          </w:divBdr>
                                          <w:divsChild>
                                            <w:div w:id="53280881">
                                              <w:marLeft w:val="0"/>
                                              <w:marRight w:val="0"/>
                                              <w:marTop w:val="0"/>
                                              <w:marBottom w:val="0"/>
                                              <w:divBdr>
                                                <w:top w:val="none" w:sz="0" w:space="0" w:color="auto"/>
                                                <w:left w:val="none" w:sz="0" w:space="0" w:color="auto"/>
                                                <w:bottom w:val="none" w:sz="0" w:space="0" w:color="auto"/>
                                                <w:right w:val="none" w:sz="0" w:space="0" w:color="auto"/>
                                              </w:divBdr>
                                              <w:divsChild>
                                                <w:div w:id="982126943">
                                                  <w:marLeft w:val="0"/>
                                                  <w:marRight w:val="0"/>
                                                  <w:marTop w:val="0"/>
                                                  <w:marBottom w:val="0"/>
                                                  <w:divBdr>
                                                    <w:top w:val="none" w:sz="0" w:space="0" w:color="auto"/>
                                                    <w:left w:val="none" w:sz="0" w:space="0" w:color="auto"/>
                                                    <w:bottom w:val="none" w:sz="0" w:space="0" w:color="auto"/>
                                                    <w:right w:val="none" w:sz="0" w:space="0" w:color="auto"/>
                                                  </w:divBdr>
                                                  <w:divsChild>
                                                    <w:div w:id="1369641780">
                                                      <w:marLeft w:val="0"/>
                                                      <w:marRight w:val="0"/>
                                                      <w:marTop w:val="315"/>
                                                      <w:marBottom w:val="0"/>
                                                      <w:divBdr>
                                                        <w:top w:val="none" w:sz="0" w:space="0" w:color="auto"/>
                                                        <w:left w:val="none" w:sz="0" w:space="0" w:color="auto"/>
                                                        <w:bottom w:val="none" w:sz="0" w:space="0" w:color="auto"/>
                                                        <w:right w:val="none" w:sz="0" w:space="0" w:color="auto"/>
                                                      </w:divBdr>
                                                      <w:divsChild>
                                                        <w:div w:id="283388319">
                                                          <w:marLeft w:val="0"/>
                                                          <w:marRight w:val="0"/>
                                                          <w:marTop w:val="0"/>
                                                          <w:marBottom w:val="675"/>
                                                          <w:divBdr>
                                                            <w:top w:val="none" w:sz="0" w:space="0" w:color="auto"/>
                                                            <w:left w:val="none" w:sz="0" w:space="0" w:color="auto"/>
                                                            <w:bottom w:val="none" w:sz="0" w:space="0" w:color="auto"/>
                                                            <w:right w:val="none" w:sz="0" w:space="0" w:color="auto"/>
                                                          </w:divBdr>
                                                          <w:divsChild>
                                                            <w:div w:id="54165086">
                                                              <w:marLeft w:val="0"/>
                                                              <w:marRight w:val="0"/>
                                                              <w:marTop w:val="300"/>
                                                              <w:marBottom w:val="0"/>
                                                              <w:divBdr>
                                                                <w:top w:val="none" w:sz="0" w:space="0" w:color="auto"/>
                                                                <w:left w:val="none" w:sz="0" w:space="0" w:color="auto"/>
                                                                <w:bottom w:val="none" w:sz="0" w:space="0" w:color="auto"/>
                                                                <w:right w:val="none" w:sz="0" w:space="0" w:color="auto"/>
                                                              </w:divBdr>
                                                              <w:divsChild>
                                                                <w:div w:id="1551383636">
                                                                  <w:marLeft w:val="0"/>
                                                                  <w:marRight w:val="0"/>
                                                                  <w:marTop w:val="0"/>
                                                                  <w:marBottom w:val="0"/>
                                                                  <w:divBdr>
                                                                    <w:top w:val="none" w:sz="0" w:space="0" w:color="auto"/>
                                                                    <w:left w:val="none" w:sz="0" w:space="0" w:color="auto"/>
                                                                    <w:bottom w:val="none" w:sz="0" w:space="0" w:color="auto"/>
                                                                    <w:right w:val="none" w:sz="0" w:space="0" w:color="auto"/>
                                                                  </w:divBdr>
                                                                  <w:divsChild>
                                                                    <w:div w:id="1948653705">
                                                                      <w:marLeft w:val="-150"/>
                                                                      <w:marRight w:val="0"/>
                                                                      <w:marTop w:val="0"/>
                                                                      <w:marBottom w:val="0"/>
                                                                      <w:divBdr>
                                                                        <w:top w:val="none" w:sz="0" w:space="0" w:color="auto"/>
                                                                        <w:left w:val="none" w:sz="0" w:space="0" w:color="auto"/>
                                                                        <w:bottom w:val="none" w:sz="0" w:space="0" w:color="auto"/>
                                                                        <w:right w:val="none" w:sz="0" w:space="0" w:color="auto"/>
                                                                      </w:divBdr>
                                                                      <w:divsChild>
                                                                        <w:div w:id="2065131360">
                                                                          <w:marLeft w:val="0"/>
                                                                          <w:marRight w:val="0"/>
                                                                          <w:marTop w:val="0"/>
                                                                          <w:marBottom w:val="0"/>
                                                                          <w:divBdr>
                                                                            <w:top w:val="none" w:sz="0" w:space="0" w:color="auto"/>
                                                                            <w:left w:val="none" w:sz="0" w:space="0" w:color="auto"/>
                                                                            <w:bottom w:val="none" w:sz="0" w:space="0" w:color="auto"/>
                                                                            <w:right w:val="none" w:sz="0" w:space="0" w:color="auto"/>
                                                                          </w:divBdr>
                                                                          <w:divsChild>
                                                                            <w:div w:id="66268323">
                                                                              <w:marLeft w:val="0"/>
                                                                              <w:marRight w:val="0"/>
                                                                              <w:marTop w:val="0"/>
                                                                              <w:marBottom w:val="0"/>
                                                                              <w:divBdr>
                                                                                <w:top w:val="none" w:sz="0" w:space="0" w:color="auto"/>
                                                                                <w:left w:val="none" w:sz="0" w:space="0" w:color="auto"/>
                                                                                <w:bottom w:val="none" w:sz="0" w:space="0" w:color="auto"/>
                                                                                <w:right w:val="none" w:sz="0" w:space="0" w:color="auto"/>
                                                                              </w:divBdr>
                                                                              <w:divsChild>
                                                                                <w:div w:id="1564871217">
                                                                                  <w:marLeft w:val="0"/>
                                                                                  <w:marRight w:val="0"/>
                                                                                  <w:marTop w:val="0"/>
                                                                                  <w:marBottom w:val="0"/>
                                                                                  <w:divBdr>
                                                                                    <w:top w:val="single" w:sz="6" w:space="0" w:color="D1D1D1"/>
                                                                                    <w:left w:val="single" w:sz="6" w:space="0" w:color="D1D1D1"/>
                                                                                    <w:bottom w:val="single" w:sz="6" w:space="0" w:color="D1D1D1"/>
                                                                                    <w:right w:val="single" w:sz="6" w:space="0" w:color="D1D1D1"/>
                                                                                  </w:divBdr>
                                                                                  <w:divsChild>
                                                                                    <w:div w:id="28845341">
                                                                                      <w:marLeft w:val="0"/>
                                                                                      <w:marRight w:val="0"/>
                                                                                      <w:marTop w:val="0"/>
                                                                                      <w:marBottom w:val="0"/>
                                                                                      <w:divBdr>
                                                                                        <w:top w:val="none" w:sz="0" w:space="0" w:color="auto"/>
                                                                                        <w:left w:val="none" w:sz="0" w:space="0" w:color="auto"/>
                                                                                        <w:bottom w:val="none" w:sz="0" w:space="0" w:color="auto"/>
                                                                                        <w:right w:val="none" w:sz="0" w:space="0" w:color="auto"/>
                                                                                      </w:divBdr>
                                                                                      <w:divsChild>
                                                                                        <w:div w:id="1194688000">
                                                                                          <w:marLeft w:val="0"/>
                                                                                          <w:marRight w:val="0"/>
                                                                                          <w:marTop w:val="0"/>
                                                                                          <w:marBottom w:val="0"/>
                                                                                          <w:divBdr>
                                                                                            <w:top w:val="none" w:sz="0" w:space="0" w:color="auto"/>
                                                                                            <w:left w:val="none" w:sz="0" w:space="0" w:color="auto"/>
                                                                                            <w:bottom w:val="none" w:sz="0" w:space="0" w:color="auto"/>
                                                                                            <w:right w:val="none" w:sz="0" w:space="0" w:color="auto"/>
                                                                                          </w:divBdr>
                                                                                          <w:divsChild>
                                                                                            <w:div w:id="1291589777">
                                                                                              <w:marLeft w:val="0"/>
                                                                                              <w:marRight w:val="0"/>
                                                                                              <w:marTop w:val="0"/>
                                                                                              <w:marBottom w:val="0"/>
                                                                                              <w:divBdr>
                                                                                                <w:top w:val="none" w:sz="0" w:space="0" w:color="auto"/>
                                                                                                <w:left w:val="none" w:sz="0" w:space="0" w:color="auto"/>
                                                                                                <w:bottom w:val="none" w:sz="0" w:space="0" w:color="auto"/>
                                                                                                <w:right w:val="none" w:sz="0" w:space="0" w:color="auto"/>
                                                                                              </w:divBdr>
                                                                                            </w:div>
                                                                                            <w:div w:id="1974168451">
                                                                                              <w:marLeft w:val="0"/>
                                                                                              <w:marRight w:val="0"/>
                                                                                              <w:marTop w:val="0"/>
                                                                                              <w:marBottom w:val="0"/>
                                                                                              <w:divBdr>
                                                                                                <w:top w:val="none" w:sz="0" w:space="0" w:color="auto"/>
                                                                                                <w:left w:val="none" w:sz="0" w:space="0" w:color="auto"/>
                                                                                                <w:bottom w:val="none" w:sz="0" w:space="0" w:color="auto"/>
                                                                                                <w:right w:val="none" w:sz="0" w:space="0" w:color="auto"/>
                                                                                              </w:divBdr>
                                                                                            </w:div>
                                                                                            <w:div w:id="71350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692605338">
      <w:bodyDiv w:val="1"/>
      <w:marLeft w:val="0"/>
      <w:marRight w:val="0"/>
      <w:marTop w:val="0"/>
      <w:marBottom w:val="0"/>
      <w:divBdr>
        <w:top w:val="none" w:sz="0" w:space="0" w:color="auto"/>
        <w:left w:val="none" w:sz="0" w:space="0" w:color="auto"/>
        <w:bottom w:val="none" w:sz="0" w:space="0" w:color="auto"/>
        <w:right w:val="none" w:sz="0" w:space="0" w:color="auto"/>
      </w:divBdr>
      <w:divsChild>
        <w:div w:id="1639412480">
          <w:marLeft w:val="0"/>
          <w:marRight w:val="0"/>
          <w:marTop w:val="0"/>
          <w:marBottom w:val="0"/>
          <w:divBdr>
            <w:top w:val="none" w:sz="0" w:space="0" w:color="auto"/>
            <w:left w:val="none" w:sz="0" w:space="0" w:color="auto"/>
            <w:bottom w:val="none" w:sz="0" w:space="0" w:color="auto"/>
            <w:right w:val="none" w:sz="0" w:space="0" w:color="auto"/>
          </w:divBdr>
          <w:divsChild>
            <w:div w:id="1855878068">
              <w:marLeft w:val="0"/>
              <w:marRight w:val="0"/>
              <w:marTop w:val="0"/>
              <w:marBottom w:val="0"/>
              <w:divBdr>
                <w:top w:val="none" w:sz="0" w:space="0" w:color="auto"/>
                <w:left w:val="none" w:sz="0" w:space="0" w:color="auto"/>
                <w:bottom w:val="none" w:sz="0" w:space="0" w:color="auto"/>
                <w:right w:val="none" w:sz="0" w:space="0" w:color="auto"/>
              </w:divBdr>
              <w:divsChild>
                <w:div w:id="2106344135">
                  <w:marLeft w:val="0"/>
                  <w:marRight w:val="0"/>
                  <w:marTop w:val="0"/>
                  <w:marBottom w:val="0"/>
                  <w:divBdr>
                    <w:top w:val="none" w:sz="0" w:space="0" w:color="auto"/>
                    <w:left w:val="none" w:sz="0" w:space="0" w:color="auto"/>
                    <w:bottom w:val="none" w:sz="0" w:space="0" w:color="auto"/>
                    <w:right w:val="none" w:sz="0" w:space="0" w:color="auto"/>
                  </w:divBdr>
                  <w:divsChild>
                    <w:div w:id="1289552099">
                      <w:marLeft w:val="0"/>
                      <w:marRight w:val="0"/>
                      <w:marTop w:val="0"/>
                      <w:marBottom w:val="0"/>
                      <w:divBdr>
                        <w:top w:val="none" w:sz="0" w:space="0" w:color="auto"/>
                        <w:left w:val="none" w:sz="0" w:space="0" w:color="auto"/>
                        <w:bottom w:val="none" w:sz="0" w:space="0" w:color="auto"/>
                        <w:right w:val="none" w:sz="0" w:space="0" w:color="auto"/>
                      </w:divBdr>
                      <w:divsChild>
                        <w:div w:id="28603632">
                          <w:marLeft w:val="0"/>
                          <w:marRight w:val="0"/>
                          <w:marTop w:val="0"/>
                          <w:marBottom w:val="0"/>
                          <w:divBdr>
                            <w:top w:val="none" w:sz="0" w:space="0" w:color="auto"/>
                            <w:left w:val="none" w:sz="0" w:space="0" w:color="auto"/>
                            <w:bottom w:val="none" w:sz="0" w:space="0" w:color="auto"/>
                            <w:right w:val="none" w:sz="0" w:space="0" w:color="auto"/>
                          </w:divBdr>
                          <w:divsChild>
                            <w:div w:id="1095827496">
                              <w:marLeft w:val="0"/>
                              <w:marRight w:val="0"/>
                              <w:marTop w:val="0"/>
                              <w:marBottom w:val="0"/>
                              <w:divBdr>
                                <w:top w:val="none" w:sz="0" w:space="0" w:color="auto"/>
                                <w:left w:val="none" w:sz="0" w:space="0" w:color="auto"/>
                                <w:bottom w:val="none" w:sz="0" w:space="0" w:color="auto"/>
                                <w:right w:val="none" w:sz="0" w:space="0" w:color="auto"/>
                              </w:divBdr>
                              <w:divsChild>
                                <w:div w:id="556431423">
                                  <w:marLeft w:val="0"/>
                                  <w:marRight w:val="0"/>
                                  <w:marTop w:val="0"/>
                                  <w:marBottom w:val="0"/>
                                  <w:divBdr>
                                    <w:top w:val="none" w:sz="0" w:space="0" w:color="auto"/>
                                    <w:left w:val="none" w:sz="0" w:space="0" w:color="auto"/>
                                    <w:bottom w:val="none" w:sz="0" w:space="0" w:color="auto"/>
                                    <w:right w:val="none" w:sz="0" w:space="0" w:color="auto"/>
                                  </w:divBdr>
                                  <w:divsChild>
                                    <w:div w:id="333344957">
                                      <w:marLeft w:val="0"/>
                                      <w:marRight w:val="0"/>
                                      <w:marTop w:val="0"/>
                                      <w:marBottom w:val="0"/>
                                      <w:divBdr>
                                        <w:top w:val="none" w:sz="0" w:space="0" w:color="auto"/>
                                        <w:left w:val="none" w:sz="0" w:space="0" w:color="auto"/>
                                        <w:bottom w:val="none" w:sz="0" w:space="0" w:color="auto"/>
                                        <w:right w:val="none" w:sz="0" w:space="0" w:color="auto"/>
                                      </w:divBdr>
                                      <w:divsChild>
                                        <w:div w:id="552812305">
                                          <w:marLeft w:val="0"/>
                                          <w:marRight w:val="0"/>
                                          <w:marTop w:val="0"/>
                                          <w:marBottom w:val="0"/>
                                          <w:divBdr>
                                            <w:top w:val="none" w:sz="0" w:space="0" w:color="auto"/>
                                            <w:left w:val="none" w:sz="0" w:space="0" w:color="auto"/>
                                            <w:bottom w:val="none" w:sz="0" w:space="0" w:color="auto"/>
                                            <w:right w:val="none" w:sz="0" w:space="0" w:color="auto"/>
                                          </w:divBdr>
                                          <w:divsChild>
                                            <w:div w:id="985354884">
                                              <w:marLeft w:val="0"/>
                                              <w:marRight w:val="0"/>
                                              <w:marTop w:val="0"/>
                                              <w:marBottom w:val="0"/>
                                              <w:divBdr>
                                                <w:top w:val="none" w:sz="0" w:space="0" w:color="auto"/>
                                                <w:left w:val="none" w:sz="0" w:space="0" w:color="auto"/>
                                                <w:bottom w:val="none" w:sz="0" w:space="0" w:color="auto"/>
                                                <w:right w:val="none" w:sz="0" w:space="0" w:color="auto"/>
                                              </w:divBdr>
                                              <w:divsChild>
                                                <w:div w:id="761490017">
                                                  <w:marLeft w:val="0"/>
                                                  <w:marRight w:val="0"/>
                                                  <w:marTop w:val="0"/>
                                                  <w:marBottom w:val="0"/>
                                                  <w:divBdr>
                                                    <w:top w:val="none" w:sz="0" w:space="0" w:color="auto"/>
                                                    <w:left w:val="none" w:sz="0" w:space="0" w:color="auto"/>
                                                    <w:bottom w:val="none" w:sz="0" w:space="0" w:color="auto"/>
                                                    <w:right w:val="none" w:sz="0" w:space="0" w:color="auto"/>
                                                  </w:divBdr>
                                                  <w:divsChild>
                                                    <w:div w:id="332493059">
                                                      <w:marLeft w:val="0"/>
                                                      <w:marRight w:val="0"/>
                                                      <w:marTop w:val="315"/>
                                                      <w:marBottom w:val="0"/>
                                                      <w:divBdr>
                                                        <w:top w:val="none" w:sz="0" w:space="0" w:color="auto"/>
                                                        <w:left w:val="none" w:sz="0" w:space="0" w:color="auto"/>
                                                        <w:bottom w:val="none" w:sz="0" w:space="0" w:color="auto"/>
                                                        <w:right w:val="none" w:sz="0" w:space="0" w:color="auto"/>
                                                      </w:divBdr>
                                                      <w:divsChild>
                                                        <w:div w:id="173882616">
                                                          <w:marLeft w:val="0"/>
                                                          <w:marRight w:val="0"/>
                                                          <w:marTop w:val="0"/>
                                                          <w:marBottom w:val="675"/>
                                                          <w:divBdr>
                                                            <w:top w:val="none" w:sz="0" w:space="0" w:color="auto"/>
                                                            <w:left w:val="none" w:sz="0" w:space="0" w:color="auto"/>
                                                            <w:bottom w:val="none" w:sz="0" w:space="0" w:color="auto"/>
                                                            <w:right w:val="none" w:sz="0" w:space="0" w:color="auto"/>
                                                          </w:divBdr>
                                                          <w:divsChild>
                                                            <w:div w:id="4406336">
                                                              <w:marLeft w:val="0"/>
                                                              <w:marRight w:val="0"/>
                                                              <w:marTop w:val="300"/>
                                                              <w:marBottom w:val="0"/>
                                                              <w:divBdr>
                                                                <w:top w:val="none" w:sz="0" w:space="0" w:color="auto"/>
                                                                <w:left w:val="none" w:sz="0" w:space="0" w:color="auto"/>
                                                                <w:bottom w:val="none" w:sz="0" w:space="0" w:color="auto"/>
                                                                <w:right w:val="none" w:sz="0" w:space="0" w:color="auto"/>
                                                              </w:divBdr>
                                                              <w:divsChild>
                                                                <w:div w:id="1290548284">
                                                                  <w:marLeft w:val="0"/>
                                                                  <w:marRight w:val="0"/>
                                                                  <w:marTop w:val="0"/>
                                                                  <w:marBottom w:val="0"/>
                                                                  <w:divBdr>
                                                                    <w:top w:val="none" w:sz="0" w:space="0" w:color="auto"/>
                                                                    <w:left w:val="none" w:sz="0" w:space="0" w:color="auto"/>
                                                                    <w:bottom w:val="none" w:sz="0" w:space="0" w:color="auto"/>
                                                                    <w:right w:val="none" w:sz="0" w:space="0" w:color="auto"/>
                                                                  </w:divBdr>
                                                                  <w:divsChild>
                                                                    <w:div w:id="1155337782">
                                                                      <w:marLeft w:val="-150"/>
                                                                      <w:marRight w:val="0"/>
                                                                      <w:marTop w:val="0"/>
                                                                      <w:marBottom w:val="0"/>
                                                                      <w:divBdr>
                                                                        <w:top w:val="none" w:sz="0" w:space="0" w:color="auto"/>
                                                                        <w:left w:val="none" w:sz="0" w:space="0" w:color="auto"/>
                                                                        <w:bottom w:val="none" w:sz="0" w:space="0" w:color="auto"/>
                                                                        <w:right w:val="none" w:sz="0" w:space="0" w:color="auto"/>
                                                                      </w:divBdr>
                                                                      <w:divsChild>
                                                                        <w:div w:id="1742479377">
                                                                          <w:marLeft w:val="0"/>
                                                                          <w:marRight w:val="0"/>
                                                                          <w:marTop w:val="0"/>
                                                                          <w:marBottom w:val="0"/>
                                                                          <w:divBdr>
                                                                            <w:top w:val="none" w:sz="0" w:space="0" w:color="auto"/>
                                                                            <w:left w:val="none" w:sz="0" w:space="0" w:color="auto"/>
                                                                            <w:bottom w:val="none" w:sz="0" w:space="0" w:color="auto"/>
                                                                            <w:right w:val="none" w:sz="0" w:space="0" w:color="auto"/>
                                                                          </w:divBdr>
                                                                          <w:divsChild>
                                                                            <w:div w:id="1913150650">
                                                                              <w:marLeft w:val="0"/>
                                                                              <w:marRight w:val="0"/>
                                                                              <w:marTop w:val="0"/>
                                                                              <w:marBottom w:val="0"/>
                                                                              <w:divBdr>
                                                                                <w:top w:val="none" w:sz="0" w:space="0" w:color="auto"/>
                                                                                <w:left w:val="none" w:sz="0" w:space="0" w:color="auto"/>
                                                                                <w:bottom w:val="none" w:sz="0" w:space="0" w:color="auto"/>
                                                                                <w:right w:val="none" w:sz="0" w:space="0" w:color="auto"/>
                                                                              </w:divBdr>
                                                                              <w:divsChild>
                                                                                <w:div w:id="421268097">
                                                                                  <w:marLeft w:val="0"/>
                                                                                  <w:marRight w:val="0"/>
                                                                                  <w:marTop w:val="0"/>
                                                                                  <w:marBottom w:val="0"/>
                                                                                  <w:divBdr>
                                                                                    <w:top w:val="single" w:sz="6" w:space="0" w:color="D1D1D1"/>
                                                                                    <w:left w:val="single" w:sz="6" w:space="0" w:color="D1D1D1"/>
                                                                                    <w:bottom w:val="single" w:sz="6" w:space="0" w:color="D1D1D1"/>
                                                                                    <w:right w:val="single" w:sz="6" w:space="0" w:color="D1D1D1"/>
                                                                                  </w:divBdr>
                                                                                  <w:divsChild>
                                                                                    <w:div w:id="608901916">
                                                                                      <w:marLeft w:val="0"/>
                                                                                      <w:marRight w:val="0"/>
                                                                                      <w:marTop w:val="0"/>
                                                                                      <w:marBottom w:val="0"/>
                                                                                      <w:divBdr>
                                                                                        <w:top w:val="none" w:sz="0" w:space="0" w:color="auto"/>
                                                                                        <w:left w:val="none" w:sz="0" w:space="0" w:color="auto"/>
                                                                                        <w:bottom w:val="none" w:sz="0" w:space="0" w:color="auto"/>
                                                                                        <w:right w:val="none" w:sz="0" w:space="0" w:color="auto"/>
                                                                                      </w:divBdr>
                                                                                      <w:divsChild>
                                                                                        <w:div w:id="555167424">
                                                                                          <w:marLeft w:val="0"/>
                                                                                          <w:marRight w:val="0"/>
                                                                                          <w:marTop w:val="0"/>
                                                                                          <w:marBottom w:val="0"/>
                                                                                          <w:divBdr>
                                                                                            <w:top w:val="none" w:sz="0" w:space="0" w:color="auto"/>
                                                                                            <w:left w:val="none" w:sz="0" w:space="0" w:color="auto"/>
                                                                                            <w:bottom w:val="none" w:sz="0" w:space="0" w:color="auto"/>
                                                                                            <w:right w:val="none" w:sz="0" w:space="0" w:color="auto"/>
                                                                                          </w:divBdr>
                                                                                          <w:divsChild>
                                                                                            <w:div w:id="1505130047">
                                                                                              <w:marLeft w:val="0"/>
                                                                                              <w:marRight w:val="0"/>
                                                                                              <w:marTop w:val="0"/>
                                                                                              <w:marBottom w:val="0"/>
                                                                                              <w:divBdr>
                                                                                                <w:top w:val="none" w:sz="0" w:space="0" w:color="auto"/>
                                                                                                <w:left w:val="none" w:sz="0" w:space="0" w:color="auto"/>
                                                                                                <w:bottom w:val="none" w:sz="0" w:space="0" w:color="auto"/>
                                                                                                <w:right w:val="none" w:sz="0" w:space="0" w:color="auto"/>
                                                                                              </w:divBdr>
                                                                                            </w:div>
                                                                                            <w:div w:id="94133174">
                                                                                              <w:marLeft w:val="0"/>
                                                                                              <w:marRight w:val="0"/>
                                                                                              <w:marTop w:val="0"/>
                                                                                              <w:marBottom w:val="0"/>
                                                                                              <w:divBdr>
                                                                                                <w:top w:val="none" w:sz="0" w:space="0" w:color="auto"/>
                                                                                                <w:left w:val="none" w:sz="0" w:space="0" w:color="auto"/>
                                                                                                <w:bottom w:val="none" w:sz="0" w:space="0" w:color="auto"/>
                                                                                                <w:right w:val="none" w:sz="0" w:space="0" w:color="auto"/>
                                                                                              </w:divBdr>
                                                                                            </w:div>
                                                                                            <w:div w:id="179347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 w:id="2115129266">
      <w:bodyDiv w:val="1"/>
      <w:marLeft w:val="0"/>
      <w:marRight w:val="0"/>
      <w:marTop w:val="0"/>
      <w:marBottom w:val="0"/>
      <w:divBdr>
        <w:top w:val="none" w:sz="0" w:space="0" w:color="auto"/>
        <w:left w:val="none" w:sz="0" w:space="0" w:color="auto"/>
        <w:bottom w:val="none" w:sz="0" w:space="0" w:color="auto"/>
        <w:right w:val="none" w:sz="0" w:space="0" w:color="auto"/>
      </w:divBdr>
      <w:divsChild>
        <w:div w:id="1819834166">
          <w:marLeft w:val="0"/>
          <w:marRight w:val="0"/>
          <w:marTop w:val="0"/>
          <w:marBottom w:val="0"/>
          <w:divBdr>
            <w:top w:val="none" w:sz="0" w:space="0" w:color="auto"/>
            <w:left w:val="none" w:sz="0" w:space="0" w:color="auto"/>
            <w:bottom w:val="none" w:sz="0" w:space="0" w:color="auto"/>
            <w:right w:val="none" w:sz="0" w:space="0" w:color="auto"/>
          </w:divBdr>
          <w:divsChild>
            <w:div w:id="1233463582">
              <w:marLeft w:val="0"/>
              <w:marRight w:val="0"/>
              <w:marTop w:val="0"/>
              <w:marBottom w:val="0"/>
              <w:divBdr>
                <w:top w:val="none" w:sz="0" w:space="0" w:color="auto"/>
                <w:left w:val="none" w:sz="0" w:space="0" w:color="auto"/>
                <w:bottom w:val="none" w:sz="0" w:space="0" w:color="auto"/>
                <w:right w:val="none" w:sz="0" w:space="0" w:color="auto"/>
              </w:divBdr>
              <w:divsChild>
                <w:div w:id="1864128079">
                  <w:marLeft w:val="0"/>
                  <w:marRight w:val="0"/>
                  <w:marTop w:val="0"/>
                  <w:marBottom w:val="0"/>
                  <w:divBdr>
                    <w:top w:val="none" w:sz="0" w:space="0" w:color="auto"/>
                    <w:left w:val="none" w:sz="0" w:space="0" w:color="auto"/>
                    <w:bottom w:val="none" w:sz="0" w:space="0" w:color="auto"/>
                    <w:right w:val="none" w:sz="0" w:space="0" w:color="auto"/>
                  </w:divBdr>
                  <w:divsChild>
                    <w:div w:id="118432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footer" Target="footer4.xml"/><Relationship Id="rId39" Type="http://schemas.openxmlformats.org/officeDocument/2006/relationships/hyperlink" Target="http://www.delwp.vic.gov.au/datasearch" TargetMode="External"/><Relationship Id="rId3" Type="http://schemas.openxmlformats.org/officeDocument/2006/relationships/customXml" Target="../customXml/item3.xml"/><Relationship Id="rId21" Type="http://schemas.openxmlformats.org/officeDocument/2006/relationships/hyperlink" Target="http://creativecommons.org/licenses/by/4.0/" TargetMode="External"/><Relationship Id="rId34" Type="http://schemas.openxmlformats.org/officeDocument/2006/relationships/hyperlink" Target="http://www.delwp.vic.gov.au/vicmap" TargetMode="External"/><Relationship Id="rId42" Type="http://schemas.openxmlformats.org/officeDocument/2006/relationships/hyperlink" Target="http://www.delwp.vic.gov.au/__data/assets/pdf_file/0009/261684/Vicmap-Crown-Land-Tenure-Basic-Data-Model-V2_1.pdf" TargetMode="External"/><Relationship Id="rId47" Type="http://schemas.openxmlformats.org/officeDocument/2006/relationships/footer" Target="footer7.xml"/><Relationship Id="rId50"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2.xml"/><Relationship Id="rId33" Type="http://schemas.openxmlformats.org/officeDocument/2006/relationships/hyperlink" Target="http://services.land.vic.gov.au/SpatialDatamart/" TargetMode="External"/><Relationship Id="rId38" Type="http://schemas.openxmlformats.org/officeDocument/2006/relationships/hyperlink" Target="http://www.delwp.vic.gov.au/vicmapdata" TargetMode="External"/><Relationship Id="rId46"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5.emf"/><Relationship Id="rId29" Type="http://schemas.openxmlformats.org/officeDocument/2006/relationships/header" Target="header4.xml"/><Relationship Id="rId41" Type="http://schemas.openxmlformats.org/officeDocument/2006/relationships/hyperlink" Target="http://www.delwp.vic.gov.au/__data/assets/pdf_file/0009/261657/Vicmap-Crown-Land-Tenure-Standard-Data-Model-V3_3.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delwp.vic.gov.au" TargetMode="External"/><Relationship Id="rId32" Type="http://schemas.openxmlformats.org/officeDocument/2006/relationships/hyperlink" Target="mailto:vicmap.help@delwp.vic.gov.au" TargetMode="External"/><Relationship Id="rId37" Type="http://schemas.openxmlformats.org/officeDocument/2006/relationships/hyperlink" Target="http://www.delwp.vic.gov.au/vicmapdsp" TargetMode="External"/><Relationship Id="rId40" Type="http://schemas.openxmlformats.org/officeDocument/2006/relationships/hyperlink" Target="http://www.delwp.vic.gov.au/vicmap" TargetMode="External"/><Relationship Id="rId45"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image" Target="media/image2.jpg"/><Relationship Id="rId23" Type="http://schemas.openxmlformats.org/officeDocument/2006/relationships/hyperlink" Target="http://www.relayservice.com.au" TargetMode="External"/><Relationship Id="rId28" Type="http://schemas.openxmlformats.org/officeDocument/2006/relationships/footer" Target="footer5.xml"/><Relationship Id="rId36" Type="http://schemas.openxmlformats.org/officeDocument/2006/relationships/hyperlink" Target="http://www.data.vic.gov.au" TargetMode="Externa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hyperlink" Target="http://www.delwp.vic.gov.au/vicmap" TargetMode="External"/><Relationship Id="rId44"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g"/><Relationship Id="rId22" Type="http://schemas.openxmlformats.org/officeDocument/2006/relationships/hyperlink" Target="mailto:customer.service@delwp.vic.gov.au" TargetMode="External"/><Relationship Id="rId27" Type="http://schemas.openxmlformats.org/officeDocument/2006/relationships/header" Target="header3.xml"/><Relationship Id="rId30" Type="http://schemas.openxmlformats.org/officeDocument/2006/relationships/footer" Target="footer6.xml"/><Relationship Id="rId35" Type="http://schemas.openxmlformats.org/officeDocument/2006/relationships/hyperlink" Target="http://www.data.vic.gov.au" TargetMode="External"/><Relationship Id="rId43" Type="http://schemas.openxmlformats.org/officeDocument/2006/relationships/image" Target="media/image6.png"/><Relationship Id="rId48" Type="http://schemas.openxmlformats.org/officeDocument/2006/relationships/footer" Target="footer8.xml"/><Relationship Id="rId8" Type="http://schemas.openxmlformats.org/officeDocument/2006/relationships/numbering" Target="numbering.xml"/></Relationships>
</file>

<file path=word/_rels/foot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39\AppData\Local\Temp\Temp1_DELWP-Templates.zip\DELWP%20Templates\DELWP%20Report%20template.dotm" TargetMode="External"/></Relationships>
</file>

<file path=word/theme/theme1.xml><?xml version="1.0" encoding="utf-8"?>
<a:theme xmlns:a="http://schemas.openxmlformats.org/drawingml/2006/main" name="BOP">
  <a:themeElements>
    <a:clrScheme name="DELWP Sub-Brand Offical">
      <a:dk1>
        <a:srgbClr val="363534"/>
      </a:dk1>
      <a:lt1>
        <a:sysClr val="window" lastClr="FFFFFF"/>
      </a:lt1>
      <a:dk2>
        <a:srgbClr val="B3272F"/>
      </a:dk2>
      <a:lt2>
        <a:srgbClr val="F7E9EA"/>
      </a:lt2>
      <a:accent1>
        <a:srgbClr val="00B2A9"/>
      </a:accent1>
      <a:accent2>
        <a:srgbClr val="B3272F"/>
      </a:accent2>
      <a:accent3>
        <a:srgbClr val="201547"/>
      </a:accent3>
      <a:accent4>
        <a:srgbClr val="99E0DD"/>
      </a:accent4>
      <a:accent5>
        <a:srgbClr val="E1A9AC"/>
      </a:accent5>
      <a:accent6>
        <a:srgbClr val="A6A1B5"/>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xml.rels><?xml version="1.0" encoding="UTF-8" standalone="yes"?>
<Relationships xmlns="http://schemas.openxmlformats.org/package/2006/relationships"><Relationship Id="ColumnBreakIcon" Type="http://schemas.openxmlformats.org/officeDocument/2006/relationships/image" Target="images/ColumnBreakIcon.jpg"/><Relationship Id="BackPageIcon" Type="http://schemas.openxmlformats.org/officeDocument/2006/relationships/image" Target="images/BackPageIcon.jpg"/><Relationship Id="SectionDividerIconRemove" Type="http://schemas.openxmlformats.org/officeDocument/2006/relationships/image" Target="images/SectionDividerIconRemove.jpg"/><Relationship Id="CoverPageIcon" Type="http://schemas.openxmlformats.org/officeDocument/2006/relationships/image" Target="images/CoverPageIcon.jpg"/><Relationship Id="BackPageIconRemove" Type="http://schemas.openxmlformats.org/officeDocument/2006/relationships/image" Target="images/BackPageIconRemove.jpg"/><Relationship Id="BoldItalics" Type="http://schemas.openxmlformats.org/officeDocument/2006/relationships/image" Target="images/BoldItalics.jpg"/><Relationship Id="AlphaList2" Type="http://schemas.openxmlformats.org/officeDocument/2006/relationships/image" Target="images/AlphaList2.jpg"/><Relationship Id="SectionDividerIcon" Type="http://schemas.openxmlformats.org/officeDocument/2006/relationships/image" Target="images/SectionDividerIcon.jpg"/><Relationship Id="HighlightBoxIcon" Type="http://schemas.openxmlformats.org/officeDocument/2006/relationships/image" Target="images/HighlightBoxIcon.jpg"/></Relationships>
</file>

<file path=customUI/customUI.xml><?xml version="1.0" encoding="utf-8"?>
<customUI xmlns="http://schemas.microsoft.com/office/2006/01/customui" onLoad="ReportOnRibbonLoad">
  <ribbon startFromScratch="false">
    <tabs>
      <tab id="DELWPTools" label="DELWP" insertBeforeMso="TabHome" keytip="Q">
        <!-- Document   -->
        <group id="customGroup" label="Colour">
          <button id="button1" label="Change Doc Colour" imageMso="ColorPickerCalendar" size="large" onAction="RibbonControls.ShowColorWheel"/>
        </group>
        <!-- Pic Fill  -->
        <group id="PicFill" label="Pic Fill">
          <button id="PictureFill" label="Picture Fill..." imageMso="SlideMasterPicturePlaceholderInsert" size="normal" onAction="InsertPictureFill"/>
          <button idMso="PictureFillCrop" label="Crop to Fill" size="normal"/>
          <button id="FillWhite" label="Fill White" imageMso="AppointmentColor0" onAction="RibbonControls.FillWhite"/>
        </group>
        <!-- Insert Menu   -->
        <group id="Inserts" label="Insert">
          <menu id="MenuInserts1" label="DELWP Insert" imageMso="ControlTitle" size="large" itemSize="large">
            <button id="HighlightBox" label="Insert Highlight Text Box" image="HighlightBoxIcon" onAction="RibbonControls.InsertHighlightBox"/>
          </menu>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Product Description" ma:contentTypeID="0x0101002517F445A0F35E449C98AAD631F2B038490300261F181FA25E5541B40511187CC9B2CB" ma:contentTypeVersion="29" ma:contentTypeDescription="Description and metadata of data models and products. Identifies relationships within data models - DELWP" ma:contentTypeScope="" ma:versionID="07f393a22a66f89fa61e18c290100f8f">
  <xsd:schema xmlns:xsd="http://www.w3.org/2001/XMLSchema" xmlns:xs="http://www.w3.org/2001/XMLSchema" xmlns:p="http://schemas.microsoft.com/office/2006/metadata/properties" xmlns:ns1="http://schemas.microsoft.com/sharepoint/v3" xmlns:ns2="a5f32de4-e402-4188-b034-e71ca7d22e54" xmlns:ns3="9fd47c19-1c4a-4d7d-b342-c10cef269344" xmlns:ns4="26eb6f62-1bd8-4031-829f-355bd964d392" targetNamespace="http://schemas.microsoft.com/office/2006/metadata/properties" ma:root="true" ma:fieldsID="3bcac89d96955e79e800efa1f87ae379" ns1:_="" ns2:_="" ns3:_="" ns4:_="">
    <xsd:import namespace="http://schemas.microsoft.com/sharepoint/v3"/>
    <xsd:import namespace="a5f32de4-e402-4188-b034-e71ca7d22e54"/>
    <xsd:import namespace="9fd47c19-1c4a-4d7d-b342-c10cef269344"/>
    <xsd:import namespace="26eb6f62-1bd8-4031-829f-355bd964d392"/>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2:Review_x0020_Date" minOccurs="0"/>
                <xsd:element ref="ns1:URL" minOccurs="0"/>
                <xsd:element ref="ns4:Vicmap_x0020_Category" minOccurs="0"/>
                <xsd:element ref="ns4:ma07d4ee13a1419eb00580f17f778c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URL" ma:index="32"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Review_x0020_Date" ma:index="31" nillable="true" ma:displayName="Review Date" ma:description="This is the date that you will be alerted to review your object." ma:format="DateOnly" ma:internalName="Review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18;#Land Information ＆ Spatial Services|477e3324-5efb-455d-857b-76bcd3658ea0"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ma:taxonomy="true" ma:internalName="mfe9accc5a0b4653a7b513b67ffd122d" ma:taxonomyFieldName="Branch" ma:displayName="Branch" ma:default="19;#Strategic Land Assessment ＆ Information|ad29ee36-035b-4ab7-a607-3c59838bbb5c"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062fd6d1-6054-4f89-84e9-c588935af731}" ma:internalName="TaxCatchAll" ma:showField="CatchAllData" ma:web="26eb6f62-1bd8-4031-829f-355bd964d392">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062fd6d1-6054-4f89-84e9-c588935af731}" ma:internalName="TaxCatchAllLabel" ma:readOnly="true" ma:showField="CatchAllDataLabel" ma:web="26eb6f62-1bd8-4031-829f-355bd964d392">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ma:taxonomy="true" ma:internalName="ic50d0a05a8e4d9791dac67f8a1e716c" ma:taxonomyFieldName="Group1" ma:displayName="Group" ma:default="6;#Local Infrastructure|35232ce7-1039-46ab-a331-4c8e969be43f"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ma:taxonomy="true" ma:internalName="n771d69a070c4babbf278c67c8a2b859" ma:taxonomyFieldName="Division" ma:displayName="Division" ma:default="5;#Land Use Victoria|df55b370-7608-494b-9fb4-f51a3f958028"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eb6f62-1bd8-4031-829f-355bd964d392" elementFormDefault="qualified">
    <xsd:import namespace="http://schemas.microsoft.com/office/2006/documentManagement/types"/>
    <xsd:import namespace="http://schemas.microsoft.com/office/infopath/2007/PartnerControls"/>
    <xsd:element name="Vicmap_x0020_Category" ma:index="33" nillable="true" ma:displayName="Category" ma:format="Dropdown" ma:internalName="Vicmap_x0020_Category">
      <xsd:simpleType>
        <xsd:restriction base="dms:Choice">
          <xsd:enumeration value="Vicmap data"/>
          <xsd:enumeration value="Foundation data"/>
          <xsd:enumeration value="Spatial data"/>
          <xsd:enumeration value="VMCLT"/>
          <xsd:enumeration value="Crown Land"/>
          <xsd:enumeration value="Government Land"/>
          <xsd:enumeration value="VLAT"/>
          <xsd:enumeration value="Parcel"/>
        </xsd:restriction>
      </xsd:simpleType>
    </xsd:element>
    <xsd:element name="ma07d4ee13a1419eb00580f17f778c1c" ma:index="35" nillable="true" ma:taxonomy="true" ma:internalName="ma07d4ee13a1419eb00580f17f778c1c" ma:taxonomyFieldName="Vicmap_x0020_Stream" ma:displayName="Vicmap Stream" ma:default="" ma:fieldId="{6a07d4ee-13a1-419e-b005-80f17f778c1c}" ma:sspId="797aeec6-0273-40f2-ab3e-beee73212332" ma:termSetId="4bd1936e-d32a-4aa7-992d-56ee4e7d7cff"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97aeec6-0273-40f2-ab3e-beee73212332" ContentTypeId="0x0101002517F445A0F35E449C98AAD631F2B0384903"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True</openByDefault>
  <xsnScope>/sites/contentTypeHub</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RoutingRuleDescription xmlns="http://schemas.microsoft.com/sharepoint/v3" xsi:nil="true"/>
    <Language xmlns="http://schemas.microsoft.com/sharepoint/v3">English</Language>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a25c4e3633654d669cbaa09ae6b70789 xmlns="9fd47c19-1c4a-4d7d-b342-c10cef269344">
      <Terms xmlns="http://schemas.microsoft.com/office/infopath/2007/PartnerControls"/>
    </a25c4e3633654d669cbaa09ae6b70789>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_dlc_DocId xmlns="a5f32de4-e402-4188-b034-e71ca7d22e54">DOCID398-1221660375-46</_dlc_DocId>
    <TaxCatchAll xmlns="9fd47c19-1c4a-4d7d-b342-c10cef269344">
      <Value>13</Value>
      <Value>12</Value>
      <Value>11</Value>
      <Value>10</Value>
      <Value>6</Value>
      <Value>3</Value>
      <Value>2</Value>
      <Value>1</Value>
    </TaxCatchAll>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Local Infrastructure</TermName>
          <TermId xmlns="http://schemas.microsoft.com/office/infopath/2007/PartnerControls">35232ce7-1039-46ab-a331-4c8e969be43f</TermId>
        </TermInfo>
      </Terms>
    </ic50d0a05a8e4d9791dac67f8a1e716c>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Data Services</TermName>
          <TermId xmlns="http://schemas.microsoft.com/office/infopath/2007/PartnerControls">39ae16d2-c86b-4abc-abfd-45d1cfe8ed91</TermId>
        </TermInfo>
      </Terms>
    </k1bd994a94c2413797db3bab8f123f6f>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Production Services</TermName>
          <TermId xmlns="http://schemas.microsoft.com/office/infopath/2007/PartnerControls">8fc251c8-969e-4f07-ad34-2a4d840a523e</TermId>
        </TermInfo>
      </Terms>
    </mfe9accc5a0b4653a7b513b67ffd122d>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Land Victoria</TermName>
          <TermId xmlns="http://schemas.microsoft.com/office/infopath/2007/PartnerControls">3f34862c-19e6-4249-bb3e-25467ff840df</TermId>
        </TermInfo>
      </Terms>
    </n771d69a070c4babbf278c67c8a2b859>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Url xmlns="a5f32de4-e402-4188-b034-e71ca7d22e54">
      <Url>https://delwpvicgovau.sharepoint.com/sites/ecm_398/_layouts/15/DocIdRedir.aspx?ID=DOCID398-1221660375-46</Url>
      <Description>DOCID398-1221660375-46</Description>
    </_dlc_DocIdUrl>
    <Review_x0020_Date xmlns="a5f32de4-e402-4188-b034-e71ca7d22e54" xsi:nil="true"/>
    <Vicmap_x0020_Category xmlns="26eb6f62-1bd8-4031-829f-355bd964d392">VMCLT</Vicmap_x0020_Category>
    <URL xmlns="http://schemas.microsoft.com/sharepoint/v3">
      <Url xsi:nil="true"/>
      <Description xsi:nil="true"/>
    </URL>
    <ma07d4ee13a1419eb00580f17f778c1c xmlns="26eb6f62-1bd8-4031-829f-355bd964d392">
      <Terms xmlns="http://schemas.microsoft.com/office/infopath/2007/PartnerControls">
        <TermInfo xmlns="http://schemas.microsoft.com/office/infopath/2007/PartnerControls">
          <TermName xmlns="http://schemas.microsoft.com/office/infopath/2007/PartnerControls">Product Specification</TermName>
          <TermId xmlns="http://schemas.microsoft.com/office/infopath/2007/PartnerControls">e5a096b3-87c1-4d88-b214-e786b687cd9b</TermId>
        </TermInfo>
      </Terms>
    </ma07d4ee13a1419eb00580f17f778c1c>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22CF4-16B5-49AB-A75A-1FED9CE24ECB}"/>
</file>

<file path=customXml/itemProps2.xml><?xml version="1.0" encoding="utf-8"?>
<ds:datastoreItem xmlns:ds="http://schemas.openxmlformats.org/officeDocument/2006/customXml" ds:itemID="{8ADA8B2A-531A-4A85-A40D-5F754F7D5F8A}">
  <ds:schemaRefs>
    <ds:schemaRef ds:uri="Microsoft.SharePoint.Taxonomy.ContentTypeSync"/>
  </ds:schemaRefs>
</ds:datastoreItem>
</file>

<file path=customXml/itemProps3.xml><?xml version="1.0" encoding="utf-8"?>
<ds:datastoreItem xmlns:ds="http://schemas.openxmlformats.org/officeDocument/2006/customXml" ds:itemID="{3ABCC1B1-C7BC-4EE0-ABA5-DDBE1F9C6646}">
  <ds:schemaRefs>
    <ds:schemaRef ds:uri="http://schemas.microsoft.com/sharepoint/events"/>
  </ds:schemaRefs>
</ds:datastoreItem>
</file>

<file path=customXml/itemProps4.xml><?xml version="1.0" encoding="utf-8"?>
<ds:datastoreItem xmlns:ds="http://schemas.openxmlformats.org/officeDocument/2006/customXml" ds:itemID="{DF8E94BF-F495-4505-A46C-7C1A77EBA63D}">
  <ds:schemaRefs>
    <ds:schemaRef ds:uri="http://schemas.microsoft.com/office/2006/metadata/customXsn"/>
  </ds:schemaRefs>
</ds:datastoreItem>
</file>

<file path=customXml/itemProps5.xml><?xml version="1.0" encoding="utf-8"?>
<ds:datastoreItem xmlns:ds="http://schemas.openxmlformats.org/officeDocument/2006/customXml" ds:itemID="{DC03483C-D564-4AB6-80BA-7EF5CCF91F5F}">
  <ds:schemaRefs>
    <ds:schemaRef ds:uri="http://schemas.microsoft.com/sharepoint/v3/contenttype/forms"/>
  </ds:schemaRefs>
</ds:datastoreItem>
</file>

<file path=customXml/itemProps6.xml><?xml version="1.0" encoding="utf-8"?>
<ds:datastoreItem xmlns:ds="http://schemas.openxmlformats.org/officeDocument/2006/customXml" ds:itemID="{F0284BA3-5E28-4FC6-B5D6-A22EFC012D19}">
  <ds:schemaRefs>
    <ds:schemaRef ds:uri="26eb6f62-1bd8-4031-829f-355bd964d392"/>
    <ds:schemaRef ds:uri="http://www.w3.org/XML/1998/namespace"/>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9fd47c19-1c4a-4d7d-b342-c10cef269344"/>
    <ds:schemaRef ds:uri="http://purl.org/dc/elements/1.1/"/>
    <ds:schemaRef ds:uri="http://schemas.microsoft.com/sharepoint/v3"/>
    <ds:schemaRef ds:uri="a5f32de4-e402-4188-b034-e71ca7d22e54"/>
    <ds:schemaRef ds:uri="http://schemas.microsoft.com/office/2006/metadata/properties"/>
  </ds:schemaRefs>
</ds:datastoreItem>
</file>

<file path=customXml/itemProps7.xml><?xml version="1.0" encoding="utf-8"?>
<ds:datastoreItem xmlns:ds="http://schemas.openxmlformats.org/officeDocument/2006/customXml" ds:itemID="{AD799CEC-4C02-4885-8326-11641AC9C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DELWP Report template.dotm</Template>
  <TotalTime>1062</TotalTime>
  <Pages>46</Pages>
  <Words>7645</Words>
  <Characters>43580</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Vicmap Crown Land Tenure Product Specification</vt:lpstr>
    </vt:vector>
  </TitlesOfParts>
  <Company>Victorian Government</Company>
  <LinksUpToDate>false</LinksUpToDate>
  <CharactersWithSpaces>51123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Vicmap Crown Land Tenure Product Specification</dc:title>
  <dc:creator>Robert Morrison</dc:creator>
  <cp:lastModifiedBy>Jacqueline L LeLievre (DELWP)</cp:lastModifiedBy>
  <cp:revision>36</cp:revision>
  <cp:lastPrinted>2018-10-29T04:22:00Z</cp:lastPrinted>
  <dcterms:created xsi:type="dcterms:W3CDTF">2018-05-22T01:42:00Z</dcterms:created>
  <dcterms:modified xsi:type="dcterms:W3CDTF">2018-12-03T04:50:00Z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Title</vt:lpwstr>
  </property>
  <property fmtid="{D5CDD505-2E9C-101B-9397-08002B2CF9AE}" pid="3" name="xSubtitle">
    <vt:lpwstr>Subtitle</vt:lpwstr>
  </property>
  <property fmtid="{D5CDD505-2E9C-101B-9397-08002B2CF9AE}" pid="4" name="xDate">
    <vt:lpwstr/>
  </property>
  <property fmtid="{D5CDD505-2E9C-101B-9397-08002B2CF9AE}" pid="5" name="xTOCH2">
    <vt:lpwstr>Y</vt:lpwstr>
  </property>
  <property fmtid="{D5CDD505-2E9C-101B-9397-08002B2CF9AE}" pid="6" name="xTOCH3">
    <vt:lpwstr>Y</vt:lpwstr>
  </property>
  <property fmtid="{D5CDD505-2E9C-101B-9397-08002B2CF9AE}" pid="7" name="xTOCTable">
    <vt:lpwstr>H</vt:lpwstr>
  </property>
  <property fmtid="{D5CDD505-2E9C-101B-9397-08002B2CF9AE}" pid="8" name="xTOCFigure">
    <vt:lpwstr>H</vt:lpwstr>
  </property>
  <property fmtid="{D5CDD505-2E9C-101B-9397-08002B2CF9AE}" pid="9" name="xTOCApp">
    <vt:lpwstr>H</vt:lpwstr>
  </property>
  <property fmtid="{D5CDD505-2E9C-101B-9397-08002B2CF9AE}" pid="10" name="xStatus">
    <vt:lpwstr/>
  </property>
  <property fmtid="{D5CDD505-2E9C-101B-9397-08002B2CF9AE}" pid="11" name="xCR">
    <vt:lpwstr>Heading</vt:lpwstr>
  </property>
  <property fmtid="{D5CDD505-2E9C-101B-9397-08002B2CF9AE}" pid="12" name="xHeadingsNumbered">
    <vt:lpwstr>0</vt:lpwstr>
  </property>
  <property fmtid="{D5CDD505-2E9C-101B-9397-08002B2CF9AE}" pid="13" name="xDoctype">
    <vt:lpwstr/>
  </property>
  <property fmtid="{D5CDD505-2E9C-101B-9397-08002B2CF9AE}" pid="14" name="xTOCH4">
    <vt:lpwstr>N</vt:lpwstr>
  </property>
  <property fmtid="{D5CDD505-2E9C-101B-9397-08002B2CF9AE}" pid="15" name="xFooterTitle">
    <vt:lpwstr>Title</vt:lpwstr>
  </property>
  <property fmtid="{D5CDD505-2E9C-101B-9397-08002B2CF9AE}" pid="16" name="xFooterSubtitle">
    <vt:lpwstr>Subtitle</vt:lpwstr>
  </property>
  <property fmtid="{D5CDD505-2E9C-101B-9397-08002B2CF9AE}" pid="17" name="xAppendixName">
    <vt:lpwstr>Appendix</vt:lpwstr>
  </property>
  <property fmtid="{D5CDD505-2E9C-101B-9397-08002B2CF9AE}" pid="18" name="Section">
    <vt:lpwstr>10;#Data Services|39ae16d2-c86b-4abc-abfd-45d1cfe8ed91</vt:lpwstr>
  </property>
  <property fmtid="{D5CDD505-2E9C-101B-9397-08002B2CF9AE}" pid="19" name="Agency">
    <vt:lpwstr>1;#Department of Environment, Land, Water and Planning|607a3f87-1228-4cd9-82a5-076aa8776274</vt:lpwstr>
  </property>
  <property fmtid="{D5CDD505-2E9C-101B-9397-08002B2CF9AE}" pid="20" name="Sub-Section">
    <vt:lpwstr/>
  </property>
  <property fmtid="{D5CDD505-2E9C-101B-9397-08002B2CF9AE}" pid="21" name="Branch">
    <vt:lpwstr>12;#Production Services|8fc251c8-969e-4f07-ad34-2a4d840a523e</vt:lpwstr>
  </property>
  <property fmtid="{D5CDD505-2E9C-101B-9397-08002B2CF9AE}" pid="22" name="ContentTypeId">
    <vt:lpwstr>0x0101002517F445A0F35E449C98AAD631F2B038490300261F181FA25E5541B40511187CC9B2CB</vt:lpwstr>
  </property>
  <property fmtid="{D5CDD505-2E9C-101B-9397-08002B2CF9AE}" pid="23" name="Reference Type">
    <vt:lpwstr/>
  </property>
  <property fmtid="{D5CDD505-2E9C-101B-9397-08002B2CF9AE}" pid="24" name="_dlc_DocIdItemGuid">
    <vt:lpwstr>4c2d9b61-06d8-4876-b6f3-acbf8bf4c148</vt:lpwstr>
  </property>
  <property fmtid="{D5CDD505-2E9C-101B-9397-08002B2CF9AE}" pid="25" name="Division">
    <vt:lpwstr>11;#Land Victoria|3f34862c-19e6-4249-bb3e-25467ff840df</vt:lpwstr>
  </property>
  <property fmtid="{D5CDD505-2E9C-101B-9397-08002B2CF9AE}" pid="26" name="Location Type">
    <vt:lpwstr/>
  </property>
  <property fmtid="{D5CDD505-2E9C-101B-9397-08002B2CF9AE}" pid="27" name="DLCPolicyLabelValue">
    <vt:lpwstr>0.1</vt:lpwstr>
  </property>
  <property fmtid="{D5CDD505-2E9C-101B-9397-08002B2CF9AE}" pid="28" name="Group1">
    <vt:lpwstr>6;#Local Infrastructure|35232ce7-1039-46ab-a331-4c8e969be43f</vt:lpwstr>
  </property>
  <property fmtid="{D5CDD505-2E9C-101B-9397-08002B2CF9AE}" pid="29" name="Dissemination Limiting Marker">
    <vt:lpwstr>2;#FOUO|955eb6fc-b35a-4808-8aa5-31e514fa3f26</vt:lpwstr>
  </property>
  <property fmtid="{D5CDD505-2E9C-101B-9397-08002B2CF9AE}" pid="30" name="Security Classification">
    <vt:lpwstr>3;#Unclassified|7fa379f4-4aba-4692-ab80-7d39d3a23cf4</vt:lpwstr>
  </property>
  <property fmtid="{D5CDD505-2E9C-101B-9397-08002B2CF9AE}" pid="31" name="o2e611f6ba3e4c8f9a895dfb7980639e">
    <vt:lpwstr/>
  </property>
  <property fmtid="{D5CDD505-2E9C-101B-9397-08002B2CF9AE}" pid="32" name="ld508a88e6264ce89693af80a72862cb">
    <vt:lpwstr/>
  </property>
  <property fmtid="{D5CDD505-2E9C-101B-9397-08002B2CF9AE}" pid="33" name="Vicmap Stream">
    <vt:lpwstr>13;#Product Specification|e5a096b3-87c1-4d88-b214-e786b687cd9b</vt:lpwstr>
  </property>
  <property fmtid="{D5CDD505-2E9C-101B-9397-08002B2CF9AE}" pid="34" name="o85941e134754762b9719660a258a6e6">
    <vt:lpwstr/>
  </property>
  <property fmtid="{D5CDD505-2E9C-101B-9397-08002B2CF9AE}" pid="35" name="Copyright Licence Name">
    <vt:lpwstr/>
  </property>
  <property fmtid="{D5CDD505-2E9C-101B-9397-08002B2CF9AE}" pid="36" name="Copyright License Type">
    <vt:lpwstr/>
  </property>
  <property fmtid="{D5CDD505-2E9C-101B-9397-08002B2CF9AE}" pid="37" name="df723ab3fe1c4eb7a0b151674e7ac40d">
    <vt:lpwstr/>
  </property>
</Properties>
</file>

<file path=userCustomization/customUI.xml><?xml version="1.0" encoding="utf-8"?>
<mso:customUI xmlns:mso="http://schemas.microsoft.com/office/2006/01/customui">
  <mso:ribbon>
    <mso:qat>
      <mso:documentControls>
        <mso:control idQ="mso:ParagraphMarks" visible="true"/>
        <mso:control idQ="mso:QuickPartsInsertGallery" visible="true"/>
        <mso:control idQ="mso:ParagraphKeepWithNext" visible="true"/>
        <mso:control idQ="mso:BreakParagraphPageBreakBefore" visible="true"/>
        <mso:control idQ="mso:PageNext" visible="true"/>
        <mso:control idQ="mso:PagePrevious" visible="true"/>
        <mso:control idQ="mso:TableRepeatHeaderRows" visible="true"/>
      </mso:documentControls>
    </mso:qat>
  </mso:ribbon>
</mso:customUI>
</file>